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ನೂರ ಹದಿನೈದು</w:t>
      </w:r>
    </w:p>
    <w:p>
      <w:pPr>
        <w:pStyle w:val="ArticleSubtitle"/>
        <w:jc w:val="left"/>
      </w:pPr>
      <w:r>
        <w:rPr>
          <w:rFonts w:ascii="Nirmala UI" w:hAnsi="Nirmala UI" w:eastAsia="Nirmala UI" w:cs="Nirmala UI"/>
        </w:rPr>
        <w:t>ಅಂತಿಮ ತಲೆಮಾರದ ಪ್ರವಾದನಾತ್ಮಕ ಲಕ್ಷಣಗಳನ್ನು ಅನಾವರಣಗೊಳಿಸುವುದು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2024-03-04</w:t>
      </w:r>
    </w:p>
    <w:p>
      <w:pPr>
        <w:pStyle w:val="ArticleBody"/>
        <w:jc w:val="left"/>
      </w:pPr>
      <w:r>
        <w:rPr>
          <w:rFonts w:ascii="Nirmala UI" w:hAnsi="Nirmala UI" w:eastAsia="Nirmala UI" w:cs="Nirmala UI"/>
        </w:rPr>
        <w:t>ಬಿಟ್ಟುಹೋಗಲ್ಪಡುತ್ತಿರುವ ಜನರ ಅಂತಿಮ ತಲೆಮಾರಿನಲ್ಲಿ ಕೆಲವು ಪ್ರವಾದಿತ್ವಸಂಬಂಧಿ ಲಕ್ಷಣಗಳು ಗುರುತಿಸಲ್ಪಟ್ಟಿವೆ. ಆಗ ಅವರು ಹಾವುಗಳ ಸಂತತಿಯಾಗಿರುತ್ತಾರೆ, ಏಕೆಂದರೆ ಅವರು ಸೈತಾನನ ಸ್ವಭಾವವನ್ನು ರೂಪಿಸಿಕೊಂಡಿದ್ದಾರೆ. ಅವರು ವ್ಯಭಿಚಾರಿಗಳ ತಲೆಮಾರಾಗಿರುತ್ತಾರೆ, ಏಕೆಂದರೆ ಅವರು ದೇವರ ಶತ್ರುಗಳೊಂದಿಗೆ ಅಪವಿತ್ರ ಸಂಬಂಧಗಳನ್ನು ಕಟ್ಟಿಕೊಂಡಿದ್ದಾರೆ. ಅವರು ನೋಡುವರು, ಆದರೆ ಅರ್ಥಮಾಡಿಕೊಳ್ಳಲಾರರು; ಕೇಳುವರು, ಆದರೆ ಗ್ರಹಿಸಲಾರರು ಎಂಬ ಸ್ಥಿತಿಗೆ ತಲುಪಿದ್ದಾರೆ, ಏಕೆಂದರೆ ಅವರು ಪರಿವರ್ತಿತರಾಗಿಲ್ಲ; ಇದನ್ನೇ ಅವರ ಹೃದಯಗಳು ಕೊಬ್ಬಾಗಿವೆ ಎಂದು ಚಿತ್ರಿಸಲಾಗಿದೆ. ಮೋಶೆಯೇ ಮೊದಲು ಈ ನಿಖರವಾದ ಘಟನೆಯನ್ನು ಉದ್ದೇಶಿಸಿ ಮಾತಾಡಿದನು.</w:t>
      </w:r>
    </w:p>
    <w:p>
      <w:pPr>
        <w:pStyle w:val="ArticleScripture"/>
        <w:jc w:val="left"/>
      </w:pPr>
      <w:r>
        <w:rPr>
          <w:rFonts w:ascii="Nirmala UI" w:hAnsi="Nirmala UI" w:eastAsia="Nirmala UI" w:cs="Nirmala UI"/>
        </w:rPr>
        <w:t>ಮೋಶೆಯು ಸಮಸ್ತ ಇಸ್ರಾಯೇಲರನ್ನು ಕರೆಯಿಸಿ ಅವರಿಗೆ ಹೇಳಿದನು: ಈಜಿಪ್ಟ್ ದೇಶದಲ್ಲಿ ಫರೋಹನಿಗೂ ಅವನ ಸಕಲ ಸೇವಕರಿಗೂ ಅವನ ಸಕಲ ದೇಶಕ್ಕೂ ಯೆಹೋವನು ನಿಮ್ಮ ಕಣ್ಮುಂದೆ ಮಾಡಿದ ಎಲ್ಲವನ್ನೂ ನೀವು ಕಂಡಿದ್ದೀರಿ; ನಿನ್ನ ಕಣ್ಣುಗಳು ಕಂಡ ಆ ಮಹಾಪರೀಕ್ಷೆಗಳನ್ನೂ, ಆ ಸೂಚಕಗಳನ್ನೂ, ಆ ಮಹಾ ಅದ್ಭುತಗಳನ್ನೂ ಕಂಡಿದ್ದೀರಿ. ಆದರೂ ಇಂದಿನ ದಿನದವರೆಗೆ ಗ್ರಹಿಸುವ ಹೃದಯವನ್ನೂ, ನೋಡುವ ಕಣ್ಣುಗಳನ್ನೂ, ಕೇಳುವ ಕಿವಿಗಳನ್ನೂ ಯೆಹೋವನು ನಿಮಗೆ ಕೊಡಲಿಲ್ಲ. ಧರ್ಮೋಪದೇಶಕಾಂಡ 29:2–4.</w:t>
      </w:r>
    </w:p>
    <w:p>
      <w:pPr>
        <w:pStyle w:val="ArticleBody"/>
        <w:jc w:val="left"/>
      </w:pPr>
      <w:r>
        <w:rPr>
          <w:rFonts w:ascii="Nirmala UI" w:hAnsi="Nirmala UI" w:eastAsia="Nirmala UI" w:cs="Nirmala UI"/>
        </w:rPr>
        <w:t>ನೋಡುವುದೂ ಕೇಳುವುದೂ ಎಂಬ ಲಾವೋದಿಕೀಯ ಘಟನೆಗೆ ಸಂಬಂಧಿಸಿದ ಮೊದಲ ಉಲ್ಲೇಖದಲ್ಲಿ, ದೇವರ ಜನರು ನೋಡಲಾರದಿರುವುದು ಅವರ ಮೂಲಾಧಾರವಾದ ಇತಿಹಾಸದ ಚಿಹ್ನೆಗಳನ್ನೂ ಅದ್ಭುತಗಳನ್ನೂ ಆಗಿದೆ. ಯೆರೇಮಿಯನು ಈ ಘಟನೆಯನ್ನು ಅಂತ್ಯದ ದಿನಗಳಲ್ಲಿ “ಮೂರ್ಖ ಕನ್ಯೆಯರ” ಒಂದು ಲಕ್ಷಣವೆಂದು ಗುರುತಿಸುತ್ತಾನೆ; ಮತ್ತು ಸೃಷ್ಟಿಕರ್ತನಾದ ದೇವರನ್ನು ಭಯಪಡಿರಿ ಎಂಬ ಮೊದಲ ದೇವದೂತನ ಘೋಷಣೆಯಿಂದ ಆರಂಭವಾಗುವ ಮೂರು ದೇವದೂತರ ಸಂದೇಶಗಳನ್ನು ಅಂಗೀಕರಿಸಲು ಮೂರ್ಖ ಕನ್ಯೆಯರು ನಿರಾಕರಿಸುವುದರ ಪ್ರತಿನಿಧಿಯೆಂದೂ ಸೂಚಿಸುತ್ತಾನೆ. ಈ ದಂಗೆತನದ ಕಾರಣದಿಂದ ಅವರು ಉತ್ತರಮಳೆಯನ್ನು ಹೊಂದುವುದಿಲ್ಲ.</w:t>
      </w:r>
    </w:p>
    <w:p>
      <w:pPr>
        <w:pStyle w:val="ArticleScripture"/>
        <w:jc w:val="left"/>
      </w:pPr>
      <w:r>
        <w:rPr>
          <w:rFonts w:ascii="Nirmala UI" w:hAnsi="Nirmala UI" w:eastAsia="Nirmala UI" w:cs="Nirmala UI"/>
        </w:rPr>
        <w:t>ಇದನ್ನು ಯಾಕೋಬನ ಮನೆಯೊಳಗೆ ಪ್ರಕಟಿಸಿರಿ, ಯೆಹೂದದಲ್ಲಿ ಸಾರಿರಿ, ಹೀಗೆ ಹೇಳಿರಿ: ಈಗ ಇದನ್ನು ಕೇಳಿರಿ, ಓ ಮೂರ್ಖಜನರೇ, ಬುದ್ಧಿಯಿಲ್ಲದವರೇ; ಕಣ್ಣುಗಳಿದ್ದುಕೊಂಡೂ ಕಾಣದವರೇ; ಕಿವಿಗಳಿದ್ದುಕೊಂಡೂ ಕೇಳದವರೇ: ಯೆಹೋವನು ಹೇಳುತ್ತಾನೆ, ನೀವು ನನಗೆ ಭಯಪಡುವುದಿಲ್ಲವೋ? ನನ್ನ ಸನ್ನಿಧಿಯಲ್ಲಿ ನಡುಗುವುದಿಲ್ಲವೋ? ನಾನು ಸಮುದ್ರಕ್ಕೆ ಅದರ ಮಿತಿಯಾಗಿ ಮರಳನ್ನು ನಿತ್ಯವಾದ ನಿಯಮದಿಂದ ನೇಮಿಸಿದ್ದೇನೆ, ಅದು ಅದನ್ನು ಮೀರಿ ಹೋಗಲಾರದು; ಅದರ ಅಲೆಗಳು ಎಷ್ಟೇ ಅಬ್ಬರಿಸಿದರೂ ಜಯಿಸಲಾರವು; ಅವು ಗರ್ಜಿಸಿದರೂ ಅದನ್ನು ದಾಟಲಾರವು. ಆದರೆ ಈ ಜನರಿಗೆ ತಿರುಗಿಬಿದ್ದ ಮತ್ತು ದಂಗೆಗಾರ ಹೃದಯವಿದೆ; ಅವರು ತಿರುಗಿಬಿದ್ದು ಹೋಗಿದ್ದಾರೆ. ತಮ್ಮ ಹೃದಯದಲ್ಲಿ ಅವರು ಹೀಗೆಂದೂ ಹೇಳುವುದಿಲ್ಲ: ತನ್ನ ಕಾಲದಲ್ಲಿ ಮುಂಚಿನ ಮಳೆಯನ್ನೂ ಹಿಂಬಿನ ಮಳೆಯನ್ನೂ ಕೊಡುವ ನಮ್ಮ ದೇವರಾದ ಯೆಹೋವನನ್ನು ನಾವು ಈಗ ಭಯಪಡೋಣ; ಆತನು ನಮಗಾಗಿ ಕೊಯ್ಲಿನ ನಿಯೋಜಿತ ವಾರಗಳನ್ನು ಕಾಪಾಡಿಟ್ಟಿದ್ದಾನೆ. ನಿಮ್ಮ ದೋಷಗಳು ಈ ಸಂಗತಿಗಳನ್ನು ತಿರುಗಿಸಿಬಿಟ್ಟಿವೆ, ನಿಮ್ಮ ಪಾಪಗಳು ಒಳ್ಳೆಯವುಗಳನ್ನು ನಿಮ್ಮಿಂದ ತಡೆಯಿಟ್ಟಿವೆ. ಯೆರೆಮಿಯಾ 5:20–25.</w:t>
      </w:r>
    </w:p>
    <w:p>
      <w:pPr>
        <w:pStyle w:val="ArticleBody"/>
        <w:jc w:val="left"/>
      </w:pPr>
      <w:r>
        <w:rPr>
          <w:rFonts w:ascii="Nirmala UI" w:hAnsi="Nirmala UI" w:eastAsia="Nirmala UI" w:cs="Nirmala UI"/>
        </w:rPr>
        <w:t>ಯೆಹೆಜ್ಕೇಲನು ನೋಡುವವರಾಗಿದ್ದರೂ ಅರ್ಥಮಾಡಿಕೊಳ್ಳದಿರುವುದರಿಂದ ಪ್ರತಿನಿಧಿಸಲ್ಪಡುವ ಲಕ್ಷಣಗಳನ್ನು ವ್ಯಕ್ತಪಡಿಸುವವರನ್ನು ಬಂಡಾಯದ ಮನೆಯೆಂದು ಗುರುತಿಸುತ್ತಾನೆ. ಅವರು ತಮ್ಮ ಅಡಿಪಾಯಗಳ ಇತಿಹಾಸವನ್ನು ನೋಡುವುದಿಲ್ಲದ ಬಂಡಾಯದ ಮನೆಯಾಗಿದ್ದಾರೆ; ಅವರು ಮೂರ್ಖ ಕನ್ಯೆಯರಾಗಿದ್ದಾರೆ; ಮೊದಲ ದೂತನ ಸಂದೇಶವನ್ನು ಅವರು ನಿರಾಕರಿಸುವದರಿಂದ ಅವರು ಮತಾಂತರಗೊಳ್ಳದವರಾಗಿದ್ದಾರೆ; ಅಂದರೆ, ಅವರೆಲ್ಲರನ್ನೂ ನಿರಾಕರಿಸುವಂತೆಯೇ ಆಗುತ್ತದೆ; ಏಕೆಂದರೆ ನೀವು ಮೊದಲ ದೂತನ ಸಂದೇಶವನ್ನು ಅಂಗೀಕರಿಸದಿದ್ದರೆ, ಎರಡನೆಯದನ್ನಾಗಲಿ ಮೂರನೆಯದನ್ನಾಗಲಿ ಅಂಗೀಕರಿಸಲು ಸಾಧ್ಯವಿಲ್ಲ. ಈ ಸ್ಥಿತಿಯಲ್ಲಿ, ಉತ್ತರ ಮಳೆಯ ಸಮಯದಲ್ಲೇ ಆ ಕನ್ಯೆಯರಿಂದ ಉತ್ತರ ಮಳೆ ತಡೆಯಲ್ಪಡುತ್ತದೆ. ಯೇಸು ತನ್ನ ವಿವರಣೆಯಲ್ಲಿ ಈ ಲಕ್ಷಣವನ್ನು ಉಲ್ಲೇಖಿಸಿದ ನಂತರ, ಆತನು ಬಿತ್ತುವವನ ದೃಷ್ಟಾಂತವನ್ನು ಮಂಡಿಸಲು ಮುಂದುವರಿದನು.</w:t>
      </w:r>
    </w:p>
    <w:p>
      <w:pPr>
        <w:pStyle w:val="ArticleScripture"/>
        <w:jc w:val="left"/>
      </w:pPr>
      <w:r>
        <w:rPr>
          <w:rFonts w:ascii="Nirmala UI" w:hAnsi="Nirmala UI" w:eastAsia="Nirmala UI" w:cs="Nirmala UI"/>
        </w:rPr>
        <w:t>ಆದರೆ ನಿಮ್ಮ ಕಣ್ಣುಗಳು ಧನ್ಯವಾಗಿವೆ, ಏಕೆಂದರೆ ಅವು ಕಾಣುತ್ತವೆ; ನಿಮ್ಮ ಕಿವಿಗಳು ಧನ್ಯವಾಗಿವೆ, ಏಕೆಂದರೆ ಅವು ಕೇಳುತ್ತವೆ. ಯಾಕಂದರೆ ನಿಜವಾಗಿ ನಾನು ನಿಮಗೆ ಹೇಳುತ್ತೇನೆ: ಅನೇಕ ಪ್ರವಾದಿಗಳೂ ನೀತಿವಂತರೂ ನೀವು ಕಾಣುವವುಗಳನ್ನು ಕಾಣಬೇಕೆಂದು ಅಪೇಕ್ಷಿಸಿದರು, ಆದರೆ ಕಾಣಲಿಲ್ಲ; ಮತ್ತು ನೀವು ಕೇಳುವವುಗಳನ್ನು ಕೇಳಬೇಕೆಂದು ಅಪೇಕ್ಷಿಸಿದರು, ಆದರೆ ಕೇಳಲಿಲ್ಲ. ಆದಕಾರಣ ನೀವು ಬಿತ್ತುವವನ ಉಪಮೆಯನ್ನು ಕೇಳಿರಿ. ಯಾರಾದರೂ ರಾಜ್ಯದ ವಾಕ್ಯವನ್ನು ಕೇಳಿ ಅದನ್ನು ಗ್ರಹಿಸದಿದ್ದರೆ, ದುಷ್ಟನು ಬಂದು ಅವನ ಹೃದಯದಲ್ಲಿ ಬಿತ್ತಲ್ಪಟ್ಟಿದ್ದನ್ನು ಕಸಿದುಕೊಳ್ಳುತ್ತಾನೆ. ಇವನೇ ಮಾರ್ಗದ ಬದಿಯಲ್ಲಿ ಬೀಜವನ್ನು ಸ್ವೀಕರಿಸಿದವನು. ಆದರೆ ಕಲ್ಲಿನ ನೆಲಗಳಲ್ಲಿ ಬೀಜವನ್ನು ಸ್ವೀಕರಿಸಿದವನು, ವಾಕ್ಯವನ್ನು ಕೇಳಿ ತಕ್ಷಣವೇ ಅದನ್ನು ಸಂತೋಷದಿಂದ ಸ್ವೀಕರಿಸುವವನು; ಆದಾಗ್ಯೂ ಅವನಲ್ಲಿ ಬೇರು ಇಲ್ಲದ ಕಾರಣ ಸ್ವಲ್ಪ ಕಾಲ ಮಾತ್ರ ಸ್ಥಿರನಾಗಿರುತ್ತಾನೆ; ವಾಕ್ಯದ ನಿಮಿತ್ತವಾಗಿ ಕಷ್ಟವೋ ಹಿಂಸೆಯೋ ಉಂಟಾದಾಗ ಕೂಡಲೇ ಅವನು ಅಡ್ಡಿಬೀಳುತ್ತಾನೆ. ಮುಳ್ಳಿನ ನಡುವೆ ಬೀಜವನ್ನು ಸ್ವೀಕರಿಸಿದವನು ಸಹ ವಾಕ್ಯವನ್ನು ಕೇಳುವವನೇ; ಆದರೆ ಈ ಲೋಕದ ಚಿಂತೆ ಮತ್ತು ಐಶ್ವರ್ಯದ ಮೋಸವು ವಾಕ್ಯವನ್ನು ಉಸಿರುಗಟ್ಟಿಸಿ, ಅವನು ಫಲರಹಿತನಾಗುತ್ತಾನೆ. ಆದರೆ ಒಳ್ಳೆಯ ನೆಲದಲ್ಲಿ ಬೀಜವನ್ನು ಸ್ವೀಕರಿಸಿದವನು ವಾಕ್ಯವನ್ನು ಕೇಳಿ ಗ್ರಹಿಸುವವನು; ಅವನು ಫಲವನ್ನು ಉಂಟುಮಾಡುತ್ತಾನೆ ಮತ್ತು ಕೊಡುವನು; ಒಬ್ಬನು ನೂರುಪಟ್ಟು, ಮತ್ತೊಬ್ಬನು ಅರವತ್ತುಪಟ್ಟು, ಇನ್ನೊಬ್ಬನು ಮೂವತ್ತುಪಟ್ಟು. ಮತ್ತೊಂದು ಉಪಮೆಯನ್ನು ಆತನು ಅವರ ಮುಂದೆ ಇಟ್ಟು, ಹೀಗೆಂದನು: ಪರಲೋಕದ ರಾಜ್ಯವು ತನ್ನ ಹೊಲದಲ್ಲಿ ಒಳ್ಳೆಯ ಬೀಜವನ್ನು ಬಿತ್ತಿದ ಒಬ್ಬ ಮನುಷ್ಯನಿಗೆ ಹೋಲಿಕೆಯಾಗಿದೆ. ಆದರೆ ಜನರು ನಿದ್ರಿಸುತ್ತಿದ್ದಾಗ ಅವನ ಶತ್ರು ಬಂದು ಗೋಧಿಯ ನಡುವೆ ಕಳೆಯನ್ನು ಬಿತ್ತಿಹೋಗಿದನು. ಆದರೆ ಮೊಳೆದು ಬೆಳೆದದ್ದು ಫಲಕೊಡಲು ಆರಂಭಿಸಿದಾಗ, ಕಳೆಯೂ ಕಾಣಿಸಿಕೊಂಡಿತು. ಆಗ ಮನೆಯ ಯಜಮಾನನ ಸೇವಕರು ಬಂದು ಅವನಿಗೆ, ಸ್ವಾಮೀ, ನೀನು ನಿನ್ನ ಹೊಲದಲ್ಲಿ ಒಳ್ಳೆಯ ಬೀಜವನ್ನೇ ಬಿತ್ತಲಿಲ್ಲವೇ? ಹಾಗಾದರೆ ಇದಕ್ಕೆ ಕಳೆ ಎಲ್ಲಿಂದ ಬಂತು? ಎಂದು ಕೇಳಿದರು. ಅವನು ಅವರಿಗೆ, ಇದನ್ನು ಶತ್ರುವೊಬ್ಬನು ಮಾಡಿದನು, ಎಂದನು. ಸೇವಕರು ಅವನಿಗೆ, ಹಾಗಾದರೆ ನಾವು ಹೋಗಿ ಅದನ್ನು ಕೂಡಿಸಿಬರಬೇಕೆಂದು ನೀನು ಇಚ್ಛಿಸುವೆಯಾ? ಎಂದರು. ಆದರೆ ಅವನು, ಬೇಡ; ನೀವು ಕಳೆಯನ್ನು ಕೂಡಿಸುವಾಗ ಗೋಧಿಯನ್ನೂ ಅದರೊಂದಿಗೆ ಬೇರುಸಮೇತ ಕೀಳಿಬಿಡುವಿರಿ. ಕೊಯ್ಲಿನ ತನಕ ಎರಡೂ ಒಟ್ಟಾಗಿ ಬೆಳೆಯಲಿ; ಕೊಯ್ಲಿನ ಕಾಲದಲ್ಲಿ ನಾನು ಕೊಯ್ಲುಗಾರರಿಗೆ, ಮೊದಲು ಕಳೆಯನ್ನು ಕೂಡಿಸಿ ಅದನ್ನು ಸುಡಲು ಗುಚ್ಛಗಳಾಗಿ ಕಟ್ಟಿ; ಆದರೆ ಗೋಧಿಯನ್ನು ನನ್ನ ಕೊಟ್ಟಿಗೆಯೊಳಗೆ ಕೂಡಿಸಿರಿ ಎಂದು ಹೇಳುವೆನು, ಎಂದನು. ಮತ್ತಾಯ 13:16–30.</w:t>
      </w:r>
    </w:p>
    <w:p>
      <w:pPr>
        <w:pStyle w:val="ArticleBody"/>
        <w:jc w:val="left"/>
      </w:pPr>
      <w:r>
        <w:rPr>
          <w:rFonts w:ascii="Nirmala UI" w:hAnsi="Nirmala UI" w:eastAsia="Nirmala UI" w:cs="Nirmala UI"/>
        </w:rPr>
        <w:t>ಮೂರ್ಖರು ಕಳೆಗಳು, ಜ್ಞಾನಿಗಳು ಗೋಧಿ. ಹತ್ತು ಕನ್ಯೆಯರ ಉಪಮೆಯಲ್ಲಿ, ಎಣ್ಣೆಯ ಸ್ವಾಧೀನವೇ ಈ ಎರಡು ವರ್ಗಗಳ ನಡುವಿನ ವ್ಯತ್ಯಾಸವನ್ನು ಪ್ರಕಟಿಸುವುದಾಗಿದೆ; ಮತ್ತು ಗೋಧಿಯೂ ಕಳೆಗಳೂ ಇರುವ ಉಪಮೆಯಲ್ಲಿ, ಬೀಜವಾದ ವಾಕ್ಯವನ್ನು ಅರ್ಥಮಾಡಿಕೊಳ್ಳಲಾಗಿದೆಯೇ ಇಲ್ಲವೇ ಎಂಬುದರ ಮೇಲೆಯೇ ಅದು ಆಧಾರಿತವಾಗಿದೆ. ನೋಡದೆ, ಆದ್ದರಿಂದ ಅರ್ಥಮಾಡಿಕೊಳ್ಳಲಾರದ ಒಂದು ವರ್ಗದ ಬಗ್ಗೆ ಮೋಶೆಯ ಮೂಲಕ ಮೊದಲ ಉಲ್ಲೇಖವು, ಅರ್ಥಮಾಡಿಕೊಳ್ಳಬೇಕಾದ ಸಂದೇಶವನ್ನು ಅಡಿಪಾಯದ ಇತಿಹಾಸದ ಚಿಹ್ನೆಗಳೂ ಅದ್ಭುತಗಳೂ ಆಗಿ ನಿರ್ಧರಿಸುತ್ತದೆ. ಬಂಡಾಯದ ಮನೆಯ ಅಂಧತ್ವದ ಅಂಶಗಳ ಕುರಿತು ಎಲ್ಲೆನ್ ವೈಟ್ ಅವರ ಕೊನೆಯ ಪ್ರವಾದನಾತ್ಮಕ ಉಲ್ಲೇಖವು, ಎಲ್ಲಾ ನೀತಿವಂತರೂ ನೋಡಬೇಕೆಂದು ಆಶಿಸಿದ್ದುದನ್ನು ನೋಡಲು ಧನ್ಯವಾದ ಕಣ್ಣುಗಳು ಮಿಲ್ಲರೈಟ್ ಚಳವಳಿಯ ಇತಿಹಾಸವನ್ನೇ ಕಂಡವು ಎಂದು ಗುರುತಿಸುತ್ತದೆ.</w:t>
      </w:r>
    </w:p>
    <w:p>
      <w:pPr>
        <w:pStyle w:val="ArticleScripture"/>
        <w:jc w:val="left"/>
      </w:pPr>
      <w:r>
        <w:rPr>
          <w:rFonts w:ascii="Nirmala UI" w:hAnsi="Nirmala UI" w:eastAsia="Nirmala UI" w:cs="Nirmala UI"/>
        </w:rPr>
        <w:t>1840–1844ರಿಂದ ನೀಡಲ್ಪಟ್ಟ ಎಲ್ಲಾ ಸಂದೇಶಗಳನ್ನು ಈಗ ಬಲಶಾಲಿಯಾಗಿ ಪ್ರಕಟಿಸಬೇಕು, ಏಕೆಂದರೆ ತಮ್ಮ ದಿಕ್ಕುತಪ್ಪಿದ ಅನೇಕ ಜನರು ಇದ್ದಾರೆ. ಆ ಸಂದೇಶಗಳು ಎಲ್ಲಾ ಸಭೆಗಳಿಗೂ ತಲುಪಬೇಕು.</w:t>
      </w:r>
    </w:p>
    <w:p>
      <w:pPr>
        <w:pStyle w:val="ArticleScripture"/>
        <w:jc w:val="left"/>
      </w:pPr>
      <w:r>
        <w:rPr>
          <w:rFonts w:ascii="Nirmala UI" w:hAnsi="Nirmala UI" w:eastAsia="Nirmala UI" w:cs="Nirmala UI"/>
        </w:rPr>
        <w:t>“ಕ್ರಿಸ್ತನು ಹೀಗೆಂದನು, ‘ನಿಮ್ಮ ಕಣ್ಣುಗಳು ನೋಡುವದರಿಂದ ಧನ್ಯವಾದವುಳ್ಳವು; ನಿಮ್ಮ ಕಿವಿಗಳು ಕೇಳುವದರಿಂದ ಧನ್ಯವಾದವುಳ್ಳವು. ಯಾಕಂದರೆ ನಾನು ನಿಮಗೆ ನಿಜವಾಗಿ ಹೇಳುತ್ತೇನೆ, ನೀವು ನೋಡುವ ವಿಷಯಗಳನ್ನು ನೋಡಬೇಕೆಂದು ಅನೇಕ ಪ್ರವಾದಿಗಳೂ ನೀತಿವಂತರೂ ಬಯಸಿದರು, ಆದರೆ ಅವನ್ನು ನೋಡಲಿಲ್ಲ; ನೀವು ಕೇಳುವ ವಿಷಯಗಳನ್ನು ಕೇಳಬೇಕೆಂದು ಬಯಸಿದರು, ಆದರೆ ಅವನ್ನು ಕೇಳಲಿಲ್ಲ’ [ಮತ್ತಾಯ 13:16, 17]. 1843 ಮತ್ತು 1844ರಲ್ಲಿ ಕಾಣಲ್ಪಟ್ಟ ಸಂಗತಿಗಳನ್ನು ಕಂಡ ಕಣ್ಣುಗಳು ಧನ್ಯವಾದವುಳ್ಳವು.” Manuscript Releases, volume 21, 436, 437.</w:t>
      </w:r>
    </w:p>
    <w:p>
      <w:pPr>
        <w:pStyle w:val="ArticleBody"/>
        <w:jc w:val="left"/>
      </w:pPr>
      <w:r>
        <w:rPr>
          <w:rFonts w:ascii="Nirmala UI" w:hAnsi="Nirmala UI" w:eastAsia="Nirmala UI" w:cs="Nirmala UI"/>
        </w:rPr>
        <w:t>ಯೇಸು ಯಾವಾಗಲೂ ಅಂತ್ಯವನ್ನು ಆರಂಭದ ಮೂಲಕ ಚಿತ್ರಿಸುತ್ತಾನೆ; ನೋಡುವ ಕಣ್ಣುಗಳಿದ್ದರೂ ಕಾಣದವರೂ ಅರ್ಥಮಾಡಿಕೊಳ್ಳದವರೂ ಎಂಬವರ ಮೊದಲ ಉಲ್ಲೇಖವೂ, ಕೊನೆಯ ಉಲ್ಲೇಖವೂ, ಬಂಡಾಯದ ಮನೆಯ ಮೂಲಭೂತ ಇತಿಹಾಸವು ಕಾಣದಿರುವುದೇ ಆಗಿದ್ದು, ಆದಕಾರಣ ಅದು ತಿರಸ್ಕರಿಸಲ್ಪಡುತ್ತದೆ, ಹೀಗಾಗಿ ಮೂರ್ಖರು ನಂತರದ ಮಳೆಯನ್ನು ಗುರುತಿಸದಂತೆ ತಡೆಯುತ್ತದೆ ಎಂಬುದನ್ನು ಗುರುತಿಸುತ್ತವೆ. 1840–1844ರ ಇತಿಹಾಸವು ಪ್ರಾಚೀನ ಇಸ್ರಾಯೇಲಿನವರು ಐಗುಪ್ತದ ಬಂಧನದಿಂದ ಬಿಡುಗಡೆಯಾದ ಘಟನೆಯ ಪ್ರತಿರೂಪವಾಗಿತ್ತು. ಪ್ರಾಚೀನ ಇಸ್ರಾಯೇಲಿನವರು ಆರಂಭಿಕ ಪರೀಕ್ಷೆಯ ಪ್ರಕ್ರಿಯೆಯಲ್ಲಿ ವಿಫಲವಾದುದರಿಂದ ಅವರು ಕಾದೇಶಿಗೆ ಬಂದರು; ಅಲ್ಲಿ ಅವರು ಹತ್ತು ಗುಪ್ತಚರರ ಸುಳ್ಳು ವರದಿಯನ್ನು ಅಂಗೀಕರಿಸಿ, ಅವರನ್ನು ಮತ್ತೆ ಐಗುಪ್ತಕ್ಕೆ ಹಿಂದಿರುಗಿಸಲು ಹೊಸ ನಾಯಕನನ್ನು ಆರಿಸಿದರು. ನಲವತ್ತು ವರ್ಷಗಳ ನಂತರ ಅವರನ್ನು ಮತ್ತೆ ಕಾದೇಶಿಗೆ ತರಲಾಯಿತು; ಅಲ್ಲಿ ಮೋಶೆ ಬಂಡೆಯನ್ನು ಎರಡನೇ ಬಾರಿ ಹೊಡೆದು ವಿಫಲನಾದನು.</w:t>
      </w:r>
    </w:p>
    <w:p>
      <w:pPr>
        <w:pStyle w:val="ArticleBody"/>
        <w:jc w:val="left"/>
      </w:pPr>
      <w:r>
        <w:rPr>
          <w:rFonts w:ascii="Nirmala UI" w:hAnsi="Nirmala UI" w:eastAsia="Nirmala UI" w:cs="Nirmala UI"/>
        </w:rPr>
        <w:t>ಮೋಶೆಯು ವಿಫಲನಾದರೂ, ಯೆಹೋಶುವನು ಇನ್ನೂ ಅವರನ್ನು ವಾಗ್ದತ್ತ ದೇಶದೊಳಗೆ ನಡಿಸುವ ಕಾರ್ಯವನ್ನು ಮುಂದುವರಿಸಿದನು. ಕಾದೇಶಿನಲ್ಲಿದ್ದ ಕೊನೆಯ ಪರೀಕ್ಷೆಯೊಡನೆ ಒಂದು ಗಂಭೀರ ಬಂಡಾಯವೂ ಸಂಬಂಧ ಹೊಂದಿತ್ತು; ಏಕೆಂದರೆ ಯೇಸು ಯಾವಾಗಲೂ ಅಂತ್ಯವನ್ನು ಆರಂಭದ ಮೂಲಕ ಚಿತ್ರಿಸುತ್ತಾನೆ; ಮತ್ತು ನಲವತ್ತು ವರ್ಷಗಳ ಆರಂಭದಲ್ಲಿ ಕಾದೇಶಿನಲ್ಲಿ ಹತ್ತು ಗೂಢಚಾರರ ಬಂಡಾಯವು, ಹಾಗೆಯೇ ನಲವತ್ತು ವರ್ಷಗಳ ಅಂತ್ಯದಲ್ಲಿಯೂ, ಕಾದೇಶಿನಲ್ಲಿ ಸಂಭವಿಸಿದ ಮಹಾ ಬಂಡಾಯವನ್ನೂ ಚಿತ್ರಿಸುತ್ತದೆ. ಆದರೂ ಕಾದೇಶಿನಲ್ಲಿ ಮೋಶೆಯ ಬಂಡಾಯವಿದ್ದರೂ ಸಹ, ವಾಗ್ದತ್ತ ದೇಶದೊಳಗೆ ಪ್ರವೇಶಿಸುವ ದರ್ಶನವು ಇನ್ನುಮುಂದೆ ವಿಳಂಬಿಸಲ್ಪಟ್ಟಿಲ್ಲ.</w:t>
      </w:r>
    </w:p>
    <w:p>
      <w:pPr>
        <w:pStyle w:val="ArticleBody"/>
        <w:jc w:val="left"/>
      </w:pPr>
      <w:r>
        <w:rPr>
          <w:rFonts w:ascii="Nirmala UI" w:hAnsi="Nirmala UI" w:eastAsia="Nirmala UI" w:cs="Nirmala UI"/>
        </w:rPr>
        <w:t>1863ರ ಬಂಡಾಯದಲ್ಲಿ, ಅದು 1888ರ ಹೆಚ್ಚಿದ ಬಂಡಾಯಕ್ಕೆ ದಾರಿಯಾಯಿತೂ, ಅದು 1919ರ ಇನ್ನಷ್ಟು ಹೆಚ್ಚಿದ ಬಂಡಾಯಕ್ಕೆ ದಾರಿಯಾಯಿತೂ, ಅದು ಕೊನೆಗೆ 1957ರ ಬಂಡಾಯದಲ್ಲಿ ಪರ್ಯವಸಾನಗೊಂಡಾಗ, ಯೇಸು ಲವೊದಿಕೀಯ ಅಡ್ವೆಂಟಿಸಂನ್ನು ಮರುಕಡೆಯಾಗಿ ಕಾದೇಶಿಗೆ ಕರೆತಂದನು. ಮೂರನೆಯ ದೂತನು ಆಗಮಿಸಿ ಪರೀಕ್ಷೆಯ ಪ್ರಕ್ರಿಯೆಯನ್ನು ಆರಂಭಿಸಿದ ಇತಿಹಾಸಕ್ಕೇ ಆತನು ಅವರನ್ನು ಹಿಂದಕ್ಕೆ ತಂದನು; ಆ ಪ್ರಕ್ರಿಯೆಯೇ ಅಂತಿಮವಾಗಿ 1863ರ ಬಂಡಾಯವನ್ನೂ, ಲವೊದಿಕೀಯದ ಅರಣ್ಯ ಅಲೆಮಾರಿತನದ ಬಹಿಷ್ಕಾರವನ್ನೂ ಪ್ರಕಟಪಡಿಸಿತು. ಮೂರನೆಯ ದೂತನು ಪ್ರಕಟನೆ ಹದಿನೆಂಟರ ಪರಾಕ್ರಮಶಾಲಿ ದೂತನಾಗಿದ್ದು, ಅವನು ಇಳಿದುಬಂದಾಗ, 2001ರ ಸೆಪ್ಟೆಂಬರ್ 11ರಂದು ಲವೊದಿಕೀಯ ಅಡ್ವೆಂಟಿಸಂನ ಅಂತ್ಯದ ಇತಿಹಾಸದಲ್ಲಿ ಪ್ರವೇಶಿಸಿದನು. ನಂತರ, ನ್ಯೂಯಾರ್ಕ್ ನಗರದ ಗೋಪುರಗಳು ಕೆಡವಲ್ಪಟ್ಟಾಗ ನಿಮ್ರೋದನ ಗೋಪುರವನ್ನು ಕೆಡವಿಬಿಟ್ಟದ್ದರಿಂದ ರೂಪುಗೊಂಡ ಪೂರ್ವಛಾಯೆಯಂತೆ, ಬಾಬಿಲೋನು ಬಿದ್ದಿಹೋಯಿತು ಎಂದು ಅವನು ಪ್ರಕಟಿಸಿದನು.</w:t>
      </w:r>
    </w:p>
    <w:p>
      <w:pPr>
        <w:pStyle w:val="ArticleScripture"/>
        <w:jc w:val="left"/>
      </w:pPr>
      <w:r>
        <w:rPr>
          <w:rFonts w:ascii="Nirmala UI" w:hAnsi="Nirmala UI" w:eastAsia="Nirmala UI" w:cs="Nirmala UI"/>
        </w:rPr>
        <w:t>“ಮೂರನೆಯ ದೇವದೂತನ ಸಂದೇಶವು ಗ್ರಹಿಸಲ್ಪಡುವುದಿಲ್ಲ; ತನ್ನ ಮಹಿಮೆಯಿಂದ ಭೂಮಿಯನ್ನು ಪ್ರಕಾಶಗೊಳಿಸಲಿರುವ ಆ ಬೆಳಕನ್ನು, ಅದರ ಮುಂದುವರಿಯುವ ಮಹಿಮೆಯಲ್ಲಿ ನಡೆಯಲು ನಿರಾಕರಿಸುವವರಿಂದ ಸುಳ್ಳು ಬೆಳಕು ಎಂದು ಕರೆಯಲಾಗುವುದು.” Review and Herald, May 27, 1890.</w:t>
      </w:r>
    </w:p>
    <w:p>
      <w:pPr>
        <w:pStyle w:val="ArticleBody"/>
        <w:jc w:val="left"/>
      </w:pPr>
      <w:r>
        <w:rPr>
          <w:rFonts w:ascii="Nirmala UI" w:hAnsi="Nirmala UI" w:eastAsia="Nirmala UI" w:cs="Nirmala UI"/>
        </w:rPr>
        <w:t>ಪ್ರಾಚೀನ ಇಸ್ರಾಯೇಲಿಗೆ ಇದ್ದಂತೆ, ಆಧುನಿಕ ಇಸ್ರಾಯೇಲಿಗೂ ಸಹ ಇದೆ. ಸೆಪ್ಟೆಂಬರ್ 11, 2001 ಅನ್ನು ಸಾಕ್ಷಿಯಾಗಿರುವ ತಲೆಮಾರೇ ಅಂತಿಮ ತಲೆಮಾರು. ಯೇಸು ಲೂಕ ಅಧ್ಯಾಯ ಇಪ್ಪತ್ತೊಂದರಲ್ಲಿ “ಈ ತಲೆಮಾರು” ಎಂದು ಹೇಳಿದರು; ಮತ್ತು ಆತನು ಆ ತಲೆಮಾರನ್ನು ಸ್ವರ್ಗವೂ ಭೂಮಿಯೂ ಕಳೆಯುವಾಗ ಜೀವಿಸುವವರಾಗಿ ಗುರುತಿಸಿದನು; ಅದು ದ್ವಿತೀಯ ಆಗಮನದಲ್ಲಿ ಸಂಭವಿಸುತ್ತದೆ. ಕ್ರಿಸ್ತನ ಹಿಂದಿರುಗುವಿಕೆಯನ್ನು ಸಾಕ್ಷಿಯಾಗಿ ನೋಡುವಂತೆ ಜೀವಿಸುವ ಆ ತಲೆಮಾರು, ತಾವೇ ಅಂತಿಮ ತಲೆಮಾರು ಎಂಬುದನ್ನು ಅವರಿಗೆ ಸಾಬೀತುಪಡುವ ಒಂದು ಸೂಚನೆಯನ್ನು ಗುರುತಿಸಿಕೊಂಡಿರುತ್ತಾರೆ. “ಪ್ರತಿ ದರ್ಶನದ ಫಲವು” ಇನ್ನು ಮುಂದೆ “ವಿಳಂಬವಾಗುವುದಿಲ್ಲ” ಎಂಬ ಸಮಯದಲ್ಲಿ ಜೀವಿಸುವವರು ತಾವೇ ಎಂಬುದನ್ನು ಅವರು ತಿಳಿದುಕೊಳ್ಳುವರು ಮತ್ತು ಅರ್ಥಮಾಡಿಕೊಳ್ಳುವರು.</w:t>
      </w:r>
    </w:p>
    <w:p>
      <w:pPr>
        <w:pStyle w:val="ArticleBody"/>
        <w:jc w:val="left"/>
      </w:pPr>
      <w:r>
        <w:rPr>
          <w:rFonts w:ascii="Nirmala UI" w:hAnsi="Nirmala UI" w:eastAsia="Nirmala UI" w:cs="Nirmala UI"/>
        </w:rPr>
        <w:t>ಯೇಸು ಶಿಷ್ಯರೊಂದಿಗೆ ದೇವಾಲಯದಿಂದ ಹೊರಟುಹೋಗುತ್ತಿದ್ದಾಗ, ದೇವಾಲಯದ ನಾಶವನ್ನು ಕುರಿತು ತಾನು ಹೇಳಿದ್ದದರ ಅರ್ಥವೇನು ಎಂದು ಅವರಿಗೆ ವಿವರಿಸಬೇಕೆಂದು ಅವರು ಆತನನ್ನು ಕೇಳಿದರು. ಆ ಸಂಭಾಷಣೆಯು ಅಂತಿಮ ತಲೆಮಾರಿನಲ್ಲಿ ಆತನ ಶಿಷ್ಯರು ನಡೆಸುವ ಸಂಭಾಷಣೆಯನ್ನು ಪ್ರತಿನಿಧಿಸುತ್ತಿತ್ತು. ಶೀಘ್ರದಲ್ಲೇ ಬರುವ ಸಂಡೇ ಕಾನೂನಿನ ಸಂದರ್ಭದಲ್ಲಿ ಲವೋದಿಕೀಯ ಅಧ್ವೆಂಟಿಸ್ಟ್ ಸಭೆಯು ಹೊಡೆದುಹಾಕಲ್ಪಡುವುದು, ಏಕೆಂದರೆ ಅದರೊಳಗಿನ ಆರಾಧಕರು ಆತನ ಬಾಯಿಂದ ಉಗುಳಲ್ಪಟ್ಟು, ಇನ್ನು ಮುಂದೆ ಆತನ ಪರವಾಗಿ ಮಾತನಾಡುವವರಾಗಿರುವುದಿಲ್ಲ ಎಂದು ಆತನು ಮರುಮರುವಾಗಿ ಬೋಧಿಸಿದ್ದಾಗ ಅದರ ಅರ್ಥವೇನು ಎಂಬುದನ್ನು ಶಿಷ್ಯರು ತಿಳಿದುಕೊಳ್ಳಲು ಇಚ್ಛಿಸಿದರು.</w:t>
      </w:r>
    </w:p>
    <w:p>
      <w:pPr>
        <w:pStyle w:val="ArticleBody"/>
        <w:jc w:val="left"/>
      </w:pPr>
      <w:r>
        <w:rPr>
          <w:rFonts w:ascii="Nirmala UI" w:hAnsi="Nirmala UI" w:eastAsia="Nirmala UI" w:cs="Nirmala UI"/>
        </w:rPr>
        <w:t>ಶಿಷ್ಯರಿಗೆ ಉತ್ತರವಾಗಿ ಯೇಸು ಯೆರೂಸಲೇಮಿನ ನಾಶವನ್ನೂ ಅದನ್ನು ಅನುಸರಿಸಿದ ಇತಿಹಾಸವನ್ನೂ ಲೋಕದ ಅಂತ್ಯದವರೆಗೆ ವಿವರಿಸಿದನು. ಹತ್ತೊಂಬತ್ತನೇ ವಚನದವರೆಗೆ ಐತಿಹಾಸಿಕ ಸಮಗ್ರ ಚಿತ್ರಣವನ್ನು ನೀಡಿದ ನಂತರ, ಆತನು ಯೆರೂಸಲೇಮಿನ ನಾಶದ ವಿಷಯವನ್ನು ಉದ್ದೇಶಿಸಿ ಮಾತನಾಡುತ್ತಾನೆ; ಅದು ಶಿಲುಬೆಯಲ್ಲಿಯೇ ಸಂಭವಿಸಬಹುದಾಗಿತ್ತು, ಆದರೆ ದೇವರ ಕರುಣೆ ಮತ್ತು ದೀರ್ಘಶಾಂತಿಯ ನಿಮಿತ್ತ ಸುಮಾರು ನಲವತ್ತು ವರ್ಷಗಳವರೆಗೆ ಮುಂದೂಡಲ್ಪಟ್ಟಿತು. ಆ ನಲವತ್ತು ವರ್ಷಗಳ ಅಂತ್ಯದಲ್ಲಿ ಆ ನಾಶದಿಂದ ತಪ್ಪಿಸಿಕೊಳ್ಳುವ ಒಂದು ಶೇಷವು ಇರುವುದಿತ್ತು, ಆದರೆ ಆತನು ಆಗ ನೀಡಿದ ಸೂಚನೆಯನ್ನು ಅವರು ಗುರುತಿಸಿದಲ್ಲಿ ಮಾತ್ರ.</w:t>
      </w:r>
    </w:p>
    <w:p>
      <w:pPr>
        <w:pStyle w:val="ArticleBody"/>
        <w:jc w:val="left"/>
      </w:pPr>
      <w:r>
        <w:rPr>
          <w:rFonts w:ascii="Nirmala UI" w:hAnsi="Nirmala UI" w:eastAsia="Nirmala UI" w:cs="Nirmala UI"/>
        </w:rPr>
        <w:t>ಪ್ರಾಚೀನ ಇಸ್ರಾಯೇಲನ ಆರಂಭದಲ್ಲಿ ನಲವತ್ತು ವರ್ಷದ ಒಂದು ಅವಧಿಯಿತ್ತು; ಅದು ಹತ್ತು ಗುಪ್ತಚರರ ಬಂಡಾಯದ ಮೇಲಿನ ತೀರ್ಪಿನಿಂದ ಆರಂಭವಾಯಿತು, ಮತ್ತು ಮೋಶೆಯ ಮಧ್ಯಸ್ಥಿಕೆಯಿಂದ ಆ ತೀರ್ಪು ನಲವತ್ತು ವರ್ಷಗಳವರೆಗೆ ಮುಂದೂಡಲ್ಪಟ್ಟಿತು. ಪ್ರಾಚೀನ ಇಸ್ರಾಯೇಲನ ಅಂತ್ಯದಲ್ಲಿ ಶಿಲುಬೆಯ ಬಂಡಾಯದ ಮೇಲಿನ ಒಂದು ತೀರ್ಪು ಉಂಟಾಯಿತು; ಅದು ಕ್ರಿಸ್ತನ ದೀರ್ಘಶಾಂತಿ ಮತ್ತು ಕರುಣೆಯಿಂದ ನಲವತ್ತು ವರ್ಷಗಳವರೆಗೆ ಮುಂದೂಡಲ್ಪಟ್ಟಿತು. ಎರಡೂ ಇತಿಹಾಸಗಳಲ್ಲಿ ತಪ್ಪಿಸಿಕೊಂಡ ಒಂದು ಶೇಷ ಉಳಿದಿತ್ತು. ಯೇಸು ಯಾವಾಗಲೂ ಒಂದು ವಿಷಯದ ಅಂತ್ಯವನ್ನು ಅದರ ಆರಂಭದ ಮೂಲಕವೇ ಚಿತ್ರಿಸುತ್ತಾನೆ.</w:t>
      </w:r>
    </w:p>
    <w:p>
      <w:pPr>
        <w:pStyle w:val="ArticleBody"/>
        <w:jc w:val="left"/>
      </w:pPr>
      <w:r>
        <w:rPr>
          <w:rFonts w:ascii="Nirmala UI" w:hAnsi="Nirmala UI" w:eastAsia="Nirmala UI" w:cs="Nirmala UI"/>
        </w:rPr>
        <w:t>ಯೇಸು ಯೆರೂಸಲೇಮಿನ ನಾಶದೊಂದಿಗೆ ಸಂಬಂಧಿಸಿದ ಚಿಹ್ನೆಯನ್ನು ಉಲ್ಲೇಖಿಸಿ, ಅದನ್ನು “ಪ್ರತೀಕಾರದ ದಿನಗಳು” ಎಂದು ಗುರುತಿಸಿದರು.</w:t>
      </w:r>
    </w:p>
    <w:p>
      <w:pPr>
        <w:pStyle w:val="ArticleScripture"/>
        <w:jc w:val="left"/>
      </w:pPr>
      <w:r>
        <w:rPr>
          <w:rFonts w:ascii="Nirmala UI" w:hAnsi="Nirmala UI" w:eastAsia="Nirmala UI" w:cs="Nirmala UI"/>
        </w:rPr>
        <w:t>ನೀವು ಯೆರೂಸಲೇಮನ್ನು ಸೈನ್ಯಗಳಿಂದ ಸುತ್ತುವರಿಯಲ್ಪಟ್ಟಿರುವುದನ್ನು ನೋಡಿದಾಗ, ಅದರ ನಾಶವು ಸಮೀಪದಲ್ಲಿದೆ ಎಂದು ತಿಳಿದುಕೊಳ್ಳಿರಿ. ಆಗ ಯೂದಾಯದಲ್ಲಿರುವವರು ಪರ್ವತಗಳಿಗೆ ಓಡಿಹೋಗಲಿ; ಅದರ ಮಧ್ಯದಲ್ಲಿರುವವರು ಹೊರಟುಹೋಗಲಿ; ಗ್ರಾಮಾಂತರ ಪ್ರದೇಶಗಳಲ್ಲಿ ಇರುವವರು ಅದರೊಳಗೆ ಪ್ರವೇಶಿಸದಿರಲಿ. ಏಕೆಂದರೆ ಬರೆದಿರುವ ಎಲ್ಲಾ ಸಂಗತಿಗಳು ನೆರವೇರಲೆಂದು ಇವು ಪ್ರತೀಕಾರದ ದಿನಗಳಾಗಿವೆ. ಲೂಕ 21:20–22.</w:t>
      </w:r>
    </w:p>
    <w:p>
      <w:pPr>
        <w:pStyle w:val="ArticleBody"/>
        <w:jc w:val="left"/>
      </w:pPr>
      <w:r>
        <w:rPr>
          <w:rFonts w:ascii="Nirmala UI" w:hAnsi="Nirmala UI" w:eastAsia="Nirmala UI" w:cs="Nirmala UI"/>
        </w:rPr>
        <w:t>“ಪ್ರತೀಕಾರದ ದಿನ”ವೆಂದರೆ ಏಳು ಅಂತಿಮ ವಿಪತ್ತುಗಳು; ಮತ್ತು ಈ ಕಾರಣದಿಂದಲೇ ಸಿಸ್ಟರ್ ವೈಟ್ ಯೆರೂಸಲೇಮಿನ ನಾಶವನ್ನು ಅಂತಿಮ ದಿನಗಳಲ್ಲಿ ನಡೆಯುವ ದೇವರ ಕಾರ್ಯನಿರ್ವಹಣಾತ್ಮಕ ತೀರ್ಪಿನೊಂದಿಗೆ ಸಮನ್ವಯಗೊಳಿಸುತ್ತಾರೆ.</w:t>
      </w:r>
    </w:p>
    <w:p>
      <w:pPr>
        <w:pStyle w:val="ArticleScripture"/>
        <w:jc w:val="left"/>
      </w:pPr>
      <w:r>
        <w:rPr>
          <w:rFonts w:ascii="Nirmala UI" w:hAnsi="Nirmala UI" w:eastAsia="Nirmala UI" w:cs="Nirmala UI"/>
        </w:rPr>
        <w:t>ಜನಾಂಗಗಳೇ, ಕೇಳುವದಕ್ಕೆ ಸಮೀಪಿಸಿರಿ; ಜನರೇ, ಕಿವಿಗೊಡಿರಿ: ಭೂಮಿಯೂ ಅದರೊಳಗಿರುವ ಸಮಸ್ತವೂ, ಲೋಕವೂ ಅದರಿಂದ ಹೊರಟುಬರುವ ಎಲ್ಲವೂ ಕೇಳಲಿ. ಯಾಕಂದರೆ ಯೆಹೋವನ ಆಕ್ರೋಶವು ಎಲ್ಲಾ ಜನಾಂಗಗಳ ಮೇಲೆಯೂ, ಆತನ ಕ್ರೋಧವು ಅವರ ಎಲ್ಲಾ ಸೈನ್ಯಗಳ ಮೇಲೆಯೂ ಇದೆ; ಆತನು ಅವರನ್ನು ಸಂಪೂರ್ಣವಾಗಿ ನಾಶಮಾಡಿದ್ದಾನೆ, ವಧೆಗೆ ಒಪ್ಪಿಸಿದ್ದಾನೆ. ಅವರ ಹತರಾದವರು ಹೊರಗೆ ಎಸೆಯಲ್ಪಡುವರು; ಅವರ ಶವಗಳಿಂದ ದುರ್ಗಂಧವು ಏಳುವುದು, ಅವರ ರಕ್ತದಿಂದ ಪರ್ವತಗಳು ಕರಗುವವು. ಆಕಾಶದ ಎಲ್ಲಾ ಸೇನೆಯೂ ಕರಗಿ ಹೋಗುವುದು, ಆಕಾಶವು ಸುರುಳಿಯಂತೆ ಸುತ್ತಿಕೊಳ್ಳುವುದು; ಅದರ ಎಲ್ಲಾ ಸೇನೆಯು ದ್ರಾಕ್ಷಿವಳ್ಳಿಯಿಂದ ಎಲೆ ಬೀಳುವಂತೆ, ಅಂಜೂರದ ಮರದಿಂದ ಬಿದ್ದುಹೋಗುವ ಅಂಜೂರದ ಹಣ್ಣಿನಂತೆ ಬೀಳುವುದು. ಯಾಕಂದರೆ ನನ್ನ ಖಡ್ಗವು ಆಕಾಶದಲ್ಲಿ ನೆನೆಸಲ್ಪಟ್ಟಿದೆ; ಇಗೋ, ಅದು ನ್ಯಾಯತೀರಿಸುವದಕ್ಕೆ ಇದೂಮಿಯ ಮೇಲೆ, ನನ್ನ ಶಾಪಕ್ಕೆ ಒಳಪಟ್ಟ ಜನರ ಮೇಲೆ ಇಳಿದುಬರುವುದು. ಯೆಹೋವನ ಖಡ್ಗವು ರಕ್ತದಿಂದ ತುಂಬಿದೆ, ಕೊಬ್ಬಿನಿಂದ ದಪ್ಪವಾಗಿದೆ, ಕುರಿಮರಿಗಳೂ ಮೇಕೆಗಳೂ ಆದವರ ರಕ್ತದಿಂದಲೂ, ಕುರಿಗಂಡುಗಳ ಮೂತ್ರಪಿಂಡಗಳ ಕೊಬ್ಬಿನಿಂದಲೂ ಅದು ತುಂಬಿದೆ; ಯಾಕಂದರೆ ಯೆಹೋವನಿಗೆ ಬೊಜ್ರಾದಲ್ಲಿ ಒಂದು ಬಲಿಯಿದೆ, ಇದೂಮಿಯ ದೇಶದಲ್ಲಿ ಒಂದು ಮಹಾ ಸಂಹಾರವಿದೆ. ಕಾಡೆಮ್ಮೆಗಳೂ ಅವರೊಂದಿಗೆ ಬೀಳುವವು, ಕರುಗಳೂ ಬಲಿಷ್ಠ ಎಮ್ಮೆಗಳೊಡನೆ ಬೀಳುವವು; ಅವರ ದೇಶವು ರಕ್ತದಿಂದ ತೇವಗೊಳ್ಳುವುದು, ಅವರ ಧೂಳು ಕೊಬ್ಬಿನಿಂದ ಸಮೃದ್ಧವಾಗುವುದು. ಯಾಕಂದರೆ ಅದು ಯೆಹೋವನ ಪ್ರತೀಕಾರದ ದಿನ, ಸಿಯೋನಿನ ವ್ಯಾಜ್ಯಕ್ಕಾಗಿ ಪ್ರತಿಫಲಗಳ ವರ್ಷ. ಯಶಾಯ 34:1–8.</w:t>
      </w:r>
    </w:p>
    <w:p>
      <w:pPr>
        <w:pStyle w:val="ArticleBody"/>
        <w:jc w:val="left"/>
      </w:pPr>
      <w:r>
        <w:rPr>
          <w:rFonts w:ascii="Nirmala UI" w:hAnsi="Nirmala UI" w:eastAsia="Nirmala UI" w:cs="Nirmala UI"/>
        </w:rPr>
        <w:t>ಯೇಸು ತನ್ನನ್ನು ಮೆಸ್ಸಿಯನೆಂದು ಪ್ರಕಟಿಸಿಕೊಂಡು, ನಜರೇತಿನಲ್ಲಿ ತನ್ನ ಮೊದಲ ಸಾರ್ವಜನಿಕ ಪರಿಚಯವನ್ನು ನೀಡಿದನು. ಆ ಪರಿಚಯವು ಪ್ರವಾದ್ಯಾತ್ಮಕವಾಗಿ “ಮೊದಲ ಉಲ್ಲೇಖದ ನಿಯಮ”ದಿಂದ ನಿಯಂತ್ರಿತವಾಗಿತ್ತು. ಆತನು ಆಯ್ದುಕೊಂಡ ಪಠಣವು, ತನ್ನ ಕಾರ್ಯದಲ್ಲಿ “ಕರ್ತನ ಪ್ರತೀಕಾರದ ದಿನವನ್ನು” ಘೋಷಿಸುವುದೂ ಸೇರಿದೆ ಎಂಬುದನ್ನು ಸ್ಪಷ್ಟಪಡಿಸಿತು. ಅದು ಯೆಶಾಯನ ಪ್ರಕಾರ “ಸಿಯೋನಿನ ವಿವಾದಕ್ಕಾಗಿ ಪ್ರತಿಫಲಗಳ ವರ್ಷದೂ” ಆಗಿದೆ.</w:t>
      </w:r>
    </w:p>
    <w:p>
      <w:pPr>
        <w:pStyle w:val="ArticleBody"/>
        <w:jc w:val="left"/>
      </w:pPr>
      <w:r>
        <w:rPr>
          <w:rFonts w:ascii="Nirmala UI" w:hAnsi="Nirmala UI" w:eastAsia="Nirmala UI" w:cs="Nirmala UI"/>
        </w:rPr>
        <w:t>ಕ್ರಿಸ್ತನು ತನ್ನ ಸಾರ್ವಜನಿಕ ಸೇವೆಯನ್ನು ನಜರೇತಿನಲ್ಲಿ ಆರಂಭಿಸಿ, ತಾನೇ ಮೆಸ್ಸೀಯನೆಂದು ಪ್ರಕಟಿಸಿಕೊಂಡನು. ಆಗ ಆತನ ಮಾತುಗಳನ್ನು ಕೇಳಿದರೂ ಗ್ರಹಿಸದವರು, ಆತನನ್ನು ಬೆಟ್ಟದಿಂದ ತಳ್ಳಿಹಾಕಿ ಕೊಲ್ಲಲು ಪ್ರಯತ್ನಿಸಿದರು. ಆತನ ಸೇವೆಯ ಆರಂಭವು ಆತನ ಸ್ವಗ್ರಾಮದ ಜನರು ಆತನನ್ನು ಕೊಲ್ಲಲು ಯತ್ನಿಸಿದುದರಿಂದ ಗುರುತಿಸಲ್ಪಟ್ಟಿತು; ಮತ್ತು ಆತನ ಸೇವೆಯ ಅಂತ್ಯದಲ್ಲಿ ಆತನ ಜನರು ಆತನನ್ನು ನಿಜವಾಗಿಯೇ ಕೊಂದರು. ಆತನ ಸೇವೆಯ ಉದ್ದೇಶವು ತಾನೇ ಮೆಸ್ಸೀಯನೆಂದು ತೋರಿಸಿಕೊಳ್ಳುವುದಾಗಿತ್ತು; ಮತ್ತು ಆತನು ತನ್ನ ಬಾಪ್ತಿಸ್ಮದ ಸಂದರ್ಭದಲ್ಲಿ ಅಭಿಷೇಕಿಸಲ್ಪಟ್ಟಾಗ ಅದೇನು ನೆರವೇರಿತು. ಆತನ ಬಾಪ್ತಿಸ್ಮದ ಸಂದರ್ಭದಲ್ಲಿ, ಬರುವ ಮೆಸ್ಸೀಯನ ಕುರಿತ ಮುನ್ನೂಣಿಯ ಭವಿಷ್ಯವಾಣಿಯ ನೆರವೇರಿಕೆಯನ್ನು ದೃಢೀಕರಿಸಲು ಒಂದು ದೈವಿಕ ಸಂಕೇತವು ಇಳಿದುಬಂತು. 1840 ಆಗಸ್ಟ್ 11ರಂದು ಆ ಇತಿಹಾಸದ ಪರೀಕ್ಷಿಸುವ ಸಂದೇಶದ ಕುರಿತ ಭವಿಷ್ಯವಾಣಿಯನ್ನು ದೃಢೀಕರಿಸಲು ಒಂದು ದೈವಿಕ ಸಂಕೇತವು ಇಳಿದುಬಂತು. ಮತ್ತು 2001 ಸೆಪ್ಟೆಂಬರ್ 11ರಂದು, ಆ ಇತಿಹಾಸದ ಮುನ್ನೇ ಹೇಳಲ್ಪಟ್ಟ ಸಂದೇಶವನ್ನು—ಅದು ನಂತರದ ಮಳೆಯ ಸಂದೇಶವೇ ಆಗಿದೆ—ದೃಢೀಕರಿಸಲು ಒಂದು ದೈವಿಕ ಸಂಕೇತವು ಕೆಳಗೆ ಬಂತು.</w:t>
      </w:r>
    </w:p>
    <w:p>
      <w:pPr>
        <w:pStyle w:val="ArticleScripture"/>
        <w:jc w:val="left"/>
      </w:pPr>
      <w:r>
        <w:rPr>
          <w:rFonts w:ascii="Nirmala UI" w:hAnsi="Nirmala UI" w:eastAsia="Nirmala UI" w:cs="Nirmala UI"/>
        </w:rPr>
        <w:t>“ಸಮಾರ್ಯರೊಂದಿಗೆ ಎರಡು ದಿನಗಳು ಪರಿಶ್ರಮಪಟ್ಟು ಕೆಲಸ ಮಾಡಿದ ನಂತರ, ಯೇಸು ಅವರನ್ನು ಬಿಟ್ಟು ಗಲಿಲಾಯಕ್ಕೆ ತನ್ನ ಪ್ರಯಾಣವನ್ನು ಮುಂದುವರಿಸಲು ಹೊರಟನು. ತನ್ನ ಯೌವನ ಮತ್ತು ಆರಂಭಿಕ ಪ್ರೌಢಾವಸ್ಥೆಯನ್ನು ಕಳೆದ ನಜರೇತಿನಲ್ಲಿ ಆತನು ತಂಗಲಿಲ್ಲ. ತಾನು ಅಭಿಷಿಕ್ತನಾದವನಾಗಿದ್ದೇನೆಂದು ಸಭಾಮಂದಿರದಲ್ಲಿ ಪ್ರಕಟಿಸಿದಾಗ ಅಲ್ಲಿದ್ದವರ ಸ್ವೀಕಾರವು ಅಷ್ಟು ಅನನುಕೂಲಕರವಾಗಿದ್ದುದರಿಂದ, ಆತನು ಹೆಚ್ಚು ಫಲಪ್ರದ ಕ್ಷೇತ್ರಗಳನ್ನು ಹುಡುಕಲು, ಕೇಳುವ ಕಿವಿಗಳಿಗೆ ಮತ್ತು ತನ್ನ ಸಂದೇಶವನ್ನು ಸ್ವೀಕರಿಸುವ ಹೃದಯಗಳಿಗೆ ಸಾರಲು ನಿರ್ಧರಿಸಿದನು. ಆತನು ತನ್ನ ಶಿಷ್ಯರಿಗೆ, ‘ಪ್ರವಾದಿಗೆ ತನ್ನ ಸ್ವದೇಶದಲ್ಲಿ ಗೌರವವಿಲ್ಲ’ ಎಂದು ಪ್ರಕಟಿಸಿದನು. ಈ ವಾಕ್ಯವು, ಅನೇಕ ಜನರಿಗೆ ತಮ್ಮ ಮಧ್ಯದಲ್ಲಿ ಯಾವುದೇ ಆಢಂಬರವಿಲ್ಲದೆ ಜೀವಿಸಿ, ಬಾಲ್ಯದಿಂದಲೇ ತಾವು ಆಪ್ತವಾಗಿ ಅರಿತಿದ್ದ ಒಬ್ಬನಲ್ಲಿ ಆಶ್ಚರ್ಯಕರವಾಗಿ ಶ್ಲಾಘನೀಯವಾದ ಯಾವ ಅಭಿವೃದ್ಧಿಯನ್ನಾದರೂ ಅಂಗೀಕರಿಸಲು ಇರುವ ಸಹಜ ಹಿಂಜರಿಕೆಯನ್ನು ವ್ಯಕ್ತಪಡಿಸುತ್ತದೆ. ಅದೇ ಸಮಯದಲ್ಲಿ, ಇದೇ ವ್ಯಕ್ತಿಗಳು ಒಬ್ಬ ಅಪರಿಚಿತನ ಮತ್ತು ಸಾಹಸಿಯ ದಾವೆಗಳ ವಿಷಯದಲ್ಲಿ ಅತಿಯಾದ ಉತ್ಸಾಹಕ್ಕೆ ಒಳಗಾಗಬಹುದು.” The Spirit of Prophecy, volume 2, 151.</w:t>
      </w:r>
    </w:p>
    <w:p>
      <w:pPr>
        <w:pStyle w:val="ArticleBody"/>
        <w:jc w:val="left"/>
      </w:pPr>
      <w:r>
        <w:rPr>
          <w:rFonts w:ascii="Nirmala UI" w:hAnsi="Nirmala UI" w:eastAsia="Nirmala UI" w:cs="Nirmala UI"/>
        </w:rPr>
        <w:t>ಲೂಕ ಅಧ್ಯಾಯ ಇಪ್ಪತ್ತೊಂದರಲ್ಲಿ, ಸಾಯದ ಅಂತಿಮ ತಲೆಮಾರಾದ ನೂರ ನಲವತ್ತುನಾಲ್ಕು ಸಾವಿರರನ್ನು ಕ್ರಿಸ್ತನು ಗುರುತಿಸುತ್ತಾನೆ. ಇದನ್ನು ಆತನು, ಹಿಂದೆ ತನ್ನ ತಂದೆಯ ಮನೆಯಾಗಿದ್ದರೂ ನಂತರ ಯೆಹೂದ್ಯರ ಮನೆಯಾಗಿಬಿಟ್ಟಿದ್ದ ಸ್ಥಳಕ್ಕೆ ತಾನಿತ್ತಿದ್ದ ಕೊನೆಯ ಭೇಟಿಯಿಂದ ಆರಂಭವಾದ ಇತಿಹಾಸವನ್ನು ನಿರೂಪಿಸುವ ಮೂಲಕ ಮಾಡುತ್ತಾನೆ. ಯೇಸು ನಿರೂಪಿಸಲು ಆರಂಭಿಸಿದ ಆ ಇತಿಹಾಸದ ವರ್ತಮಾನದಲ್ಲಿ, ಯೆರೂಸಲೇಮು ಮತ್ತು ಅದರ ಕುರಿತು ತಿಳಿಯಲು ಶಿಷ್ಯರು ಬಯಸಿದ್ದ ದೇವಾಲಯ ನಾಶವಾಗಬೇಕಾದ (ಕ್ರಿ.ಶ. 70) ಹಂತಕ್ಕೆ ಆತನು ಬಂದನು. ಆ ನಾಶವನ್ನು ಆತನು ಪ್ರತೀಕಾರದ ದಿನಗಳೆಂದು ಗುರುತಿಸಿದನು; ಅದು ತನ್ನ ಸೇವಾಕಾರ್ಯದ ಆರಂಭಿಕ ಘೋಷಣೆಯ ಒಂದು ಭಾಗವಾಗಿತ್ತು. “ಪ್ರತೀಕಾರದ ದಿನಗಳು” ಎಂಬುದು ಕೇವಲ ಕ್ರಿ.ಶ. 70ರಲ್ಲಿ ಯೆರೂಸಲೇಮಿನ ನಾಶವನ್ನಷ್ಟೇ ಸೂಚಿಸಲಿಲ್ಲ; ಏಳು ಕೊನೆಯ ಪೀಡೆಗಳಲ್ಲಿ ಪ್ರತಿನಿಧಿಸಲ್ಪಟ್ಟಿರುವ ದೇವರ ಕೋಪಕಾಲವನ್ನೂ ಸೂಚಿಸಿತು.</w:t>
      </w:r>
    </w:p>
    <w:p>
      <w:pPr>
        <w:pStyle w:val="ArticleScripture"/>
        <w:jc w:val="left"/>
      </w:pPr>
      <w:r>
        <w:rPr>
          <w:rFonts w:ascii="Nirmala UI" w:hAnsi="Nirmala UI" w:eastAsia="Nirmala UI" w:cs="Nirmala UI"/>
        </w:rPr>
        <w:t>ಯಾಕಂದರೆ ಇದು ಸೈನ್ಯಗಳ ಕರ್ತನಾದ ದೇವರ ದಿನ, ಪ್ರತೀಕಾರದ ದಿನ; ಆತನು ತನ್ನ ವಿರೋಧಿಗಳ ಮೇಲೆ ಪ್ರತೀಕಾರ ತೀರಿಸಿಕೊಳ್ಳುವದಕ್ಕಾಗಿಯೇ ಇದು. ಕತ್ತಿಯು ನುಂಗುವುದು; ಅದು ತೃಪ್ತಿಗೊಳ್ಳುವುದು, ಅವರ ರಕ್ತದಿಂದ ಮದಿರೆಯಾಗುವುದು; ಯಾಕಂದರೆ ಸೈನ್ಯಗಳ ಕರ್ತನಾದ ದೇವರಿಗೆ ಉತ್ತರ ದೇಶದಲ್ಲಿ, ಯೂಫ್ರೇಟೀಸ್ ನದಿಯ ಬಳಿಯಲ್ಲಿ ಒಂದು ಬಲಿಯಿದೆ. ಯೆರೆಮಿಯಾ 46:10.</w:t>
      </w:r>
    </w:p>
    <w:p>
      <w:pPr>
        <w:pStyle w:val="ArticleBody"/>
        <w:jc w:val="left"/>
      </w:pPr>
      <w:r>
        <w:rPr>
          <w:rFonts w:ascii="Nirmala UI" w:hAnsi="Nirmala UI" w:eastAsia="Nirmala UI" w:cs="Nirmala UI"/>
        </w:rPr>
        <w:t>ಯೂಫ್ರಟೀಸ್ ನದಿಯ ಬಳಿಯ ಉತ್ತರ ದೇಶದಲ್ಲಿ ನಡೆಯುವ “ಬಲಿಯ” ಮೂಲಕ ಪ್ರತಿನಿಧಿಸಲ್ಪಟ್ಟ ಬಾಬೆಲಿನ ಮೇಲಿನ “ಪ್ರತೀಕಾರದ ದಿನವು” ಶೀಘ್ರದಲ್ಲೇ ಬರುವ ಭಾನುವಾರದ ಕಾನೂನಿನಲ್ಲಿ ಆರಂಭಗೊಳ್ಳುತ್ತದೆ.</w:t>
      </w:r>
    </w:p>
    <w:p>
      <w:pPr>
        <w:pStyle w:val="ArticleScripture"/>
        <w:jc w:val="left"/>
      </w:pPr>
      <w:r>
        <w:rPr>
          <w:rFonts w:ascii="Nirmala UI" w:hAnsi="Nirmala UI" w:eastAsia="Nirmala UI" w:cs="Nirmala UI"/>
        </w:rPr>
        <w:t>ಯೆಹೋವನ ಕೋಪದ ನಿಮಿತ್ತ ಅದು ನಿವಾಸವಾಗಿರುವುದಿಲ್ಲ; ಅದು ಸಂಪೂರ್ಣವಾಗಿ ಬಿಕೋಯಲ್ಪಟ್ಟಿರುವುದು: ಬಾಬಿಲೋನಿನ ಬಳಿಯಾಗಿ ಹೋಗುವ ಪ್ರತಿಯೊಬ್ಬನೂ ಬೆರಗಾಗುವನು, ಅದರ ಎಲ್ಲಾ ಪೀಡೆಗಳನ್ನು ನೋಡಿ ಹಿಸುಕುವನು. ಬಾಬಿಲೋನಿಗೆ ವಿರುದ್ಧವಾಗಿ ಸುತ್ತಲೂ ಯುದ್ಧಸನ್ನಾಹದಲ್ಲಿ ನಿಲ್ಲಿರಿ: ಬಿಲ್ಲನ್ನು ಬಾಗಿಸುವವರೆಲ್ಲರೂ, ಅದರ ಮೇಲೆ ಬಾಣಗಳನ್ನು ಹಾರಿಸಿರಿ; ಬಾಣಗಳನ್ನು ಉಳಿಸಬೇಡಿರಿ: ಏಕೆಂದರೆ ಅದು ಯೆಹೋವನ ವಿರುದ್ಧವಾಗಿ ಪಾಪಮಾಡಿದೆ. ಅದರ ವಿರುದ್ಧವಾಗಿ ಸುತ್ತಲೂ ಘೋಷಿಸಿರಿ: ಅದು ತನ್ನ ಕೈಯನ್ನು ಒಪ್ಪಿಸಿದೆ; ಅದರ ಅಸ್ತಿವಾರಗಳು ಬಿದ್ದಿವೆ, ಅದರ ಗೋಡೆಗಳು ಕೆಡವಲ್ಪಟ್ಟಿವೆ: ಏಕೆಂದರೆ ಇದು ಯೆಹೋವನ ಪ್ರತೀಕಾರವಾಗಿದೆ: ಅದರ ಮೇಲೆ ಪ್ರತೀಕಾರ ತೀರಿಸಿರಿ; ಅದು ಮಾಡಿದಂತೆಯೇ ಅದಕ್ಕೆ ಮಾಡಿರಿ. ಬಾಬಿಲೋನಿನಿಂದ ಬೀಜ ಬಿತ್ತುವವನನ್ನೂ, ಕೊಯ್ಲಿನ ಕಾಲದಲ್ಲಿ ಕೊಯ್ತಿಕತ್ತಿಯನ್ನು ಹಿಡಿಯುವವನನ್ನೂ ಕತ್ತರಿಸಿಬಿಡಿರಿ: ಹಿಂಸಿಸುವ ಕತ್ತಿಯ ಭಯದಿಂದ ಪ್ರತಿಯೊಬ್ಬರೂ ತಮ್ಮ ತಮ್ಮ ಜನರ ಕಡೆಗೆ ತಿರುಗುವರು, ಪ್ರತಿಯೊಬ್ಬರೂ ತಮ್ಮ ತಮ್ಮ ದೇಶಕ್ಕೆ ಓಡಿಹೋಗುವರು. ಇಸ್ರಾಯೇಲನು ಚದುರಿಸಲ್ಪಟ್ಟ ಕುರಿಯಾಗಿದೆ; ಸಿಂಹಗಳು ಅವನನ್ನು ಓಡಿಸಿಬಿಟ್ಟಿವೆ: ಮೊದಲು ಅಶ್ಶೂರಿನ ಅರಸನು ಅವನನ್ನು ನುಂಗಿಬಿಟ್ಟನು; ಕೊನೆಯಲ್ಲಿ ಬಾಬಿಲೋನಿನ ಅರಸನಾದ ಈ ನೆಬೂಕದ್ನೆಚ್ಚರನು ಅವನ ಎಲುಬುಗಳನ್ನು ಒಡೆದನು. ಆದದರಿಂದ ಸೇನೆಗಳ ಯೆಹೋವ, ಇಸ್ರಾಯೇಲನ ದೇವರು, ಹೀಗೆ ಹೇಳುತ್ತಾನೆ; ಇಗೋ, ನಾನು ಅಶ್ಶೂರಿನ ಅರಸನನ್ನು ದಂಡಿಸಿದಂತೆಯೇ ಬಾಬಿಲೋನಿನ ಅರಸನನ್ನೂ ಅವನ ದೇಶವನ್ನೂ ದಂಡಿಸುವೆನು. ನಾನು ಇಸ್ರಾಯೇಲನನ್ನು ಮತ್ತೆ ಅವನ ನಿವಾಸಕ್ಕೆ ತಂದುಬಿಡುವೆನು; ಅವನು ಕರ್ಮೇಲಿನಲ್ಲಿಯೂ ಬಾಷಾನಿನಲ್ಲಿಯೂ ಮೇಯುವನು, ಎಫ್ರಾಯೀಮ್ ಪರ್ವತದ ಮೇಲೆಯೂ ಗಿಲ್ಯಾದಿನಲ್ಲಿಯೂ ಅವನ ಆತ್ಮ ತೃಪ್ತಿಗೊಳ್ಳುವುದು. ಆ ದಿನಗಳಲ್ಲಿ ಮತ್ತು ಆ ಕಾಲದಲ್ಲಿ, ಯೆಹೋವನು ಹೇಳುತ್ತಾನೆ, ಇಸ್ರಾಯೇಲನ ಅಪರಾಧವನ್ನು ಹುಡುಕುವರು, ಆದರೆ ಅದು ಇರುವುದಿಲ್ಲ; ಯೆಹೂದದ ಪಾಪಗಳನ್ನು ಹುಡುಕುವರು, ಆದರೆ ಅವು ಕಂಡುಬರುವುದಿಲ್ಲ: ಏಕೆಂದರೆ ನಾನು ಉಳಿಸಿಕೊಳ್ಳುವವರನ್ನು ಕ್ಷಮಿಸುವೆನು. ಮೆರಾಥಾಯಿಮಿನ ದೇಶದ ವಿರುದ್ಧವಾಗಿ, ಅದರ ಮೇಲೆಯೂ, ಪೆಕೋದಿನ ನಿವಾಸಿಗಳ ವಿರುದ್ಧವಾಗಿಯೂ ಏರಿಹೋಗು: ಅವರ ಹಿಂದೆ ಬತ್ತಲಾಗಿ ಮಾಡು ಮತ್ತು ಸಂಪೂರ್ಣವಾಗಿ ನಾಶಮಾಡು ಎಂದು ಯೆಹೋವನು ಹೇಳುತ್ತಾನೆ; ನಾನು ನಿನಗೆ ಆಜ್ಞಾಪಿಸಿದ ಎಲ್ಲದಕ್ಕೂ ಅನುಸಾರವಾಗಿ ಮಾಡು. ದೇಶದಲ್ಲಿ ಯುದ್ಧದ ಶಬ್ದವೂ ಮಹಾ ನಾಶದ ಧ್ವನಿಯೂ ಇದೆ. ಸಮಸ್ತ ಭೂಮಿಯ ಸುಟ್ಟಿಗೆ ಹೇಗೆ ತುಂಡಾಗಿಸಲ್ಪಟ್ಟು ಒಡೆದುಹೋಗಿದೆ! ಜನಾಂಗಗಳ ಮಧ್ಯೆ ಬಾಬಿಲೋನು ಹೇಗೆ ಬಿಕಾರಿಯಾಗಿದೆ! ಓ ಬಾಬಿಲೋನೆ, ನಾನು ನಿನಗಾಗಿ ಬಲೆಯನ್ನು ಹಾಕಿದ್ದೆನು, ನೀನೂ ಹಿಡಿಯಲ್ಪಟ್ಟೆ; ನಿನಗೆ ಅರಿವಿರಲಿಲ್ಲ: ನೀನು ಕಂಡುಬಂದೆ, ಹಿಡಿಯಲ್ಪಟ್ಟೆಯೂ ಹೌದು, ಏಕೆಂದರೆ ನೀನು ಯೆಹೋವನ ವಿರುದ್ಧವಾಗಿ ಹೋರಾಡಿದ್ದೆ. ಯೆಹೋವನು ತನ್ನ ಆಯುಧಾಗಾರವನ್ನು ತೆರೆದು, ತನ್ನ ಆಕ್ರೋಶದ ಆಯುಧಗಳನ್ನು ಹೊರತೆಗೆದಿದ್ದಾನೆ: ಏಕೆಂದರೆ ಇದು ಕಸ್ದೀಯರ ದೇಶದಲ್ಲಿ ಸೇನೆಗಳ ಯೆಹೋವ ದೇವರ ಕಾರ್ಯವಾಗಿದೆ. ಅತಿದೂರದ ಗಡಿಯಿಂದ ಅದರ ವಿರುದ್ಧವಾಗಿ ಬನ್ನಿರಿ, ಅದರ ಭಂಡಾರಗಳನ್ನು ತೆರೆಯಿರಿ: ಅದನ್ನು ರಾಶಿಗಳಂತೆ ಕೂಡಿಸಿರಿ, ಅದನ್ನು ಸಂಪೂರ್ಣವಾಗಿ ನಾಶಮಾಡಿರಿ: ಅದರಲ್ಲೇನೂ ಉಳಿಯದಿರಲಿ. ಅದರ ಎಲ್ಲಾ ಎಮ್ಮೆಗಳನ್ನೂ ಕೊಲ್ಲಿರಿ; ಅವು ವಧೆಗೆ ಇಳಿಯಲಿ: ಅವರಿಗೆ ಅಯ್ಯೋ! ಏಕೆಂದರೆ ಅವರ ದಿನವು ಬಂದಿದೆ, ಅವರ ಸಂದರ್ಶನದ ಕಾಲವು ಬಂದಿದೆ. ಬಾಬಿಲೋನಿನ ದೇಶದಿಂದ ಓಡಿ ತಪ್ಪಿಸಿಕೊಂಡವರ ಧ್ವನಿ, ಸಿಯೋನಿನಲ್ಲಿ ನಮ್ಮ ದೇವರಾದ ಯೆಹೋವನ ಪ್ರತೀಕಾರವನ್ನು, ಅವನ ದೇವಾಲಯದ ಪ್ರತೀಕಾರವನ್ನು ಪ್ರಕಟಿಸುವದಕ್ಕಾಗಿ. ಬಾಬಿಲೋನಿಗೆ ವಿರುದ್ಧವಾಗಿ ಬಾಣಧಾರಿಗಳನ್ನು ಒಟ್ಟುಗೂಡಿಸಿರಿ: ಬಿಲ್ಲನ್ನು ಬಾಗಿಸುವವರೆಲ್ಲರೂ, ಅದರ ಸುತ್ತಲೂ ಪಾಳೆಯ ಹಾಕಿರಿ; ಅದರಲ್ಲಿ ಯಾರೂ ತಪ್ಪಿಸಿಕೊಳ್ಳದಿರಲಿ: ಅದು ಮಾಡಿದ ಕಾರ್ಯಕ್ಕೆ ತಕ್ಕಂತೆ ಅದಕ್ಕೆ ಪ್ರತಿಫಲ ಕೊಡಿ; ಅದು ಮಾಡಿದ ಎಲ್ಲದರ ಪ್ರಕಾರ ಅದಕ್ಕೆ ಮಾಡಿರಿ: ಏಕೆಂದರೆ ಅದು ಯೆಹೋವನ ವಿರುದ್ಧವಾಗಿ, ಇಸ್ರಾಯೇಲನ ಪರಿಶುದ್ಧನ ವಿರುದ್ಧವಾಗಿ, ಗರ್ವದಿಂದ ವರ್ತಿಸಿದೆ. ಯೆರೆಮಿಯ 50:13–29.</w:t>
      </w:r>
    </w:p>
    <w:p>
      <w:pPr>
        <w:pStyle w:val="ArticleBody"/>
        <w:jc w:val="left"/>
      </w:pPr>
      <w:r>
        <w:rPr>
          <w:rFonts w:ascii="Nirmala UI" w:hAnsi="Nirmala UI" w:eastAsia="Nirmala UI" w:cs="Nirmala UI"/>
        </w:rPr>
        <w:t>ಕ್ರಿ.ಶ. 70ನೇ ವರ್ಷದಲ್ಲಿ ಯೆರೂಸಲೇಮಿನ ನಾಶವು, ಅಮೇರಿಕಾ ಸಂಯುಕ್ತ ಸಂಸ್ಥಾನದಲ್ಲಿ ಶೀಘ್ರದಲ್ಲೇ ಬರುವ ಭಾನುವಾರದ ಕಾಯ್ದೆಯಲ್ಲಿ ಆರಂಭವಾಗುವ ಬಾಬೆಲಿನ ವೇಶ್ಯೆಯ ಮೇಲೆ ಜಾರಿಗೊಳ್ಳುವ ಕಾರ್ಯನಿರ್ವಹಣಾತ್ಮಕ ನ್ಯಾಯತೀರ್ಪನ್ನು ಪ್ರತಿನಿಧಿಸುತ್ತದೆ. ಯೇಸು ತಾನು ಕ್ರಿ.ಶ. 70ನೇ ವರ್ಷವನ್ನು ಶೀಘ್ರದಲ್ಲೇ ಬರುವ ಭಾನುವಾರದ ಕಾಯ್ದೆಯಾಗಿ ಗುರುತಿಸುತ್ತಿದ್ದಾನೆಂದು ತಿಳಿದಿದ್ದನು; ಏಕೆಂದರೆ ಆತನೇ ತನ್ನ ವಾಕ್ಯದ ಕರ್ತೃ, ಮತ್ತು ಆತನೇ ವಾಕ್ಯ. ಅಂತಿಮ ತಲೆಮಾರು ಬಂದಿದೆ ಎಂದು ಗುರುತಿಸುವ ಸೂಚನೆ ಯಾವುದು ಎಂಬುದನ್ನು ಅರ್ಥಮಾಡಿಕೊಳ್ಳಲು, ಯೇಸು ಲೂಕ ಅಧ್ಯಾಯ ಇಪ್ಪತ್ತೊಂದರಲ್ಲಿ ಪ್ರತಿಪಾದಿಸುವ ಪ್ರವಾದನೆಯ ಸಂದರ್ಭವನ್ನು ಗುರುತಿಸುವುದು ಮಹತ್ವವಾಗಿದೆ.</w:t>
      </w:r>
    </w:p>
    <w:p>
      <w:pPr>
        <w:pStyle w:val="ArticleBody"/>
        <w:jc w:val="left"/>
      </w:pPr>
      <w:r>
        <w:rPr>
          <w:rFonts w:ascii="Nirmala UI" w:hAnsi="Nirmala UI" w:eastAsia="Nirmala UI" w:cs="Nirmala UI"/>
        </w:rPr>
        <w:t>ನಾವು ಈ ಅಧ್ಯಯನವನ್ನು ಮುಂದಿನ ಲೇಖನದಲ್ಲಿ ಮುಂದುವರಿಸುತ್ತೇವೆ.</w:t>
      </w:r>
    </w:p>
    <w:p>
      <w:pPr>
        <w:pStyle w:val="ArticleScripture"/>
        <w:jc w:val="left"/>
      </w:pPr>
      <w:r>
        <w:rPr>
          <w:rFonts w:ascii="Nirmala UI" w:hAnsi="Nirmala UI" w:eastAsia="Nirmala UI" w:cs="Nirmala UI"/>
        </w:rPr>
        <w:t>“ಕ್ರಿಸ್ತನ ಆಗಮನವು ಈ ಭೂಮಿಯ ಇತಿಹಾಸದಲ್ಲಿಯೇ ಅತಿ ಘೋರ ಅಂಧಕಾರದ ಕಾಲದಲ್ಲಿ ಸಂಭವಿಸುವುದು. ನೋಹನ ದಿನಗಳು ಮತ್ತು ಲೋಟನ ದಿನಗಳು ಮಾನವಕುಮಾರನ ಆಗಮನಕ್ಕಿಂತ ತಕ್ಷಣ ಪೂರ್ವದ ಲೋಕದ ಸ್ಥಿತಿಯನ್ನು ಚಿತ್ರಿಸುತ್ತವೆ. ಈ ಕಾಲವನ್ನು ಮುಂಚಿತವಾಗಿ ಸೂಚಿಸುತ್ತಾ, ಶಾಸ್ತ್ರಗಳು ಸೈತಾನನು ಸಮಸ್ತ ಶಕ್ತಿಯೊಡನೆ ಹಾಗೂ ‘ಅನೀತಿಯ ಸಕಲ ಮೋಸಗಳೊಡನೆ’ ಕಾರ್ಯನಿರ್ವಹಿಸುವನು ಎಂದು ಘೋಷಿಸುತ್ತವೆ. 2 ಥೆಸಲೋನಿಕದವರಿಗೆ 2:9, 10. ಅವನ ಕಾರ್ಯಚಟುವಟಿಕೆ ಈ ಅಂತ್ಯದ ದಿನಗಳಲ್ಲಿ ವೇಗವಾಗಿ ಹೆಚ್ಚುತ್ತಿರುವ ಅಂಧಕಾರದಿಂದಲೂ, ಅಸಂಖ್ಯಾತ ಭ್ರಾಂತಿಗಳಿಂದಲೂ, ಮತಭ್ರಷ್ಟೋಪದೇಶಗಳಿಂದಲೂ, ಮೋಹಭ್ರಮೆಗಳಿಂದಲೂ ಸ್ಪಷ್ಟವಾಗಿ ಪ್ರಕಟವಾಗುತ್ತಿದೆ. ಸೈತಾನನು ಲೋಕವನ್ನು ಮಾತ್ರ ಬಂಧನಕ್ಕೆ ಒಳಪಡಿಸುತ್ತಿರುವುದಲ್ಲ, ಅವನ ಮೋಸಗಳು ನಮ್ಮ ಕರ್ತನಾದ ಯೇಸು ಕ್ರಿಸ್ತನಲ್ಲಿ ನಂಬಿಕೆ ಹೊಂದಿದ್ದೇವೆಂದು ಹೇಳಿಕೊಳ್ಳುವ ಸಭೆಗಳೊಳಗೂ ಹುಳಿಯಂತೆ ವ್ಯಾಪಿಸುತ್ತಿವೆ. ಆ ಮಹಾ ಧರ್ಮಭ್ರಷ್ಟತೆ ಮಧ್ಯರಾತ್ರಿಯಷ್ಟೇ ಗಾಢವಾದ ಅಂಧಕಾರವಾಗಿ ವಿಕಸಿಸುವುದು. ದೇವರ ಜನರಿಗೆ ಅದು ಪರೀಕ್ಷೆಯ ರಾತ್ರಿಯಾಗಿರುವುದು, ಅಳುವಿನ ರಾತ್ರಿಯಾಗಿರುವುದು, ಸತ್ಯಕ್ಕಾಗಿ ಹಿಂಸೆಯನ್ನು ಅನುಭವಿಸುವ ರಾತ್ರಿಯಾಗಿರುವುದು. ಆದರೆ ಆ ಅಂಧಕಾರದ ರಾತ್ರಿಯಿಂದ ದೇವರ ಬೆಳಕು ಪ್ರಕಾಶಿಸುವುದು.”</w:t>
      </w:r>
    </w:p>
    <w:p>
      <w:pPr>
        <w:pStyle w:val="ArticleScripture"/>
        <w:jc w:val="left"/>
      </w:pPr>
      <w:r>
        <w:rPr>
          <w:rFonts w:ascii="Nirmala UI" w:hAnsi="Nirmala UI" w:eastAsia="Nirmala UI" w:cs="Nirmala UI"/>
        </w:rPr>
        <w:t>“ಅವನು ‘ಕತ್ತಲೆಯಿಂದ ಬೆಳಕನ್ನು ಪ್ರಕಾಶಿಸುವಂತೆ ಮಾಡುತ್ತಾನೆ.’ 2 ಕೊರಿಂಥದವರಿಗೆ 4:6. ‘ಭೂಮಿಯು ಆಕಾರವಿಲ್ಲದಂತೆಯೂ ಶೂನ್ಯವಾಗಿಯೂ ಇತ್ತು; ಅಗಾಧಜಲದ ಮೇಲ್ಮೈ ಮೇಲೆ ಕತ್ತಲೆ ಆವರಿಸಿತ್ತು’ ಆಗ, ‘ದೇವರ ಆತ್ಮನು ಜಲಗಳ ಮೇಲ್ಮೈ ಮೇಲೆ ಸಂಚರಿಸುತ್ತಿದ್ದನು. ಆಗ ದೇವರು, ಬೆಳಕು ಉಂಟಾಗಲಿ ಎಂದು ಹೇಳಿದರು; ಆಗ ಬೆಳಕು ಉಂಟಾಯಿತು.’ ಆದಿಕಾಂಡ 1:2, 3. ಹಾಗೆಯೇ ಆತ್ಮಿಕ ಕತ್ತಲೆಯ ರಾತ್ರಿಯಲ್ಲಿಯೂ ದೇವರ ವಾಕ್ಯವು ಮುಂದಕ್ಕೆ ಬರುತ್ತದೆ, ‘ಬೆಳಕು ಉಂಟಾಗಲಿ.’ ತನ್ನ ಜನರಿಗೆ ಆತನು ಹೀಗೆ ಹೇಳುತ್ತಾನೆ, ‘ಎದ್ದು ಪ್ರಕಾಶಿಸು; ಯಾಕಂದರೆ ನಿನ್ನ ಬೆಳಕು ಬಂದಿದೆಯೇ, ಯೆಹೋವನ ಮಹಿಮೆಯು ನಿನ್ನ ಮೇಲೆ ಉದಯಿಸಿದೆ.’ ಯೆಶಾಯ 60:1.”</w:t>
      </w:r>
    </w:p>
    <w:p>
      <w:pPr>
        <w:pStyle w:val="ArticleScripture"/>
        <w:jc w:val="left"/>
      </w:pPr>
      <w:r>
        <w:rPr>
          <w:rFonts w:ascii="Nirmala UI" w:hAnsi="Nirmala UI" w:eastAsia="Nirmala UI" w:cs="Nirmala UI"/>
        </w:rPr>
        <w:t>“‘ಇಗೋ,’ ಎಂದು ಶಾಸ್ತ್ರವು ಹೇಳುತ್ತದೆ, ‘ಅಂಧಕಾರವು ಭೂಮಿಯನ್ನು ಆವರಿಸುವದು, ದಟ್ಟಾಂಧಕಾರವು ಜನರನ್ನು ಆವರಿಸುವದು; ಆದರೆ ಯೆಹೋವನು ನಿನ್ನ ಮೇಲೆ ಉದಯಿಸುವನು, ಆತನ ಮಹಿಮೆಯು ನಿನ್ನ ಮೇಲೆ ಕಾಣಿಸಿಕೊಳ್ಳುವದು.’ ವಚನ 2. ತಂದೆಯ ಮಹಿಮೆಯ ಪ್ರಕಾಶಮಾನ ಪ್ರತಿಫಲನನಾದ ಕ್ರಿಸ್ತನು ಲೋಕಕ್ಕೆ ಅದರ ಬೆಳಕಾಗಿ ಬಂದನು. ಆತನು ದೇವರನ್ನು ಮನುಷ್ಯರಿಗೆ ಪ್ರತಿನಿಧಿಸಲು ಬಂದನು; ಮತ್ತು ಆತನ ವಿಷಯವಾಗಿ, ಆತನು ‘ಪವಿತ್ರಾತ್ಮನಿಂದಲೂ ಶಕ್ತಿಯಿಂದಲೂ ಅಭಿಷೇಕಿಸಲ್ಪಟ್ಟನು,’ ಮತ್ತು ‘ಸದುಪಕಾರ ಮಾಡುತ್ತಾ ಸಂಚರಿಸಿದನು’ ಎಂದು ಬರೆಯಲ್ಪಟ್ಟಿದೆ. ಅ.ಕಾ. 10:38. ನಜರೇತಿನ ಸಭಾಗೃಹದಲ್ಲಿ ಆತನು ಹೀಗೆಂದನು, ‘ಕರ್ತನ ಆತ್ಮವು ನನ್ನ ಮೇಲೆ ಇದೆ; ಯಾಕಂದರೆ ಬಡವರಿಗೆ ಸುವಾರ್ತೆಯನ್ನು ಸಾರುವದಕ್ಕೆ ಆತನು ನನ್ನನ್ನು ಅಭಿಷೇಕಿಸಿದ್ದಾನೆ; ಹೃದಯಭಂಗರಾದವರನ್ನು ಸ್ವಸ್ಥಪಡಿಸುವದಕ್ಕೂ, ಬಂಧಿಗಳಿಗೆ ವಿಮೋಚನೆಯನ್ನು ಸಾರುವದಕ್ಕೂ, ಕುರುಡರಿಗೆ ದೃಷ್ಟಿ ದೊರಕುವದನ್ನು ಪ್ರಕಟಿಸುವದಕ್ಕೂ, ಪೀಡಿತರಾದವರನ್ನು ಬಿಡುಗಡೆ ಮಾಡುವದಕ್ಕೂ, ಕರ್ತನ ಅನುಗ್ರಹಪೂರ್ಣ ವರ್ಷವನ್ನು ಸಾರುವದಕ್ಕೂ ಆತನು ನನ್ನನ್ನು ಕಳುಹಿಸಿದ್ದಾನೆ.’ ಲೂಕ 4:18, 19. ಇದೇ ಕಾರ್ಯವನ್ನು ಮಾಡಲು ಆತನು ತನ್ನ ಶಿಷ್ಯರಿಗೆ ಆದೇಶಿಸಿದನು. ‘ನೀವೇ ಲೋಕದ ಬೆಳಕು,’ ಎಂದು ಆತನು ಹೇಳಿದನು. ‘ಜನರು ನಿಮ್ಮ ಸತ್ಕಾರ್ಯಗಳನ್ನು ನೋಡಿ ಪರಲೋಕದಲ್ಲಿರುವ ನಿಮ್ಮ ತಂದೆಯನ್ನು ಮಹಿಮೆಪಡಿಸುವಂತೆ, ನಿಮ್ಮ ಬೆಳಕು ಅವರ ಮುಂದೆಯೇ ಪ್ರಕಾಶಿಸಲಿ.’ ಮತ್ತಾಯ 5:14, 16.” ಪ್ರಾಫೆಟ್ಸ್ ಅಂಡ್ ಕಿಂಗ್ಸ್,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ನೂರ ಹದಿನೈದು</dc:title>
  <dc:subject>ಅಂತಿಮ ತಲೆಮಾರದ ಪ್ರವಾದನಾತ್ಮಕ ಲಕ್ಷಣಗಳನ್ನು ಅನಾವರಣಗೊಳಿಸುವುದು</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