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ಹದಿನಾರನೇದು</w:t>
      </w:r>
    </w:p>
    <w:p>
      <w:pPr>
        <w:pStyle w:val="ArticleSubtitle"/>
        <w:jc w:val="left"/>
      </w:pPr>
      <w:r>
        <w:rPr>
          <w:rFonts w:ascii="Nirmala UI" w:hAnsi="Nirmala UI" w:eastAsia="Nirmala UI" w:cs="Nirmala UI"/>
        </w:rPr>
        <w:t>ಪ್ರತೀಕಾರದ ದಿನಗಳ ಅನಾವರಣ: ಯೆರೇಮಿಯನ ಎಚ್ಚರಿಕೆಯೂ ಅಂತಿಮ ತಲೆಮಾರಿನೂ ಕುರಿತು ಒಂದು ಪ್ರವಾದನಾತ್ಮಕ ಅನ್ವೇಷಣೆ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2024-03-04</w:t>
      </w:r>
    </w:p>
    <w:p>
      <w:pPr>
        <w:pStyle w:val="ArticleBody"/>
        <w:jc w:val="left"/>
      </w:pPr>
      <w:r>
        <w:rPr>
          <w:rFonts w:ascii="Nirmala UI" w:hAnsi="Nirmala UI" w:eastAsia="Nirmala UI" w:cs="Nirmala UI"/>
        </w:rPr>
        <w:t>ಹಿಂದಿನ ಲೇಖನದಲ್ಲಿ ನಾವು ಯೆರೆಮಿಯ ಅಧ್ಯಾಯ ಐವತ್ತನ್ನು ಪರಿಶೀಲಿಸುತ್ತಿದ್ದೆವು; ಆ ಭಾಗದಲ್ಲಿ ಬಾಬೆಲಿನ ಮೇಲಿನ ನ್ಯಾಯತೀರ್ಪು, ಅಂದರೆ ಅಮೇರಿಕ ಸಂಯುಕ್ತ ಸಂಸ್ಥಾನದಲ್ಲಿ ಶೀಘ್ರದಲ್ಲೇ ಬರುವ ಸಂಡೇ ಕಾನೂನಿನಿಂದ ಆರಂಭವಾಗಿ ದೇವರ ಕೋಪದಲ್ಲಿ ಅಂತ್ಯಗೊಳ್ಳುವ ನ್ಯಾಯತೀರ್ಪು, ವಿವರಿಸಲ್ಪಟ್ಟಿದೆ. ಕಾರ್ಯನಿರ್ವಾಹಕ ನ್ಯಾಯತೀರ್ಪು ಎಂದರೆ ಕ್ರಿ.ಶ. 70ನೇ ವರ್ಷದಲ್ಲಿ ಯೆರೂಸಲೇಮಿನ ನಾಶದಿಂದ ಪ್ರತಿನಿಧಿಸಲ್ಪಟ್ಟ ಕರ್ತನ ಪ್ರತೀಕಾರದ ದಿನವಾಗಿದೆ. ಕ್ರಿ.ಶ. 70ರಲ್ಲಿ ರೋಮರಿಂದ ನೆರವೇರಿಸಲ್ಪಟ್ಟ ಯೆರೂಸಲೇಮಿನ ನಾಶವು, ನೆಬೂಕದ್ನೆಜರನಿಂದ ನೆರವೇರಿಸಲ್ಪಟ್ಟ ಯೆರೂಸಲೇಮಿನ ನಾಶದ ಮೂಲಕ ಪೂರ್ವರೂಪವಾಗಿ ಸೂಚಿಸಲ್ಪಟ್ಟಿತ್ತು. ಇವೆರಡೂ ಸೇರಿ ತೂರ್‌ನ ವ್ಯಭಿಚಾರಿಣಿಯ ಕಾರ್ಯನಿರ್ವಾಹಕ ನ್ಯಾಯತೀರ್ಪಿಗೆ ಎರಡು ಸಾಕ್ಷಿಗಳಾಗಿದ್ದವು; ಆಕೆ ಪ್ರಕಟಣೆ ಅಧ್ಯಾಯ ಹದಿನೇಳಿನ ವ್ಯಭಿಚಾರಿಣಿಯೂ ಆಗಿದ್ದಾಳೆ.</w:t>
      </w:r>
    </w:p>
    <w:p>
      <w:pPr>
        <w:pStyle w:val="ArticleBody"/>
        <w:jc w:val="left"/>
      </w:pPr>
      <w:r>
        <w:rPr>
          <w:rFonts w:ascii="Nirmala UI" w:hAnsi="Nirmala UI" w:eastAsia="Nirmala UI" w:cs="Nirmala UI"/>
        </w:rPr>
        <w:t>ಯೆರೆಮಿಯನು ನಮಗೆ ತಿಳಿಸುವದೇನಂದರೆ, ಶೀಘ್ರದಲ್ಲೇ ಬರಲಿರುವ ಭಾನುವಾರ ನಿಯಮದಿಂದ ಆರಂಭವಾಗಿ, ಕರ್ತನ ಪ್ರತೀಕಾರವು ಆಧುನಿಕ ಬಾಬೆಲಿನ ಮೇಲೆ ನೆರವೇರಿಸಲ್ಪಟ್ಟಾಗ, “ಆ ದಿನಗಳಲ್ಲಿಯೂ ಆ ಸಮಯದಲ್ಲಿಯೂ ಇಸ್ರಾಯೇಲನ ಅಪರಾಧವನ್ನು ಹುಡುಕಲಾಗುವುದು, ಆದರೆ ಅದು ಇರುವುದಿಲ್ಲ; ಯೆಹೂದದ ಪಾಪಗಳನ್ನೂ ಹುಡುಕಲಾಗುವುದು, ಆದರೆ ಅವು ಕಂಡುಬರುವುದಿಲ್ಲ; ಏಕೆಂದರೆ ನಾನು ಉಳಿಸಿಟ್ಟುಕೊಳ್ಳುವವರನ್ನು ಕ್ಷಮಿಸುವೆನು” ಎಂದು ಕರ್ತನು ಹೇಳುತ್ತಾನೆ. ಆ ದಿನಗಳಲ್ಲಿ, ಒಂದು ಲಕ್ಷ ನಲವತ್ತ್ನಾಲ್ಕು ಸಾವಿರರ ಮುದ್ರಿಸಲ್ಪಡುವ ಕಾರ್ಯವು ಈಗಾಗಲೇ ನೆರವೇರಿರುತ್ತದೆ.</w:t>
      </w:r>
    </w:p>
    <w:p>
      <w:pPr>
        <w:pStyle w:val="ArticleScripture"/>
        <w:jc w:val="left"/>
      </w:pPr>
      <w:r>
        <w:rPr>
          <w:rFonts w:ascii="Nirmala UI" w:hAnsi="Nirmala UI" w:eastAsia="Nirmala UI" w:cs="Nirmala UI"/>
        </w:rPr>
        <w:t>“ಸಹೋದರರೇ, ಸಿದ್ಧತೆಯ ಈ ಮಹಾ ಕಾರ್ಯದಲ್ಲಿ ನೀವು ಏನು ಮಾಡುತ್ತಿರುವಿರಿ? ಲೋಕದೊಂದಿಗೆ ಏಕೀಭವಿಸುತ್ತಿರುವವರು ಲೋಕದ ಮುದ್ರಿಕೆಯನ್ನು ಸ್ವೀಕರಿಸುತ್ತಿದ್ದು, ಮೃಗದ ಗುರುತಿಗಾಗಿ ತಮ್ಮನ್ನು ಸಿದ್ಧಪಡಿಸಿಕೊಳ್ಳುತ್ತಿದ್ದಾರೆ. ತಮಗೇ ಅವಿಶ್ವಾಸಿಗಳಾಗಿರುವವರು, ದೇವರ ಸಮ್ಮುಖದಲ್ಲಿ ತಮ್ಮನ್ನು ತಗ್ಗಿಸಿಕೊಳ್ಳುತ್ತಿರುವವರು, ಮತ್ತು ಸತ್ಯಕ್ಕೆ ವಿಧೇಯರಾಗುವುದರ ಮೂಲಕ ತಮ್ಮ ಆತ್ಮಗಳನ್ನು ಶುದ್ಧಿಪಡಿಸುತ್ತಿರುವವರು—ಇವರೇ ಪರಲೋಕೀಯ ಮುದ್ರಿಕೆಯನ್ನು ಸ್ವೀಕರಿಸುತ್ತಿದ್ದು, ತಮ್ಮ ನೆತ್ತಿಗಳಲ್ಲಿ ದೇವರ ಮುದ್ರೆಗೆ ಸಿದ್ಧರಾಗುತ್ತಿದ್ದಾರೆ. ಆದೇಶವು ಹೊರಡುವಾಗ ಮತ್ತು ಮುದ್ರೆ ಅಚ್ಚುಗೊಳ್ಳುವಾಗ, ಅವರ ಸ್ವಭಾವವು ನಿತ್ಯಕ್ಕೂ ಶುದ್ಧವೂ ಕಲಂಕರಹಿತವೂ ಆಗಿಯೇ ಉಳಿಯುವುದು.” Testimonies, volume 5, 216.</w:t>
      </w:r>
    </w:p>
    <w:p>
      <w:pPr>
        <w:pStyle w:val="ArticleBody"/>
        <w:jc w:val="left"/>
      </w:pPr>
      <w:r>
        <w:rPr>
          <w:rFonts w:ascii="Nirmala UI" w:hAnsi="Nirmala UI" w:eastAsia="Nirmala UI" w:cs="Nirmala UI"/>
        </w:rPr>
        <w:t>ಕಾರ್ಯನಿರ್ವಹಣಾತ್ಮಕ ನ್ಯಾಯತೀರ್ಪು ಪ್ರಕಟನೆ ಅಧ್ಯಾಯ ಹದಿನೆಂಟಿನ ಎರಡನೆಯ ಸ್ವರದಿಂದ ಆರಂಭವಾಗುತ್ತದೆ; ಆ ಸ್ವರವು ಪುರುಷರು ಮತ್ತು ಸ್ತ್ರೀಯರನ್ನು ಬಾಬಿಲೋನಿನಿಂದ ಓಡಿಹೋಗುವಂತೆ ಕರೆಯುತ್ತದೆ. ಮತ್ತು ಯೆರೇಮಿಯನು ಹೇಳುತ್ತಾನೆ: “ಅವರ ದಿನವು ಬಂದಿದೆ, ಅವರ ಪರಿಶೋಧನೆಯ ಕಾಲವು ಬಂದಿದೆ. ಬಾಬಿಲೋನ ದೇಶದಿಂದ ಓಡಿಹೋಗುವವರ ಹಾಗೂ ತಪ್ಪಿಸಿಕೊಳ್ಳುವವರ ಸ್ವರವು, ಸಿಯೋನಿನಲ್ಲಿ ನಮ್ಮ ದೇವರಾದ ಯೆಹೋವನ ಪ್ರತೀಕಾರವನ್ನು, ಅವನ ದೇವಾಲಯದ ಪ್ರತೀಕಾರವನ್ನು ಪ್ರಕಟಿಸುವದಕ್ಕೆ ಕೇಳಿಸುತ್ತದೆ. ಬಾಬಿಲೋನಿಗೆ ವಿರುದ್ಧವಾಗಿ ಬಿಲ್ಲುಗಾರರನ್ನು ಕೂಡಿಸಿರಿ; ಬಿಲ್ಲನ್ನು ಬಾಗಿಸುವ ನೀವು ಎಲ್ಲರೂ, ಅದರ ಸುತ್ತಲೂ ಪಾಳೆಯ ಹೂಡಿರಿ; ಅದರಲ್ಲಿರುವ ಯಾರೂ ತಪ್ಪಿಸಿಕೊಳ್ಳದಂತೆ ಮಾಡಿರಿ; ಅವಳ ಕೃತ್ಯದ ಪ್ರಕಾರ ಅವಳಿಗೆ ಪ್ರತಿಫಲ ಕೊಡಿ; ಅವಳು ಮಾಡಿದ ಎಲ್ಲದರ ಪ್ರಕಾರ ಅವಳಿಗೂ ಮಾಡಿರಿ.” ಅವಳ ತೀರ್ಪು “ಬಿಲ್ಲುಗಾರರಿಂದ” ನೆರವೇರಿಸಲಾಗುತ್ತದೆ. ಪರಿಶುದ್ಧ ವಚನಗಳಲ್ಲಿ ಬಿಲ್ಲುಗಾರನ ಕುರಿತು ಇರುವ ಮೊದಲ ಉಲ್ಲೇಖವು ಇಷ್ಮಾಯೇಲನ ವಿಷಯದಲ್ಲಿದೆ.</w:t>
      </w:r>
    </w:p>
    <w:p>
      <w:pPr>
        <w:pStyle w:val="ArticleScripture"/>
        <w:jc w:val="left"/>
      </w:pPr>
      <w:r>
        <w:rPr>
          <w:rFonts w:ascii="Nirmala UI" w:hAnsi="Nirmala UI" w:eastAsia="Nirmala UI" w:cs="Nirmala UI"/>
        </w:rPr>
        <w:t>ದೇವರು ಆ ಬಾಲಕನ ಧ್ವನಿಯನ್ನು ಕೇಳಿದನು; ಆಗ ದೇವದೂತನು ಆಕಾಶದಿಂದ ಹಾಗಾರಿಗೆ ಕರೆದು ಅವಳಿಗೆ, “ಹಾಗಾರೇ, ನಿನಗೆ ಏನಾಯಿತು? ಭಯಪಡಬೇಡ; ಏಕೆಂದರೆ ಬಾಲಕನು ಇರುವ ಸ್ಥಳದಲ್ಲೇ ದೇವರು ಅವನ ಧ್ವನಿಯನ್ನು ಕೇಳಿದ್ದಾನೆ. ಏಳು, ಬಾಲಕನನ್ನು ಎತ್ತಿಕೊಂಡು ನಿನ್ನ ಕೈಯಲ್ಲಿ ಅವನನ್ನು ಹಿಡಿದುಕೋ; ಯಾಕಂದರೆ ನಾನು ಅವನನ್ನು ಮಹಾ ಜನಾಂಗವನ್ನಾಗಿ ಮಾಡುವೆನು” ಎಂದು ಹೇಳಿದನು. ಆಗ ದೇವರು ಅವಳ ಕಣ್ಣುಗಳನ್ನು ತೆರೆಸಿದನು; ಅವಳು ನೀರಿನ ಬಾವಿಯನ್ನು ಕಂಡಳು; ಆಗ ಅವಳು ಹೋಗಿ ಚರ್ಮದ ಕುಡಿಕೆಯನ್ನು ನೀರಿನಿಂದ ತುಂಬಿಸಿ ಬಾಲಕನಿಗೆ ಕುಡಿಯಲು ಕೊಟ್ಟಳು. ದೇವರು ಆ ಬಾಲಕನ ಸಂಗಡ ಇದ್ದನು; ಅವನು ಬೆಳೆದು ಅರಣ್ಯದಲ್ಲಿ ವಾಸಮಾಡಿ ಬಿಲ್ಲುಗಾರನಾದನು. ಆದಿಕಾಂಡ 21:17–20.</w:t>
      </w:r>
    </w:p>
    <w:p>
      <w:pPr>
        <w:pStyle w:val="ArticleBody"/>
        <w:jc w:val="left"/>
      </w:pPr>
      <w:r>
        <w:rPr>
          <w:rFonts w:ascii="Nirmala UI" w:hAnsi="Nirmala UI" w:eastAsia="Nirmala UI" w:cs="Nirmala UI"/>
        </w:rPr>
        <w:t>ಪ್ರಕಟನೆ ಅಧ್ಯಾಯ ಹನ್ನೊಂದರಲ್ಲಿರುವ “ದೊಡ್ಡ ಭೂಕಂಪದ ಗಂಟೆ” ರೋಮಿನ ವ್ಯಭಿಚಾರಿಣಿಯ ಮೇಲಿನ ಕಾರ್ಯನಿರ್ವಹಣಾತ್ಮಕ ನ್ಯಾಯತೀರ್ಪಿನ ಆರಂಭವನ್ನು ಗುರುತಿಸುತ್ತದೆ; ಅದು ಅಮೇರಿಕಾ ಸಂಯುಕ್ತ ಸಂಸ್ಥಾನಗಳಲ್ಲಿ ಶೀಘ್ರದಲ್ಲೇ ಬರುವ ಭಾನುವಾರದ ಕಾನೂನಿನಿಂದ ಆರಂಭಗೊಳ್ಳುತ್ತದೆ. ಆ “ಗಂಟೆಯಲ್ಲಿ” “ಮೂರನೆಯ ಅಯ್ಯೋ ಬೇಗನೆ ಬರುತ್ತದೆ. ಮತ್ತು ಏಳನೆಯ ದೂತನು ಕಹಳೆ ಊದಿದನು.” ಮೂರನೆಯ ಅಯ್ಯೋ ಎಂದರೆ ಏಳನೆಯ ಕಹಳೆ. ಪಾಪಸತ್ತೆಯ ಅಧಿಕಾರದ ಗುರುತನ್ನು (ಭಾನುವಾರದ ಆರಾಧನೆ) ಬಲಾತ್ಕಾರವಾಗಿ ಜಾರಿಗೊಳಿಸುವವರ ಮೇಲೆಯೂ, ದೇವರ ಅಧಿಕಾರದ ಗುರುತನ್ನು (ಶಬ್ಬತ್ತಿನ ಆರಾಧನೆ) ಕಾಪಾಡುವವರನ್ನು ಹಿಂಸಿಸುವವರ ಮೇಲೆಯೂ ಆತನ ನ್ಯಾಯತೀರ್ಪನ್ನು ತರುವ ಕಾರ್ಯಕ್ಕೆ ಇಸ್ಲಾಮಿನ ಬಿಲ್ಲಂದಾಜರನ್ನು ಉಪಯೋಗಿಸಲಾಗುತ್ತದೆ.</w:t>
      </w:r>
    </w:p>
    <w:p>
      <w:pPr>
        <w:pStyle w:val="ArticleBody"/>
        <w:jc w:val="left"/>
      </w:pPr>
      <w:r>
        <w:rPr>
          <w:rFonts w:ascii="Nirmala UI" w:hAnsi="Nirmala UI" w:eastAsia="Nirmala UI" w:cs="Nirmala UI"/>
        </w:rPr>
        <w:t>ಲೂಕ ಅಧ್ಯಾಯ ಇಪ್ಪತ್ತೊಂದರಲ್ಲಿ, ಯೆರೂಸಲೇಮಿನ ಮತ್ತು ದೇವಾಲಯದ ನಾಶದ ಕುರಿತು ಶಿಷ್ಯರ ಪ್ರಶ್ನೆಗಳಿಗೆ ಉತ್ತರಿಸುತ್ತಾ, ಯೇಸು ಅಂತ್ಯದಿನಗಳ ಇತಿಹಾಸವನ್ನೂ ಪ್ರತಿನಿಧಿಸುವ ಒಂದು ಐತಿಹಾಸಿಕ ವೃತ್ತಾಂತವನ್ನು ನೀಡುತ್ತಾನೆ. ಆತನು “ಪ್ರತೀಕಾರದ ದಿನಗಳು” ಎಂಬುದನ್ನು ಉಲ್ಲೇಖಿಸುತ್ತಾನೆ; ಇದು ಮೆಸ್ಸೀಯನಾಗಿ ಆತನ ಸೇವೆಯ ಅವಿಭಾಜ್ಯ ಪ್ರವಾದಿಕ ಲಕ್ಷಣವಾಗಿದ್ದು, ನಜರೇತಿನ ಸಭಾಮಂದಿರದಲ್ಲಿ ಪ್ರವಾದಿ ಯೆಶಾಯನ ಗ್ರಂಥದಿಂದ ಓದಿ ತನ್ನ ಸೇವೆಯ ಆರಂಭಿಕ ಪ್ರಕಟಣೆಯಲ್ಲಿ ಆತನು ಇದನ್ನು ಗುರುತಿಸಿದ್ದನು. ನಜರೇತಿನಲ್ಲಿ ಮಾಡಿದ ಆ ಪ್ರಕಟಣೆಯೂ, ಯೆಶಾಯನ ಗ್ರಂಥದಿಂದ ಪಡೆದ ಆ ಭಾಗವೂ, ಆತನ ಸೇವೆಯನ್ನು ಮಾತ್ರವಲ್ಲ, ಆತನ ಶಿಷ್ಯರ ಸಂದೇಶವನ್ನೂ, ಇನ್ನಷ್ಟು ವಿಶೇಷವಾಗಿ ನೂರು ನಲವತ್ತುನಾಲ್ಕು ಸಾವಿರರ ಚಳವಳಿಯ ಕಾರ್ಯವನ್ನೂ ಸೇವೆಯನ್ನೂ ಪ್ರತಿನಿಧಿಸಿತು.</w:t>
      </w:r>
    </w:p>
    <w:p>
      <w:pPr>
        <w:pStyle w:val="ArticleScripture"/>
        <w:jc w:val="left"/>
      </w:pPr>
      <w:r>
        <w:rPr>
          <w:rFonts w:ascii="Nirmala UI" w:hAnsi="Nirmala UI" w:eastAsia="Nirmala UI" w:cs="Nirmala UI"/>
        </w:rPr>
        <w:t>ಕರ್ತನಾದ ಯೆಹೋವನ ಆತ್ಮವು ನನ್ನ ಮೇಲೆ ಇದೆ; ಯಾಕಂದರೆ ಯೆಹೋವನು ದೀನರಿಗೆ ಶುಭವಾರ್ತೆಯನ್ನು ಸಾರುವದಕ್ಕಾಗಿ ನನ್ನನ್ನು ಅಭಿಷೇಕಿಸಿದ್ದಾನೆ; ಹೃದಯಭಂಗರಾದವರನ್ನು ಬಂಧಿಸುವದಕ್ಕೂ, ಬಂಧಿಗಳಿಗೆ ಬಿಡುಗಡೆಯನ್ನು, ಕಾರಾಗೃಹದಲ್ಲಿ ಬಂಧಿತರಾಗಿರುವವರಿಗೆ ಸೆರೆಬಾಗಿಲು ತೆರೆಯಲ್ಪಡುವುದನ್ನು ಘೋಷಿಸುವದಕ್ಕೂ ಆತನು ನನ್ನನ್ನು ಕಳುಹಿಸಿದ್ದಾನೆ; ಯೆಹೋವನ ಅನುಗ್ರಹದ ವರ್ಷವನ್ನೂ ನಮ್ಮ ದೇವರ ಪ್ರತೀಕಾರದ ದಿನವನ್ನೂ ಪ್ರಕಟಿಸುವದಕ್ಕೂ, ಶೋಕಿಸುವವರೆಲ್ಲರನ್ನು ಸಂತೈಸುವದಕ್ಕೂ; ಸಿಯೋನಿನಲ್ಲಿ ಶೋಕಿಸುವವರಿಗೆ ನೇಮಿಸಿ, ಬೂದಿಗೆ ಬದಲಾಗಿ ಸೌಂದರ್ಯವನ್ನೂ, ಶೋಕಕ್ಕೆ ಬದಲಾಗಿ ಆನಂದತೈಲವನ್ನೂ, ಮನೋಭಾರಕ್ಕೆ ಬದಲಾಗಿ ಸ್ತುತಿಯ ವಸ್ತ್ರವನ್ನೂ ಅವರಿಗೆ ಕೊಡುವದಕ್ಕೂ; ಅವರು ನೀತಿಯ ವೃಕ್ಷಗಳು, ಯೆಹೋವನ ನೆಡುವಿಕೆ, ಆತನು ಮಹಿಮಾಪಡಬೇಕೆಂದು ಕರೆಯಲ್ಪಡುವವರಾಗುವಂತೆ. ಅವರು ಪ್ರಾಚೀನ ಶೂನ್ಯಸ್ಥಳಗಳನ್ನು ಕಟ್ಟುವರು, ಪೂರ್ವದ ಹಾಳಾದ ಸ್ಥಳಗಳನ್ನು ಎಬ್ಬಿಸುವರು, ಅನೇಕ ತಲೆಮಾರುಗಳಿಂದ ನಿರ್ಜನವಾಗಿದ್ದ ಪಾಳುಪಟ್ಟಣಗಳನ್ನು ಪುನಃಸ್ಥಾಪಿಸುವರು. ಪರദേശಿಗಳು ನಿಂತು ನಿಮ್ಮ ಹಿಂಡುಗಳನ್ನು ಮೇಯಿಸುವರು, ಅನ್ಯಜನರ ಕುಮಾರರು ನಿಮ್ಮ ಹೊಲವನ್ನು ಒಯ್ಯುವವರೂ ನಿಮ್ಮ ದ್ರಾಕ್ಷಿತೋಟಗಳನ್ನು ನೋಡಿಕೊಳ್ಳುವವರೂ ಆಗಿರುವರು. ಆದರೆ ನೀವು ಯೆಹೋವನ ಯಾಜಕರಾಗಿಯೇ ಕರೆಯಲ್ಪಡುವಿರಿ; ಜನರು ನಿಮ್ಮನ್ನು ನಮ್ಮ ದೇವರ ಸೇವಕರಂದು ಕರೆಯುವರು; ನೀವು ಅನ್ಯಜನರ ಐಶ್ವರ್ಯವನ್ನು ಅನುಭವಿಸುವಿರಿ, ಅವರ ಮಹಿಮೆಯಲ್ಲಿ ನೀವು ತಮಗೆ ಕೀರ್ತಿಸಿಕೊಳ್ಳುವಿರಿ. ನಿಮ್ಮ ಅವಮಾನಕ್ಕೆ ಬದಲಾಗಿ ದ್ವಿಗುಣ ಭಾಗವು ದೊರೆಯುವುದು; ಅವಮಾನಕ್ಕೆ ಬದಲಾಗಿ ಅವರು ತಮ್ಮ ಪಾಲಿನಲ್ಲಿ ಹರ್ಷಿಸುವರು; ಆದಕಾರಣ ತಮ್ಮ ದೇಶದಲ್ಲಿ ಅವರು ದ್ವಿಗುಣವನ್ನು ಸ್ವಾಸ್ತ್ಯವಾಗಿ ಹೊಂದುವರು; ಶಾಶ್ವತ ಸಂತೋಷವು ಅವರಿಗೆ ಉಂಟಾಗುವುದು. ಯಾಕಂದರೆ ನಾನು ಯೆಹೋವನು ನ್ಯಾಯವನ್ನು ಪ್ರೀತಿಸುವವನು, ದಹನಬಲಿಗಾಗಿ ದರೋಡೆಯನ್ನು ಹಗೆಮಾಡುವವನು; ನಾನು ಅವರ ಕಾರ್ಯವನ್ನು ಸತ್ಯದಲ್ಲಿ ನಡೆಸುವೆನು, ಅವರೊಂದಿಗೆ ನಿತ್ಯ ಒಡಂಬಡಿಕೆಯನ್ನು ಮಾಡುವೆನು. ಅವರ ಸಂತಾನವು ಅನ್ಯಜನಾಂಗಗಳ ಮಧ್ಯೆ ಪ್ರಸಿದ್ಧವಾಗುವುದು, ಅವರ ವಂಶವು ಜನಾಂಗಗಳ ಮಧ್ಯೆ ತಿಳಿಯಲ್ಪಡುವುದು; ಅವರನ್ನು ನೋಡುವವರೆಲ್ಲರೂ ಅವರು ಯೆಹೋವನು ಆಶೀರ್ವದಿಸಿದ ಸಂತಾನವೆಂದು ಒಪ್ಪಿಕೊಳ್ಳುವರು. ನಾನು ಯೆಹೋವನಲ್ಲಿ ಬಹಳವಾಗಿ ಹರ್ಷಿಸುವೆನು; ನನ್ನ ಆತ್ಮವು ನನ್ನ ದೇವರಲ್ಲಿ ಉಲ್ಲಾಸಿಸುವುದು; ಯಾಕಂದರೆ ಆತನು ನನಗೆ ರಕ್ಷಣೆಯ ವಸ್ತ್ರಗಳನ್ನು ಹೊದಿಸಿದ್ದಾನೆ, ನೀತಿಯ ಹೊದಿಕೆಯನ್ನು ನನಗೆ ಹೊದಿಸಿದ್ದಾನೆ; ವರನು ಆಭರಣಗಳಿಂದ ತಾನೇ ಅಲಂಕರಿಸಿಕೊಳ್ಳುವಂತೆ, ವಧುವು ತನ್ನ ರತ್ನಗಳಿಂದ ತಾನೇ ಅಲಂಕರಿಸಿಕೊಳ್ಳುವಂತೆ. ಯಾಕಂದರೆ ಭೂಮಿಯು ತನ್ನ ಮೊಗ್ಗನ್ನು ಹೊರತರುವ ಹಾಗೆಯೂ, ತೋಟವು ಅದರಲ್ಲಿ ಬಿತ್ತಲ್ಪಟ್ಟವುಗಳನ್ನು ಮೊಳಗಿಸುವ ಹಾಗೆಯೂ, ಹಾಗೆಯೇ ಕರ್ತನಾದ ಯೆಹೋವನು ನೀತಿಯನ್ನೂ ಸ್ತುತಿಯನ್ನೂ ಎಲ್ಲಾ ಜನಾಂಗಗಳ ಮುಂದೆ ಮೊಳಗಿಸುವನು. ಯೆಶಾಯ 61:1–11.</w:t>
      </w:r>
    </w:p>
    <w:p>
      <w:pPr>
        <w:pStyle w:val="ArticleBody"/>
        <w:jc w:val="left"/>
      </w:pPr>
      <w:r>
        <w:rPr>
          <w:rFonts w:ascii="Nirmala UI" w:hAnsi="Nirmala UI" w:eastAsia="Nirmala UI" w:cs="Nirmala UI"/>
        </w:rPr>
        <w:t>ಯೆಹೆಜ್ಕೇಲ ಅಧ್ಯಾಯ ಒಂಬತ್ತರಲ್ಲಿ ಮುದ್ರಿಸಲ್ಪಟ್ಟಿರುವ ಒಂದು ಲಕ್ಷ ನಲವತ್ತುನಾಲ್ಕು ಸಾವಿರರು, ಸಭೆಯಲ್ಲಿಯೂ ಲೋಕದಲ್ಲಿಯೂ ಇರುವ ಪಾಪಗಳ ವಿಷಯವಾಗಿ ಶೋಕಿಸುತ್ತಿರುವವರೇ ಆಗಿದ್ದಾರೆ. “ಯೆಹೋವನ ಅನುಗ್ರಹದ ವರ್ಷವೂ, ನಮ್ಮ ದೇವರ ಪ್ರತೀಕಾರದ ದಿನವೂ,” ಸಿಯೋನಿನಲ್ಲಿ ಶೋಕಿಸುವವರಿಗೆ ಸಾಂತ್ವನ ದೊರಕುವ ಕಾಲವಾಗಿದ್ದು, ಅವರು “ಯೆಹೋವನನ್ನು ಮಹಿಮೆಪಡಿಸಲು” “ನೀತಿಯ ವೃಕ್ಷಗಳು” ಆಗುವರು. ಅವರು ಯೆಹೋವನನ್ನು ಮಹಿಮೆಪಡಿಸುವರು; ಏಕೆಂದರೆ “ಆ ದಿನಗಳಲ್ಲಿಯೂ ಆ ಕಾಲದಲ್ಲಿಯೂ, ಯೆಹೋವನು ಹೇಳುವದೇನಂದರೆ, ಇಸ್ರಾಯೇಲನ ದೋಷವನ್ನು ಹುಡುಕಲಾಗುವುದು, ಆದರೆ ಅದು ಇರುವುದಿಲ್ಲ.” ಶೋಕಿಸುವವರೇ ಮುದ್ರಿಸಲ್ಪಟ್ಟವರು; ಮತ್ತು ಅವರೇ “ಪುರಾತನ ಪಾಡುಬಿದ್ದ ಸ್ಥಳಗಳನ್ನು ಕಟ್ಟುವರು,” “ಹಿಂದಿನ ಹಾಳಾಗಿದ್ದ ಸ್ಥಳಗಳನ್ನು ಎಬ್ಬಿಸುವರು,” ಮತ್ತು “ಅನೇಕ ತಲೆಮಾರುಗಳಿಂದ ಉಜ್ಜಿಹೋಗಿರುವ ಪಟ್ಟಣಗಳನ್ನು ಮರುಸ್ಥಾಪಿಸುವರು.” ಅವರಿಗೆ “ಯೆಹೋವನ ಯಾಜಕರು” ಎಂಬ ಹೆಸರಿಡಲಾಗುವುದು, ಮತ್ತು ಜನರು ಅವರನ್ನು “ನಮ್ಮ ದೇವರ ಸೇವಕರು” ಎಂದು ಕರೆಯುವರು.</w:t>
      </w:r>
    </w:p>
    <w:p>
      <w:pPr>
        <w:pStyle w:val="ArticleBody"/>
        <w:jc w:val="left"/>
      </w:pPr>
      <w:r>
        <w:rPr>
          <w:rFonts w:ascii="Nirmala UI" w:hAnsi="Nirmala UI" w:eastAsia="Nirmala UI" w:cs="Nirmala UI"/>
        </w:rPr>
        <w:t>ಒಂದು ಲಕ್ಷ ನಲವತ್ತನಾಲ್ಕು ಸಾವಿರರ ನೀತಿಯನ್ನು, ಮಹಾ ಭೂಕಂಪದ ಘಳಿಗೆಯಲ್ಲಿ ಅವರು ಧ್ವಜಚಿಹ್ನೆಯಾಗಿ ಎತ್ತಲ್ಪಡುವಾಗ, “ಎಲ್ಲಾ ಜನಾಂಗಗಳ ಮುಂದೆಯೇ ಮೊಳೆದು ಬರಬೇಕಾಗಿದೆ.” ಅವರ ನೀತಿ ಕ್ರಮೇಣ ಉಂಟಾಗುವಂತೆ ಮಾಡಲ್ಪಡುತ್ತದೆ; ಏಕೆಂದರೆ “ಭೂಮಿಯು ತನ್ನ ಮೊಗ್ಗನ್ನು ಹೊರತರುವ ಹಾಗೆಯೂ, ತೋಟವು ಅದರಲ್ಲಿ ಬಿತ್ತಲ್ಪಟ್ಟ ವಸ್ತುಗಳನ್ನು ಮೊಳೆದು ಬರಮಾಡುವ ಹಾಗೆಯೂ, ಕರ್ತನಾದ ಯೆಹೋವನು ನೀತಿಯನ್ನೂ ಸ್ತುತಿಯನ್ನೂ ಎಲ್ಲಾ ಜನಾಂಗಗಳ ಮುಂದೆ ಮೊಳೆದು ಬರಮಾಡುವನು.” ಒಂದು ಲಕ್ಷ ನಲವತ್ತನಾಲ್ಕು ಸಾವಿರರ ಮುದ್ರೆಯಿಡುವ ಕಾರ್ಯವು 2001ರ ಸೆಪ್ಟೆಂಬರ್ 1ರಂದು ಉತ್ತರಕಾಲದ ಮಳೆ ಬಂದಾಗ ಪ್ರಾರಂಭವಾಯಿತು. ಅಂದೇ ಭೂಮಿಯ ಮೊಗ್ಗುಗಳು ಹೊರತರಲ್ಪಟ್ಟವು. ಮೊಗ್ಗುಗಳು ಯಾವಾಗ ಮೊಳೆದು ಬರುತ್ತವೆ ಎಂಬುದನ್ನು ಯೆಶಾಯನು ಗುರುತಿಸುತ್ತಾನೆ.</w:t>
      </w:r>
    </w:p>
    <w:p>
      <w:pPr>
        <w:pStyle w:val="ArticleScripture"/>
        <w:jc w:val="left"/>
      </w:pPr>
      <w:r>
        <w:rPr>
          <w:rFonts w:ascii="Nirmala UI" w:hAnsi="Nirmala UI" w:eastAsia="Nirmala UI" w:cs="Nirmala UI"/>
        </w:rPr>
        <w:t>ಅದು ಮೊಳಕೆಯೊಡೆಯುವಾಗ, ಅಳತೆಯ ಪ್ರಕಾರ ನೀನು ಅದೊಂದಿಗೇ ವಿಚಾರಣೆ ಮಾಡುವೆ; ಪೂರ್ವಗಾಳಿಯ ದಿನದಲ್ಲಿ ಆತನು ತನ್ನ ಉಗ್ರ ಗಾಳಿಯನ್ನು ತಡೆದಿಡುವನು. ಆದದರಿಂದ ಯಾಕೋಬನ ಅಕ್ರಮವು ಇದರ ಮೂಲಕ ಶುದ್ಧಿಗೊಳಿಸಲ್ಪಡುವದು; ಮತ್ತು ಅವನ ಪಾಪವನ್ನು ತೆಗೆದುಹಾಕುವ ಫಲವೆಲ್ಲವೂ ಇದೇ ಆಗಿರುವದು; ಅವನು ಯಜ್ಞವೇದಿಯ ಎಲ್ಲಾ ಕಲ್ಲುಗಳನ್ನು ಒಡೆದು ಚೂರುಮಾಡಿದ ಸುಣ್ಣದ ಕಲ್ಲುಗಳಂತೆ ಮಾಡುವಾಗ, ತೋಪುಗಳೂ ವಿಗ್ರಹಗಳೂ ನಿಲ್ಲದೆ ಹೋಗುವವು. ಯೆಶಾಯ 27:8, 9.</w:t>
      </w:r>
    </w:p>
    <w:p>
      <w:pPr>
        <w:pStyle w:val="ArticleBody"/>
        <w:jc w:val="left"/>
      </w:pPr>
      <w:r>
        <w:rPr>
          <w:rFonts w:ascii="Nirmala UI" w:hAnsi="Nirmala UI" w:eastAsia="Nirmala UI" w:cs="Nirmala UI"/>
        </w:rPr>
        <w:t>“ಪೂರ್ವಗಾಳಿಯ ದಿನದಲ್ಲಿ,” ಅಂದರೆ ಆತನು “ತಡೆಯುವ” ತನ್ನ “ಪ್ರಚಂಡ ಗಾಳಿಯ” ದಿನದಲ್ಲಿ, ಮಳೆ “ಅಳತೆಯಾಗಿ” ಇರುವಾಗ ಮೊಗ್ಗುಗಳ “ಮೊಳಕೆಯೊಡೆಯುವಿಕೆ” ಆರಂಭವಾಗುವುದು. “ತಡೆಯುವನು” ಎಂದರೆ ನಿಯಂತ್ರಿತವಾಗಿದೆ ಎಂಬ ಅರ್ಥ. ಪ್ರಕಟಣೆ ಗ್ರಂಥದ ಏಳನೇ ಅಧ್ಯಾಯದಲ್ಲಿರುವ ನಾಲ್ಕು ದೂತರು ನಾಲ್ಕು ಗಾಳಿಗಳನ್ನು ತಡೆದಾಗ, ಒಂದು ಲಕ್ಷ ನಲವತ್ತನಾಲ್ಕು ಸಾವಿರರ ಮುದ್ರಿಸುವ ಕಾರ್ಯವು ಆರಂಭವಾಗುತ್ತದೆ. ಆ ಸಮಯದಲ್ಲಿ ಉತ್ತರ ಮಳೆಯು ಮಿತವಾಗಿ “ಸಿಂಪಡಿಸಲು” ಆರಂಭವಾಗುತ್ತದೆ, ಏಕೆಂದರೆ ಆ ವಚನದಲ್ಲಿರುವ “ಅಳತೆ” ಎಂಬ ಪದವು ಮಿತತೆಯನ್ನು ಸೂಚಿಸುತ್ತದೆ. ಒಂದು ಲಕ್ಷ ನಲವತ್ತನಾಲ್ಕು ಸಾವಿರರ ಮುದ್ರಿಸುವ ಅವಧಿಯ ಆರಂಭದಲ್ಲಿ ಉತ್ತರ ಮಳೆಯು ಅಳತೆಯಾಗಿದೆ; ಆ ಅವಧಿಯ ಅಂತ್ಯದಲ್ಲಿ ಅದು ಅಳತೆಯಿಲ್ಲದದ್ದಾಗಿರುತ್ತದೆ.</w:t>
      </w:r>
    </w:p>
    <w:p>
      <w:pPr>
        <w:pStyle w:val="ArticleScripture"/>
        <w:jc w:val="left"/>
      </w:pPr>
      <w:r>
        <w:rPr>
          <w:rFonts w:ascii="Nirmala UI" w:hAnsi="Nirmala UI" w:eastAsia="Nirmala UI" w:cs="Nirmala UI"/>
        </w:rPr>
        <w:t>“ದೇವರ ಆತ್ಮದ ಮಹಾ ಸುರಿಮಳೆ, ತನ್ನ ಮಹಿಮೆಯಿಂದ ಸಮಸ್ತ ಭೂಮಿಯನ್ನು ಪ್ರಕಾಶಮಯಗೊಳಿಸುವುದು, ನಾವು ಅನುಭವದಿಂದ ದೇವರೊಂದಿಗೆ ಸಹಕಾರಿಗಳಾಗಿರುವುದೆಂದರೆ ಏನು ಎಂಬುದನ್ನು ತಿಳಿದಿರುವ ಪ್ರಕಾಶಿತ ಜನರಾಗುವ ತನಕ ಬರುವುದಿಲ್ಲ. ಕ್ರಿಸ್ತನ ಸೇವೆಗೆ ನಮ್ಮಲ್ಲಿ ಸಂಪೂರ್ಣ, ಪೂರ್ಣಹೃದಯದ ಸಮರ್ಪಣೆ ಉಂಟಾದಾಗ, ದೇವರು ತನ್ನ ಆತ್ಮವನ್ನು ಅಳತೆಯಿಲ್ಲದೆ ಸುರಿಸುವ ಮೂಲಕ ಆ ಸಂಗತಿಯನ್ನು ಅಂಗೀಕರಿಸುವನು; ಆದರೆ ಸಭೆಯ ಬಹು ದೊಡ್ಡ ಭಾಗವು ದೇವರೊಂದಿಗೆ ಸಹಕಾರಿಗಳಾಗಿರದಿರುವವರೆಗೆ ಇದು ಸಂಭವಿಸುವುದಿಲ್ಲ. ಸ್ವಾರ್ಥವೂ ಸ್ವಸುಖಾಸಕ್ತಿಯೂ ಇಷ್ಟು ಸ್ಪಷ್ಟವಾಗಿ ವ್ಯಕ್ತವಾಗಿರುವಾಗ ದೇವರು ತನ್ನ ಆತ್ಮವನ್ನು ಸುರಿಸಲಾರನು; ಮಾತುಗಳಲ್ಲಿ ಹೇಳಬೇಕಾದರೆ ಕಾಯಿನನ ಆ ಉತ್ತರವನ್ನು ವ್ಯಕ್ತಪಡಿಸುವಂಥ ಮನೋಭಾವವು ಮೇಲುಗೈ ಸಾಧಿಸಿರುವಾಗಲೂ ಅಲ್ಲ,—‘ನಾನು ನನ್ನ ಸಹೋದರನ ಕಾಯುವವನೋ?’ ಈ ಕಾಲಕ್ಕಿರುವ ಸತ್ಯವೂ, ಎಲ್ಲಾ ವಸ್ತುಗಳ ಅಂತ್ಯವು ಸಮೀಪದಲ್ಲಿದೆ ಎಂದು ಸಾಕ್ಷ್ಯವಹಿಸುವಂತೆ ಎಲ್ಲೆಡೆ ದಟ್ಟವಾಗುತ್ತಾ ಬರುತ್ತಿರುವ ಸಂಕೇತಗಳೂ, ಸತ್ಯವನ್ನು ತಿಳಿದಿದ್ದೇವೆಂದು ಹೇಳಿಕೊಳ್ಳುವವರ ನಿದ್ರಿಸುತ್ತಿರುವ ಶಕ್ತಿಯನ್ನು ಎಬ್ಬಿಸಲು ಸಾಕಾಗದಿದ್ದರೆ, ಆಗ ಪ್ರಕಾಶಿಸುತ್ತಿದ್ದ ಬೆಳಕಿಗೆ ಅನುಪಾತವಾಗಿರುವ ಕತ್ತಲೆ ಈ ಆತ್ಮಗಳನ್ನು ಆವರಿಸಿಕೊಳ್ಳುವುದು. ಅಂತಿಮ ಲೆಕ್ಕಪತ್ರದ ಮಹಾದಿನದಲ್ಲಿ ದೇವರ ಮುಂದೆ ತಮ್ಮ ಉದಾಸೀನತೆಗೆ ಸಮರ್ಥನೆಯ ರೂಪವನ್ನಾದರೂ ಅವರು ಮಂಡಿಸಲಾರರು. ದೇವರ ವಾಕ್ಯದ ಪವಿತ್ರ ಸತ್ಯದ ಬೆಳಕಿನಲ್ಲಿ ಅವರು ಏಕೆ ಬದುಕಲಿಲ್ಲ, ನಡೆಯಲಿಲ್ಲ, ಕಾರ್ಯನಿರ್ವಹಿಸಲಿಲ್ಲ, ಮತ್ತು ಹೀಗೆ ತಮ್ಮ ನಡೆನುಡಿಯ ಮೂಲಕ, ತಮ್ಮ ಸಹಾನುಭೂತಿಯ ಮೂಲಕ, ತಮ್ಮ ಉತ್ಸಾಹದ ಮೂಲಕ, ಪಾಪಾಂಧಕಾರದಿಂದ ಆವರಿಸಲ್ಪಟ್ಟ ಲೋಕಕ್ಕೆ ಸುವಾರ್ತೆಯ ಶಕ್ತಿಯೂ ವಾಸ್ತವಿಕತೆಯೂ ಖಂಡಿಸಲಾಗದವು ಎಂಬುದನ್ನು ಏಕೆ ಪ್ರಕಾಶಪಡಿಸಲಿಲ್ಲ ಎಂಬುದಕ್ಕೆ ಅವರು ಸಲ್ಲಿಸುವ ಕಾರಣವೇ ಇರುವುದಿಲ್ಲ.” Review and Herald, July 21, 1896.</w:t>
      </w:r>
    </w:p>
    <w:p>
      <w:pPr>
        <w:pStyle w:val="ArticleBody"/>
        <w:jc w:val="left"/>
      </w:pPr>
      <w:r>
        <w:rPr>
          <w:rFonts w:ascii="Nirmala UI" w:hAnsi="Nirmala UI" w:eastAsia="Nirmala UI" w:cs="Nirmala UI"/>
        </w:rPr>
        <w:t>ನಂತರದ ಮಳೆಯ ಪರಿಶೋಧನಾ ಕಾಲವೂ, ಒಂದು ನೂರು ನಲವತ್ತುನಾಲ್ಕು ಸಾವಿರರ ಮುದ್ರಾಕರಣವೂ, ಪವಿತ್ರಾತ್ಮನ ಸುರಿವಿಕೆಯ ಅಳೆಯುವಿಕೆಯಿಂದ ಆರಂಭವಾಗುತ್ತದೆ; ಏಕೆಂದರೆ ಗೋಧಿಯೂ ಕಳೆಗಳೂ ಕೊಯ್ಲಿನ ಕಾಲಕ್ಕೆ ತಲುಪಿವೆ. ಮಳೆ ಎರಡೂ ವರ್ಗಗಳನ್ನು ಪರಿಪಕ್ವತೆಗೆ ತರುತ್ತದೆ; ನಂತರ ಪರಿಶೋಧನಾ ಕಾಲದ ಅಂತ್ಯದಲ್ಲಿ ಗೋಧಿಯೂ ಕಳೆಗಳೂ ಬೇರ್ಪಡಿಸಲ್ಪಡುವವು; ಆಗ ಗೋಧಿಯು “ದೇವರೊಂದಿಗೆ ಸಹಕಾರ್ಯಕರ್ತರಾಗಿರುವುದು ಎಂದರೇನು ಎಂಬುದನ್ನು ಅನುಭವದ ಮೂಲಕ ತಿಳಿದುಕೊಳ್ಳುವರು.” ಆಗ ಅವರು “ಕ್ರಿಸ್ತನ ಸೇವೆಗೆ ಸಂಪೂರ್ಣವಾದ, ಪೂರ್ಣಹೃದಯದ ಸಮರ್ಪಣೆಯನ್ನು ಹೊಂದಿರುವರು; ದೇವರು ಆ ಸತ್ಯವನ್ನು ತನ್ನ ಆತ್ಮನ ಅಳತೆಯಿಲ್ಲದ ಸುರಿವಿಕೆಯ ಮೂಲಕ ಗುರುತಿಸುವನು.”</w:t>
      </w:r>
    </w:p>
    <w:p>
      <w:pPr>
        <w:pStyle w:val="ArticleBody"/>
        <w:jc w:val="left"/>
      </w:pPr>
      <w:r>
        <w:rPr>
          <w:rFonts w:ascii="Nirmala UI" w:hAnsi="Nirmala UI" w:eastAsia="Nirmala UI" w:cs="Nirmala UI"/>
        </w:rPr>
        <w:t>“ಕಠಿಣ ಪೂರ್ವಗಾಳಿಯ ದಿನ”ವು 2001ರ ಸೆಪ್ಟೆಂಬರ್ 11ರಂದು ಬಂದಿದೆ; ಮತ್ತು ದೇವರ ಪ್ರತೀಕಾರದ ದಿನವನ್ನು ಗುರುತಿಸುವ ಸಂದೇಶಕ್ಕೆ ವಿರುದ್ಧವಾಗಿ, ಉತ್ತರ ಮಳೆಯ ಸಂದೇಶದ ಕಪಟವಾದ “ಶಾಂತಿ ಮತ್ತು ಸುರಕ್ಷತೆ” ಸಂದೇಶದ ಕುರಿತು ಹಬಕ್ಕೂಕನ ವಾದವು ಆರಂಭವಾಯಿತು. ಆ ಸಂದರ್ಭದಲ್ಲಿ ಗೋಧಿಯೂ ಕಳೆಗಳೂ ಆಗಿರುವ ಸಸ್ಯಗಳು ಎರಡೂ ಮೊಗ್ಗು ಬಿಡಲು ಆರಂಭಿಸಿ, ಶೀಘ್ರದಲ್ಲೇ ಬರುವ ಭಾನುವಾರದ ಕಾನೂನಿನ ನ್ಯಾಯತೀರ್ಪಿನಲ್ಲಿ ತಾವು ಪ್ರಕಟಿಸುವ ಫಲವನ್ನು ಉಂಟುಮಾಡತೊಡಗಿದವು.</w:t>
      </w:r>
    </w:p>
    <w:p>
      <w:pPr>
        <w:pStyle w:val="ArticleScripture"/>
        <w:jc w:val="left"/>
      </w:pPr>
      <w:r>
        <w:rPr>
          <w:rFonts w:ascii="Nirmala UI" w:hAnsi="Nirmala UI" w:eastAsia="Nirmala UI" w:cs="Nirmala UI"/>
        </w:rPr>
        <w:t>“ಮತ್ತೊಮ್ಮೆ, ಈ ಉಪಮೆಗಳು ನ್ಯಾಯತೀರ್ಪಿನ ನಂತರ ಯಾವುದೇ ಪರೀಕ್ಷಾಕಾಲವಿರುವುದಿಲ್ಲವೆಂದು ಬೋಧಿಸುತ್ತವೆ. ಸುವಾರ್ತೆಯ ಕಾರ್ಯ ಪೂರ್ಣಗೊಂಡಾಗ, ತಕ್ಷಣವೇ ಒಳ್ಳೆಯವರಿಗೂ ದುಷ್ಟರಿಗೂ ಮಧ್ಯೆ ವಿಭಜನೆ ಸಂಭವಿಸುತ್ತದೆ; ಮತ್ತು ಪ್ರತಿಯೊಂದು ವರ್ಗದ ಗತಿಯೂ ಸದಾಕಾಲಕ್ಕೂ ಸ್ಥಿರಗೊಳ್ಳುತ್ತದೆ.” Christ’s Object Lessons, 123.</w:t>
      </w:r>
    </w:p>
    <w:p>
      <w:pPr>
        <w:pStyle w:val="ArticleBody"/>
        <w:jc w:val="left"/>
      </w:pPr>
      <w:r>
        <w:rPr>
          <w:rFonts w:ascii="Nirmala UI" w:hAnsi="Nirmala UI" w:eastAsia="Nirmala UI" w:cs="Nirmala UI"/>
        </w:rPr>
        <w:t>ಒಂದು ವರ್ಗವು ಎಜೆಕಿಯೇಲನು ಗ್ರಂಥದ ಎಂಟನೇ ಅಧ್ಯಾಯದಲ್ಲಿ ಸೂರ್ಯನಿಗೆ ನಮಸ್ಕರಿಸುತ್ತದೆ; ಮತ್ತೊಂದು ವರ್ಗವು ಎಜೆಕಿಯೇಲನು ಗ್ರಂಥದ ಒಂಬತ್ತನೇ ಅಧ್ಯಾಯದಲ್ಲಿ ದೇವರ ಮುದ್ರೆಯನ್ನು ಸ್ವೀಕರಿಸುತ್ತದೆ. ಲೂಕನು ಗ್ರಂಥದ ಇಪ್ಪತ್ತೊಂದನೇ ಅಧ್ಯಾಯದಲ್ಲಿ ಕ್ರಿಸ್ತನು ಒಂದು ಲಕ್ಷ ನಲವತ್ತುನಾಲ್ಕು ಸಾವಿರರನ್ನು ಗುರುತಿಸುತ್ತಿದ್ದಾನೆ, ಮತ್ತು ಭೂಮಿಯ ಇತಿಹಾಸದ ಅಂತಿಮ ತಲೆಮಾರನ್ನು ಗುರುತಿಸುವ ಒಂದು ಸೂಚನೆಯನ್ನು ಅವನು ಪ್ರತಿಪಾದಿಸುತ್ತಾನೆ. ಯೆರೂಸಲೇಮಿನ ನಾಶದಿಂದ ತಪ್ಪಿಸಿಕೊಳ್ಳುವ ಸಲುವಾಗಿ ಕ್ರೈಸ್ತರು ಗುರುತಿಸಬೇಕಾದ ಆ ಸೂಚನೆಯನ್ನು ಆತನು ಸ್ಪಷ್ಟವಾಗಿ ತಿಳಿಸಿದನು.</w:t>
      </w:r>
    </w:p>
    <w:p>
      <w:pPr>
        <w:pStyle w:val="ArticleScripture"/>
        <w:jc w:val="left"/>
      </w:pPr>
      <w:r>
        <w:rPr>
          <w:rFonts w:ascii="Nirmala UI" w:hAnsi="Nirmala UI" w:eastAsia="Nirmala UI" w:cs="Nirmala UI"/>
        </w:rPr>
        <w:t>ನೀವು ಯೆರೂಸಲೇಮನ್ನು ಸೈನ್ಯಗಳಿಂದ ಸುತ್ತುವರಿಯಲ್ಪಟ್ಟಿರುವುದನ್ನು ಕಂಡಾಗ, ಅದರ ನಾಶವು ಸಮೀಪದಲ್ಲಿದೆ ಎಂದು ತಿಳುಕೊಳ್ಳಿರಿ. ಆಗ ಯೂದಾಯದಲ್ಲಿರುವವರು ಬೆಟ್ಟಗಳಿಗೆ ಓಡಿಹೋಗಲಿ; ಅದರ ಮಧ್ಯದಲ್ಲಿರುವವರು ಹೊರಟುಹೋಗಲಿ; ಗ್ರಾಮಾಂತರ ಪ್ರದೇಶಗಳಲ್ಲಿ ಇರುವವರು ಅದರೊಳಗೆ ಪ್ರವೇಶಿಸಬಾರದು. ಏಕೆಂದರೆ ಬರೆಯಲ್ಪಟ್ಟಿರುವ ಎಲ್ಲಾ ಸಂಗತಿಗಳು ನೆರವೇರಲೆಂದು ಇವು ಪ್ರತೀಕಾರದ ದಿನಗಳಾಗಿವೆ. ಲೂಕ 21:20–22.</w:t>
      </w:r>
    </w:p>
    <w:p>
      <w:pPr>
        <w:pStyle w:val="ArticleBody"/>
        <w:jc w:val="left"/>
      </w:pPr>
      <w:r>
        <w:rPr>
          <w:rFonts w:ascii="Nirmala UI" w:hAnsi="Nirmala UI" w:eastAsia="Nirmala UI" w:cs="Nirmala UI"/>
        </w:rPr>
        <w:t>ಯೇಸು “ಸಾಲಿನ ಮೇಲೆ ಸಾಲು” ಎಂದು ಆ ಸೂಚನೆಯ ಇನ್ನಷ್ಟು ಪ್ರವಾದನಾತ್ಮಕ ಲಕ್ಷಣಗಳನ್ನು ಸೂಚಿಸಿದರು; ಏಕೆಂದರೆ ಆತನ ವಚನಗಳು ಕೇವಲ ಲೂಕನಿಂದ ಮಾತ್ರವಲ್ಲ, ಮತ್ತಾಯ ಮತ್ತು ಮಾರ್ಕನಿಂದಲೂ ದಾಖಲಿಸಲ್ಪಟ್ಟಿವೆ.</w:t>
      </w:r>
    </w:p>
    <w:p>
      <w:pPr>
        <w:pStyle w:val="ArticleScripture"/>
        <w:jc w:val="left"/>
      </w:pPr>
      <w:r>
        <w:rPr>
          <w:rFonts w:ascii="Nirmala UI" w:hAnsi="Nirmala UI" w:eastAsia="Nirmala UI" w:cs="Nirmala UI"/>
        </w:rPr>
        <w:t>ಮತ್ತು ರಾಜ್ಯದ ಈ ಸುವಾರ್ತೆಯು ಸಮಸ್ತ ಲೋಕದಲ್ಲಿ ಎಲ್ಲಾ ಜನಾಂಗಗಳಿಗೆ ಸಾಕ್ಷಿಯಾಗಿ ಸಾರಲ್ಪಡುವುದು; ಆಗ ಅಂತ್ಯವು ಬರುವುದು. ಆದದರಿಂದ ನೀವು ದಾನಿಯೇಲ ಪ್ರವಾದಿಯ ಮೂಲಕ ಹೇಳಲ್ಪಟ್ಟಿರುವ ಹಾಳುಮಾಡುವ ಅಸಹ್ಯವು ಪವಿತ್ರ ಸ್ಥಳದಲ್ಲಿ ನಿಂತಿರುವುದನ್ನು ನೋಡಿದಾಗ, (ಓದುಗನು ಗ್ರಹಿಸಲಿ:) ಆಗ ಯೂದಾಯದಲ್ಲಿರುವವರು ಬೆಟ್ಟಗಳಿಗೆ ಓಡಿಹೋಗಲಿ. ಮತ್ತಾಯ 24:14–16.</w:t>
      </w:r>
    </w:p>
    <w:p>
      <w:pPr>
        <w:pStyle w:val="ArticleScripture"/>
        <w:jc w:val="left"/>
      </w:pPr>
      <w:r>
        <w:rPr>
          <w:rFonts w:ascii="Nirmala UI" w:hAnsi="Nirmala UI" w:eastAsia="Nirmala UI" w:cs="Nirmala UI"/>
        </w:rPr>
        <w:t>ಮತ್ತು ಸುವಾರ್ತೆಯು ಮೊದಲು ಎಲ್ಲಾ ಜನಾಂಗಗಳಲ್ಲಿಯೂ ಪ್ರಕಟಿಸಲ್ಪಡಬೇಕು. ಆದರೆ ಅವರು ನಿಮ್ಮನ್ನು ಹಿಡಿದು ಒಪ್ಪಿಸಿದಾಗ, ನೀವು ಏನು ಮಾತನಾಡಬೇಕೆಂದು ಮುಂಚಿತವಾಗಿ ಚಿಂತಿಸಬೇಡಿರಿ; ಪೂರ್ವಯೋಜನೆಯನ್ನೂ ಮಾಡಬೇಡಿರಿ; ಆದರೆ ಆ ಘಳಿಗೆಯಲ್ಲಿ ನಿಮಗೆ ಏನನ್ನು ಕೊಡುವರೋ, ಅದನ್ನೇ ಮಾತನಾಡಿರಿ; ಯಾಕಂದರೆ ಮಾತನಾಡುವುದು ನೀವು ಅಲ್ಲ, ಪವಿತ್ರಾತ್ಮನೇ. ಆಗ ಸಹೋದರನು ಸಹೋದರನನ್ನು ಮರಣಕ್ಕೆ ಒಪ್ಪಿಸುವನು, ತಂದೆಯು ಮಗನನ್ನು ಒಪ್ಪಿಸುವನು; ಮಕ್ಕಳೂ ತಮ್ಮ ತಾಯಿ ತಂದೆಗಳ ವಿರುದ್ಧ ಎದ್ದು, ಅವರನ್ನು ಕೊಲ್ಲಿಸುವರು. ನನ್ನ ಹೆಸರಿನ ನಿಮಿತ್ತ ನೀವು ಎಲ್ಲರಿಗೂ ದ್ವೇಷಾಸ್ಪದರಾಗಿ ಇರುವಿರಿ; ಆದರೆ ಅಂತ್ಯದವರೆಗೆ ತಾಳುವವನೇ ರಕ್ಷಿಸಲ್ಪಡುವನು. ಆದರೆ ಪ್ರವಾದಿಯಾದ ದಾನಿಯೇಲನಿಂದ ಹೇಳಲ್ಪಟ್ಟ ಹಾಳುಮಾಡುವ ಅಸಹ್ಯವಸ್ತುವು ಅದು ಇರಕೂಡದ ಸ್ಥಳದಲ್ಲಿ ನಿಂತಿರುವುದನ್ನು ನೀವು ಕಂಡಾಗ, (ಓದುಗನು ಗ್ರಹಿಸಲಿ,) ಆಗ ಯೂದಾಯದಲ್ಲಿರುವವರು ಪರ್ವತಗಳಿಗೆ ಓಡಿಹೋಗಲಿ. ಮಾರ್ಕ 13:10–14.</w:t>
      </w:r>
    </w:p>
    <w:p>
      <w:pPr>
        <w:pStyle w:val="ArticleBody"/>
        <w:jc w:val="left"/>
      </w:pPr>
      <w:r>
        <w:rPr>
          <w:rFonts w:ascii="Nirmala UI" w:hAnsi="Nirmala UI" w:eastAsia="Nirmala UI" w:cs="Nirmala UI"/>
        </w:rPr>
        <w:t>“ಪ್ರತೀಕಾರದ ದಿನಗಳ” ಅಂತಿಮ ಮತ್ತು ಸಂಪೂರ್ಣ ಪರಿಪೂರಣವಾಗಿರುವ ಏಳು ಕೊನೆಯ ಪೀಡೆಗಳು ಎರಡು ವರ್ಗಗಳ ಮೇಲೆ ನೆರವೇರಿಸುವುದಕ್ಕಿಂತ ಮೊದಲು, ರಾಜ್ಯದ ಸುವಾರ್ತೆಯು ಎಲ್ಲಾ ಜನಾಂಗಗಳ ಮಧ್ಯೆ ಸಾರಲ್ಪಟ್ಟು ಪ್ರಕಟಿಸಲ್ಪಡಬೇಕು. ಶೀಘ್ರದಲ್ಲೇ ಬರುವ ಅಮೆರಿಕ ಸಂಯುಕ್ತ ಸಂಸ್ಥಾನಗಳಲ್ಲಿನ ಭಾನುವಾರದ ಕಾನೂನಿನ ಸಮಯದಲ್ಲಿ, ಒಂದು ಲಕ್ಷ ನಲವತ್ತುನಾಲ್ಕು ಸಾವಿರ ಜನರು ಧ್ವಜಚಿಹ್ನೆಯಾಗಿ ಎತ್ತಲ್ಪಡುವಾಗ, ಸುವಾರ್ತೆಯ ಸಂದೇಶವು ಜನಾಂಗಗಳಿಗೆ ನೀಡಲ್ಪಡುತ್ತದೆ. “ಪ್ರತೀಕಾರದ ದಿನಗಳು” ಎಂಬುದು ಬಾಬಿಲೋನಿನ ವೇಶ್ಯೆಯ ಮೇಲಿನ ಕಾರ್ಯನಿರ್ವಹಣಾತ್ಮಕ ನ್ಯಾಯತೀರ್ಪಿನ ಅವಧಿಯನ್ನು ಸೂಚಿಸುತ್ತದೆ; ಅದು ಅಮೆರಿಕ ಸಂಯುಕ್ತ ಸಂಸ್ಥಾನಗಳಲ್ಲಿನ ಭಾನುವಾರದ ಕಾನೂನಿನಿಂದ ಆರಂಭವಾಗಿ, ಮಿಖಾಯೇಲನು ಎದ್ದು ನಿಲ್ಲುವಾಗ ಮಾನವನ ಅನುಗ್ರಹಾವಕಾಶವು ಮುಕ್ತಾಯಗೊಳ್ಳುವ ತನಕ ಮುಂದುವರಿದು, ಬಳಿಕ ದೇವರ ಕೋಪವು ಏಳು ಕೊನೆಯ ಪೀಡೆಗಳಲ್ಲಿ ಸುರಿಸಲ್ಪಡುತ್ತದೆ.</w:t>
      </w:r>
    </w:p>
    <w:p>
      <w:pPr>
        <w:pStyle w:val="ArticleBody"/>
        <w:jc w:val="left"/>
      </w:pPr>
      <w:r>
        <w:rPr>
          <w:rFonts w:ascii="Nirmala UI" w:hAnsi="Nirmala UI" w:eastAsia="Nirmala UI" w:cs="Nirmala UI"/>
        </w:rPr>
        <w:t>ಅದು ಮಾರ್ಕನು ಗುರುತಿಸುವ “ಗಂಟೆ”ಯಾದ ಕಾಲಾವಧಿಯಾಗಿದೆ; ಮತ್ತು “ಮಹಾ ಭೂಕಂಪ”ದ “ಗಂಟೆ”ಯೂ ಆಗಿದೆ; ಹಾಗೂ ಹತ್ತು ಅರಸರು ತಮ್ಮ ಏಳನೇ ರಾಜ್ಯವನ್ನು ಪಾಪಾಸಿಗೆ ಒಪ್ಪಿಸಲು ಒಪ್ಪಿಕೊಳ್ಳುವ “ಗಂಟೆ”ಯೂ ಆಗಿದೆ. ಎಲ್ಲಾ ಜನಾಂಗಗಳಿಗೆ ಪ್ರಕಟಿಸಲ್ಪಡುವ ಸುವಾರ್ತೆಯನ್ನು ಕೊನೆಯ ಆತ್ಮವು ಅಂಗೀಕರಿಸಿದಾಗ, ಕೃಪಾಕಾಲವು ಮುಕ್ತಾಯಗೊಳ್ಳುತ್ತದೆ, ಮತ್ತು ದೇವರ ಕೋಪವು ಕರುಣೆಯಿಲ್ಲದೆ ಸುರಿಯಲ್ಪಡುತ್ತದೆ. ಆ ಕಾಲಾವಧಿ, ಧ್ವಜವು ಎತ್ತಲ್ಪಟ್ಟು ಸುವಾರ್ತೆಯು ಎಲ್ಲಾ ಜನಾಂಗಗಳಿಗೆ ಘೋಷಿಸಲ್ಪಡುವುದರಿಂದ ಆರಂಭವಾಗುತ್ತದೆ; ಮತ್ತು ಧ್ವಜದ ಮೂಲಕ ಪ್ರಕಟಿಸಲ್ಪಟ್ಟು ಸಾರಲ್ಪಟ್ಟು ಪ್ರಸಾರವಾಗುವ ಸುವಾರ್ತೆಯ ಸಂದೇಶಕ್ಕೆ ಕೊನೆಯ ವ್ಯಕ್ತಿಯು ಪ್ರತಿಕ್ರಿಯಿಸಿದಾಗ ಅಂತ್ಯಗೊಳ್ಳುತ್ತದೆ. ಆ ಕಾಲಾವಧಿಯೇ “ಪ್ರತೀಕಾರದ ದಿನಗಳು” ಆಗಿದೆ.</w:t>
      </w:r>
    </w:p>
    <w:p>
      <w:pPr>
        <w:pStyle w:val="ArticleBody"/>
        <w:jc w:val="left"/>
      </w:pPr>
      <w:r>
        <w:rPr>
          <w:rFonts w:ascii="Nirmala UI" w:hAnsi="Nirmala UI" w:eastAsia="Nirmala UI" w:cs="Nirmala UI"/>
        </w:rPr>
        <w:t>ಲೂಕನ ಇಪ್ಪತ್ತೊಂದನೇ ಅಧ್ಯಾಯದಲ್ಲಿ, ಯೇಸು ಆ ಇತಿಹಾಸದ ಕ್ಷಣವನ್ನೇ ನಿಖರವಾಗಿ ಸೂಚಿಸುತ್ತಿದ್ದಾನೆ; ಏಕೆಂದರೆ ಆತನು ತನ್ನ ಎರಡನೇ ಬರುವಿಕೆಯ ಮುನ್ನ ಸಾಯದೆ ಇರುವ ಅಂತಿಮ ತಲೆಮಾರನ್ನು ಗುರುತಿಸುತ್ತಿದ್ದಾನೆ. ಆತನು ಒಂದು ಸೂಚನೆಯನ್ನು ಗುರುತಿಸುತ್ತಾನೆ; ಅದು ದಾನಿಯೇಲ ಪ್ರವಾದಿಯು ಹೇಳಿದ ಹಾಳುಮಾಡುವ ಅಸಹ್ಯವಸ್ತುವಾಗಿ ಪ್ರತಿನಿಧಿಸಲ್ಪಟ್ಟಿದೆ. ಆ ಸೂಚನೆ ಎಂದರೆ, ಹಾಳುಮಾಡುವ ಅಸಹ್ಯವಸ್ತು “ಪವಿತ್ರ ಸ್ಥಳದಲ್ಲಿ” ನಿಂತಿರುವಾಗ, ಮತ್ತು ಅದು “ನಿಲ್ಲಬಾರದ ಸ್ಥಳದಲ್ಲಿ ನಿಂತಿರುವಾಗ,” ಅದೇ ಸಮಯದಲ್ಲಿ ಯೆರೂಸಲೇಮು “ಸೈನ್ಯಗಳಿಂದ ಸುತ್ತುವರಿಯಲ್ಪಟ್ಟಿರುವಾಗ” ಆಗಿದೆ.</w:t>
      </w:r>
    </w:p>
    <w:p>
      <w:pPr>
        <w:pStyle w:val="ArticleBody"/>
        <w:jc w:val="left"/>
      </w:pPr>
      <w:r>
        <w:rPr>
          <w:rFonts w:ascii="Nirmala UI" w:hAnsi="Nirmala UI" w:eastAsia="Nirmala UI" w:cs="Nirmala UI"/>
        </w:rPr>
        <w:t>ಕ್ರಿ.ಶ. 66ರಲ್ಲಿ ಸೆಸ್ಟಿಯಸ್ ಯೆರೂಸಲೇಮನ್ನು ಸೈನ್ಯಗಳಿಂದ ಸುತ್ತುವರಿದಾಗ, ಯೆರೂಸಲೇಮಿನ ಕ್ರೈಸ್ತರು ಪಟ್ಟಣದಿಂದ ಓಡಿಹೋದರು; ಮತ್ತು ಅಂತಿಮವಾಗಿ ಕ್ರಿ.ಶ. 70ರಲ್ಲಿ ಅಂತ್ಯಗೊಂಡ ಆ ನಾಶದ ಅವಧಿಯಲ್ಲಿ ಒಬ್ಬ ಕ್ರೈಸ್ತನೂ ಸಾಯಲಿಲ್ಲವೆಂದು ಸಿಸ್ಟರ್ ವೈಟ್ ಗುರುತಿಸುತ್ತಾರೆ. ಸೆಸ್ಟಿಯಸ್ ಮುತ್ತಿಗೆಯನ್ನು ಆರಂಭಿಸಿ, ತೋರುವಂತೆ ತಿಳಿಯದ ಕಾರಣಗಳಿಂದ ಹಿಂತೆಗೆದುಕೊಂಡನು; ಆಗ ಪಟ್ಟಣದಲ್ಲಿದ್ದ ಕ್ರೈಸ್ತರು ಆ ಸೂಚನೆಯೊಡನೆ ಸಂಬಂಧಿಸಿದ ಎಚ್ಚರಿಕೆಗೆ ಅನುಸಾರವಾಗಿ ಓಡಿಹೋದರು. ಕ್ರಿ.ಶ. 70ರಲ್ಲಿ ಟೈಟಸ್ ಮತ್ತೊಮ್ಮೆ ಮುತ್ತಿಗೆಯನ್ನು ಹೇರಿಸುವ ಮೂಲಕ ಆ ನಾಶವನ್ನು ಪೂರ್ಣಗೊಳಿಸಿದನು. ಸೆಸ್ಟಿಯಸ್‌ನ ಮುತ್ತಿಗೆ ಪ್ರಥಮ ಯೆಹೂದಿ-ರೋಮನ್ ಯುದ್ಧವೆಂದು ಕರೆಯಲ್ಪಡುವುದರ ಆರಂಭವಾಗಿತ್ತು; ಮತ್ತು ಟೈಟಸ್ ನಡೆಸಿದ ಮುತ್ತಿಗೆ ಮತ್ತು ನಾಶವು ಪ್ರಥಮ ಯೆಹೂದಿ-ರೋಮನ್ ಯುದ್ಧದ ಅಂತ್ಯವಾಗಿತ್ತು.</w:t>
      </w:r>
    </w:p>
    <w:p>
      <w:pPr>
        <w:pStyle w:val="ArticleBody"/>
        <w:jc w:val="left"/>
      </w:pPr>
      <w:r>
        <w:rPr>
          <w:rFonts w:ascii="Nirmala UI" w:hAnsi="Nirmala UI" w:eastAsia="Nirmala UI" w:cs="Nirmala UI"/>
        </w:rPr>
        <w:t>ಸಂಪೂರ್ಣ ಇತಿಹಾಸವು ಮೂರುವರೆ ವರ್ಷಗಳ ಕಾಲ ಮುಂದುವರಿದು, ಮುತ್ತಿಗೆಯಿಂದ ಆರಂಭವಾಗಿ ಮುತ್ತಿಗೆಯಿಂದಲೇ ಅಂತ್ಯಗೊಂಡಿತು; ಮತ್ತು ಅದರ ಆರಂಭದಲ್ಲಿ ದೇವರ ಜನರಿಗಾಗಿ ಒಂದು ಸಂಕೇತವು ಅಡಕವಾಗಿತ್ತು. ಆ ಇತಿಹಾಸವನ್ನು ಕ್ರಿಸ್ತನು ದೇವರ ಪ್ರತೀಕಾರದ ದಿನಗಳೆಂದು ಗುರುತಿಸಿದನು; ಅದು ತನ್ನ ಸೇವೆಯಲ್ಲಿ ತಾನು ಗುರುತಿಸಬೇಕಾಗಿದ್ದ ಒಂದು ನಿರ್ದಿಷ್ಟ ಅಂಶವಾಗಿತ್ತು. ಆ ದಿನಗಳು ಶೀಘ್ರದಲ್ಲೇ ಬರುವ ಭಾನುವಾರದ ಕಾನೂನಿನಿಂದ ಆರಂಭವಾಗಿ, ಮಾನವನ ಪರೀಕ್ಷಾಕಾಲವು ಮುಕ್ತಾಯಗೊಳ್ಳುವಾಗ ಅಂತ್ಯಗೊಳ್ಳುವ, ರೋಮಿನ ವ್ಯಭಿಚಾರಿಣಿಯ ಮೇಲಿನ ಕಾರ್ಯಗತ ನ್ಯಾಯತೀರ್ಪನ್ನು ಪ್ರತಿನಿಧಿಸುತ್ತವೆ. ಬಾಬಿಲೋನಿನ ವ್ಯಭಿಚಾರಿಣಿಯ ಮೇಲಿನ ಆ ಕಾರ್ಯಗತ ನ್ಯಾಯತೀರ್ಪಿನ ಆರಂಭದಲ್ಲಿ, ಒಂದು ಲಕ್ಷ ನಲವತ್ತಿನಾಲ್ಕು ಸಾವಿರರನ್ನು ಒಂದು ಧ್ವಜಚಿಹ್ನೆಯಾಗಿ ಎತ್ತಲ್ಪಡುತ್ತಾರೆ; ಅದು ಒಂದು ಸಂಕೇತವಾಗಿದೆ. ದೇವರ ಇತರ ಹಿಂಡು ಆ ಸಂಕೇತವನ್ನು ಕಂಡಾಗ, ಅವರು ಬಾಬಿಲೋನಿನಿಂದ ಓಡಿಹೋಗಬೇಕು; ಅದರ ನಾಶವು ಯೆರೂಸಲೇಮಿನ ನಾಶದಿಂದ ಪ್ರತಿರೂಪಿತವಾಗಿತ್ತು.</w:t>
      </w:r>
    </w:p>
    <w:p>
      <w:pPr>
        <w:pStyle w:val="ArticleBody"/>
        <w:jc w:val="left"/>
      </w:pPr>
      <w:r>
        <w:rPr>
          <w:rFonts w:ascii="Nirmala UI" w:hAnsi="Nirmala UI" w:eastAsia="Nirmala UI" w:cs="Nirmala UI"/>
        </w:rPr>
        <w:t>ಮುಂದಿನ ಲೇಖನದಲ್ಲಿ ನಾವು ಲೂಕ ಅಧ್ಯಾಯ ಇಪ್ಪತ್ತೊಂದನ್ನು ಮುಂದುವರಿಸಿ ಪರಿಶೀಲಿಸುವೆವು.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ಹದಿನಾರನೇದು</dc:title>
  <dc:subject>ಪ್ರತೀಕಾರದ ದಿನಗಳ ಅನಾವರಣ: ಯೆರೇಮಿಯನ ಎಚ್ಚರಿಕೆಯೂ ಅಂತಿಮ ತಲೆಮಾರಿನೂ ಕುರಿತು ಒಂದು ಪ್ರವಾದನಾತ್ಮಕ ಅನ್ವೇಷಣೆ</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