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ಹದಿನೇಳು</w:t>
      </w:r>
    </w:p>
    <w:p>
      <w:pPr>
        <w:pStyle w:val="ArticleSubtitle"/>
        <w:jc w:val="left"/>
      </w:pPr>
      <w:r>
        <w:rPr>
          <w:rFonts w:ascii="Nirmala UI" w:hAnsi="Nirmala UI" w:eastAsia="Nirmala UI" w:cs="Nirmala UI"/>
        </w:rPr>
        <w:t>ಶೀಘ್ರದಲ್ಲೇ ಬರುವ ಭಾನುವಾರ ಕಾನೂನಿನ ಅನಾವರಣ: ಪಲಾಯನಗೈಯುವ ಸೂಚನೆಯ ಒಂದು ರೂಪಕಾತ್ಮಕ ವಿಶ್ಲೇಷಣೆ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ಸಿಸ್ಟರ್ ವೈಟ್ ಶೀಘ್ರದಲ್ಲೇ ಬರಲಿರುವ ಭಾನುವಾರದ ಕಾನೂನನ್ನು ಕ್ರಿ.ಶ. 66ನೇ ವರ್ಷದಲ್ಲಿ ಯೆರೂಸಲೇಮನ್ನು ಸುತ್ತುವರೆದ ರೋಮಿನ ಸೇನೆಗಳ ಮೂಲಕ ಪೂರ್ವರೂಪಗೊಳಿಸಲ್ಪಟ್ಟಿದ್ದ “ಚಿಹ್ನೆ” ಎಂದು ಗುರುತಿಸುತ್ತಾಳೆ; ಮತ್ತು ಹೀಗೆ ಮಾಡುವ ಮೂಲಕ, ನೋಡಿದ್ದರೂ ಕಾಣದ ಕಣ್ಣುಗಳನ್ನೂ, ಕೇಳಿದ್ದರೂ ಕೇಳದ ಕಿವಿಗಳನ್ನೂ ಹೊಂದಿರುವ ಒಂದು ವರ್ಗವನ್ನು ಅವಳು ಗುರುತಿಸುತ್ತಾಳೆ.</w:t>
      </w:r>
    </w:p>
    <w:p>
      <w:pPr>
        <w:pStyle w:val="ArticleScripture"/>
        <w:jc w:val="left"/>
      </w:pPr>
      <w:r>
        <w:rPr>
          <w:rFonts w:ascii="Nirmala UI" w:hAnsi="Nirmala UI" w:eastAsia="Nirmala UI" w:cs="Nirmala UI"/>
        </w:rPr>
        <w:t>“ಶಾಶ್ವತತೆ ನಮ್ಮ ಮುಂದೆ ವಿಸ್ತರಿಸಿದೆ. ತೆರೆಯು ಎತ್ತಲ್ಪಡಲಿರುವುದು. ಈ ಗಂಭೀರ, ಜವಾಬ್ದಾರಿಯುತ ಸ್ಥಾನವನ್ನು ಹೊಂದಿರುವ ನಾವು, ನಮ್ಮ ಸುತ್ತಮುತ್ತ ಆತ್ಮಗಳು ನಾಶವಾಗುತ್ತಿರುವಾಗ, ನಮ್ಮ ಸ್ವಾರ್ಥಪೂರ್ಣ ಆರಾಮಪ್ರಿಯತೆಯನ್ನು ಅಂಟಿಕೊಂಡೇ ಇರಲು ನಾವು ಏನು ಮಾಡುತ್ತಿದ್ದೇವೆ, ಯಾವ ವಿಷಯಗಳನ್ನು ಚಿಂತಿಸುತ್ತಿದ್ದೇವೆ? ನಮ್ಮ ಹೃದಯಗಳು ಸಂಪೂರ್ಣವಾಗಿ ಕಠಿಣಗೊಂಡಿವೆಯೇ? ಇತರರ ರಕ್ಷಣೆಯ ನಿಮಿತ್ತ ನಾವು ಮಾಡುವ ಕಾರ್ಯವೊಂದು ನಮಗಿದೆ ಎಂಬುದನ್ನು ನಾವು ಅನುಭವಿಸಲಾರವೋ ಅಥವಾ ಗ್ರಹಿಸಲಾರವೋ? ಸಹೋದರರೇ, ಕಣ್ಣುಗಳಿದ್ದರೂ ನೋಡದವರೂ, ಕಿವಿಗಳಿದ್ದರೂ ಕೇಳದವರೂ ಆಗಿರುವ ವರ್ಗಕ್ಕೆ ನೀವು ಸೇರಿದವರೇ? ದೇವರು ತನ್ನ ಚಿತ್ತದ ಜ್ಞಾನವನ್ನು ನಿಮಗೆ ಕೊಟ್ಟಿರುವುದು ವ್ಯರ್ಥವಾಗಿದೆಯೇ? ಆತನು ಎಚ್ಚರಿಕೆಯ ಮೇಲೂ ಎಚ್ಚರಿಕೆಯನ್ನು ನಿಮಗೆ ಕಳುಹಿಸಿರುವುದು ವ್ಯರ್ಥವಾಗಿದೆಯೇ? ಭೂಮಿಯ ಮೇಲೆ ಬರುವುದಕ್ಕೆ ಸನ್ನದ್ಧವಾಗಿರುವ ಸಂಗತಿಗಳ ಕುರಿತು ಶಾಶ್ವತ ಸತ್ಯದ ಘೋಷಣೆಗಳನ್ನು ನೀವು ನಂಬುತ್ತೀರಾ, ದೇವರ ನ್ಯಾಯತೀರ್ಪುಗಳು ಜನರ ಮೇಲೆ ತೂಗುತ್ತಿವೆ ಎಂದು ನೀವು ನಂಬುತ್ತೀರಾ, ಹಾಗಿದ್ದೂ ನೀವು ಇನ್ನೂ ಸುಖವಾಗಿ, ಆಲಸ್ಯಪೂರ್ಣವಾಗಿ, ಅಜಾಗರೂಕತೆಯಿಂದ, ಸುಖಾಸಕ್ತಿ ಹೊಂದಿ ಕುಳಿತುಕೊಳ್ಳಬಲ್ಲಿರಾ?”</w:t>
      </w:r>
    </w:p>
    <w:p>
      <w:pPr>
        <w:pStyle w:val="ArticleScripture"/>
        <w:jc w:val="left"/>
      </w:pPr>
      <w:r>
        <w:rPr>
          <w:rFonts w:ascii="Nirmala UI" w:hAnsi="Nirmala UI" w:eastAsia="Nirmala UI" w:cs="Nirmala UI"/>
        </w:rPr>
        <w:t>“ಈಗ ದೇವರ ಜನರು ತಮ್ಮ ಪ್ರೀತಿಯನ್ನು ಲೋಕದಲ್ಲಿ ನೆಲೆಗೊಳಿಸಿಕೊಳ್ಳುವುದಕ್ಕೂ ಅಥವಾ ತಮ್ಮ ಧನವನ್ನು ಲೋಕದಲ್ಲೇ ಸಂಗ್ರಹಿಸಿಡುವುದಕ್ಕೂ ಸಮಯವಲ್ಲ. ಪ್ರಾರಂಭದ ಶಿಷ್ಯರಂತೆಯೇ, ನಾವು ಸಹ ಬಿಕೋಲಾದ ಮತ್ತು ಏಕಾಂತ ಸ್ಥಳಗಳಲ್ಲಿ ಆಶ್ರಯವನ್ನು ಹುಡುಕುವಂತೆ ಬಲಾತ್ಕರಿಸಲ್ಪಡುವ ಕಾಲವು ಬಹುದೂರದಲ್ಲಿಲ್ಲ. ರೋಮನ್ ಸೇನೆಗಳು ಯೆರೂಸಲೇಮನ್ನು ಮುತ್ತಿಗೆಹಾಕಿದುದು ಯೂದಾಯದ ಕ್ರೈಸ್ತರಿಗೆ ಓಡಿಹೋಗುವ ಸೂಚನೆಯಾಗಿದ್ದಂತೆಯೇ, ಪಾಪೀಯ ಶಬ್ಬತ್ತನ್ನು ಜಾರಿಗೊಳಿಸುವ ಅಧಿಸೂಚನೆಯಲ್ಲಿ ನಮ್ಮ ದೇಶವು ಅಧಿಕಾರವನ್ನು ತನ್ನ ಕೈಗೆತ್ತಿಕೊಳ್ಳುವುದು ನಮಗೆ ಎಚ್ಚರಿಕೆಯಾದೀತು. ಆಗ ದೊಡ್ಡ ನಗರಗಳನ್ನು ತೊರೆಯುವ ಸಮಯವಾಗುವುದು; ನಂತರ ಸಣ್ಣ ಪಟ್ಟಣಗಳನ್ನೂ ಬಿಟ್ಟು, ಪರ್ವತಗಳ ಮಧ್ಯದ ಏಕಾಂತ ಸ್ಥಳಗಳಲ್ಲಿ ನಿವೃತ್ತ ವಾಸಸ್ಥಾನಗಳಿಗೆ ಹೋಗಲು ಸಿದ್ಧತೆ ಮಾಡಿಕೊಳ್ಳಬೇಕಾಗುವುದು.” Testimonies, volume 5, 464.</w:t>
      </w:r>
    </w:p>
    <w:p>
      <w:pPr>
        <w:pStyle w:val="ArticleBody"/>
        <w:jc w:val="left"/>
      </w:pPr>
      <w:r>
        <w:rPr>
          <w:rFonts w:ascii="Nirmala UI" w:hAnsi="Nirmala UI" w:eastAsia="Nirmala UI" w:cs="Nirmala UI"/>
        </w:rPr>
        <w:t>ಅಮೆರಿಕ ಸಂಯುಕ್ತ ಸಂಸ್ಥಾನಗಳಲ್ಲಿ ಶೀಘ್ರದಲ್ಲೇ ಬರಲಿರುವ ಭಾನುವಾರದ ಕಾನೂನು, “ದೊಡ್ಡ ನಗರಗಳನ್ನು ತೊರೆಯಲು, ಮತ್ತು ನಂತರ ಪರ್ವತಗಳ ಮಧ್ಯದಲ್ಲಿರುವ ಏಕಾಂತ ಸ್ಥಳಗಳಲ್ಲಿನ ನಿವೃತ್ತ ನಿವಾಸಗಳಿಗಾಗಿ ಸಣ್ಣ ಪಟ್ಟಣಗಳನ್ನೂ ತೊರೆಯುವದಕ್ಕೆ ಸಿದ್ಧತೆ ಮಾಡಿಕೊಳ್ಳಲು” ಇರುವ ಎಚ್ಚರಿಕೆಯ ಸಂಕೇತ (ಚಿಹ್ನೆ) ಆಗಿದೆ. ಲವೋದಿಕಾಯದ ಅಡ್ವೆಂಟಿಸಮ್ ಬಹುಪಾಲು, ಅಮೆರಿಕ ಸಂಯುಕ್ತ ಸಂಸ್ಥಾನಗಳಲ್ಲಿ ಸಂಭವಿಸುವ ಭಾನುವಾರದ ಕಾನೂನು ಸಂಕಟವು The Great Controversy ಯಲ್ಲಿ ಉಲ್ಲೇಖಿಸಲ್ಪಟ್ಟಿರುವ “ಚಿಹ್ನೆ”ಯನ್ನು ನೆರವೇರಿಸುತ್ತದೆ ಎಂಬುದನ್ನು ಅರಿಯದೆ ಇದೆ. ಅದು ಮೂರು ವರ್ಷಾರ್ಧಗಳ ಆರಂಭದಲ್ಲಿರುವ “ಚಿಹ್ನೆ”ಯಿಂದ ಪ್ರತಿರೂಪಿತವಾಗಿದೆ. ಕ್ರಿ.ಶ. 66ನೇ ವರ್ಷದಲ್ಲಿ ನಡೆದ ಯೆರೂಸಲೇಮಿನ ಮೊದಲ ಮುತ್ತಿಗೆಯಲ್ಲಿ ನೆರವೇರಿದ “ಚಿಹ್ನೆ”ಯೇ ಅದು; ಮತ್ತು ಅದು ಶೀಘ್ರದಲ್ಲೇ ಬರಲಿರುವ ಭಾನುವಾರದ ಕಾನೂನಿನ ಸಮಯದಲ್ಲಿ ಎತ್ತಲ್ಪಡುವ “ಧ್ವಜ”ವನ್ನು ಪ್ರತಿರೂಪಿಸುತ್ತದೆ.</w:t>
      </w:r>
    </w:p>
    <w:p>
      <w:pPr>
        <w:pStyle w:val="ArticleBody"/>
        <w:jc w:val="left"/>
      </w:pPr>
      <w:r>
        <w:rPr>
          <w:rFonts w:ascii="Nirmala UI" w:hAnsi="Nirmala UI" w:eastAsia="Nirmala UI" w:cs="Nirmala UI"/>
        </w:rPr>
        <w:t>ಯೆರೂಸಲೇಮಿನ ನಿಜವಾದ ನಾಶವು ಕ್ರಿ.ಶ. 70ರಲ್ಲಿ ಟೈಟಸ್‌ನಿಂದ ನೆರವೇರಿಸಲ್ಪಟ್ಟಿತು; ಮತ್ತು ಟೈಟಸ್‌ನ ಮುತ್ತಿಗೆಯನ್ನು ಮೊದಲು ಕ್ರಿ.ಶ. 66ರಲ್ಲಿ ಸೆಸ್ಟಿಯಸ್‌ನ ಮುತ್ತಿಗೆಯಲ್ಲಿ ಪ್ರತಿರೂಪವಾಗಿ ತೋರಿಸಲಾಗಿತ್ತು; ಏಕೆಂದರೆ ಯೇಸು ಯಾವಾಗಲೂ ಯಾವುದೋ ಒಂದು ವಿಷಯದ ಅಂತ್ಯವನ್ನು ಅದರ ಆರಂಭದ ಮೂಲಕವೇ ಚಿತ್ರಿಸುತ್ತಾನೆ. ಯೇಸು ಓಡಿಹೋಗಬೇಕೆಂದು ಕೊಟ್ಟಿದ್ದ “ಸೂಚನೆ” ಟೈಟಸ್‌ನ ಮುತ್ತಿಗೆಯಲ್ಲ, ಸೆಸ್ಟಿಯಸ್‌ನ ಆರಂಭಿಕ ಮುತ್ತಿಗೆಯೇ ಆಗಿತ್ತು. ಒಂದೊಂದು ಆರಂಭದ ಮುತ್ತಿಗೆ; ಮತ್ತೊಂದು ಅಂತ್ಯದ ಮುತ್ತಿಗೆ.</w:t>
      </w:r>
    </w:p>
    <w:p>
      <w:pPr>
        <w:pStyle w:val="ArticleScripture"/>
        <w:jc w:val="left"/>
      </w:pPr>
      <w:r>
        <w:rPr>
          <w:rFonts w:ascii="Nirmala UI" w:hAnsi="Nirmala UI" w:eastAsia="Nirmala UI" w:cs="Nirmala UI"/>
        </w:rPr>
        <w:t>“ಯೆರೂಸಲೇಮಿನ ನಾಶದಲ್ಲಿ ಒಬ್ಬ ಕ್ರೈಸ್ತನೂ ನಾಶವಾಗಲಿಲ್ಲ. ಕ್ರಿಸ್ತನು ತನ್ನ ಶಿಷ್ಯರಿಗೆ ಮುನ್ನೆಚ್ಚರಿಕೆ ನೀಡಿದ್ದನು; ಮತ್ತು ಆತನ ವಾಕ್ಯಗಳನ್ನು ನಂಬಿದವರೆಲ್ಲರೂ ವಾಗ್ದತ್ತ ಸೂಚಕಚಿಹ್ನೆಯನ್ನು ಕಾದುನೋಡುತ್ತಿದ್ದರು. ‘ಯೆರೂಸಲೇಮು ಸೈನ್ಯಗಳಿಂದ ಸುತ್ತುವರಿಯಲ್ಪಟ್ಟಿರುವುದನ್ನು ನೀವು ಕಂಡಾಗ,’ ಎಂದು ಯೇಸು ಹೇಳಿದರು, ‘ಅದಿನ ನಿರ್ಜನಗೊಳಿಸುವಿಕೆ ಸಮೀಪಿಸಿದೆ ಎಂದು ತಿಳಿದುಕೊಳ್ಳಿರಿ. ಆಗ ಯೂದಾಯದಲ್ಲಿರುವವರು ಬೆಟ್ಟಗಳಿಗೆ ಓಡಿಹೋಗಲಿ; ಅದರ ಮಧ್ಯದಲ್ಲಿರುವವರು ಹೊರಟುಹೋಗಲಿ.’ ಲೂಕ 21:20, 21. ಸೆಸ್ಟಿಯಸ್‌ನ ಅಧೀನದಲ್ಲಿದ್ದ ರೋಮನ್ನರು ಪಟ್ಟಣವನ್ನು ಸುತ್ತುವರೆದ ನಂತರ, ತಕ್ಷಣದ ದಾಳಿಗೆ ಎಲ್ಲವೂ ಅನುಕೂಲಕರವಾಗಿದ್ದಂತೆ ಕಂಡಾಗಲೇ ಅವರು ಅನಿರೀಕ್ಷಿತವಾಗಿ ಮುತ್ತಿಗೆಯನ್ನು ಕೈಬಿಟ್ಟರು. ಯಶಸ್ವಿಯಾದ ಪ್ರತಿರೋಧದ ನಿರೀಕ್ಷೆಯನ್ನು ಕಳೆದುಕೊಂಡಿದ್ದ ಮುತ್ತಿಗೆಗೆ ಒಳಪಟ್ಟವರು ಶರಣಾಗಲು ಸಿದ್ಧರಾಗಿದ್ದಾಗ, ಯಾವುದೇ ಗೋಚರಿಸುವ ಕಾರಣವಿಲ್ಲದೆ ರೋಮನ್ ಸೇನಾಧಿಪತಿ ತನ್ನ ಪಡೆಗಳನ್ನು ಹಿಂತೆಗೆದುಕೊಂಡನು. ಆದರೆ ದೇವರ ಕರುಣಾಮಯ ಪರಿಪಾಲನೆಯೇ ತನ್ನ ಸ್ವಜನರ ಹಿತಕ್ಕಾಗಿ ಘಟನೆಗಳನ್ನು ನಡೆಸುತ್ತಿತ್ತು. ಕಾದುನಿಂತಿದ್ದ ಕ್ರೈಸ್ತರಿಗೆ ವಾಗ್ದತ್ತ ಸೂಚಕಚಿಹ್ನೆ ನೀಡಲ್ಪಟ್ಟಿತ್ತು; ಮತ್ತು ಈಗ, ಇಚ್ಛಿಸುವವರೆಲ್ಲರಿಗೂ ರಕ್ಷಕನ ಎಚ್ಚರಿಕೆಗೆ ವಿಧೇಯರಾಗುವ ಅವಕಾಶ ಒದಗಿಸಲ್ಪಟ್ಟಿತು. ಕ್ರೈಸ್ತರ ಪರಾರಿಯನ್ನು ಯೆಹೂದ್ಯರೂ ರೋಮನ್ನರೂ ತಡೆಯದಂತೆ ಘಟನೆಗಳನ್ನು ಅಂಥ ರೀತಿಯಲ್ಲಿ ಆಳಲ್ಪಟ್ಟವು. ಸೆಸ್ಟಿಯಸ್ ಹಿಂತಿರುಗಿದಾಗ, ಯೆರೂಸಲೇಮಿನಿಂದ ಹೊರಬಂದ ಯೆಹೂದ್ಯರು ಅವನ ಹಿಂತಿರುಗುತ್ತಿದ್ದ ಸೈನ್ಯದ ಹಿಂದೆ ಹತ್ತಿಕೊಂಡರು; ಹೀಗೆ ಎರಡೂ ಪಡೆಗಳು ಸಂಪೂರ್ಣವಾಗಿ ತೊಡಗಿಸಿಕೊಂಡಿದ್ದಾಗ, ಕ್ರೈಸ್ತರಿಗೆ ಪಟ್ಟಣವನ್ನು ತೊರೆಯುವ ಅವಕಾಶ ದೊರಕಿತು. ಆ ಸಮಯದಲ್ಲಿ ಅವರನ್ನು ಅಡ್ಡಗಟ್ಟಲು ಪ್ರಯತ್ನಿಸಬಹುದಾದ ಶತ್ರುಗಳಿಂದ ದೇಶವೂ ಶುದ್ಧಗೊಳಿಸಲ್ಪಟ್ಟಿತ್ತು. ಮುತ್ತಿಗೆಯ ಸಮಯದಲ್ಲಿ, ಗುಡಾರಗಳ ಹಬ್ಬವನ್ನು ಆಚರಿಸಲು ಯೆಹೂದ್ಯರು ಯೆರೂಸಲೇಮಿನಲ್ಲಿ ಕೂಡಿಕೊಂಡಿದ್ದರು; ಆದಕಾರಣ ದೇಶದಾದ್ಯಂತಿದ್ದ ಕ್ರೈಸ್ತರು ಯಾವ ಅಡಚಣೆಯಿಲ್ಲದೆ ತಮ್ಮ ಪರಾರಿಯನ್ನು ಸಾಧಿಸಬಲ್ಲವರಾದರು. ವಿಳಂಬವಿಲ್ಲದೆ ಅವರು ಸುರಕ್ಷಿತ ಸ್ಥಳವಾದ ಯೊರ್ದಾನಿನ ಆಚೆ ಪೆರೇಯ ದೇಶದಲ್ಲಿದ್ದ ಪೆಲ್ಲಾ ಪಟ್ಟಣಕ್ಕೆ ಓಡಿಹೋದರು.” The Great Controversy, 30.</w:t>
      </w:r>
    </w:p>
    <w:p>
      <w:pPr>
        <w:pStyle w:val="ArticleBody"/>
        <w:jc w:val="left"/>
      </w:pPr>
      <w:r>
        <w:rPr>
          <w:rFonts w:ascii="Nirmala UI" w:hAnsi="Nirmala UI" w:eastAsia="Nirmala UI" w:cs="Nirmala UI"/>
        </w:rPr>
        <w:t>ಕ್ರಿ.ಶ. 66ನೇ ವರ್ಷದಲ್ಲಿ ಸೆಸ್ಟಿಯಸ್‌ನಿಂದ ಯೆರೂಸಲೇಮಿನ ಮೇಲೆ ನಡೆದ ಮುತ್ತಿಗೆ, ಆ ಇತಿಹಾಸದ ಕ್ರೈಸ್ತರಿಗಾಗಿ ಕ್ರಿಸ್ತನು ದಾಖಲಿಸಿದ್ದ ಎಚ್ಚರಿಕೆಯ “ಸೂಚನೆಯನ್ನು” ನೆರವೇರಿಸಿತು; ಆದರೆ ಕ್ರಿ.ಶ. 70ರಲ್ಲಿ ಟೈಟಸ್‌ನ ಮುತ್ತಿಗೆ ಓಡಿಹೋಗುವಂತೆ ಮಾಡುವ ಯಾವ “ಸೂಚನೆಯನ್ನೂ” ಒದಗಿಸಲಿಲ್ಲ. ಆ ಮುತ್ತಿಗೆಯಲ್ಲಿ ನಗರದಲ್ಲಿ ಒಂದೇ ಒಬ್ಬ ಕ್ರೈಸ್ತನವೂ ಉಳಿದಿರಲಿಲ್ಲ; ಮತ್ತು ಆ ಅಂತಿಮ ಮುತ್ತಿಗೆ ಯೆರೂಸಲೇಮಿನ ನಾಶಕ್ಕೆ ದಾರಿಯಾಯಿತು; ಯೆರೂಸಲೇಮಿನ ನಾಶದಲ್ಲಿ “ಒಬ್ಬ ಕ್ರೈಸ್ತನವೂ ನಾಶವಾಗಲಿಲ್ಲ,” ಏಕೆಂದರೆ ಆ ಇತಿಹಾಸದ ಆರಂಭದಲ್ಲೇ ಕ್ರೈಸ್ತರು ಓಡಿಹೋಗಿದ್ದರು.</w:t>
      </w:r>
    </w:p>
    <w:p>
      <w:pPr>
        <w:pStyle w:val="ArticleScripture"/>
        <w:jc w:val="left"/>
      </w:pPr>
      <w:r>
        <w:rPr>
          <w:rFonts w:ascii="Nirmala UI" w:hAnsi="Nirmala UI" w:eastAsia="Nirmala UI" w:cs="Nirmala UI"/>
        </w:rPr>
        <w:t>ಸೆಸ್ಟಿಯಸ್ ಮತ್ತು ಅವನ ಸೈನ್ಯವನ್ನು ಹಿಂಬಾಲಿಸುತ್ತಿದ್ದ ಯೆಹೂದ್ಯರ ಪಡೆಗಳು ಅವರ ಹಿಂಬದಿಯ ಮೇಲೆ ಅಷ್ಟು ಉಗ್ರತೆಯಿಂದ ದಾಳಿ ಮಾಡಿದವು; ಇದರಿಂದ ಅವರಿಗೆ ಸಂಪೂರ್ಣ ವಿನಾಶವೇ ಸಂಭವಿಸುವಂತಾಯಿತು. ರೋಮನ್ನರು ತಮ್ಮ ಹಿಂತಿರುಗುವಿಕೆಯನ್ನು ಸಾಧಿಸುವಲ್ಲಿ ಮಹಾ ಕಷ್ಟಪಟ್ಟು ಮಾತ್ರ ಯಶಸ್ವಿಯಾದರು. ಯೆಹೂದ್ಯರು ಬಹುತೇಕ ಯಾವುದೇ ನಷ್ಟವಿಲ್ಲದೆ ತಪ್ಪಿಸಿಕೊಂಡು, ತಮ್ಮ ಕೊಳ್ಳೆಸಾಮಾನುಗಳೊಂದಿಗೆ ವಿಜಯೋತ್ಸಾಹದಿಂದ ಯೆರೂಸಲೇಮಿಗೆ ಮರಳಿದರು. ಆದಾಗ್ಯೂ ಈ ಗೋಚರಿಸುವ ಯಶಸ್ಸು ಅವರಿಗೆ ಕೆಟ್ಟದ್ದನ್ನಷ್ಟೇ ತಂದಿತು. ಅದು ರೋಮನ್ನರ ವಿರುದ್ಧದ ಆ ಹಠಮಾರಿ ಪ್ರತಿರೋಧದ ಮನೋಭಾವವನ್ನು ಅವರೊಳಗೆ ಉಂಟುಮಾಡಿತು; ಆ ಮನೋಭಾವವೇ ಶೀಘ್ರದಲ್ಲೇ ಆ ದುರ್ದೈವಕ್ಕೆ ನಿಯೋಜಿತವಾಗಿದ್ದ ನಗರದ ಮೇಲೆ ವರ್ಣಿಸಲಾಗದ ಶೋಕವನ್ನು ತಂದಿತು.</w:t>
      </w:r>
    </w:p>
    <w:p>
      <w:pPr>
        <w:pStyle w:val="ArticleScripture"/>
        <w:jc w:val="left"/>
      </w:pPr>
      <w:r>
        <w:rPr>
          <w:rFonts w:ascii="Nirmala UI" w:hAnsi="Nirmala UI" w:eastAsia="Nirmala UI" w:cs="Nirmala UI"/>
        </w:rPr>
        <w:t>“ತೀತನು ಮುತ್ತಿಗೆಯನ್ನು ಪುನಃ ಆರಂಭಿಸಿದಾಗ ಯೆರೂಸಲೇಮಿನ ಮೇಲೆ ಬಿದ್ದ ವಿಪತ್ತುಗಳು ಭಯಾನಕವಾಗಿದ್ದವು. ಪಸ್ಕ ಹಬ್ಬದ ಸಮಯದಲ್ಲಿ, ಲಕ್ಷಾಂತರ ಯೆಹೂದ್ಯರು ಅದರ ಗೋಡೆಗಳೊಳಗೆ ಕೂಡಿದ್ದಾಗ, ನಗರವು ಸಂಪೂರ್ಣವಾಗಿ ಮುತ್ತಿಗೆಯೊಳಪಡಿಸಲ್ಪಟ್ಟಿತು.” The Great Controversy, 31.</w:t>
      </w:r>
    </w:p>
    <w:p>
      <w:pPr>
        <w:pStyle w:val="ArticleBody"/>
        <w:jc w:val="left"/>
      </w:pPr>
      <w:r>
        <w:rPr>
          <w:rFonts w:ascii="Nirmala UI" w:hAnsi="Nirmala UI" w:eastAsia="Nirmala UI" w:cs="Nirmala UI"/>
        </w:rPr>
        <w:t>ಕ್ರಿ.ಶ. 66ನೇ ವರ್ಷದ ಗುಡಾರಗಳ ಹಬ್ಬದಿಂದ ಕ್ರಿ.ಶ. 70ನೇ ವರ್ಷದ ಪಾಸ್ಕಾ ಹಬ್ಬದವರೆಗೆ ಮೂರುವರೆ ವರ್ಷಗಳಿವೆ; ಇದು ಪ್ರವಾದನಾತ್ಮಕವಾಗಿ ಸಾವಿರ ಎರಡು ನೂರು ಅರವತ್ತು ದಿನಗಳಾಗುತ್ತದೆ. ಕ್ರಿ.ಶ. 66ರಿಂದ ಕ್ರಿ.ಶ. 70ರವರೆಗೆ ಅನ್ಯಜನ ರೋಮನು ಪವಿತ್ರಸ್ಥಳವನ್ನೂ ಸೈನ್ಯವನ್ನೂ ತುಳಿದುಹಾಕಿತು; ಅದೇ ರೀತಿ ಕ್ರಿ.ಶ. 538ರಿಂದ 1798ರವರೆಗೆ ನಲವತ್ತೆರಡು ತಿಂಗಳುಗಳ ಕಾಲ ಪಾಪೀಯ ರೋಮನು ಪರಿಶುದ್ಧ ನಗರವನ್ನು ತುಳಿದುಹಾಕಿತು.</w:t>
      </w:r>
    </w:p>
    <w:p>
      <w:pPr>
        <w:pStyle w:val="ArticleScripture"/>
        <w:jc w:val="left"/>
      </w:pPr>
      <w:r>
        <w:rPr>
          <w:rFonts w:ascii="Nirmala UI" w:hAnsi="Nirmala UI" w:eastAsia="Nirmala UI" w:cs="Nirmala UI"/>
        </w:rPr>
        <w:t>ಆದರೆ ದೇವಾಲಯದ ಹೊರಗಿರುವ ಅಂಗಳವನ್ನು ಹೊರಗಿಡು; ಅದನ್ನು ಅಳೆಯಬೇಡ; ಏಕೆಂದರೆ ಅದು ಅನ್ಯಜನಾಂಗಗಳಿಗೆ ಕೊಡಲ್ಪಟ್ಟಿದೆ; ಅವರು ಪರಿಶುದ್ಧ ನಗರವನ್ನು ನಲವತ್ತೆರಡು ತಿಂಗಳು ಕಾಲ ತುಳಿಯುವರು. ಪ್ರಕಟಣೆ 11:2.</w:t>
      </w:r>
    </w:p>
    <w:p>
      <w:pPr>
        <w:pStyle w:val="ArticleBody"/>
        <w:jc w:val="left"/>
      </w:pPr>
      <w:r>
        <w:rPr>
          <w:rFonts w:ascii="Nirmala UI" w:hAnsi="Nirmala UI" w:eastAsia="Nirmala UI" w:cs="Nirmala UI"/>
        </w:rPr>
        <w:t>ಅನ್ಯಧರ್ಮೀಯ ರೋಮೂ ಹಾಗೂ ಪಾಪೀಯ ರೋಮೂ ಹನ್ನೆರಡು ನೂರು ಅರವತ್ತು ದಿನಗಳ (ವರ್ಷಗಳ) ಕಾಲ ಯೆರೂಸಲೇಮನ್ನು ತುಳಿದುಹಾಕಿದವು; ಹೀಗೆ, ಆಧುನಿಕ ರೋಮವು ಅಂತ್ಯಕಾಲದ ಆಧ್ಯಾತ್ಮಿಕ ಯೆರೂಸಲೇಮನ್ನು ಹನ್ನೆರಡು ನೂರು ಅರವತ್ತು ದಿನಗಳ ಸಂಕೇತಾತ್ಮಕ ಅವಧಿಗೆ ತುಳಿದುಹಾಕುವುದು ಎಂದು ಗುರುತಿಸಲಾಯಿತು. ಆ ಸಂಕೇತಾತ್ಮಕ ಅವಧಿಯು ಅಮೇರಿಕಾ ಸಂಯುಕ್ತ ಸಂಸ್ಥಾನದಲ್ಲಿ ಶೀಘ್ರದಲ್ಲೇ ಬರುವ ಭಾನುವಾರದ ಕಾನೂನು ಜಾರಿಯಾಗುವಾಗ, ಅಂದರೆ ಮಾರಕ ಗಾಯವು ಗುಣವಾದಾಗ, ಆರಂಭವಾಗುವುದು.</w:t>
      </w:r>
    </w:p>
    <w:p>
      <w:pPr>
        <w:pStyle w:val="ArticleScripture"/>
        <w:jc w:val="left"/>
      </w:pPr>
      <w:r>
        <w:rPr>
          <w:rFonts w:ascii="Nirmala UI" w:hAnsi="Nirmala UI" w:eastAsia="Nirmala UI" w:cs="Nirmala UI"/>
        </w:rPr>
        <w:t>ಅವನ ತಲೆಗಳಲ್ಲಿ ಒಂದನ್ನು ಮರಣಾಂತಿಕವಾಗಿ ಗಾಯಗೊಂಡಿದ್ದಂತೆ ನಾನು ಕಂಡೆನು; ಆದರೆ ಅವನ ಮರಣಾಂತಿಕ ಗಾಯವು ಗುಣವಾಯಿತು; ಮತ್ತು ಸಮಸ್ತ ಲೋಕವು ಆ ಮೃಗದ ಹಿಂದೆ ಆಶ್ಚರ್ಯದಿಂದ ಹೋದರು. ಮತ್ತು ಮೃಗಕ್ಕೆ ಅಧಿಕಾರವನ್ನು ಕೊಟ್ಟ ನಾಗನನ್ನು ಅವರು ಆರಾಧಿಸಿದರು; ಮತ್ತು ಅವರು ಮೃಗವನ್ನೂ ಆರಾಧಿಸಿ, “ಮೃಗಕ್ಕೆ ಸಮನಾದವನು ಯಾರು? ಅವನೊಂದಿಗೆ ಯುದ್ಧಮಾಡಬಲ್ಲವನು ಯಾರು?” ಎಂದು ಹೇಳಿದರು. ಮತ್ತು ದೊಡ್ಡ ದೊಡ್ಡ ಮಾತುಗಳನ್ನೂ ದೂಷಣೆಗಳನ್ನೂ ಮಾತನಾಡುವ ಬಾಯಿ ಅವನಿಗೆ ಕೊಡಲ್ಪಟ್ಟಿತು; ಮತ್ತು ನಲವತ್ತೆರಡು ತಿಂಗಳು ಕಾರ್ಯನಿರ್ವಹಿಸುವ ಅಧಿಕಾರವೂ ಅವನಿಗೆ ಕೊಡಲ್ಪಟ್ಟಿತು. ಪ್ರಕಟನೆ 13:3–5.</w:t>
      </w:r>
    </w:p>
    <w:p>
      <w:pPr>
        <w:pStyle w:val="ArticleBody"/>
        <w:jc w:val="left"/>
      </w:pPr>
      <w:r>
        <w:rPr>
          <w:rFonts w:ascii="Nirmala UI" w:hAnsi="Nirmala UI" w:eastAsia="Nirmala UI" w:cs="Nirmala UI"/>
        </w:rPr>
        <w:t>ಪೋಪ್‌ಪರ ಹಿಂಸಾಚಾರದ ಪ್ರತೀಕಾತ್ಮಕ ನಲವತ್ತೆರಡು ತಿಂಗಳುಗಳು ಭಾನುವಾರ ಕಾನೂನು ಸಂಕಟದ “ಗಂಟೆ” ಆಗಿವೆ. ಆ “ಗಂಟೆ” ಒಂದು “ಚಿಹ್ನೆ”ಯಿಂದ (ಧ್ವಜದಿಂದ) ಆರಂಭವಾಗಿ, “ಚಿಹ್ನೆಗಳು”ಯಿಂದ ಅಂತ್ಯಗೊಳ್ಳುತ್ತದೆ. ಭಾನುವಾರ ಕಾನೂನಿನ ಸಮಯದಲ್ಲಿ ಇರುವ ಆ ಧ್ವಜದ “ಚಿಹ್ನೆ” ಇನ್ನೂ ಬಾಬಿಲೋನಿನಲ್ಲಿ ಇರುವ ಯಾವುದೇ ಕ್ರೈಸ್ತರು ಇತರೆ ಬೆಟ್ಟಗಳಿಗಿಂತ ಮೇಲಕ್ಕೆ ಉನ್ನತಿಗೇರಿಸಲ್ಪಟ್ಟಿರುವ (ಎತ್ತಲ್ಪಟ್ಟಿರುವ) ಮಹಿಮೆಯ ಪವಿತ್ರ ಪರ್ವತದ ಕಡೆಗೆ ಓಡಿಹೋಗುವಂತೆ ಮಾಡುವುದು.</w:t>
      </w:r>
    </w:p>
    <w:p>
      <w:pPr>
        <w:pStyle w:val="ArticleScripture"/>
        <w:jc w:val="left"/>
      </w:pPr>
      <w:r>
        <w:rPr>
          <w:rFonts w:ascii="Nirmala UI" w:hAnsi="Nirmala UI" w:eastAsia="Nirmala UI" w:cs="Nirmala UI"/>
        </w:rPr>
        <w:t>ಅಂತ್ಯದ ದಿನಗಳಲ್ಲಿ ಹೀಗಾಗುವುದು: ಕರ್ತನ ಮನೆಯ ಪರ್ವತವು ಪರ್ವತಗಳ ಶಿಖರದಲ್ಲಿ ಸ್ಥಾಪಿಸಲ್ಪಡುವದು, ಗುಡ್ಡಗಳಿಗಿಂತ ಮೇಲಕ್ಕೆ ಉನ್ನತಿಗೇರಿಸಲ್ಪಡುವದು; ಮತ್ತು ಎಲ್ಲಾ ಜನಾಂಗಗಳು ಅದರ ಕಡೆಗೆ ಹರಿದುಬರುವವು. ಅನೇಕ ಜನರು ಹೋಗಿ ಹೀಗೆ ಹೇಳುವರು: ಬನ್ನಿರಿ, ನಾವು ಕರ್ತನ ಪರ್ವತಕ್ಕೆ, ಯಾಕೋಬನ ದೇವರ ಮನೆಯ ಕಡೆಗೆ ಏರಿಹೋಗೋಣ; ಆತನು ತನ್ನ ಮಾರ್ಗಗಳ ವಿಷಯವಾಗಿ ನಮಗೆ ಬೋಧಿಸುವನು, ಮತ್ತು ನಾವು ಆತನ ಪಥಗಳಲ್ಲಿ ನಡೆಯುವೆವು; ಯಾಕಂದರೆ ಸಿಯೋನಿನಿಂದ ಧರ್ಮಶಾಸ್ತ್ರವು ಹೊರಡುವುದು, ಮತ್ತು ಯೆರೂಸಲೇಮಿನಿಂದ ಕರ್ತನ ವಾಕ್ಯವು ಹೊರಡುವುದು. ಯಶಾಯ 2:2, 3.</w:t>
      </w:r>
    </w:p>
    <w:p>
      <w:pPr>
        <w:pStyle w:val="ArticleBody"/>
        <w:jc w:val="left"/>
      </w:pPr>
      <w:r>
        <w:rPr>
          <w:rFonts w:ascii="Nirmala UI" w:hAnsi="Nirmala UI" w:eastAsia="Nirmala UI" w:cs="Nirmala UI"/>
        </w:rPr>
        <w:t>ಭಾನುವಾರದ ಆರಾಧನೆಯನ್ನು ಜಾರಿಗೊಳಿಸುವ ಆದೇಶದ ಸಂದರ್ಭದಲ್ಲಿ ನಗರಗಳಿಂದ ನಡೆಯುವ ಪಲಾಯನಕ್ಕೆ, ಕ್ರಿ.ಶ. 66ನೇ ವರ್ಷದಲ್ಲಿ ಕ್ರೈಸ್ತರು ಮಾಡಿದ ಪಲಾಯನವೂ, ಮತ್ತು ಕ್ರಿ.ಶ. 538ನೇ ವರ್ಷದಲ್ಲಿ ಅರಣ್ಯಕ್ಕೆ ಓಡಿಹೋದ ಸಭೆಯ ಪಲಾಯನವೂ—ಇವೆರಡೂ ರೂಪಕವಾಗಿದ್ದವು.</w:t>
      </w:r>
    </w:p>
    <w:p>
      <w:pPr>
        <w:pStyle w:val="ArticleScripture"/>
        <w:jc w:val="left"/>
      </w:pPr>
      <w:r>
        <w:rPr>
          <w:rFonts w:ascii="Nirmala UI" w:hAnsi="Nirmala UI" w:eastAsia="Nirmala UI" w:cs="Nirmala UI"/>
        </w:rPr>
        <w:t>ಆ ಸ್ತ್ರೀಯು ಅರಣ್ಯಕ್ಕೆ ಓಡಿಹೋದಳು; ಅಲ್ಲಿ ಅವಳಿಗೋಸ್ಕರ ದೇವರಿಂದ ಸಿದ್ಧಪಡಿಸಲ್ಪಟ್ಟ ಸ್ಥಳವಿತ್ತು, ಅಲ್ಲಿ ಅವರು ಅವಳನ್ನು ಒಂದು ಸಾವಿರ ಎರಡು ನೂರು ಅರವತ್ತು ದಿನಗಳವರೆಗೆ ಪೋಷಿಸುವಂತೆ. ಪ್ರಕಟನೆ 12:6.</w:t>
      </w:r>
    </w:p>
    <w:p>
      <w:pPr>
        <w:pStyle w:val="ArticleBody"/>
        <w:jc w:val="left"/>
      </w:pPr>
      <w:r>
        <w:rPr>
          <w:rFonts w:ascii="Nirmala UI" w:hAnsi="Nirmala UI" w:eastAsia="Nirmala UI" w:cs="Nirmala UI"/>
        </w:rPr>
        <w:t>ಯೆರೂಸಲೇಮಿನ ನಾಶವು ಮೊದಲ ಮುತ್ತಿಗೆಯಿಂದ ಕೊನೆಯ ಮುತ್ತಿಗೆಯವರೆಗೆ ಮೂರುವರೆ ವರ್ಷಗಳಷ್ಟು ಕಾಲ ಮುಂದುವರಿದಿತು; ಆದರೆ ಬರುವ ನಾಶದ ಕುರಿತು ಎಚ್ಚರಿಕೆಯ ಸಂದೇಶವು ಏಳು ವರ್ಷಗಳ ಕಾಲ ನೀಡಲ್ಪಟ್ಟಿತು—ಮೊದಲ ಮುತ್ತಿಗೆಯ ಮೊದಲು ಮೂರುವರೆ ವರ್ಷಗಳೂ, ಅದರ ನಂತರ ಮೂರುವರೆ ವರ್ಷಗಳೂ.</w:t>
      </w:r>
    </w:p>
    <w:p>
      <w:pPr>
        <w:pStyle w:val="ArticleScripture"/>
        <w:jc w:val="left"/>
      </w:pPr>
      <w:r>
        <w:rPr>
          <w:rFonts w:ascii="Nirmala UI" w:hAnsi="Nirmala UI" w:eastAsia="Nirmala UI" w:cs="Nirmala UI"/>
        </w:rPr>
        <w:t>“ಯೆರೂಸಲೇಮಿನ ನಾಶದ ಕುರಿತು ಕ್ರಿಸ್ತನು ನೀಡಿದ ಎಲ್ಲಾ ಭವಿಷ್ಯವಾಣಿಗಳು ಅಕ್ಷರಶಃ ನೆರವೇರಿದವು. ಯೆಹೂದ್ಯರು ಆತನ ಎಚ್ಚರಿಕೆಯ ವಾಕ್ಯಗಳ ಸತ್ಯತೆಯನ್ನು ಅನುಭವಿಸಿದರು: ‘ನೀವು ಯಾವ ಅಳತೆಯಿಂದ ಅಳೆಯುತ್ತೀರೋ, ಅದೇ ಅಳತೆಯಿಂದ ನಿಮಗೆ ಮತ್ತೆ ಅಳೆಯಲ್ಪಡುವುದು.’ ಮತ್ತಾಯ 7:2.</w:t>
      </w:r>
    </w:p>
    <w:p>
      <w:pPr>
        <w:pStyle w:val="ArticleScripture"/>
        <w:jc w:val="left"/>
      </w:pPr>
      <w:r>
        <w:rPr>
          <w:rFonts w:ascii="Nirmala UI" w:hAnsi="Nirmala UI" w:eastAsia="Nirmala UI" w:cs="Nirmala UI"/>
        </w:rPr>
        <w:t>“ವಿಪತ್ತು ಮತ್ತು ವಿನಾಶವನ್ನು ಮುನ್ನೆಚ್ಚರಿಸುವ ಸೂಚನೆಗಳೂ ಅದ್ಭುತಗಳೂ ಪ್ರಕಟವಾದವು. ರಾತ್ರಿ ಮಧ್ಯದಲ್ಲಿ ದೇವಾಲಯದ ಮೇಲೂ ಬಲಿಪೀಠದ ಮೇಲೂ ಅಸಹಜವಾದ ಒಂದು ಪ್ರಕಾಶವು ಹೊಳೆಯಿತು. ಸೂರ್ಯಾಸ್ತದ ಸಮಯದಲ್ಲಿ ಮೇಘಗಳ ಮೇಲೆ ಯುದ್ಧಕ್ಕೆ ಕೂಡಿಬರುತ್ತಿರುವ ರಥಗಳೂ ಯೋಧರೂ ಚಿತ್ರಿಸಲ್ಪಟ್ಟಂತೆ ಕಾಣಿಸಿಕೊಂಡವು. ರಾತ್ರಿ ಪವಿತ್ರಸ್ಥಳದಲ್ಲಿ ಸೇವೆ ಸಲ್ಲಿಸುತ್ತಿದ್ದ ಯಾಜಕರು ರಹಸ್ಯಮಯವಾದ ಧ್ವನಿಗಳಿಂದ ಭೀತಿಗೊಳಗಾದರು; ಭೂಮಿಯು ಕಂಪಿಸಿತು, ಮತ್ತು ‘ನಾವು ಇಲ್ಲಿಂದ ಹೊರಟುಹೋಗೋಣ’ ಎಂದು ಕೂಗುವ ಅನೇಕ ಧ್ವನಿಗಳು ಕೇಳಿಬಂದವು. ಇಷ್ಟು ಭಾರವಾಗಿದ್ದ ಮಹಾ ಪೂರ್ವದ್ವಾರವನ್ನು ಇಪ್ಪತ್ತು ಮಂದಿ ಪುರುಷರೂ ಕಷ್ಟಪಟ್ಟು ಮಾತ್ರ ಮುಚ್ಚಬಹುದಾಗಿತ್ತು; ಮತ್ತು ಘನಕಲ್ಲಿನ ನೆಲದೊಳಗೆ ಆಳವಾಗಿ ಬಿಗಿಯಾಗಿ ಅಂಟಿಸಲ್ಪಟ್ಟ ಮಹತ್ತರವಾದ ಕಬ್ಬಿಣದ ಅಡ್ಡಕಂಬಗಳಿಂದ ಅದು ಭದ್ರಪಡಿಸಲಾಗಿತ್ತು; ಆದರೂ ಕಾಣುವಂತಹ ಯಾವುದೇ ಕಾರ್ಯಕಾರಣವಿಲ್ಲದೆ ಅದು ಮಧ್ಯರಾತ್ರಿಯಲ್ಲಿ ತೆರೆದಿತು.—Milman, The History of the Jews, book 13.</w:t>
      </w:r>
    </w:p>
    <w:p>
      <w:pPr>
        <w:pStyle w:val="ArticleScripture"/>
        <w:jc w:val="left"/>
      </w:pPr>
      <w:r>
        <w:rPr>
          <w:rFonts w:ascii="Nirmala UI" w:hAnsi="Nirmala UI" w:eastAsia="Nirmala UI" w:cs="Nirmala UI"/>
        </w:rPr>
        <w:t>“ಏಳು ವರ್ಷಗಳ ಕಾಲ ಒಬ್ಬ ಮನುಷ್ಯನು ಯೆರೂಸಲೇಮಿನ ಬೀದಿಗಳಲ್ಲಿ ಮೇಲ್ಕೀಳು ಸಂಚರಿಸುತ್ತಾ, ಆ ಪಟ್ಟಣದ ಮೇಲೆ ಬರಲಿದ್ದ ವಿಪತ್ತುಗಳನ್ನು ಪ್ರಕಟಿಸುತ್ತಿದ್ದನು. ಹಗಲಿರುಳು ಅವನು ಈ ಉನ್ಮತ್ತ ಶೋಕಗೀತೆಯನ್ನು ಪಠಿಸುತ್ತಿದ್ದನು: ‘ಪೂರ್ವದಿಂದ ಒಂದು ಸ್ವರ! ಪಶ್ಚಿಮದಿಂದ ಒಂದು ಸ್ವರ! ನಾಲ್ಕು ಗಾಳಿಗಳಿಂದ ಒಂದು ಸ್ವರ! ಯೆರೂಸಲೇಮಿನ ವಿರುದ್ಧವೂ ದೇವಾಲಯದ ವಿರುದ್ಧವೂ ಒಂದು ಸ್ವರ! ವರರ ವಿರುದ್ಧವೂ ವಧುಗಳ ವಿರುದ್ಧವೂ ಒಂದು ಸ್ವರ! ಸಮಸ್ತ ಜನರ ವಿರುದ್ಧವೂ ಒಂದು ಸ್ವರ!’—Ibid. ಈ ವಿಚಿತ್ರ ವ್ಯಕ್ತಿಯನ್ನು ಸೆರೆಹಿಡಿದು ಚಾಟಿಯಿಂದ ಹೊಡೆದರು, ಆದರೂ ಅವನ ತುಟಿಗಳಿಂದ ಯಾವುದೇ ದೂರು ಹೊರಬರಲಿಲ್ಲ. ಅವಮಾನಕ್ಕೂ ನಿಂದೆಗೂ ಅವನು ಕೊಟ್ಟ ಏಕೈಕ ಪ್ರತಿಕ್ರಿಯೆ: ‘ಅಯ್ಯೋ, ಯೆರೂಸಲೇಮಿಗೆ ಅಯ್ಯೋ!’ ‘ಅದರ ನಿವಾಸಿಗಳಿಗೆ ಅಯ್ಯೋ, ಅಯ್ಯೋ!’ ಆಗಿತ್ತು. ಅವನು ಮುಂಚಿತವಾಗಿ ತಿಳಿಸಿದ್ದ ಮುತ್ತಿಗೆಯಲ್ಲಿ ಅವನು ಕೊಲ್ಲಲ್ಪಡುವ ತನಕ ಅವನ ಎಚ್ಚರಿಕೆಯ ಕೂಗು ನಿಲ್ಲಲಿಲ್ಲ.” The Great Controversy, 29, 30.</w:t>
      </w:r>
    </w:p>
    <w:p>
      <w:pPr>
        <w:pStyle w:val="ArticleBody"/>
        <w:jc w:val="left"/>
      </w:pPr>
      <w:r>
        <w:rPr>
          <w:rFonts w:ascii="Nirmala UI" w:hAnsi="Nirmala UI" w:eastAsia="Nirmala UI" w:cs="Nirmala UI"/>
        </w:rPr>
        <w:t>ಕ್ರಿ.ಶ. 70ನೇ ವರ್ಷದಲ್ಲಿ ನಿಜವಾದ ಯೆರೂಸಲೇಮಿನ ಅಂತಿಮ ನಾಶನಕ್ಕೆ ಮುನ್ನ “ಆಶ್ಚರ್ಯಕರ ಸೂಚನೆಗಳು ಮತ್ತು ಅದ್ಭುತಗಳು” ಸಂಭವಿಸಿದವು; ಅವು “ವಿಪತ್ತು ಮತ್ತು ವಿನಾಶ”ವನ್ನು ಗುರುತಿಸಿಕೊಟ್ಟವು. ಮೊದಲ ಮುತ್ತಿಗೆಗೆ ಮುನ್ನ ಮೂರುವರೆ ವರ್ಷಗಳ ಕಾಲವೂ, ಹಾಗೆಯೇ ನಾಶನಕ್ಕೆ ದಾರಿಯಾದ ಮೂರುವರೆ ವರ್ಷಗಳ ಕಾಲವೂ, ಆ ಎಚ್ಚರಿಕೆಯ “ಸೂಚನೆಗಳು” ಪ್ರಕಟವಾಗಿದ್ದವು. ಆಗಮಿಸುತ್ತಿದ್ದ ನಾಶನವನ್ನು ಗುರುತಿಸಿದ “ಸೂಚನೆಗಳು” (ಬಹುವಚನದಲ್ಲಿ) ಪಾರಾಗಿ ಹೋಗುವಂತೆ ಕೊಟ್ಟ ಎಚ್ಚರಿಕೆಯ “ಸೂಚನೆ” ಆಗಿರಲಿಲ್ಲ; ಬದಲಾಗಿ, ಅವು ಕೃಪಾಕಾಲವು ಶೀಘ್ರವೇ ಮುಕ್ತಾಯಗೊಳ್ಳಲಿದೆಯೆಂಬ ಘೋಷಣೆಯಾಗಿದ್ದವು.</w:t>
      </w:r>
    </w:p>
    <w:p>
      <w:pPr>
        <w:pStyle w:val="ArticleBody"/>
        <w:jc w:val="left"/>
      </w:pPr>
      <w:r>
        <w:rPr>
          <w:rFonts w:ascii="Nirmala UI" w:hAnsi="Nirmala UI" w:eastAsia="Nirmala UI" w:cs="Nirmala UI"/>
        </w:rPr>
        <w:t>538 ರಿಂದ 1798ರವರೆಗೆ ಆತ್ಮಿಕ ಯೆರೂಸಲೇಮನ್ನು ತುಳಿದುಹಾಕಿದ ಅವಧಿಯಲ್ಲಿ, ಓಡಿಹೋಗಬೇಕೆಂಬ ಎಚ್ಚರಿಕೆಯ “ಚಿಹ್ನೆ” ಎಂದರೆ, “ಪಾಳುಮಾಡುವ ಅಸಹ್ಯವಸ್ತು” ಪ್ರಕಟವಾದಾಗ—ಅಂದರೆ “ಆ ಪಾಪದ ಮನುಷ್ಯನು” “ನಾಶನದ ಮಗನಾಗಿ” ಪ್ರಕಟವಾದಾಗ; “ಅವನು ದೇವರೆಂದು ಕರೆಯಲ್ಪಡುವದಕ್ಕೂ, ಆರಾಧಿಸಲ್ಪಡುವದಕ್ಕೂ ವಿರುದ್ಧವಾಗಿ ತಾನೇ ವಿರೋಧಿಸಿ, ತಾನೇ ತನ್ನನ್ನು ಎಲ್ಲಕ್ಕಿಂತ ಮೇಲಕ್ಕೆತ್ತಿಕೊಳ್ಳುವವನಾಗಿದ್ದು; ಹೀಗಾಗಿ ದೇವರಂತೆ ದೇವರ ಮಂದಿರದಲ್ಲಿ ಕುಳಿತು, ತಾನೇ ದೇವನೆಂದು ತೋರಿಸಿಕೊಳ್ಳುವವನಾಗಿದ್ದನು.”</w:t>
      </w:r>
    </w:p>
    <w:p>
      <w:pPr>
        <w:pStyle w:val="ArticleScripture"/>
        <w:jc w:val="left"/>
      </w:pPr>
      <w:r>
        <w:rPr>
          <w:rFonts w:ascii="Nirmala UI" w:hAnsi="Nirmala UI" w:eastAsia="Nirmala UI" w:cs="Nirmala UI"/>
        </w:rPr>
        <w:t>ಆದದರಿಂದ ನೀವು ದಾನಿಯೇಲ ಪ್ರವಾದಿಯ ಮೂಲಕ ಹೇಳಲ್ಪಟ್ಟಿರುವ ಹಾಳುಮಾಡುವ ಅಸಹ್ಯವಾದದ್ದು ಪರಿಶುದ್ಧ ಸ್ಥಳದಲ್ಲಿ ನಿಂತಿರುವುದನ್ನು ಕಂಡಾಗ, (ಓದುಗನು ಗ್ರಹಿಸಲಿ.) ಮತ್ತಾಯ 24:15.</w:t>
      </w:r>
    </w:p>
    <w:p>
      <w:pPr>
        <w:pStyle w:val="ArticleBody"/>
        <w:jc w:val="left"/>
      </w:pPr>
      <w:r>
        <w:rPr>
          <w:rFonts w:ascii="Nirmala UI" w:hAnsi="Nirmala UI" w:eastAsia="Nirmala UI" w:cs="Nirmala UI"/>
        </w:rPr>
        <w:t>ಆ ಇತಿಹಾಸದ ಕ್ರೈಸ್ತರು ಆ “ಚಿಹ್ನೆ”ಯನ್ನು ಗುರುತಿಸಿದಾಗ ಅವರು ಒಂದು ಸಾವಿರ ಎರಡು ನೂರು ಅರವತ್ತು ವರ್ಷಗಳ ಕಾಲ ಅರಣ್ಯಕ್ಕೆ ಓಡಿಹೋದರು.</w:t>
      </w:r>
    </w:p>
    <w:p>
      <w:pPr>
        <w:pStyle w:val="ArticleScripture"/>
        <w:jc w:val="left"/>
      </w:pPr>
      <w:r>
        <w:rPr>
          <w:rFonts w:ascii="Nirmala UI" w:hAnsi="Nirmala UI" w:eastAsia="Nirmala UI" w:cs="Nirmala UI"/>
        </w:rPr>
        <w:t>ಯಾಜಕೀಯ ವಸ್ತ್ರಗಳಲ್ಲಿ ಮರೆಮಾಡಲ್ಪಟ್ಟು ಸಭೆಯೊಳಗೆ ತರಲಾದ ವಂಚನೆಗಳಿಗೂ ಅಸಹ್ಯಕರ ಅಘೋರಗಳಿಗೂ ವಿರುದ್ಧವಾಗಿ ನಿಷ್ಠಾವಂತರಾಗಿರಬಯಸಿದವರು ಅಚಲವಾಗಿ ನಿಲ್ಲಲು ಒಂದು ತೀವ್ರವಾದ ಹೋರಾಟ ಅಗತ್ಯವಾಯಿತು. ಬೈಬಲನ್ನು ನಂಬಿಕೆಯ ಪ್ರಮಾಣವೆಂದು ಅಂಗೀಕರಿಸಲಿಲ್ಲ. ಧಾರ್ಮಿಕ ಸ್ವಾತಂತ್ರ್ಯದ ಸಿದ್ಧಾಂತವನ್ನು ಭ್ರಾಂತೋಪದೇಶವೆಂದು ಕರೆಯಲಾಯಿತು; ಅದನ್ನು ಸಮರ್ಥಿಸಿದವರನ್ನು ದ್ವೇಷಿಸಿ ಬಹಿಷ್ಕೃತರನ್ನಾಗಿ ಮಾಡಲಾಯಿತು.</w:t>
      </w:r>
    </w:p>
    <w:p>
      <w:pPr>
        <w:pStyle w:val="ArticleScripture"/>
        <w:jc w:val="left"/>
      </w:pPr>
      <w:r>
        <w:rPr>
          <w:rFonts w:ascii="Nirmala UI" w:hAnsi="Nirmala UI" w:eastAsia="Nirmala UI" w:cs="Nirmala UI"/>
        </w:rPr>
        <w:t xml:space="preserve">“ದೀರ್ಘಕಾಲದ ಮತ್ತು ಕಠಿಣವಾದ ಸಂಘರ್ಷದ ನಂತರ, ನಿಷ್ಠಾವಂತ ಕೆಲವರು, ಭ್ರಷ್ಟವಾದ ಸಭೆಯು ಇನ್ನೂ ಸುಳ್ಳು ಮತ್ತು ವಿಗ್ರಹಾರಾಧನೆಯಿಂದ ತಾನು ಬಿಡುಗಡೆಯಾಗಲು ನಿರಾಕರಿಸಿದರೆ, ಆಕೆಯೊಂದಿಗೆ ಇರುವ ಸಮಸ್ತ ಐಕ್ಯತೆಯನ್ನು ವಿಲೀನಗೊಳಿಸಲು ನಿರ್ಧರಿಸಿದರು. ಅವರು ದೇವರ ವಾಕ್ಯಕ್ಕೆ ವಿಧೇಯರಾಗಬೇಕೆಂದರೆ ಪ್ರತ್ಯೇಕತೆ ಸಂಪೂರ್ಣ ಅವಶ್ಯಕತೆ ಎಂದು ಕಂಡರು. ತಮ್ಮ ಸ್ವಂತ ಆತ್ಮಗಳಿಗೆ ಮಾರಕವಾದ ದೋಷಗಳನ್ನು ಅವರು ಸಹಿಸಲಾರರು; ಹಾಗೆಯೇ ತಮ್ಮ ಮಕ್ಕಳ ಮತ್ತು ಮಕ್ಕಳ ಮಕ್ಕಳ ನಂಬಿಕೆಗೆ ಅಪಾಯ ಉಂಟುಮಾಡುವ ಮಾದರಿಯನ್ನು ಸ್ಥಾಪಿಸಲು ಧೈರ್ಯಪಡಲಿಲ್ಲ. ಶಾಂತಿ ಮತ್ತು ಐಕ್ಯತೆಯನ್ನು ಭದ್ರಪಡಿಸಿಕೊಳ್ಳುವುದಕ್ಕಾಗಿ, ದೇವರ </w:t>
      </w:r>
      <w:r>
        <w:rPr>
          <w:rFonts w:ascii="Sylfaen" w:hAnsi="Sylfaen" w:eastAsia="Sylfaen" w:cs="Sylfaen"/>
        </w:rPr>
        <w:t>նկատմամբ</w:t>
      </w:r>
      <w:r>
        <w:rPr>
          <w:rFonts w:ascii="Nirmala UI" w:hAnsi="Nirmala UI" w:eastAsia="Nirmala UI" w:cs="Nirmala UI"/>
        </w:rPr>
        <w:t>ದ ನಿಷ್ಠೆಗೆ ಹೊಂದುವ ಯಾವುದೇ ಬಗ್ಗುವಿಕೆಯನ್ನು ಮಾಡಲು ಅವರು ಸಿದ್ಧರಾಗಿದ್ದರು; ಆದರೆ ತತ್ತ್ವವನ್ನು ಬಲಿಯಾಗಿ ಅರ್ಪಿಸಿ ಪಡೆಯುವ ಶಾಂತಿ ಅತಿಯಾಗಿ ದುಬಾರಿಯಾಗಿ ಕೊಳ್ಳಲ್ಪಟ್ಟಂತಾಗುತ್ತದೆ ಎಂದು ಅವರು ಭಾವಿಸಿದರು. ಸತ್ಯ ಮತ್ತು ನೀತಿಯನ್ನು ರಾಜಿಹೊಂದುವುದರ ಮೂಲಕವೇ ಐಕ್ಯತೆಯನ್ನು ಸಾಧಿಸಬಹುದಾದರೆ, ಆಗ ಭಿನ್ನತೆ ಇರಲಿ, ಯುದ್ಧವೂ ಇರಲಿ.” The Great Controversy, 45.</w:t>
      </w:r>
    </w:p>
    <w:p>
      <w:pPr>
        <w:pStyle w:val="ArticleBody"/>
        <w:jc w:val="left"/>
      </w:pPr>
      <w:r>
        <w:rPr>
          <w:rFonts w:ascii="Nirmala UI" w:hAnsi="Nirmala UI" w:eastAsia="Nirmala UI" w:cs="Nirmala UI"/>
        </w:rPr>
        <w:t>ಪಾಪೀಯ ಹಿಂಸಾಚಾರದ ಸಾವಿರ ಎರಡು ನೂರು ಅರವತ್ತು ವರ್ಷಗಳ ಅಂತ್ಯದತ್ತ ಸಮೀಪಿಸುತ್ತಿದ್ದಾಗ “ಸೂಚನೆಗಳು” (ಬಹುವಚನದಲ್ಲಿ) ಉಂಟಾದವು; ಮತ್ತು ಪೇಗನ್ ರೋಮ್ ನೈಜ ಯೆರೂಸಲೇಮನ್ನು ತುಳಿದುಹಾಕಿದ ಸಾವಿರ ಎರಡು ನೂರು ಅರವತ್ತು ದಿನಗಳ ಅಂತ್ಯದಲ್ಲಿ ಕಂಡುಬಂದ “ಸೂಚನೆಗಳ”ಂತೆ, ಆ “ಸೂಚನೆಗಳು” ಓಡಿಹೋಗಬೇಕೆಂಬ ಸೂಚನೆಗಳಾಗಿರಲಿಲ್ಲ.</w:t>
      </w:r>
    </w:p>
    <w:p>
      <w:pPr>
        <w:pStyle w:val="ArticleScripture"/>
        <w:jc w:val="left"/>
      </w:pPr>
      <w:r>
        <w:rPr>
          <w:rFonts w:ascii="Nirmala UI" w:hAnsi="Nirmala UI" w:eastAsia="Nirmala UI" w:cs="Nirmala UI"/>
        </w:rPr>
        <w:t>“ರಕ್ಷಕನು ತನ್ನ ಆಗಮನದ ಸೂಚನೆಗಳನ್ನು ನೀಡುತ್ತಾನೆ; ಇದಕ್ಕಿಂತಲೂ ಹೆಚ್ಚಾಗಿ, ಈ ಸೂಚನೆಗಳಲ್ಲಿ ಮೊದಲನೆಯದು ಯಾವಾಗ ಕಾಣಿಸಿಕೊಳ್ಳುವುದೆಂಬ ಸಮಯವನ್ನೂ ಆತನು ನಿರ್ದಿಷ್ಟಪಡಿಸುತ್ತಾನೆ: ‘ಆ ದಿನಗಳ ಸಂಕಟದ ತಕ್ಷಣವೇ ಸೂರ್ಯನು ಕತ್ತಲೆಯಾಗುವನು, ಚಂದ್ರನು ತನ್ನ ಪ್ರಕಾಶವನ್ನು ಕೊಡುವುದಿಲ್ಲ, ನಕ್ಷತ್ರಗಳು ಆಕಾಶದಿಂದ ಬೀಳುವವು, ಮತ್ತು ಆಕಾಶಮಂಡಲದ ಶಕ್ತಿಗಳು ನಡುಗಿಸಲ್ಪಡುವವು; ಆಗ ಪರಲೋಕದಲ್ಲಿ ಮಾನವಕುಮಾರನ ಸೂಚನೆ ಕಾಣಿಸಿಕೊಳ್ಳುವುದು; ಆಗ ಭೂಮಿಯ ಸಕಲ ಕುಲಗಳೂ ಅಳುವವು, ಮತ್ತು ಮಾನವಕುಮಾರನು ಶಕ್ತಿ ಹಾಗೂ ಮಹಿಮೆಯೊಡನೆ ಪರಲೋಕದ ಮೇಘಗಳಲ್ಲಿ ಬರುತ್ತಿರುವುದನ್ನು ಅವರು ನೋಡುವರು. ಮತ್ತು ಆತನು ದೊಡ್ಡ ತುರಿಯ ಶಬ್ದದೊಡನೆ ತನ್ನ ದೂತರನ್ನು ಕಳುಹಿಸುವನು; ಅವರು ಅವನ ಆಯ್ಕೆಯಾದವರನ್ನು ನಾಲ್ಕು ದಿಕ್ಕುಗಳಿಂದ, ಆಕಾಶದ ಒಂದು ತುದಿಯಿಂದ ಮತ್ತೊಂದು ತುದಿವರೆಗೆ ಕೂಡಿಸಿಕೊಳ್ಳುವರು.’”</w:t>
      </w:r>
    </w:p>
    <w:p>
      <w:pPr>
        <w:pStyle w:val="ArticleScripture"/>
        <w:jc w:val="left"/>
      </w:pPr>
      <w:r>
        <w:rPr>
          <w:rFonts w:ascii="Nirmala UI" w:hAnsi="Nirmala UI" w:eastAsia="Nirmala UI" w:cs="Nirmala UI"/>
        </w:rPr>
        <w:t>“ಮಹಾ ಪಾಪೀಯ ಹಿಂಸಾಚಾರದ ಅಂತ್ಯಕಾಲದಲ್ಲಿ, ಸೂರ್ಯನು ಕತ್ತಲೆಯಾಗುವನು, ಮತ್ತು ಚಂದ್ರನು ತನ್ನ ಬೆಳಕನ್ನು ಕೊಡುವದಿಲ್ಲವೆಂದು ಕ್ರಿಸ್ತನು ಪ್ರಕಟಿಸಿದನು. ಅದರ ನಂತರ, ನಕ್ಷತ್ರಗಳು ಆಕಾಶದಿಂದ ಬೀಳುವವು. ಮತ್ತು ಆತನು ಹೀಗೆ ಹೇಳುತ್ತಾನೆ: ‘ಅಂಜೂರದ ಮರದ ಉಪಮೆಯನ್ನು ಕಲಿಯಿರಿ; ಅದರ ಕೊಂಬೆ ಇನ್ನೂ ಕೋಮಲವಾಗಿದ್ದು ಎಲೆಗಳನ್ನು ಹೊರಡಿಸುವಾಗ, ಬೇಸಿಗೆ ಸಮೀಪವಾಗಿದೆ ಎಂದು ನೀವು ತಿಳಿದುಕೊಳ್ಳುವಿರಿ; ಅದೇ ರೀತಿಯಾಗಿ ನೀವು ಸಹ, ಈ ಎಲ್ಲಾ ಸಂಗತಿಗಳನ್ನು ಕಾಣುವಾಗ, ಆತನು ಸಮೀಪದಲ್ಲಿದ್ದಾನೆ, ಬಾಗಿಲುಗಳ ಬಳಿಯೇ ಇದ್ದಾನೆ ಎಂದು ತಿಳಿದುಕೊಳ್ಳಿರಿ.’ ಮತ್ತಾಯ 24:32, 33, margin.”</w:t>
      </w:r>
    </w:p>
    <w:p>
      <w:pPr>
        <w:pStyle w:val="ArticleScripture"/>
        <w:jc w:val="left"/>
      </w:pPr>
      <w:r>
        <w:rPr>
          <w:rFonts w:ascii="Nirmala UI" w:hAnsi="Nirmala UI" w:eastAsia="Nirmala UI" w:cs="Nirmala UI"/>
        </w:rPr>
        <w:t>“ಕ್ರಿಸ್ತನು ತನ್ನ ಆಗಮನದ ಸೂಚನೆಗಳನ್ನು ಕೊಟ್ಟಿದ್ದಾನೆ. ಆತನು ಹತ್ತಿರವಾಗಿರುವಾಗ, ಅಂದರೆ ಬಾಗಿಲಲ್ಲಿಯೇ ಇರುವಂತೆ, ನಾವು ತಿಳಿದುಕೊಳ್ಳಬಹುದು ಎಂದು ಆತನು ಘೋಷಿಸುತ್ತಾನೆ. ಈ ಸೂಚನೆಗಳನ್ನು ನೋಡುವವರ ಕುರಿತು ಆತನು ಹೇಳುತ್ತಾನೆ, ‘ಇವುಗಳೆಲ್ಲವೂ ನೆರವೇರುವ ತನಕ ಈ ತಲೆಮಾರು ಕಳೆಯುವುದಿಲ್ಲ.’ ಈ ಸೂಚನೆಗಳು ಕಾಣಿಸಿಕೊಂಡಿವೆ. ಈಗ ಕರ್ತನ ಆಗಮನವು ಸಮೀಪದಲ್ಲಿದೆ ಎಂಬುದನ್ನು ನಾವು ನಿಶ್ಚಯವಾಗಿ ತಿಳಿದಿದ್ದೇವೆ. ‘ಆಕಾಶವೂ ಭೂಮಿಯೂ ಕಳೆಯುವವು,’ ಎಂದು ಆತನು ಹೇಳುತ್ತಾನೆ, ‘ಆದರೆ ನನ್ನ ಮಾತುಗಳು ಎಂದಿಗೂ ಕಳೆಯುವುದಿಲ್ಲ.’” The Desire of Ages, 631, 632.</w:t>
      </w:r>
    </w:p>
    <w:p>
      <w:pPr>
        <w:pStyle w:val="ArticleBody"/>
        <w:jc w:val="left"/>
      </w:pPr>
      <w:r>
        <w:rPr>
          <w:rFonts w:ascii="Nirmala UI" w:hAnsi="Nirmala UI" w:eastAsia="Nirmala UI" w:cs="Nirmala UI"/>
        </w:rPr>
        <w:t>ಪಾಪಾತ್ಮಕ ರೋಮಿನಿಂದ ಯೆರೂಸಲೇಮು ತುಳಿಯಲ್ಪಟ್ಟ “ಮೂರುವರೆ ವರ್ಷಗಳು” ಅಂತ್ಯಗೊಳ್ಳುತ್ತಿದ್ದಾಗ, ಕ್ರಿಸ್ತನ ಆಗಮನವನ್ನು ಗುರುತಿಸಿ ಮಿಲ್ಲರೈಟ್ ಇತಿಹಾಸಕ್ಕೆ ಪ್ರವೇಶ ಕಲ್ಪಿಸಿದ “ಚಿಹ್ನೆಗಳ” ಒಂದು ಸರಣಿ ಉಂಟಾಯಿತು. ಮಿಲ್ಲರೈಟ್ ಇತಿಹಾಸವು ಅಂತ್ಯದ ದಿನಗಳಲ್ಲಿ ಅಕ್ಷರಶಃ ಮರುಕಳಿಸಬೇಕಾಗಿದೆ. “ಮಹಾ ಪಾಪಾತ್ಮಕ ಹಿಂಸಾಚಾರದ ಅಂತ್ಯದಲ್ಲಿ” ಪ್ರಕಟವಾದ ಆ “ಚಿಹ್ನೆಗಳು,” ಕ್ರಿ.ಶ. 66 ರಿಂದ 70ರವರೆಗೆ ಅನ್ಯಧರ್ಮೀಯ ರೋಮಿನಿಂದ ಯೆರೂಸಲೇಮು ತುಳಿಯಲ್ಪಟ್ಟ ಮೂರುವರೆ ವರ್ಷಗಳ ಅಂತ್ಯದಲ್ಲಿ ಕಾಣಿಸಿಕೊಂಡ “ಚಿಹ್ನೆಗಳ” ಮೂಲಕ ಪೂರ್ವರೂಪವಾಗಿ ಸೂಚಿಸಲ್ಪಟ್ಟಿದ್ದವು. ಆದಕಾರಣ, ಎರಡು ಸಾಕ್ಷಿಗಳ ಆಧಾರದ ಮೇಲೆ, ಮಹಾಭೂಕಂಪದ ಘಳಿಗೆಯಲ್ಲಿ ಎತ್ತಲ್ಪಡುವ ಧ್ವಜದ ಒಂದು “ಚಿಹ್ನೆ” ಇರುತ್ತದೆ; ಅದು ಆಧುನಿಕ ರೋಮಿನ ಇತಿಹಾಸದಲ್ಲಿ ಓಡಿಹೋಗುವಂತೆ ಎಚ್ಚರಿಸುವ ಸೂಚನೆಯಾಗಿರುತ್ತದೆ; ಮತ್ತು ಅಂತ್ಯದ ದಿನಗಳಲ್ಲಿ ಆಧುನಿಕ ರೋಮಿನ ಹಿಂಸಾಚಾರದ ಅವಧಿ ಮುಕ್ತಾಯಗೊಳ್ಳುವಾಗ ಸಂಭವಿಸುವ “ಚಿಹ್ನೆಗಳು” ಬಹುವಚನದಲ್ಲಿಯೂ ಇರುತ್ತವೆ.</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“ಲೂಕನ 21ನೇ ಅಧ್ಯಾಯವನ್ನು ಓದಿರಿ. ಅದರಲ್ಲಿ ಕ್ರಿಸ್ತನು ಈ ಎಚ್ಚರಿಕೆಯನ್ನು ಕೊಡುತ್ತಾನೆ: ‘ಯಾವಾಗಲಾದರೂ ನಿಮ್ಮ ಹೃದಯಗಳು ಅತಿಭೋಜನದಿಂದಲೂ, ಮದ್ಯಪಾನದಿಂದಲೂ, ಈ ಜೀವನದ ಚಿಂತೆಗಳಿಂದಲೂ ಭಾರವಾಗಿಬಿಡದಂತೆ ನಿಮ್ಮ ವಿಷಯದಲ್ಲಿ ನೀವು ಎಚ್ಚರಿಕೆಯಿಂದಿರಿ; ಇಲ್ಲವಾದರೆ ಆ ದಿನವು ನಿಮಗೆ ಅಪ್ರತೀಕ್ಷಿತವಾಗಿ ಬಂದುಬಿಡುವುದು. ಯಾಕಂದರೆ ಅದು ಉರಿಯಂತೆ ಭೂಮಿಯ ಸಮಸ್ತ ಮುಖದ ಮೇಲೆ ವಾಸಿಸುವ ಎಲ್ಲರ ಮೇಲೆಯೂ ಬರುವುದು. ಆದಕಾರಣ ನೀವು ಜಾಗರೂಕರಾಗಿದ್ದು, ಇವುಗಳೆಲ್ಲ ಸಂಭವಿಸುವ ಸಂಗತಿಗಳಿಂದ ತಪ್ಪಿಸಿಕೊಳ್ಳುವುದಕ್ಕೂ, ಮನುಷ್ಯಕುಮಾರನ ಸಮ್ಮುಖದಲ್ಲಿ ನಿಲ್ಲುವುದಕ್ಕೂ ಯೋಗ್ಯರೆಂದು ಎಣಿಸಲ್ಪಡುವಂತೆ ಯಾವಾಗಲೂ ಪ್ರಾರ್ಥಿಸಿರಿ’ (ಲೂಕ 21:34–36).”</w:t>
      </w:r>
    </w:p>
    <w:p>
      <w:pPr>
        <w:pStyle w:val="ArticleScripture"/>
        <w:jc w:val="left"/>
      </w:pPr>
      <w:r>
        <w:rPr>
          <w:rFonts w:ascii="Nirmala UI" w:hAnsi="Nirmala UI" w:eastAsia="Nirmala UI" w:cs="Nirmala UI"/>
        </w:rPr>
        <w:t>“ಕಾಲದ ಸೂಚನೆಗಳು ನಮ್ಮ ಲೋಕದಲ್ಲಿ ನೆರವೇರುತ್ತಿವೆ, ಆದಾಗ್ಯೂ ಸಭೆಗಳು ಸಾಮಾನ್ಯವಾಗಿ ನಿದ್ರಾವಸ್ಥೆಯಲ್ಲಿರುವಂತೆಯೇ ಪ್ರತಿನಿಧಿಸಲ್ಪಟ್ಟಿವೆ. ‘ಇಗೋ, ವರನು ಬರುತ್ತಾನೆ; ಅವನನ್ನು ಎದುರುಗೊಳ್ಳಲು ಹೊರಟುಬನ್ನಿರಿ’ ಎಂಬ ಕೂಗು ಬಂದಾಗ, ತಮ್ಮ ದೀಪಗಳಲ್ಲಿ ಎಣ್ಣೆಯೇ ಇಲ್ಲವೆಂದು ಕಂಡ ಮೂರ್ಖ ಕನ್ಯೆಯರ ಅನುಭವದಿಂದ ನಾವು ಎಚ್ಚರಿಕೆಯನ್ನು ಪಡೆಯಬಾರದೇ? ಅವರು ಎಣ್ಣೆ ಕೊಳ್ಳಲು ಹೋದಾಗ, ಜ್ಞಾನವಂತ ಕನ್ಯೆಯರೊಂದಿಗೆ ವರನು ವಿವಾಹಭೋಜನಕ್ಕೆ ಒಳಗೆ ಪ್ರವೇಶಿಸಿದನು, ಮತ್ತು ಬಾಗಿಲು ಮುಚ್ಚಲ್ಪಟ್ಟಿತು. ಮೂರ್ಖ ಕನ್ಯೆಯರು ಔತಣಮಂಟಪಕ್ಕೆ ತಲುಪಿದಾಗ, ಅವರಿಗೆ ನಿರೀಕ್ಷಿಸದ ನಿರಾಕರಣೆ ದೊರೆಯಿತು. ಔತಣದ ಅಧಿಪತಿ, ‘ನಾನು ನಿಮ್ಮನ್ನು ತಿಳಿಯೆನು’ ಎಂದು ಘೋಷಿಸಿದನು. ಅವರು ಹೊರಗೆ, ರಾತ್ರಿ ಕತ್ತಲಿನ ಕರಾಳತೆಯಲ್ಲಿ, ಬತ್ತಿದ ಬೀದಿಯಲ್ಲಿ ನಿಂತವರಾಗಿಯೇ ಬಿಟ್ಟುಹೋಗಲ್ಪಟ್ಟರು.”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ಹದಿನೇಳು</dc:title>
  <dc:subject>ಶೀಘ್ರದಲ್ಲೇ ಬರುವ ಭಾನುವಾರ ಕಾನೂನಿನ ಅನಾವರಣ: ಪಲಾಯನಗೈಯುವ ಸೂಚನೆಯ ಒಂದು ರೂಪಕಾತ್ಮಕ ವಿಶ್ಲೇಷಣೆ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