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ನೂರು ಹದಿನೆಂಟು</w:t>
      </w:r>
    </w:p>
    <w:p>
      <w:pPr>
        <w:pStyle w:val="ArticleSubtitle"/>
        <w:jc w:val="left"/>
      </w:pPr>
      <w:r>
        <w:rPr>
          <w:rFonts w:ascii="Nirmala UI" w:hAnsi="Nirmala UI" w:eastAsia="Nirmala UI" w:cs="Nirmala UI"/>
        </w:rPr>
        <w:t>ಯೆರೂಸಲೇಮಿಗೆ ನೀಡಲಾದ ಪ್ರವಾದನಾತ್ಮಕ ಎಚ್ಚರಿಕೆ: ಅಂತ್ಯಕಾಲದ ಘಟನೆಗಳ ಒಂದು ಸಂಕೇತಾತ್ಮಕ ಚಿತ್ರಣ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ಯೆರೂಸಲೇಮಿನ ಬೀದಿಗಳಲ್ಲಿ “ಮೇಲಿಗೂ ಕೆಳಗೂ ಸಂಚರಿಸುತ್ತಾ, ನಗರಕ್ಕೆ ಬರುವ ದುರಂತಗಳನ್ನು ಪ್ರಕಟಿಸಿದ” ಆ ಮನುಷ್ಯನು ಘೋಷಿಸಿದ ಕ್ರಿ.ಶ. 63ರಿಂದ ಕ್ರಿ.ಶ. 70ರವರೆಗೆ ಇರುವ ಏಳು ವರ್ಷದ ಎಚ್ಚರಿಕೆಯನ್ನು, ಮೊದಲಿಗೆ ಕ್ರಿಸ್ತನ ಸೇವಾಕಾರ್ಯದಲ್ಲಿ ಮೂರು-ಅರೆ ವರ್ಷಗಳ ಕಾಲವೂ, ನಂತರ ಶಿಷ್ಯರ ಸೇವಾಕಾರ್ಯದಲ್ಲಿ ಮತ್ತೂ ಮೂರು-ಅರೆ ವರ್ಷಗಳ ಕಾಲವೂ ಯೆರೂಸಲೇಮಿಗೆ ನೀಡಲ್ಪಟ್ಟ ಎಚ್ಚರಿಕೆಯ ಮೂಲಕ ಪೂರ್ವರೂಪವಾಗಿ ತೋರಿಸಲಾಗಿತ್ತು. ಹಿಂದಿನ ಲೇಖನಗಳು ಈಗಾಗಲೇ ಯೆರೂಸಲೇಮಿನ ನಾಶವು ಶಿಲುಬೆಯ ಸಮಯದಲ್ಲಿಯೇ, ಅಥವಾ ನಂತರ ಸ್ತೆಫನನನ್ನು ಕಲ್ಲೆಸೆದು ಕೊಂದ ಸಂದರ್ಭದಲ್ಲಿಯೇ ಸಂಭವಿಸಬಹುದಾಗಿತ್ತು ಎಂಬುದನ್ನು ಗುರುತಿಸಿವೆ; ಆದರೆ ದೇವರ ದೀರ್ಘಕ್ಷಮೆಯು ನಗರ ಮತ್ತು ಜನರ ಮೇಲಿನ ತನ್ನ ನ್ಯಾಯತೀರ್ಪನ್ನು ಮುಂದೂಡಿತು.</w:t>
      </w:r>
    </w:p>
    <w:p>
      <w:pPr>
        <w:pStyle w:val="ArticleScripture"/>
        <w:jc w:val="left"/>
      </w:pPr>
      <w:r>
        <w:rPr>
          <w:rFonts w:ascii="Nirmala UI" w:hAnsi="Nirmala UI" w:eastAsia="Nirmala UI" w:cs="Nirmala UI"/>
        </w:rPr>
        <w:t>“ಮತ್ತು ‘ಅದು ಯಾರ ಮೇಲಾದರೂ ಬೀಳಿದರೆ, ಅವನನ್ನು ಪುಡಿಯಾಗಿ ನುಚ್ಚುನೂರು ಮಾಡುವುದು.’ ಕ್ರಿಸ್ತನನ್ನು ತಿರಸ್ಕರಿಸಿದ ಜನರು ಶೀಘ್ರದಲ್ಲೇ ತಮ್ಮ ನಗರವೂ ತಮ್ಮ ಜನಾಂಗವೂ ನಾಶವಾಗುವುದನ್ನು ಕಾಣಬೇಕಾಗಿತ್ತು. ಅವರ ಮಹಿಮೆ ಮುರಿದು, ಗಾಳಿಯ ಮುಂಭಾಗದ ಧೂಳಿನಂತೆ ಚದುರಿಹೋಗಬೇಕಾಗಿತ್ತು. ಯೆಹೂದ್ಯರನ್ನು ನಾಶಮಾಡಿದ್ದು ಏನು? ಅವರು ಅದರ ಮೇಲೆಯೇ ಕಟ್ಟಿದ್ದರೆ ತಮ್ಮ ಭದ್ರತೆಯಾಗಿರಬಹುದಾದ ಅದೇ ಬಂಡೆಯೇ. ಅದು ತಿರಸ್ಕೃತವಾದ ದೇವರ ಕರುಣಾಮಯತೆ, ಲೆಕ್ಕಿಸದ ನೀತಿ, ಅಲಕ್ಷಿಸಲ್ಪಟ್ಟ ಕೃಪೆ. ಮನುಷ್ಯರು ತಮ್ಮನ್ನು ದೇವರಿಗೆ ವಿರೋಧವಾಗಿ ನಿಲ್ಲಿಸಿಕೊಂಡರು; ಹೀಗಾಗಿ ಅವರ ರಕ್ಷಣೆಯಾಗಿರಬೇಕಾಗಿದ್ದದ್ದೆಲ್ಲವೂ ಅವರ ನಾಶಕ್ಕೆ ಮಾರ್ಪಟ್ಟಿತು. ಜೀವಕ್ಕಾಗಿ ದೇವರು ನಿಯೋಜಿಸಿದ್ದುದೆಲ್ಲವೂ ಅವರಿಗೆ ಮರಣಕ್ಕಾಗಿಯೇ ಆಯಿತು. ಯೆಹೂದ್ಯರು ಕ್ರಿಸ್ತನನ್ನು ಶಿಲುಬೆಗೆ ಹಾಕಿದ ಸಂಗತಿಯಲ್ಲಿ ಯೆರೂಸಲೇಮಿನ ನಾಶವೂ ಒಳಗೊಂಡಿತ್ತು. ಕಲ್ವರಿಯ ಮೇಲೆ ಸುರಿಸಲ್ಪಟ್ಟ ರಕ್ತವು ಈ ಲೋಕಕ್ಕೂ ಬರುವ ಲೋಕಕ್ಕೂ ಸಂಬಂಧಿಸಿದಂತೆ ಅವರನ್ನು ನಾಶದೊಳಗೆ ಮುಳುಗಿಸಿದ ಭಾರವಾಗಿತ್ತು. ದೇವರ ಕೃಪೆಯನ್ನು ತಿರಸ್ಕರಿಸುವವರ ಮೇಲೆ ನ್ಯಾಯತೀರ್ಪು ಬೀಳುವ ಮಹಾ ಅಂತಿಮ ದಿನದಲ್ಲಿಯೂ ಹೀಗೆಯೇ ಆಗುವುದು. ಅವರಿಗೆ ಅಡ್ಡಿಬಂಡೆಯಾಗಿರುವ ಕ್ರಿಸ್ತನು ಆಗ ಅವರಿಗೆ ಪ್ರತೀಕಾರಗೈಯುವ ಪರ್ವತದಂತೆ ಕಾಣುವನು. ನೀತಿವಂತರಿಗೆ ಜೀವವಾಗಿರುವ ಆತನ ಮುಖಮಹಿಮೆ ದುಷ್ಟರಿಗೆ ದಹಿಸುವ ಅಗ್ನಿಯಾಗುವುದು. ತಿರಸ್ಕೃತವಾದ ಪ್ರೀತಿಯ ನಿಮಿತ್ತ, ಅವಮಾನಿಸಲ್ಪಟ್ಟ ಕೃಪೆಯ ನಿಮಿತ್ತ, ಪಾಪಿ ನಾಶವಾಗುವನು.”</w:t>
      </w:r>
    </w:p>
    <w:p>
      <w:pPr>
        <w:pStyle w:val="ArticleScripture"/>
        <w:jc w:val="left"/>
      </w:pPr>
      <w:r>
        <w:rPr>
          <w:rFonts w:ascii="Nirmala UI" w:hAnsi="Nirmala UI" w:eastAsia="Nirmala UI" w:cs="Nirmala UI"/>
        </w:rPr>
        <w:t>“ಅನೇಕ ದೃಷ್ಟಾಂತಗಳ ಮೂಲಕವೂ ಪುನಃ ಪುನಃ ನೀಡಿದ ಎಚ್ಚರಿಕೆಗಳ ಮೂಲಕವೂ, ದೇವರ ಮಗನನ್ನು ತಿರಸ್ಕರಿಸಿದ ಪರಿಣಾಮ ಯೆಹೂದ್ಯರಿಗೆ ಏನಾಗುವುದೆಂಬುದನ್ನು ಯೇಸು ತೋರಿಸಿದರು. ಈ ಮಾತುಗಳಲ್ಲಿ ಅವರು, ತಮ್ಮ ವಿಮೋಚಕರಾಗಿ ಆತನನ್ನು ಸ್ವೀಕರಿಸಲು ನಿರಾಕರಿಸುವ ಪ್ರತಿಯುಗದ ಎಲ್ಲರನ್ನೂ ಉದ್ದೇಶಿಸಿ ಮಾತನಾಡುತ್ತಿದ್ದರು. ಪ್ರತಿಯೊಂದು ಎಚ್ಚರಿಕೆಯೂ ಅವರಿಗಾಗಿಯೇ ಇದೆ. ಅಪವಿತ್ರಗೊಳಿಸಲ್ಪಟ್ಟ ದೇವಾಲಯವು, ಅವಿಧೇಯ ಮಗನು, ಸುಳ್ಳು ದ್ರಾಕ್ಷಿತೋಟದ ಪಾಲಕರು, ತಿರಸ್ಕಾರಭಾವದ ಕಟ್ಟುಗಾರರು—ಇವುಗಳ ಪ್ರತಿರೂಪವು ಪ್ರತಿಯೊಬ್ಬ ಪಾಪಿಯ ಅನುಭವದಲ್ಲಿಯೂ ಕಂಡುಬರುತ್ತದೆ. ಅವನು ಪಶ್ಚಾತ್ತಾಪಪಡದಿದ್ದರೆ, ಅವುಗಳು ಪೂರ್ವಸೂಚನೆ ನೀಡಿದ ದಂಡನೆ ಅವನದೇ ಆಗುವುದು.” The Desire of Ages, 600.</w:t>
      </w:r>
    </w:p>
    <w:p>
      <w:pPr>
        <w:pStyle w:val="ArticleBody"/>
        <w:jc w:val="left"/>
      </w:pPr>
      <w:r>
        <w:rPr>
          <w:rFonts w:ascii="Nirmala UI" w:hAnsi="Nirmala UI" w:eastAsia="Nirmala UI" w:cs="Nirmala UI"/>
        </w:rPr>
        <w:t>ಆ ಮನುಷ್ಯನು ಯೆರೂಸಲೇಮಿಗೆ ಸಾಕ್ಷಿಯಾಯಿದ್ದ ಏಳು ವರ್ಷದ ಅವಧಿ, ಮೊದಲ ಮುತ್ತಿಗೆಯ ಸಂದರ್ಭದಲ್ಲಿ ಹನ್ನೆರಡು ನೂರು ಅರವತ್ತು ದಿನಗಳ ಎರಡು ಸಮಾನ ಅವಧಿಗಳಾಗಿ ವಿಭಜಿಸಲ್ಪಟ್ಟಿತು. ಆ ಏಳು ವರ್ಷಗಳು ಯೆರೂಸಲೇಮಿನ ನಾಶವನ್ನು ಪ್ರತಿನಿಧಿಸಿದವು; ಮತ್ತು ಕ್ರಿಸ್ತನ ಹಾಗೂ ಶಿಷ್ಯರ ಸೇವೆಗಳ ಏಳು ವರ್ಷಗಳು ಯೆರೂಸಲೇಮಿನ ನಾಶದ ಆರಂಭವನ್ನು ಪ್ರತಿನಿಧಿಸಿದವು; ಮತ್ತು ಯೇಸು ಸದಾ ಆರಂಭದ ಮೂಲಕ ಅಂತ್ಯವನ್ನು ಉದಾಹರಿಸುತ್ತಾನೆ. ಆ ಏಳು ವರ್ಷಗಳು ಉತ್ತರ ರಾಜ್ಯದ ವಿರುದ್ಧದ “ಏಳು ಕಾಲಗಳು” ಎಂಬ ಪ್ರತಿರೂಪದಲ್ಲಿಯೂ ಸೂಚಿಸಲ್ಪಟ್ಟಿದ್ದವು; ಅವು ಹನ್ನೆರಡು ನೂರು ಅರವತ್ತು ವರ್ಷಗಳ ಎರಡು ಸಮಾನ ಅವಧಿಗಳಾಗಿ ವಿಭಜಿಸಲ್ಪಟ್ಟಿದ್ದವು.</w:t>
      </w:r>
    </w:p>
    <w:p>
      <w:pPr>
        <w:pStyle w:val="ArticleBody"/>
        <w:jc w:val="left"/>
      </w:pPr>
      <w:r>
        <w:rPr>
          <w:rFonts w:ascii="Nirmala UI" w:hAnsi="Nirmala UI" w:eastAsia="Nirmala UI" w:cs="Nirmala UI"/>
        </w:rPr>
        <w:t>ಆಧುನಿಕ ರೋಮವು ಅನ್ಯಜನರ ರೋಮ ಮತ್ತು ಪಾಪಪರ ರೋಮವು ಶಾಬ್ದಿಕ ಹಾಗೂ ಆಧ್ಯಾತ್ಮಿಕ ಯೆರೂಸಲೇಮನ್ನು ತುಳಿದುಹಾಕಿದ ಇತಿಹಾಸವನ್ನು ಪುನರಾವರ್ತಿಸುವಾಗ, ಮತ್ತು ಕ್ರಿ.ಶ. 63ನೇ ವರ್ಷದಿಂದ 70ನೇ ವರ್ಷದವರೆಗೆ ಇರುವ ಅವಧಿಯಲ್ಲಿ ಆ ವ್ಯಕ್ತಿಯಿಂದ ನೀಡಲ್ಪಟ್ಟ ಎಚ್ಚರಿಕೆಯ ಎರಡು ಕಾಲಘಟ್ಟಗಳ ಎರಡು ಇತಿಹಾಸಗಳನ್ನು ಆಧುನಿಕ ರೋಮವು ಪುನರಾವರ್ತಿಸುವಾಗ, ಮತ್ತು ಕ್ರಿಸ್ತನು ಹಾಗೂ ಶಿಷ್ಯರು ಮೂರುವರೆ ವರ್ಷಗಳ ಕಾಲ ಯೆರೂಸಲೇಮಿನೊಳಗೆ ಒಳಹೊಕ್ಕು ಹೊರಬಂದಾಡಿದ ಎರಡು ಕಾಲಘಟ್ಟಗಳಿಂದ ಪ್ರತಿನಿಧಿಸಲ್ಪಟ್ಟ ಇತಿಹಾಸವನ್ನು ಆಧುನಿಕ ರೋಮವು ಪುನರಾವರ್ತಿಸುವಾಗ, ಆಗ ಎರಡು ವಿಭಿನ್ನ ಕಾಲಘಟ್ಟಗಳು ಪ್ರಕಟವಾಗುವವು, ಆದಾಗ್ಯೂ ಅಂತ್ಯದ ದಿನಗಳಲ್ಲಿ “ಇನ್ನು ಮುಂದೆ ಕಾಲವಿಲ್ಲ.”</w:t>
      </w:r>
    </w:p>
    <w:p>
      <w:pPr>
        <w:pStyle w:val="ArticleBody"/>
        <w:jc w:val="left"/>
      </w:pPr>
      <w:r>
        <w:rPr>
          <w:rFonts w:ascii="Nirmala UI" w:hAnsi="Nirmala UI" w:eastAsia="Nirmala UI" w:cs="Nirmala UI"/>
        </w:rPr>
        <w:t>ಆ ಎರಡು ಅವಧಿಗಳಲ್ಲಿ ಕೊನೆಯದು, ಶೀಘ್ರದಲ್ಲೇ ಬರಲಿರುವ ಭಾನುವಾರ ಕಾಯ್ದೆಯ ಸಂದರ್ಭದಲ್ಲಿ ಅದರ ಮಾರಕ ಗಾಯವು ಗುಣವಾದ ಮೇಲೆ, ಆಧುನಿಕ ರೋಮ್ ನಿಷ್ಠಾವಂತರ ಮೇಲಿನ ತನ್ನ ಅಂತಿಮ ಹಿಂಸೆಯನ್ನು ನೆರವೇರಿಸುವ ಸಂಕೇತಾತ್ಮಕ ನಲವತ್ತೆರಡು ತಿಂಗಳುಗಳಾಗಿವೆ. ಆ ಸಂಕೇತಾತ್ಮಕ ನಲವತ್ತೆರಡು ತಿಂಗಳುಗಳು ಆ ಎರಡು ಅವಧಿಗಳಲ್ಲಿ ಎರಡನೆಯದು ಆಗಿದ್ದು, ಅದು ಆಧುನಿಕ ರೋಮ್‌ನ ಕಾರ್ಯನಿರ್ವಾಹಕ ನ್ಯಾಯತೀರ್ಪಿನ ಅವಧಿಯಾಗಿದೆ. ಆ ಅವಧಿಗೆ ಮುಂಚಿತವಾಗಿ ಲವೊದಿಕೇಯ ಆದ್ವೆಂಟಿಸಂನಲ್ಲಿ ಜೀವಂತರ ಪರಿಶೋಧನಾ ನ್ಯಾಯತೀರ್ಪು ಸಂಭವಿಸುತ್ತದೆ.</w:t>
      </w:r>
    </w:p>
    <w:p>
      <w:pPr>
        <w:pStyle w:val="ArticleBody"/>
        <w:jc w:val="left"/>
      </w:pPr>
      <w:r>
        <w:rPr>
          <w:rFonts w:ascii="Nirmala UI" w:hAnsi="Nirmala UI" w:eastAsia="Nirmala UI" w:cs="Nirmala UI"/>
        </w:rPr>
        <w:t>ಯಥಾರ್ಥ ಯೆರೂಸಲೇಮಿಗೆ ಎಚ್ಚರಿಕೆಯನ್ನು ಸಮರ್ಪಿಸಿದ ಆ ಮನುಷ್ಯನು ಟೈಟಸ್‌ನ ಮುತ್ತಿಗೆಯ ಸಮಯದಲ್ಲಿ ಮರಣಹೊಂದಿದನು. ಅವನು ನಾಶದ ಸಂದರ್ಭದಲ್ಲಿ ಸಾಯಲಿಲ್ಲ; ಆದರೆ ನಾಶಕ್ಕೆ ಮುನ್ನ ನಡೆದ ಮುತ್ತಿಗೆಯ ಅವಧಿಯಲ್ಲಿ ಸತ್ತನು; ಏಕೆಂದರೆ ಯೆರೂಸಲೇಮಿನ ನಾಶದಲ್ಲಿ ಒಬ್ಬ ಕ್ರೈಸ್ತನೂ ಸಾವನ್ನಪ್ಪಲಿಲ್ಲ.</w:t>
      </w:r>
    </w:p>
    <w:p>
      <w:pPr>
        <w:pStyle w:val="ArticleScripture"/>
        <w:jc w:val="left"/>
      </w:pPr>
      <w:r>
        <w:rPr>
          <w:rFonts w:ascii="Nirmala UI" w:hAnsi="Nirmala UI" w:eastAsia="Nirmala UI" w:cs="Nirmala UI"/>
        </w:rPr>
        <w:t>“ಏಳು ವರ್ಷಗಳ ಕಾಲ ಒಬ್ಬ ಮನುಷ್ಯನು ಯೆರೂಸಲೇಮಿನ ಬೀದಿಗಳಲ್ಲಿ ಮೇಲೆಕೆಳಗೆ ಸಂಚರಿಸುತ್ತಾ, ಆ ಪಟ್ಟಣದ ಮೇಲೆ ಬರುವ ದುರಂತಗಳನ್ನು ಪ್ರಕಟಿಸುತ್ತಿದ್ದನು. ಹಗಲಲ್ಲಿಯೂ ರಾತ್ರಿಯಲ್ಲಿಯೂ ಅವನು ಈ ಭಯಾನಕ ಶೋಕಗೀತೆಯನ್ನು ಮೊಳಗಿಸುತ್ತಿದ್ದನು: ‘ಪೂರ್ವದಿಂದ ಒಂದು ಧ್ವನಿ! ಪಶ್ಚಿಮದಿಂದ ಒಂದು ಧ್ವನಿ! ನಾಲ್ಕು ಗಾಳಿಗಳಿಂದ ಒಂದು ಧ್ವನಿ! ಯೆರೂಸಲೇಮಿನ ವಿರುದ್ಧವೂ ದೇವಾಲಯದ ವಿರುದ್ಧವೂ ಒಂದು ಧ್ವನಿ! ವರರ ಮತ್ತು ವಧುಗಳ ವಿರುದ್ಧವೂ ಒಂದು ಧ್ವನಿ! ಸಮಸ್ತ ಜನರ ವಿರುದ್ಧವೂ ಒಂದು ಧ್ವನಿ!’—Ibid. ಈ ವಿಚಿತ್ರ ವ್ಯಕ್ತಿಯನ್ನು ಬಂಧಿಸಿ ಚಾಟಿಯಿಂದ ಹೊಡೆದರು, ಆದರೆ ಅವನ ತುಟಿಗಳಿಂದ ಯಾವ ದೂರುವೂ ಹೊರಬರಲಿಲ್ಲ. ಅವಮಾನಕ್ಕೂ ದೌರ್ಜನ್ಯಕ್ಕೂ ಅವನು ಉತ್ತರಿಸಿದುದೇ ಇದಷ್ಟೇ: ‘ಅಯ್ಯೋ, ಯೆರೂಸಲೇಮಿಗೆ ಅಯ್ಯೋ!’ ‘ಅದರ ನಿವಾಸಿಗಳಿಗೆ ಅಯ್ಯೋ, ಅಯ್ಯೋ!’ ಅವನು ಮುಂಚಿತವಾಗಿ ತಿಳಿಸಿದ್ದ ಮುತ್ತಿಗೆಯ ಸಂದರ್ಭದಲ್ಲಿ ಅವನು ಕೊಲ್ಲಲ್ಪಡುವ ತನಕ ಅವನ ಎಚ್ಚರಿಕೆಯ ಕೂಗು ನಿಲ್ಲಲಿಲ್ಲ.” The Great Controversy, 29, 30.</w:t>
      </w:r>
    </w:p>
    <w:p>
      <w:pPr>
        <w:pStyle w:val="ArticleBody"/>
        <w:jc w:val="left"/>
      </w:pPr>
      <w:r>
        <w:rPr>
          <w:rFonts w:ascii="Nirmala UI" w:hAnsi="Nirmala UI" w:eastAsia="Nirmala UI" w:cs="Nirmala UI"/>
        </w:rPr>
        <w:t>ಆ ಮನುಷ್ಯನು ಮುತ್ತಿಗೆಯ ಸಮಯದಲ್ಲಿ ಸತ್ತನು, ಆದರೆ ಅಂತಿಮ ವಿನಾಶದಲ್ಲಿ ಅಲ್ಲ; ಮತ್ತು ಅಂತಿಮ ವಿನಾಶವು ಕೃಪಾಕಾಲದ ಮುಕ್ತಾಯವನ್ನೂ ಏಳು ಕೊನೆಯ ಪೀಡೆಗಳನ್ನೂ ಸೂಚಿಸುತ್ತದೆ. ಆದ್ದರಿಂದ ಆ ಮನುಷ್ಯನು ಮೊದಲ ಮುತ್ತಿಗೆಯ ಸಮಯದಲ್ಲಿ ಯೆರೂಸಲೇಮನ್ನು ತೊರೆದು ಹೊರಟುಹೋಗಬೇಕೆಂಬ ಸಂದೇಶದ ಪ್ರತೀಕನಾಗಿದ್ದಾನೆ. ಆಗ ಕ್ರೈಸ್ತರು ಓಡಿಹೋದರು; ಮತ್ತು ಮೊದಲ ಮೂರುವರೆ ವರ್ಷಗಳಲ್ಲಿ, ಆ ಮನುಷ್ಯನು ಯೆರೂಸಲೇಮಿನಲ್ಲಿ ಸಾಯದ ಒಂದು ಗುಂಪಿನ ಪ್ರತೀಕನಾಗಿದ್ದಾನೆ; ಮತ್ತು ಎರಡನೆಯ ಮೂರುವರೆ ವರ್ಷಗಳಲ್ಲಿ, ಕೃಪಾಕಾಲದ ಮುಕ್ತಾಯಕ್ಕೂ ಮೊದಲು ಸಾಯುವ ಕೊನೆಯ ಕ್ರೈಸ್ತರ ಪ್ರತೀಕನಾಗಿದ್ದಾನೆ. ಮೊದಲ ಅವಧಿಯಲ್ಲಿ ಅವನು ಒಂದು ಲಕ್ಷ ನಲವತ್ತುನಾಲ್ಕು ಸಾವಿರರನ್ನು ಗುರುತಿಸುತ್ತಾನೆ; ಮತ್ತು ಎರಡನೆಯ ಮೂರುವರೆ ವರ್ಷದ ಅವಧಿಯಲ್ಲಿ, ಎರಡನೆಯ ಅವಧಿಯಲ್ಲಿ ಸಾಯುವ ಮಹಾ ಸಮೂಹವನ್ನು ಅವನು ಪ್ರತಿನಿಧಿಸುತ್ತಾನೆ.</w:t>
      </w:r>
    </w:p>
    <w:p>
      <w:pPr>
        <w:pStyle w:val="ArticleBody"/>
        <w:jc w:val="left"/>
      </w:pPr>
      <w:r>
        <w:rPr>
          <w:rFonts w:ascii="Nirmala UI" w:hAnsi="Nirmala UI" w:eastAsia="Nirmala UI" w:cs="Nirmala UI"/>
        </w:rPr>
        <w:t>ಆ ವ್ಯಕ್ತಿಯ ಸಂದೇಶವನ್ನು ಇತಿಹಾಸಕಾರನು ದಾಖಲಿಸಿದ್ದನು, ಮತ್ತು ಅದು ಆರು ಧ್ವನಿಗಳ ಮೂಲಕ ಪ್ರತಿನಿಧಿಸಲ್ಪಟ್ಟಿತು. ಅಂತಿಮವಾಗಿ ಅವನು ಕಾರಾಗೃಹಕ್ಕೆ ಹಾಕಲ್ಪಟ್ಟಾಗ, ಅವನ ಏಳನೆಯ ಮತ್ತು ಅಂತಿಮ ಸಂದೇಶವು ಯೆರೂಸಲೇಮು ಮತ್ತು ಅದರ ನಿವಾಸಿಗಳಿಗೆ “ಅಯ್ಯೋ, ಅಯ್ಯೋ” ಎಂಬುದಾಗಿತ್ತು. ದಾಖಲಿಸಲ್ಪಟ್ಟ ಮೊದಲ “ಧ್ವನಿ” “ಪೂರ್ವದಿಂದ ಬಂದ ಧ್ವನಿ” ಆಗಿತ್ತು, ಮತ್ತು ಅವನ ಕೊನೆಯ ಸಂದೇಶವು “ಅಯ್ಯೋ” ಆಗಿತ್ತು. ಅವನ ಸಂದೇಶದ ಮೊದಲ ಅಂಶವೂ, ಅವನ ಸಂದೇಶದ ಕೊನೆಯ ಅಂಶವೂ ಇಸ್ಲಾಮನ್ನು ಪ್ರತಿನಿಧಿಸುವ ಬೈಬಲೀಯ ಚಿಹ್ನೆಯಾಗಿತ್ತು; ಏಕೆಂದರೆ ಬೈಬಲಿನಲ್ಲಿ ಇಸ್ಲಾಂ “ಪೂರ್ವದ” ಮಕ್ಕಳಾಗಿದ್ದು, ಅವರು “ಪೂರ್ವಗಾಳಿ” ಯಿಂದ ಪ್ರತಿನಿಧಿಸಲ್ಪಡುತ್ತಾರೆ. ಅವನ ಅಂತಿಮ ಸಂದೇಶದಲ್ಲಿನ “ಅಯ್ಯೋ” ಎಂಬ ಪದದ ದ್ವಿಗುಣೀಕರಣವು ಆಧುನಿಕ ಬಾಬೆಲಿನ ಅಂತ್ಯವನ್ನು ಪ್ರತಿಬಿಂಬಿಸುತ್ತದೆ; ಆಗ ಭೂಮಿಯ ಅರಸರು ಮೂರು ಬಾರಿ “ಅಯ್ಯೋ, ಅಯ್ಯೋ, ಆ ಮಹಾನಗರ” ಎಂದು ಕೂಗುತ್ತಾರೆ. ಪ್ರಕಟಣೆ ಅಧ್ಯಾಯ ಹದಿನೆಂಟಿನ ಮೂರು ವಚನಗಳಲ್ಲಿ “alas” ಎಂದು ಅನುವಾದಿಸಲ್ಪಟ್ಟಿರುವ ಗ್ರೀಕ್ ಪದವು, ಅಧ್ಯಾಯ ಎಂಟು, ವಚನ ಹದಿಮೂರರಲ್ಲಿ “woe” ಎಂದು ಅನುವಾದಿಸಲಾಗಿದೆ.</w:t>
      </w:r>
    </w:p>
    <w:p>
      <w:pPr>
        <w:pStyle w:val="ArticleScripture"/>
        <w:jc w:val="left"/>
      </w:pPr>
      <w:r>
        <w:rPr>
          <w:rFonts w:ascii="Nirmala UI" w:hAnsi="Nirmala UI" w:eastAsia="Nirmala UI" w:cs="Nirmala UI"/>
        </w:rPr>
        <w:t>ಆಗ ನಾನು ನೋಡಿದೆನು; ಮತ್ತು ಆಕಾಶಮಧ್ಯದಲ್ಲಿ ಹಾರುತ್ತಾ ಇರುವ ಒಬ್ಬ ದೂತನನ್ನು ಕೇಳಿದೆನು; ಅವನು ಮಹಾ ಸ್ವರದಿಂದ ಹೀಗೆಂದನು: ಇನ್ನೂ ತೂರಿಯನ್ನು ಊದಲಿರುವ ಆ ಮೂವರು ದೂತರ ತೂರಿಯ ಇತರೆ ಧ್ವನಿಗಳ ನಿಮಿತ್ತವಾಗಿ ಭೂನಿವಾಸಿಗಳಿಗೆ ಅಯ್ಯೋ, ಅಯ್ಯೋ, ಅಯ್ಯೋ! ಪ್ರಕಟನೆ 8:13.</w:t>
      </w:r>
    </w:p>
    <w:p>
      <w:pPr>
        <w:pStyle w:val="ArticleBody"/>
        <w:jc w:val="left"/>
      </w:pPr>
      <w:r>
        <w:rPr>
          <w:rFonts w:ascii="Nirmala UI" w:hAnsi="Nirmala UI" w:eastAsia="Nirmala UI" w:cs="Nirmala UI"/>
        </w:rPr>
        <w:t>ಆ ಮನುಷ್ಯನ “ಅಯ್ಯೋ, ಅಯ್ಯೋ” ಎಂಬ ಘೋಷಣೆ, ಮೂರು ಅಯ್ಯೋಗಳ ತ್ರಿಗುಣ ಅನ್ವಯವನ್ನು ಪ್ರತಿನಿಧಿಸುತ್ತದೆ; ಏಕೆಂದರೆ ಮೊದಲ ಅಯ್ಯೋದ ಅಂಶಗಳು, ಎರಡನೇ ಅಯ್ಯೋದ ಅಂಶಗಳೊಂದಿಗೆ “ಸಾಲಿನ ಮೇಲೆ ಸಾಲು” ಸಂಯೋಜಿಸಲ್ಪಟ್ಟು, ಮೂರನೇ ಅಯ್ಯೋದ ಅಂಶಗಳನ್ನು ಗುರುತಿಸುತ್ತವೆ; ಇದೇ ರೀತಿಯಾಗಿ, ಹದಿನೆಂಟನೇ ಅಧ್ಯಾಯದಲ್ಲಿ ಭೂಮಿಯ ರಾಜರು ಉಚ್ಚರಿಸುವ “ಅಲಾಸ್, ಅಲಾಸ್” ಎಂಬ ಮೂರು ವ್ಯಕ್ತೀಕರಣಗಳು, ಮೊದಲ ಮತ್ತು ಎರಡನೇ ಅಯ್ಯೋಗಳಿಂದ ಸ್ಥಾಪಿಸಲ್ಪಟ್ಟ ಮೂರನೇ ಅಯ್ಯೋವನ್ನು ಪ್ರತಿನಿಧಿಸುತ್ತವೆ. ಆ ಮನುಷ್ಯನ ಸಂದೇಶದ ಆರಂಭವೂ ಅಂತ್ಯವೂ, ಮೂರನೇ ಅಯ್ಯೋದ ಇಸ್ಲಾಂನ ಸಂದೇಶವನ್ನು ಪ್ರತಿರೂಪವಾಗಿ ಸೂಚಿಸಿತು.</w:t>
      </w:r>
    </w:p>
    <w:p>
      <w:pPr>
        <w:pStyle w:val="ArticleBody"/>
        <w:jc w:val="left"/>
      </w:pPr>
      <w:r>
        <w:rPr>
          <w:rFonts w:ascii="Nirmala UI" w:hAnsi="Nirmala UI" w:eastAsia="Nirmala UI" w:cs="Nirmala UI"/>
        </w:rPr>
        <w:t>ಅವನ ಸಂದೇಶದ ಮೊದಲ ಅಭಿವ್ಯಕ್ತಿ “ಪೂರ್ವ”ದಿಂದ ಬಂದ ಧ್ವನಿಯಾಗಿತ್ತು; “ಪೂರ್ವ”ವು ಇಸ್ಲಾಂನ ಒಂದು ಸಂಕೇತವಾಗಿರುವುದಷ್ಟೇ ಅಲ್ಲ, ಅದು ಪೂರ್ವದಲ್ಲಿ ಉದಯಿಸುವ ಮುದ್ರೆಯಿಡುವ ದೇವದೂತನ ಗುರುತಿಸುವಿಕೆಯೂ ಆಗಿದೆ.</w:t>
      </w:r>
    </w:p>
    <w:p>
      <w:pPr>
        <w:pStyle w:val="ArticleScripture"/>
        <w:jc w:val="left"/>
      </w:pPr>
      <w:r>
        <w:rPr>
          <w:rFonts w:ascii="Nirmala UI" w:hAnsi="Nirmala UI" w:eastAsia="Nirmala UI" w:cs="Nirmala UI"/>
        </w:rPr>
        <w:t>ಇವುಗಳಾದ ನಂತರ ನಾನು ಭೂಮಿಯ ನಾಲ್ಕು ಮೂಲೆಗಳ ಮೇಲೆ ನಿಂತಿದ್ದ ನಾಲ್ಕು ದೂತರನ್ನು ಕಂಡೆನು; ಅವರು ಭೂಮಿಯ ನಾಲ್ಕು ಗಾಳಿಗಳನ್ನು ಹಿಡಿದಿಟ್ಟಿದ್ದರು, ಗಾಳಿ ಭೂಮಿಯ ಮೇಲಾದರೂ, ಸಮುದ್ರದ ಮೇಲಾದರೂ, ಯಾವ ಮರದ ಮೇಲಾದರೂ ಬೀಸದಂತೆ. ಆಗ ನಾನು ಪೂರ್ವದಿಂದ ಏರುತ್ತಿದ್ದ ಮತ್ತೊಬ್ಬ ದೂತನನ್ನು ಕಂಡೆನು; ಅವನ ಬಳಿಯಲ್ಲಿ ಜೀವಂತ ದೇವರ ಮುದ್ರೆಯಿತ್ತು. ಭೂಮಿಗೂ ಸಮುದ್ರಕ್ಕೂ ಹಾನಿ ಮಾಡುವ ಅಧಿಕಾರವು ಕೊಡಲ್ಪಟ್ಟಿದ್ದ ಆ ನಾಲ್ಕು ದೂತರಿಗೆ ಅವನು ಮಹಾಶಬ್ದದಿಂದ ಕೂಗಿ ಹೇಳಿದ್ದು, “ನಾವು ನಮ್ಮ ದೇವರ ಸೇವಕರ ನೆತ್ತಿಗಳ ಮೇಲೆ ಮುದ್ರೆಯನ್ನು ಹಾಕುವವರೆಗೆ, ಭೂಮಿಗೂ ಹಾನಿ ಮಾಡಬೇಡಿರಿ, ಸಮುದ್ರಕ್ಕೂ ಬೇಡ, ಮರಗಳಿಗೂ ಬೇಡ” ಎಂದು. ಆಗ ಮುದ್ರಿಸಲ್ಪಟ್ಟವರ ಸಂಖ್ಯೆಯನ್ನು ನಾನು ಕೇಳಿದೆನು; ಇಸ್ರಾಯೇಲಿನ ಮಕ್ಕಳ ಎಲ್ಲಾ ಗೋತ್ರಗಳಿಂದ ಮುದ್ರಿಸಲ್ಪಟ್ಟವರು ಲಕ್ಷ ನಲವತ್ತುನಾಲ್ಕು ಸಾವಿರರಾಗಿದ್ದರು. ಪ್ರಕಟನೆ 7:1–4.</w:t>
      </w:r>
    </w:p>
    <w:p>
      <w:pPr>
        <w:pStyle w:val="ArticleBody"/>
        <w:jc w:val="left"/>
      </w:pPr>
      <w:r>
        <w:rPr>
          <w:rFonts w:ascii="Nirmala UI" w:hAnsi="Nirmala UI" w:eastAsia="Nirmala UI" w:cs="Nirmala UI"/>
        </w:rPr>
        <w:t>ಕರ್ಮೇಲ ಪರ್ವತದ ಮೇಲೆ ಎಲೀಯನ ಕಥೆಯಲ್ಲಿ, ಅವನು ಸಮುದ್ರದ ಕಡೆ ನೋಡಿ ಒಂದು ಮೇಘವನ್ನು ಕಂಡಾಗ, ಅವನು ಪಶ್ಚಿಮದತ್ತ ನೋಡುತ್ತಿದ್ದನು; ಯಾಕಂದರೆ ಕರ್ಮೇಲ ಪರ್ವತವು ಭೂಮಧ್ಯಸಾಗರದ ಸಮೀಪದಲ್ಲಿದೆ.</w:t>
      </w:r>
    </w:p>
    <w:p>
      <w:pPr>
        <w:pStyle w:val="ArticleScripture"/>
        <w:jc w:val="left"/>
      </w:pPr>
      <w:r>
        <w:rPr>
          <w:rFonts w:ascii="Nirmala UI" w:hAnsi="Nirmala UI" w:eastAsia="Nirmala UI" w:cs="Nirmala UI"/>
        </w:rPr>
        <w:t>ಏಳನೆಯ ಬಾರಿ ಆಗುವಾಗ ಅವನು ಹೇಳಿದನು: ಇಗೋ, ಸಮುದ್ರದಿಂದ ಮನುಷ್ಯನ ಕೈಯಷ್ಟು ಚಿಕ್ಕ ಮೇಘವು ಏಳುತ್ತಿದೆ. ಆಗ ಅವನು ಹೇಳಿದನು: ಮೇಲಕ್ಕೆ ಹೋಗಿ ಆಹಾಬನಿಗೆ ಹೇಳು, ‘ನಿನ್ನ ರಥವನ್ನು ಸಿದ್ಧಮಾಡಿಕೊಂಡು ಕೆಳಗೆ ಇಳಿದುಹೋಗು; ಮಳೆಯು ನಿನ್ನನ್ನು ತಡೆದಿಡದಂತೆ ನೋಡಿಕೋ.’ 1 ಅರಸುಗಳು 18:44.</w:t>
      </w:r>
    </w:p>
    <w:p>
      <w:pPr>
        <w:pStyle w:val="ArticleBody"/>
        <w:jc w:val="left"/>
      </w:pPr>
      <w:r>
        <w:rPr>
          <w:rFonts w:ascii="Nirmala UI" w:hAnsi="Nirmala UI" w:eastAsia="Nirmala UI" w:cs="Nirmala UI"/>
        </w:rPr>
        <w:t>ಎಲೀಯನು ಪಶ್ಚಿಮದ ಕಡೆಗೆ, ಮಧ್ಯಧರಾ ಸಮುದ್ರದ ದಿಕ್ಕಿನಲ್ಲಿ ಮುಖಮಾಡಿ ನಿಂತಿರುತ್ತಿದ್ದನು. ಲೂಕ ಅಧ್ಯಾಯ ಹನ್ನೆರಡರಲ್ಲಿ, ಕ್ರಿಸ್ತನು ತನ್ನ ಸಂದೇಶವು ವಿಭಜನೆಯ ಸಂದೇಶವಾಗಿದೆ ಎಂದು ಹೇಳುತ್ತಾನೆ.</w:t>
      </w:r>
    </w:p>
    <w:p>
      <w:pPr>
        <w:pStyle w:val="ArticleScripture"/>
        <w:jc w:val="left"/>
      </w:pPr>
      <w:r>
        <w:rPr>
          <w:rFonts w:ascii="Nirmala UI" w:hAnsi="Nirmala UI" w:eastAsia="Nirmala UI" w:cs="Nirmala UI"/>
        </w:rPr>
        <w:t>ನಾನು ಭೂಮಿಯ ಮೇಲೆ ಸಮಾಧಾನವನ್ನು ಕೊಡಲು ಬಂದೆನು ಎಂದು ನೀವು ಭಾವಿಸುತ್ತೀರಾ? ಇಲ್ಲವೆಂದು ನಾನು ನಿಮಗೆ ಹೇಳುತ್ತೇನೆ; ಅದರ ಬದಲು ವಿಭಜನೆಯನ್ನು ತರಲು ಬಂದಿದ್ದೇನೆ. ಏಕೆಂದರೆ ಇಂದಿನಿಂದ ಒಂದು ಮನೆಯಲ್ಲಿ ಐವರು ವಿಭಜಿಸಲ್ಪಡುವರು, ಮೂವರು ಇಬ್ಬರ ವಿರುದ್ಧವಾಗಿಯೂ, ಇಬ್ಬರು ಮೂವರ ವಿರುದ್ಧವಾಗಿಯೂ ಇರುವವರು. ತಂದೆಯು ಮಗನ ವಿರುದ್ಧವಾಗಿಯೂ, ಮಗನು ತಂದೆಯ ವಿರುದ್ಧವಾಗಿಯೂ; ತಾಯಿಯು ಮಗಳ ವಿರುದ್ಧವಾಗಿಯೂ, ಮಗಳು ತಾಯಿಯ ವಿರುದ್ಧವಾಗಿಯೂ; ಅತ್ತೆಯು ಸೊಸೆಯ ವಿರುದ್ಧವಾಗಿಯೂ, ಸೊಸೆಯು ಅತ್ತೆಯ ವಿರುದ್ಧವಾಗಿಯೂ ಇರುವಳು. ಆತನು ಜನರಿಗೂ ಹೇಳಿದನು: ನೀವು ಪಶ್ಚಿಮದಿಂದ ಮೋಡವು ಏಳುವುದನ್ನು ಕಂಡಾಗಲೇ, ಕೂಡಲೆ ಮಳೆ ಬರುತ್ತದೆ ಎಂದು ಹೇಳುತ್ತೀರಿ; ಹಾಗೆಯೇ ಆಗುತ್ತದೆ. ಮತ್ತು ದಕ್ಷಿಣ ಗಾಳಿ ಬೀಸುವುದನ್ನು ಕಂಡಾಗ, ಬಿಸಿಲು ಇರುವುದು ಎಂದು ಹೇಳುತ್ತೀರಿ; ಹಾಗೆಯೇ ಅದು ಸಂಭವಿಸುತ್ತದೆ. ಕಪಟಿಗಳೇ, ನೀವು ಆಕಾಶದ ಮತ್ತು ಭೂಮಿಯ ರೂಪವನ್ನು ತಿಳಿದುಕೊಳ್ಳಬಲ್ಲಿರಿ; ಆದರೆ ಈ ಕಾಲವನ್ನು ವಿವೇಚಿಸಲು ನಿಮಗೆ ಹೇಗೆ ಆಗುತ್ತಿಲ್ಲ? ಲೂಕ 12:51–56.</w:t>
      </w:r>
    </w:p>
    <w:p>
      <w:pPr>
        <w:pStyle w:val="ArticleBody"/>
        <w:jc w:val="left"/>
      </w:pPr>
      <w:r>
        <w:rPr>
          <w:rFonts w:ascii="Nirmala UI" w:hAnsi="Nirmala UI" w:eastAsia="Nirmala UI" w:cs="Nirmala UI"/>
        </w:rPr>
        <w:t>ಯೆರೂಸಲೇಮಿಗೆ ದೂತನ ಸಂದೇಶವು ಅಲ್ಫಾ ಮತ್ತು ಓಮೆಗಾದ ಸಹಿಯನ್ನು ಹೊತ್ತಿದೆ; ಯಾಕಂದರೆ ಆದಿಯೂ ಅಂತ್ಯವೂ ಮೂರನೆಯ ಅಯ್ಯೋವಿನ ಇಸ್ಲಾಂವನ್ನು ಗುರುತಿಸುತ್ತದೆ, ಮತ್ತು “ಪೂರ್ವದ” ಧ್ವನಿಯೊಡನೆ ಅದು ಏಕಕಾಲದಲ್ಲಿ ಇಸ್ಲಾಂನ ಸಂದೇಶವನ್ನು ಮುದ್ರೆಯ ಸಂದೇಶವೆಂದು ಗುರುತಿಸುತ್ತದೆ. “ಪಶ್ಚಿಮದಿಂದ” ಬಂದ “ಎರಡನೆಯ ಧ್ವನಿ” ಉತ್ತರ ಮಳೆಯನ್ನು ಗುರುತಿಸುತ್ತದೆ; ಅದು ಕೊನೆಯ ಮಳೆಯೇ ಆಗಿದ್ದು, ಎಲ್ಲಾ ಪ್ರವಾದಿಗಳೂ ಅಂತ್ಯದ ದಿನಗಳನ್ನು ಉದ್ದೇಶಿಸಿ ಮಾತಾಡುತ್ತಿದ್ದಾರೆ. “ಪಶ್ಚಿಮದ” ಸಂದೇಶವು ಉತ್ತರ ಮಳೆಯ ಸಂದೇಶದ ಸಂಕೇತವಾಗಿದ್ದು, ಅದು ಆರಾಧಕರ ಎರಡು ವರ್ಗಗಳನ್ನು ಉಂಟುಮಾಡುತ್ತದೆ. ಒಂದು ವರ್ಗವು ಉತ್ತರ ಮಳೆಯ ಸಂದೇಶವನ್ನು ಗುರುತಿಸಲಾರದು, ಯಾಕಂದರೆ ಅವರು “ಈ ಕಾಲವನ್ನು ವಿವೇಚಿಸುವುದಿಲ್ಲ.”</w:t>
      </w:r>
    </w:p>
    <w:p>
      <w:pPr>
        <w:pStyle w:val="ArticleBody"/>
        <w:jc w:val="left"/>
      </w:pPr>
      <w:r>
        <w:rPr>
          <w:rFonts w:ascii="Nirmala UI" w:hAnsi="Nirmala UI" w:eastAsia="Nirmala UI" w:cs="Nirmala UI"/>
        </w:rPr>
        <w:t>ದೂತನ ಸಂದೇಶದ ಮುಂದಿನ ಅಂಶವು “ನಾಲ್ಕು ಗಾಳಿಗಳ” ಧ್ವನಿಯಾಗಿದ್ದು, ಅದು ಮುದ್ರಿಸುವ ಸಂದೇಶವೂ ಆಗಿದೆ ಮತ್ತು ಮೂರನೆಯ ಅಯ್ಯೋ ಮೂಲಕ ಪ್ರತಿನಿಧಿಸಲ್ಪಟ್ಟಿರುವ ಇಸ್ಲಾಂನ ಕೋಪಿತ ಕುದುರೆಯ ಸಂದೇಶವೂ ಆಗಿದೆ. ಮುಂದಿನ ಅಂಶವು ಯೆರೂಸಲೇಮ್ ಮತ್ತು ದೇವಾಲಯದ ವಿರುದ್ಧವಾಗಿದ್ದು, ಈ ಮೂಲಕ ಕೈಬಿಡಲ್ಪಡುತ್ತಿರುವ ಜನರ ಒಂದು ವರ್ಗವನ್ನು ಗುರುತಿಸುವ ಎಲ್ಲಾ ಪ್ರವಾದಿಗಳ ಸಂದೇಶವನ್ನು ಅದು ಗುರುತಿಸುತ್ತದೆ; ಯಾಕಂದರೆ ಅವರು ತಮ್ಮ ರಕ್ಷಣೆಯ ಹಕ್ಕನ್ನು ಕ್ರಿಸ್ತನಲ್ಲಿ ಅಲ್ಲ, ದೇವಾಲಯದಲ್ಲಿಯೂ ದೇವರಿಂದ ಆಯ್ಕೆಯಾದ ಜನರೆಂಬ ತಮ್ಮ ಪರಂಪರೆಯಲ್ಲಿಯೂ ಸ್ಥಾಪಿಸಿದ್ದಾರೆ. ಅವರು ಪವಿತ್ರ ಇತಿಹಾಸದ ಅವಧಿಯೆಲ್ಲೆಡೆ “ಕರ್ತನ ದೇವಾಲಯ, ಕರ್ತನ ದೇವಾಲಯವೇ ನಾವು” ಎಂದು ಪ್ರಕಟಿಸುವವರಾಗಿ ಪ್ರತಿನಿಧಿಸಲ್ಪಟ್ಟಿರುವವರು. ಯೆರೂಸಲೇಮ್ ಮತ್ತು ದೇವಾಲಯದ ವಿರುದ್ಧದ ಸಂದೇಶವು ಲವೊದಿಕೀಯದ ಸಂದೇಶವಾಗಿದೆ.</w:t>
      </w:r>
    </w:p>
    <w:p>
      <w:pPr>
        <w:pStyle w:val="ArticleScripture"/>
        <w:jc w:val="left"/>
      </w:pPr>
      <w:r>
        <w:rPr>
          <w:rFonts w:ascii="Nirmala UI" w:hAnsi="Nirmala UI" w:eastAsia="Nirmala UI" w:cs="Nirmala UI"/>
        </w:rPr>
        <w:t>“ಸಭೆಯು ಪವಿತ್ರಾತ್ಮನ ಶಕ್ತಿಯಿಂದ ಜೀವಂತಗೊಳಿಸಲ್ಪಡುವುದಿಲ್ಲವೆಂದು ಆಶ್ಚರ್ಯಪಡಬೇಕಾದ ಅವಶ್ಯಕತೆಯಿಲ್ಲ. ಪುರುಷರೂ ಸ್ತ್ರೀಯರೂ ಕ್ರಿಸ್ತನು ನೀಡಿರುವ ಉಪದೇಶವನ್ನು ಬದಿಗಿರಿಸುತ್ತಿದ್ದಾರೆ. ಕೋಪವೂ ಲೋಭವೂ ಜಯವನ್ನು ಸಾಧಿಸುತ್ತಿವೆ. ಆತ್ಮ-ಆಲಯವು ದುಷ್ಟತೆಯಿಂದ ತುಂಬಿದೆ. ಕ್ರಿಸ್ತನಿಗೆ ಸ್ಥಳವಿಲ್ಲ. ಜನರು ತಮ್ಮದೇ ವಿಕೃತ ಮಾರ್ಗಗಳನ್ನು ಅನುಸರಿಸುತ್ತಾರೆ. ಅವರು ರಕ್ಷಕನ ವಾಕ್ಯಗಳಿಗೆ ಕಿವಿಗೊಡರು. ಗದರಿಕೆಗಳನ್ನೂ ಎಚ್ಚರಿಕೆಗಳನ್ನೂ ತಿರಸ್ಕರಿಸಿ, ದೀಪಸ್ತಂಭವು ತನ್ನ ಸ್ಥಾನದಿಂದ ತೆಗೆದುಹಾಕಲ್ಪಡುವವರೆಗೆ, ಮತ್ತು ಆತ್ಮಿಕ ವಿವೇಚನೆಯು ಮಾನವೀಯ ಕಲ್ಪನೆಗಳಿಂದ ಗೊಂದಲಗೊಳ್ಳುವವರೆಗೆ, ಅವರು ತಾವೇ ತಮ್ಮನ್ನು ತಮ್ಮ ಕೈಗೆತ್ತಿಕೊಳ್ಳುತ್ತಾರೆ. ಸೇವೆಯಲ್ಲಿ ಕೊರತೆಯಿದ್ದರೂ, ‘ಯೆಹೋವನ ಆಲಯ, ಯೆಹೋವನ ಆಲಯವೇ ನಾವು’ ಎಂದು ಹೇಳುತ್ತಾ ತಾವು ತಾವೇ ನೀತೀಕರಿಸಿಕೊಳ್ಳುತ್ತಾರೆ. ತಮ್ಮ ಸ್ವಂತ ಕಲ್ಪನೆಯ ಬೆಳಕನ್ನು ಅನುಸರಿಸುವುದಕ್ಕಾಗಿ ಅವರು ದೇವರ ಧರ್ಮಶಾಸ್ತ್ರವನ್ನು ಬದಿಗಿರಿಸುತ್ತಾರೆ.” Review and Herald, April 8, 1902.</w:t>
      </w:r>
    </w:p>
    <w:p>
      <w:pPr>
        <w:pStyle w:val="ArticleBody"/>
        <w:jc w:val="left"/>
      </w:pPr>
      <w:r>
        <w:rPr>
          <w:rFonts w:ascii="Nirmala UI" w:hAnsi="Nirmala UI" w:eastAsia="Nirmala UI" w:cs="Nirmala UI"/>
        </w:rPr>
        <w:t>ಆಮೇಲೆ ಆ ದೂತನು ವರರನ್ನೂ ವಧುಗಳನ್ನೂ ವಿರುದ್ಧವಾಗಿ ತನ್ನ ಎಚ್ಚರಿಕೆಯ ಸಂದೇಶದ ಧ್ವನಿಯನ್ನು ಉನ್ನತಗೊಳಿಸಿದನು; ಇದು “ಪಂಕ್ತಿಯ ಮೇಲಿಗೆ ಪಂಕ್ತಿ” ಎಂಬ ವಿಧಾನಶಾಸ್ತ್ರದ ಒಂದು ಸಂಕೇತವಾಗಿತ್ತು; ಏಕೆಂದರೆ ಅಂತಿಮ ದಿನಗಳ ಪ್ರವಾದನಾತ್ಮಕ ಪಂಕ್ತಿಯು ನೋಹನ ದಿನಗಳಲ್ಲಿ ಇದ್ದ ಪ್ರವಾದನಾತ್ಮಕ ಪಂಕ್ತಿಯಂತೆಯೇ ಇರುವದು, ಅಂದಾಗ ಅವರು ವಿವಾಹ ಮಾಡುತ್ತಾ ವಿವಾಹಕ್ಕೆ ಕೊಡುತ್ತಾ ಇದ್ದ ಅದೇ ಸಮಯದಲ್ಲಿ ವಿನಾಶದ ಜಲಪ್ರಳಯವು ಅವರ ಲೌಕಿಕ ಮಹತ್ವಾಕಾಂಕ್ಷೆಗಳನ್ನೂ ಯೋಜನೆಗಳನ್ನೂ ಮುಳುಗಿಸಲು ಸನ್ನದ್ಧವಾಗಿತ್ತು.</w:t>
      </w:r>
    </w:p>
    <w:p>
      <w:pPr>
        <w:pStyle w:val="ArticleScripture"/>
        <w:jc w:val="left"/>
      </w:pPr>
      <w:r>
        <w:rPr>
          <w:rFonts w:ascii="Nirmala UI" w:hAnsi="Nirmala UI" w:eastAsia="Nirmala UI" w:cs="Nirmala UI"/>
        </w:rPr>
        <w:t>“ಕೊನೆಯ ದಿನಗಳಲ್ಲಿ ಮನುಷ್ಯರು ಲೋಕಸಂಬಂಧಿ ಹಂಬಲಗಳಲ್ಲಿ, ಭೋಗವಿಲಾಸದಲ್ಲಿಯೂ ಧನಾರ್ಜನದಲ್ಲಿಯೂ ತಲ್ಲೀನರಾಗಿರುವರು ಎಂದು ಬೈಬಲ್ ಘೋಷಿಸುತ್ತದೆ. ಅವರು ನಿತ್ಯವಾದ ವಾಸ್ತವತೆಗಳಿಗೆ ಅಂಧರಾಗಿರುವರು. ಕ್ರಿಸ್ತನು ಹೀಗೆ ಹೇಳುತ್ತಾನೆ: ‘ನೋಹನ ದಿನಗಳು ಹೇಗಿದ್ದವೋ, ಮನುಷ್ಯಕುಮಾರನ ಬರಿಕೆಯೂ ಹಾಗೆಯೇ ಇರುವದು. ಜಲಪ್ರಳಯಕ್ಕೆ ಮುಂಚಿನ ದಿನಗಳಲ್ಲಿ ನೋಹನು ನೌಕೆಗೆ ಪ್ರವೇಶಿಸಿದ ದಿನದವರೆಗೂ ಅವರು ಊಟಮಾಡುತ್ತಾ ಕುಡಿಯುತ್ತಾ, ಮದುವೆಯಾಗುತ್ತಾ ಮದುವೆಮಾಡಿಕೊಡುತ್ತಾ ಇದ್ದರು; ಜಲಪ್ರಳಯವು ಬಂದು ಅವರನ್ನು ಎಲ್ಲರನ್ನೂ ಒಯ್ಯುವ ತನಕ ಅವರಿಗೆ ತಿಳಿಯಲಿಲ್ಲ; ಮನುಷ್ಯಕುಮಾರನ ಬರಿಕೆಯೂ ಹಾಗೆಯೇ ಇರುವದು.’ ಮತ್ತಾಯ 24:37–39.”</w:t>
      </w:r>
    </w:p>
    <w:p>
      <w:pPr>
        <w:pStyle w:val="ArticleScripture"/>
        <w:jc w:val="left"/>
      </w:pPr>
      <w:r>
        <w:rPr>
          <w:rFonts w:ascii="Nirmala UI" w:hAnsi="Nirmala UI" w:eastAsia="Nirmala UI" w:cs="Nirmala UI"/>
        </w:rPr>
        <w:t>“ಇಂದಿಗೂ ಹಾಗೆಯೇ ಇದೆ. ದೇವರೇ ಇಲ್ಲದಂತೆಯೂ, ಪರಲೋಕವೇ ಇಲ್ಲದಂತೆಯೂ, ಪರಲೋಕೋತ್ತರ ಜೀವನವೇ ಇಲ್ಲದಂತೆಯೂ, ಜನರು ಲಾಭದ ಹಿಂಬಾಲಿಕೆಯಲ್ಲಿ ಮತ್ತು ಸ್ವಾರ್ಥಭೋಗಗಳಲ್ಲಿ ಮುಗ್ಗರಿಸುತ್ತಾ ಧಾವಿಸುತ್ತಿದ್ದಾರೆ. ನೋಹನ ದಿನಗಳಲ್ಲಿ, ಮನುಷ್ಯರನ್ನು ಅವರ ದುಷ್ಟತೆಯಲ್ಲಿ ಬೆಚ್ಚಿಬೀಳಿಸಿ ಪಶ್ಚಾತ್ತಾಪಕ್ಕೆ ಕರೆಯುವ ಸಲುವಾಗಿ ಜಲಪ್ರಳಯದ ಎಚ್ಚರಿಕೆ ಕಳುಹಿಸಲ್ಪಟ್ಟಿತು. ಅದೇ ರೀತಿಯಾಗಿ, ಕ್ರಿಸ್ತನ ಶೀಘ್ರ ಆಗಮನದ ಸಂದೇಶವು ಮನುಷ್ಯರನ್ನು ಲೋಕಸಂಬಂಧಿ ವಿಷಯಗಳಲ್ಲಿ ಅವರ ಲೀನತೆಯಿಂದ ಎಬ್ಬಿಸುವಂತೆ ಉದ್ದೇಶಿಸಲ್ಪಟ್ಟಿದೆ. ಅವರು ಶಾಶ್ವತ ವಾಸ್ತವತೆಗಳ ಅರಿವಿಗೆ ಜಾಗೃತರಾಗುವದಕ್ಕಾಗಿ, ಕರ್ತನ ಮೇಜಿನ ಆಮಂತ್ರಣಕ್ಕೆ ಕಿವಿಗೊಡಲೆಂದು ಅದು ಉದ್ದೇಶಿತವಾಗಿದೆ.”</w:t>
      </w:r>
    </w:p>
    <w:p>
      <w:pPr>
        <w:pStyle w:val="ArticleScripture"/>
        <w:jc w:val="left"/>
      </w:pPr>
      <w:r>
        <w:rPr>
          <w:rFonts w:ascii="Nirmala UI" w:hAnsi="Nirmala UI" w:eastAsia="Nirmala UI" w:cs="Nirmala UI"/>
        </w:rPr>
        <w:t>“ಸುವಾರ್ತೆಯ ಆಹ್ವಾನವು ಸಮಸ್ತ ಲೋಕಕ್ಕೂ ನೀಡಲ್ಪಡಬೇಕಾಗಿದೆ—‘ಪ್ರತಿಯೊಂದು ಜನಾಂಗಕ್ಕೂ, ಕುಲಕ್ಕೂ, ಭಾಷಕ್ಕೂ, ಜನರಿಗೂ.’ ಪ್ರಕಟಣೆ 14:6. ಎಚ್ಚರಿಕೆಯೂ ಕರುಣೆಯೂಳ್ಳ ಅಂತಿಮ ಸಂದೇಶವು ತನ್ನ ಮಹಿಮೆಯಿಂದ ಭೂಮಿಯನ್ನೆಲ್ಲ ಪ್ರಕಾಶಮಾನಗೊಳಿಸಬೇಕಾಗಿದೆ. ಅದು ಧನಿಕರೂ ದರಿದ್ರರೂ, ಉನ್ನತರೂ ಹೀನರೂ ಆದ ಎಲ್ಲಾ ವರ್ಗದ ಜನರಿಗೂ ತಲುಪಬೇಕಾಗಿದೆ. ‘ರಸ್ತೆಗಳಿಗೂ ಬೇಲಿಗಳ ಬಳಿಗೂ ಹೊರಟು ಹೋಗಿ,’ ಕ್ರಿಸ್ತನು ಹೇಳುತ್ತಾನೆ, ‘ನನ್ನ ಮನೆ ತುಂಬುವಂತೆ ಅವರನ್ನು ಒಳಗೆ ಬರುವದಕ್ಕೆ ಒತ್ತಾಯಿಸಿರಿ.’” Christ’s Object Lessons, 228.</w:t>
      </w:r>
    </w:p>
    <w:p>
      <w:pPr>
        <w:pStyle w:val="ArticleBody"/>
        <w:jc w:val="left"/>
      </w:pPr>
      <w:r>
        <w:rPr>
          <w:rFonts w:ascii="Nirmala UI" w:hAnsi="Nirmala UI" w:eastAsia="Nirmala UI" w:cs="Nirmala UI"/>
        </w:rPr>
        <w:t>ಎಚ್ಚರಿಕೆಯ ಕೊನೆಯ ಅಂಶವು ಹಿಂದಿನ ಭಾಗದಲ್ಲಿ ವಿಶೇಷವಾಗಿ ಒತ್ತಿಹೇಳಲ್ಪಟ್ಟಿದೆ. “ಎಲ್ಲಾ ಜನರ” ವಿರುದ್ಧದ ಧ್ವನಿಯಾಗಿ ಪ್ರತಿನಿಧಿಸಲ್ಪಟ್ಟಿರುವ ಸಂದೇಶವು ನಿತ್ಯ ಸುವಾರ್ತೆಯಾಗಿದೆ; ಅದು ರಕ್ಷಿಸಲ್ಪಡುವುದಕ್ಕಾಗಿ ಸುವಾರ್ತೆಯ ಅವಶ್ಯಕತೆಗಳನ್ನು ಪೂರೈಸಬೇಕಾದ ಅಗತ್ಯವನ್ನು ಸ್ಪಷ್ಟಪಡಿಸುತ್ತದೆ. ನಿತ್ಯ ಸುವಾರ್ತೆಯ ಮೊದಲ ಅವಶ್ಯಕತೆ ದೇವರನ್ನು ಭಯಪಡುವುದಾಗಿದೆ; ಮತ್ತು ಆ ಭಯವು ಸಜೀವ ದೇವರ ಕುಮಾರನಾದ ಕ್ರಿಸ್ತನನ್ನು ಶಿಲುಬೆಗೆ ಏರಿಸಿದದ್ದು ನಮ್ಮ ಪಾಪಗಳೇ ಆಗಿದ್ದವು ಎಂಬ ವಾಸ್ತವದ ಮೇಲೆ ಆಧಾರಿತವಾಗಿದೆ.</w:t>
      </w:r>
    </w:p>
    <w:p>
      <w:pPr>
        <w:pStyle w:val="ArticleBody"/>
        <w:jc w:val="left"/>
      </w:pPr>
      <w:r>
        <w:rPr>
          <w:rFonts w:ascii="Nirmala UI" w:hAnsi="Nirmala UI" w:eastAsia="Nirmala UI" w:cs="Nirmala UI"/>
        </w:rPr>
        <w:t>ತನ್ನ ಏಳು ವರ್ಷದ ಸೇವಾಕಾಲದಲ್ಲಿ ಯೆರೂಸಲೇಮಿಗೆ ಕಳುಹಿಸಲ್ಪಟ್ಟ ದೂತನ ಪ್ರತಿಯೊಂದು ಅಂಶವೂ ನಿತ್ಯಸುವಾರ್ತೆಯನ್ನು ಪ್ರತಿನಿಧಿಸಿತು; ಅದೇ ಸುವಾರ್ತೆ ಕ್ರಿಸ್ತನು ಕ್ರಿ.ಶ. 27ನೇ ವರ್ಷದಿಂದ ಕ್ರಿ.ಶ. 34ನೇ ವರ್ಷದವರೆಗೆ ಅನೇಕರೊಡನೆ ಒಡಂಬಡಿಕೆಯನ್ನು ದೃಢಪಡಿಸಿದ ಆ ಏಳು ವರ್ಷಗಳಲ್ಲಿ ಪ್ರಕಟಿಸಲ್ಪಟ್ಟಿತು. ಇದೇ ಅಂತ್ಯದ ದಿನಗಳ ಕೊನೆಯ ಎರಡು ಅವಧಿಗಳಲ್ಲಿಯೂ ಘೋಷಿಸಲ್ಪಡುವ ನಿತ್ಯಸುವಾರ್ತೆಯಾಗಿದೆ; ಮತ್ತು ಅದು ಉತ್ತರ ಮಳೆಯ ಸಂದೇಶಕ್ಕೆ ವಿಶೇಷವಾದದ್ದು, ಅಂದರೆ ಮೂರನೆಯ ಶಾಪದ ಇಸ್ಲಾಂನ ಸಂದೇಶವಾಗಿದೆ. ಇದು ಒಂದು ಲಕ್ಷ ನಲವತ್ತುನಾಲ್ಕು ಸಾವಿರರ ಮುದ್ರಾಕಾರ್ಯವನ್ನು, ಗೋಧಿಯನ್ನೂ ಕೊಳೆಯನ್ನು ಬೇರ್ಪಡಿಸುವುದನ್ನು, ಕೊಳೆಯ ಲವೊದಿಕಾಯದ ಸ್ಥಿತಿಯನ್ನು, ಹಾಗೂ “ಸಾಲಿನ ಮೇಲೆ ಸಾಲು” ಎಂಬ ಉತ್ತರ ಮಳೆಯ ವಿಧಾನಶಾಸ್ತ್ರದ ಸಂಕೇತವಾಗಿ ಪ್ರವಾದನೆಯ ತ್ರಿವಿಧ ಅನ್ವಯವನ್ನು ಗುರುತಿಸುತ್ತದೆ.</w:t>
      </w:r>
    </w:p>
    <w:p>
      <w:pPr>
        <w:pStyle w:val="ArticleBody"/>
        <w:jc w:val="left"/>
      </w:pPr>
      <w:r>
        <w:rPr>
          <w:rFonts w:ascii="Nirmala UI" w:hAnsi="Nirmala UI" w:eastAsia="Nirmala UI" w:cs="Nirmala UI"/>
        </w:rPr>
        <w:t>ಆ ಇತಿಹಾಸದಲ್ಲಿನ ಏಳು ವರ್ಷಗಳ ಸಂದೇಶವು, ಕ್ರಿಸ್ತನ ಸಂದೇಶ ಮತ್ತು ಕಾರ್ಯದ ಅತ್ಯಂತ ಮೊದಲ ಉಲ್ಲೇಖದ ಭಾಗವಾಗಿದ್ದ “ಪ್ರತೀಕಾರದ ದಿನಗಳ” ಒಳಗೆ ಪ್ರವಾದನಾತ್ಮಕವಾಗಿ ಸ್ಥಾಪಿಸಲ್ಪಟ್ಟಿದೆ; ಮತ್ತು ಅವರ ಸಂದೇಶವೂ ಕಾರ್ಯವೂ ಕೊನೆಯ ದಿನಗಳಲ್ಲಿ ಒಂದು ಲಕ್ಷ ನಲವತ್ತುನಾಲ್ಕು ಸಾವಿರರಿಂದ ಪುನರಾವರ್ತಿಸಲ್ಪಡಬೇಕಾಗಿದೆ. ಆಗ ಅವರು ತಮ್ಮ ಸಂದೇಶವನ್ನು “ದೇವರ ಪ್ರತೀಕಾರದ ದಿನಗಳ” ಪ್ರವಾದನಾತ್ಮಕ ಪರಿಧಿಯೊಳಗೆ ಗುರುತಿಸುವರು. ದೇವರ “ಪ್ರತೀಕಾರ”ಕ್ಕೆ ಸಂಬಂಧಿಸಿದ ಎರಡು ಬೈಬಲಿನ ಮಾದರಿಗಳು ಅವರ ವಾಕ್ಯದೊಳಗೆ ಪ್ರತಿನಿಧಿಸಲ್ಪಟ್ಟಿವೆ—ಅವರ ಜನರ ಮೇಲೆ ಇರುವ ಅವರ ಪ್ರತೀಕಾರವೂ, ಹಾಗೆಯೇ ಅವರ ಶತ್ರುಗಳ ಮೇಲೆ ಇರುವ ಅವರ ಪ್ರತೀಕಾರವೂ.</w:t>
      </w:r>
    </w:p>
    <w:p>
      <w:pPr>
        <w:pStyle w:val="ArticleBody"/>
        <w:jc w:val="left"/>
      </w:pPr>
      <w:r>
        <w:rPr>
          <w:rFonts w:ascii="Nirmala UI" w:hAnsi="Nirmala UI" w:eastAsia="Nirmala UI" w:cs="Nirmala UI"/>
        </w:rPr>
        <w:t>ಲೆವ್ಯಕಾಂಡ ಇಪ್ಪತ್ತಾರು ಅಧ್ಯಾಯದಲ್ಲಿರುವ “ಏಳು ಕಾಲಗಳು” ಎಂಬುದು ದೇವರು ತನ್ನ ಬಂಡಾಯಗಾರ ಜನರ ಮೇಲೆ ತೋರಿಸುವ ಪ್ರತೀಕಾರವನ್ನು ಸ್ಪಷ್ಟಪಡಿಸುತ್ತದೆ; ಆ ಪ್ರತೀಕಾರದೊಳಗೆ ದೇವಾಲಯವನ್ನೂ ಮತ್ತು ಸೈನ್ಯವನ್ನೂ ಶಾಬ್ದಿಕವಾಗಿಯೂ ಆತ್ಮಿಕವಾಗಿಯೂ ತುಳಿಯಲ್ಪಡುವುದು ಸೇರಿದೆ. ದೇವಾಲಯ ಮತ್ತು ಸೈನ್ಯದ ತುಳಿಯಲ್ಪಡುವಿಕೆಯ ಸಂಕೇತಶಾಸ್ತ್ರದೊಳಗೆ, ದೇವರು ತನ್ನ ಶತ್ರುಗಳ ಮೇಲೆ ತೋರಿಸುವ ಪ್ರತೀಕಾರದ ಸಂಕೇತಶಾಸ್ತ್ರವೂ ಪ್ರತಿನಿಧಿಸಲ್ಪಟ್ಟಿದೆ. ಅಂತ್ಯಕಾಲದಲ್ಲಿ ದೇವರು ತನ್ನ ಜನರ ವಿರುದ್ಧದ ಪ್ರತೀಕಾರವನ್ನು, ಶೀಘ್ರದಲ್ಲೇ ಬರುವ ಭಾನುವಾರ ಕಾನೂನಿನ ಸಂದರ್ಭದಲ್ಲಿ ಲಾವೊದಿಕೀಯ ಅಡ್ವೆಂಟಿಸಮ್ ಅನ್ನು ಉಗುಳಿ ಹೊರಹಾಕುವ ಕ್ರಿಯೆಯಾಗಿ ಚಿತ್ರಿಸಲಾಗಿದೆ. ಆ ಮಾರ್ಗಚಿಹ್ನೆಯಲ್ಲಿ ಆಧುನಿಕ ಬಾಬಿಲೋನಿನ ಮೇಲಿನ ಅವನ ಪ್ರತೀಕಾರವೂ ಆರಂಭವಾಗುತ್ತದೆ.</w:t>
      </w:r>
    </w:p>
    <w:p>
      <w:pPr>
        <w:pStyle w:val="ArticleBody"/>
        <w:jc w:val="left"/>
      </w:pPr>
      <w:r>
        <w:rPr>
          <w:rFonts w:ascii="Nirmala UI" w:hAnsi="Nirmala UI" w:eastAsia="Nirmala UI" w:cs="Nirmala UI"/>
        </w:rPr>
        <w:t>ಲವೋದಿಕೀಯ ಅಡ್ವೆಂಟಿಸಂ ಮೇಲೆ ಜೀವಂತರ ಪರಿಶೋಧನಾತ್ಮಕ ನ್ಯಾಯತೀರ್ಪು, ಅದರ ನಂತರ ತೂರಿನ ವ್ಯಭಿಚಾರಿಣಿಯ ಮೇಲೆಯೂ ಅವಳು ಸವಾರಿ ಮಾಡುವ ಮತ್ತು ಆಳುವ ಮೃಗದ ಮೇಲೆಯೂ ಕಾರ್ಯಾತ್ಮಕ ನ್ಯಾಯತೀರ್ಪು ಬರುವುದು, ಅಂತ್ಯದ ದಿನಗಳ ಪ್ರವಾದನಾತ್ಮಕ ಇತಿಹಾಸವಾಗಿದೆ; ಅಲ್ಲಿ ಪ್ರತಿಯೊಂದು ದರ್ಶನದ ಪರಿಣಾಮವು ನೆರವೇರುತ್ತದೆ. ಪ್ರತಿಯೊಂದು ದರ್ಶನವನ್ನೂ ಆ ಎರಡು ಪ್ರವಾದನಾತ್ಮಕ ಅವಧಿಗಳಿಗೆ ಅನ್ವಯಿಸಬೇಕು, ಏಕೆಂದರೆ ಉತ್ತರ ಮಳೆಯ ವಿಧಾನಶಾಸ್ತ್ರವು ಪ್ರವಾದನಾರೇಖೆಯ ಮೇಲೆಯೇ ಪ್ರವಾದನಾರೇಖೆಯನ್ನು ಅನ್ವಯಿಸುವುದಾಗಿದೆ. ಆ ಎರಡು ಇತಿಹಾಸಗಳ ಆರಂಭದಲ್ಲಿ ಯೇಸು ಒಂದು “ಸೂಚನೆಯನ್ನು” ಗುರುತಿಸಿದನು; ಅದು ಆ ಸಮಯದಲ್ಲಿ ಜೀವಿಸುವವರು ಭೂಮಿಯ ಇತಿಹಾಸದ ಕೊನೆಯ ತಲೆಮಾರಿನಲ್ಲಿ ಇರುವುದನ್ನು ಸಾಬೀತುಪಡಿಸುತ್ತದೆ.</w:t>
      </w:r>
    </w:p>
    <w:p>
      <w:pPr>
        <w:pStyle w:val="ArticleBody"/>
        <w:jc w:val="left"/>
      </w:pPr>
      <w:r>
        <w:rPr>
          <w:rFonts w:ascii="Nirmala UI" w:hAnsi="Nirmala UI" w:eastAsia="Nirmala UI" w:cs="Nirmala UI"/>
        </w:rPr>
        <w:t>ಮೊದಲ ಅವಧಿಯು 2001ರ ಸೆಪ್ಟೆಂಬರ್ 11ರಂದು ಒಂದು ಲಕ್ಷ ನಲವತ್ತುನಾಲ್ಕು ಸಾವಿರರ ಮುದ್ರಾಕಾರ್ಯ ಆರಂಭವಾದಾಗ ಪ್ರಾರಂಭವಾಯಿತು. ಕ್ರಿಸ್ತನು ಲೂಕ 21ರಲ್ಲಿ ಗುರುತಿಸಿದ “ಸೂಚನೆ”ಯು ಆ ವೇಮಾರ್ಕ್‌ನೊಳಗೆ ಸ್ಥಾಪಿಸಲ್ಪಟ್ಟಿತ್ತು.</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“ಈಗ, ಸಹೋದರರೇ, ದೇವರು ದೀಪವನ್ನು ಹೊತ್ತೊಯ್ಯುವ ಆ ವ್ಯಕ್ತಿಯೊಂದಿಗೆ ನಾವು ನಮ್ಮ ಸ್ಥಾನವನ್ನು ತೆಗೆದುಕೊಳ್ಳಬೇಕೆಂದು ಬಯಸುತ್ತಾನೆ; ಬೆಳಕು ಇರುವ ಸ್ಥಳದಲ್ಲಿಯೂ, ದೇವರು ತೂರ್ಯಕ್ಕೆ ಸ್ಪಷ್ಟವಾದ ಧ್ವನಿಯನ್ನು ನೀಡಿರುವ ಸ್ಥಳದಲ್ಲಿಯೂ ನಾವು ನಮ್ಮ ಸ್ಥಾನವನ್ನು ತೆಗೆದುಕೊಳ್ಳಬೇಕೆಂದು ಬಯಸುತ್ತೇವೆ. ನಾವು ತೂರ್ಯಕ್ಕೆ ಸ್ಪಷ್ಟವಾದ ಧ್ವನಿಯನ್ನು ನೀಡಲು ಬಯಸುತ್ತೇವೆ. ನಾವು ಗೊಂದಲದಲ್ಲಿದ್ದೇವೆ, ಮತ್ತು ನಾವು ಸಂಶಯದಲ್ಲಿದ್ದೇವೆ, ಮತ್ತು ಸಭೆಗಳು ಸಾಯಲು ಸಿದ್ಧವಾಗಿವೆ. ಆದರೆ ಈಗ ಇಲ್ಲಿ ನಾವು ಹೀಗೆ ಓದುತ್ತೇವೆ: ‘ಇವುಗಳಾದ ನಂತರ ನಾನು ಪರಲೋಕದಿಂದ ಇಳಿದುಬರುವ ಮತ್ತೊಬ್ಬ ದೂತನನ್ನು ಕಂಡೆನು; ಅವನಿಗೆ ಮಹಾ ಅಧಿಕಾರವಿತ್ತು; ಮತ್ತು ಭೂಮಿ ಅವನ ಮಹಿಮೆಯಿಂದ ಪ್ರಕಾಶಮಾನವಾಯಿತು. ಮತ್ತು ಅವನು ಬಲವಾದ ಸ್ವರದಿಂದ ಮಹಾಘೋಷವಾಗಿ ಕೂಗಿ, ಮಹಾ ಬಾಬೆಲು ಬಿದ್ದಿದೆ, ಬಿದ್ದಿದೆ, ಮತ್ತು ದೆವ್ವಗಳ ವಾಸಸ್ಥಳವೂ, ಪ್ರತಿಯೊಂದು ಅಶುದ್ಧ ಆತ್ಮದ ಗೂಡೂ, ಪ್ರತಿಯೊಂದು ಅಶುದ್ಧ ಮತ್ತು ಅಸಹ್ಯ ಪಕ್ಷಿಯ ಪಂಜರವೂ ಆಗಿದೆ ಎಂದು ಹೇಳಿದನು’ [ಪ್ರಕಟನೆ 18:1, 2].</w:t>
      </w:r>
    </w:p>
    <w:p>
      <w:pPr>
        <w:pStyle w:val="ArticleScripture"/>
        <w:jc w:val="left"/>
      </w:pPr>
      <w:r>
        <w:rPr>
          <w:rFonts w:ascii="Nirmala UI" w:hAnsi="Nirmala UI" w:eastAsia="Nirmala UI" w:cs="Nirmala UI"/>
        </w:rPr>
        <w:t>“ಹಾಗಾದರೆ, ಆ ಸಂದೇಶದ ಕುರಿತು ನಾವು ಹೇಗೆ ಯಾವುದನ್ನಾದರೂ ತಿಳಿದುಕೊಳ್ಳಬಲ್ಲೆವು, ಅದು ನಮ್ಮ ಬಳಿಗೆ ಬಂದಾಗ ಸ್ವರ್ಗದ ಬೆಳಕಿನ ಯಾವುದನ್ನಾದರೂ ಗುರುತಿಸುವ ಸ್ಥಿತಿಯಲ್ಲೇ ನಾವು ಇರದಿದ್ದರೆ? ಮತ್ತು ದೇವರ ಆತ್ಮನೇ ಅವರನ್ನು ಕಳುಹಿಸಿದ್ದಾನೆಂಬುದಕ್ಕೆ ಕಣಮಾತ್ರ ಸಾಕ್ಷಿಯೂ ನಮಗೆ ಇಲ್ಲದಿದ್ದಾಗಲೂ, ನಮ್ಮೊಂದಿಗೆ ಒಪ್ಪಿಗೆಯಾಗಿರುವ ಯಾರಾದರೊಬ್ಬರಿಂದ ಅದು ನಮ್ಮ ಬಳಿಗೆ ಬಂದರೆ, ಅತ್ಯಂತ ಕತ್ತಲೆಯ ಮೋಸವನ್ನೇ ನಾವು ತಕ್ಷಣವೇ ಸ್ವೀಕರಿಸಿಬಿಡುವೆವು. ಕ್ರಿಸ್ತನು ಹೇಳಿದನು, ‘ನಾನು ನನ್ನ ತಂದೆಯ ಹೆಸರಿನಲ್ಲಿ ಬಂದಿದ್ದೇನೆ, ಆದರೆ ನೀವು ನನ್ನನ್ನು ಸ್ವೀಕರಿಸುವುದಿಲ್ಲ’ [ಯೋಹಾನ 5:43 ನೋಡಿ]. ಈಗ, ಮಿನಿಯಾಪೊಲಿಸ್‌ನ ಸಭೆಯಂದಿನಿಂದ ಇಲ್ಲಿಯವರೆಗೂ ನಡೆಯುತ್ತ ಬಂದಿರುವ ಕಾರ್ಯವೇ ಇದೇ. ಏಕೆಂದರೆ ದೇವರು ತನ್ನ ಹೆಸರಿನಲ್ಲಿ ಒಂದು ಸಂದೇಶವನ್ನು ಕಳುಹಿಸುತ್ತಾನೆ; ಅದು ನಿಮ್ಮ ಆಲೋಚನೆಗಳೊಂದಿಗೆ ಹೊಂದಿಕೆಯಾಗುವುದಿಲ್ಲ; ಆದ್ದರಿಂದ [ನೀವು ತೀರ್ಮಾನಿಸುವುದು] ಅದು ದೇವರಿಂದ ಬಂದ ಸಂದೇಶವಾಗಿರಲಾರದು.”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ನೂರು ಹದಿನೆಂಟು</dc:title>
  <dc:subject>ಯೆರೂಸಲೇಮಿಗೆ ನೀಡಲಾದ ಪ್ರವಾದನಾತ್ಮಕ ಎಚ್ಚರಿಕೆ: ಅಂತ್ಯಕಾಲದ ಘಟನೆಗಳ ಒಂದು ಸಂಕೇತಾತ್ಮಕ ಚಿತ್ರಣ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