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ಹನ್ನೊಂದು</w:t>
      </w:r>
    </w:p>
    <w:p>
      <w:pPr>
        <w:pStyle w:val="ArticleSubtitle"/>
        <w:jc w:val="left"/>
      </w:pPr>
      <w:r>
        <w:rPr>
          <w:rFonts w:ascii="Nirmala UI" w:hAnsi="Nirmala UI" w:eastAsia="Nirmala UI" w:cs="Nirmala UI"/>
        </w:rPr>
        <w:t>ಇರುಳಿನಲ್ಲಿನ ಪ್ರವಾದಿಕ ಪರೀಕ್ಷೆಗಳು ಮತ್ತು ಮೂರ್ತಿಯ ಉದಯ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ದಾನಿಯೇಲನ ಮೊದಲ ಅಧ್ಯಾಯವು ಮೊದಲನೆಯ ದೂತನ ಸಂದೇಶವನ್ನು ಪ್ರತಿನಿಧಿಸುತ್ತದೆ; ಎರಡನೆಯ ಅಧ್ಯಾಯವು ಎರಡನೆಯ ದೂತನ ಸಂದೇಶವನ್ನು ಪ್ರತಿನಿಧಿಸುತ್ತದೆ. ಪ್ರವಾದನಾತ್ಮಕ ಸಂಕೇತದಲ್ಲಿ, ಮೊದಲನೆಯ ಸಂದೇಶವು ದೇವರನ್ನು ಭಯಪಡಬೇಕೆಂದು ಹೇಳುತ್ತದೆ; ಎರಡನೆಯ ಸಂದೇಶವು ದೇವರಿಗೆ ಮಹಿಮೆಯನ್ನು ಕೊಡಬೇಕೆಂದು ಹೇಳುತ್ತದೆ; ಮೂರನೆಯ ಸಂದೇಶವು ನ್ಯಾಯತೀರ್ಪಿನ ಘಳಿಗೆಯನ್ನು ಗುರುತಿಸುತ್ತದೆ. ನಾವು ದಾನಿಯೇಲನ ಎರಡನೆಯ ಅಧ್ಯಾಯಕ್ಕೆ ನೇರವಾಗಿ ಪ್ರವೇಶಿಸುವುದಕ್ಕಿಂತ ಮೊದಲು, ಸ್ವಲ್ಪ ಪರಿಶೀಲನೆ ಅಗತ್ಯವಾಗಿದೆ. ಎರಡನೆಯ ದೂತನ ಸಂದೇಶವು ಮುಖ್ಯವಾಗಿ ಬಾಬಿಲೋನಿನ ಪತನವನ್ನು ಗುರುತಿಸುತ್ತದೆ.</w:t>
      </w:r>
    </w:p>
    <w:p>
      <w:pPr>
        <w:pStyle w:val="ArticleScripture"/>
        <w:jc w:val="left"/>
      </w:pPr>
      <w:r>
        <w:rPr>
          <w:rFonts w:ascii="Nirmala UI" w:hAnsi="Nirmala UI" w:eastAsia="Nirmala UI" w:cs="Nirmala UI"/>
        </w:rPr>
        <w:t>ಅದರ ಹಿಂದೆ ಇನ್ನೊಬ್ಬ ದೂತನು ಬಂದು ಹೀಗೆಂದನು: “ಬಾಬಿಲೋನು ಬಿದ್ದಿತು, ಬಿದ್ದಿತು, ಆ ಮಹಾನಗರವು; ಏಕೆಂದರೆ ಅವಳು ತನ್ನ ವ್ಯಭಿಚಾರದ ಕ್ರೋಧದ ದ್ರಾಕ್ಷಾರಸದನ್ನು ಎಲ್ಲಾ ಜನಾಂಗಗಳಿಗೂ ಕುಡಿಸಿದ್ದಾಳೆ.” ಪ್ರಕಟನೆ 14:8.</w:t>
      </w:r>
    </w:p>
    <w:p>
      <w:pPr>
        <w:pStyle w:val="ArticleBody"/>
        <w:jc w:val="left"/>
      </w:pPr>
      <w:r>
        <w:rPr>
          <w:rFonts w:ascii="Nirmala UI" w:hAnsi="Nirmala UI" w:eastAsia="Nirmala UI" w:cs="Nirmala UI"/>
        </w:rPr>
        <w:t>ಎರಡನೆಯ ದೂತನು ಬಾಬಿಲೋನಿನ ಪತನವನ್ನು, ಅವಳು “ತನ್ನ ವ್ಯಭಿಚಾರದ ಕೋಪದ ದ್ರಾಕ್ಷಾರಸವನ್ನು ಎಲ್ಲಾ ಜನಾಂಗಗಳಿಗೆ ಕುಡಿಸಿದಳು” ಎಂಬ ಸಂಗತಿಯಾಗಿ ನಿರ್ವಚಿಸುತ್ತಾನೆ. ಅವಳ ಪತನವು, ಅವಳು ಎಲ್ಲಾ ಜನಾಂಗಗಳೊಂದಿಗೆ ವ್ಯಭಿಚಾರ ಮಾಡಿರುವುದಕ್ಕೆ ಪ್ರತಿಕ್ರಿಯೆಯಾಗಿ ಸಂಭವಿಸುತ್ತದೆ. ಆ ವ್ಯಭಿಚಾರವು ಅವಳ ಸುಳ್ಳು ಉಪದೇಶಗಳ ಮೂಲಕ ಉಂಟಾಗುತ್ತದೆ; ಅವುಗಳನ್ನು “ದ್ರಾಕ್ಷಾರಸ”ವೆಂದು ಪ್ರತಿನಿಧಿಸಲಾಗಿದೆ. ಕ್ಯಾಥೊಲಿಕ್ ಸಭೆಯು ಅನೇಕ ಸುಳ್ಳು ಬೋಧನೆಗಳಿಂದ ಕೂಡಿದೆ; ಆದರೆ ಅವಳ ಪತನದೊಂದಿಗೆ ನೇರವಾಗಿ ಸಂಬಂಧ ಹೊಂದಿರುವ ಸುಳ್ಳು ಬೋಧನೆ ಎಂದರೆ, ಅವಳ “ಕೋಪ”ವನ್ನು ಉಂಟುಮಾಡುವ ಸುಳ್ಳು ಬೋಧನೆಯೇ ಆಗಿದೆ. ಆ ಬೋಧನೆ ಎಂದರೆ, ಸಭೆ ಮತ್ತು ರಾಜ್ಯದ ಸಂಯೋಗ, ಅದರಲ್ಲಿ ಸಭೆಯೇ ಆ ಸಂಬಂಧದ ಮೇಲೆ ನಿಯಂತ್ರಣ ಹೊಂದಿರುವುದು. ಕ್ಯಾಥೊಲಿಕ್ ಸಭೆಯ ಕೋಪವೆಂದರೆ, ಅವಳು ವಿಧರ್ಮಿಗಳೆಂದು ಗುರುತಿಸುವವರ ಮೇಲಿನ ಅವಳ ಹಿಂಸೆ. ಅವಳ ಕೋಪವು ಭೂಮಿಯ ರಾಜರೊಂದಿಗೆ ಅವಳು ನಡೆಸುವ ವ್ಯಭಿಚಾರದ ಮೂಲಕ ಕಾರ್ಯರೂಪಕ್ಕೆ ಬರುತ್ತದೆ. ಭೂಮಿಯ ರಾಜರೊಂದಿಗೆ ಅವಳ ಸಂಪರ್ಕವೂ ಅವರ ಮೇಲಿನ ಅವಳ ನಿಯಂತ್ರಣವೂ ಇಲ್ಲದೆ ಇದ್ದರೆ, ಅವಳು ವಿಧರ್ಮಿಗಳೆಂದು ನಿರ್ವಚಿಸುವವರನ್ನು ಹಿಂಸಿಸುವ ಸಾಮರ್ಥ್ಯ ಅವಳಿಗಿರುವುದಿಲ್ಲ. ಆದಕಾರಣ, ಅವಳ ಎರಡನೆಯ ಪತನವು, ಭೂಮಿಯ ರಾಜರೊಂದಿಗೆ ಅವಳು ನಡೆಸುವ ವ್ಯಭಿಚಾರದ ಫಲವಾಗಿ, ಹಿಂದೆ ಮಾಡಿದಂತೆಯೇ ಅವಳು ಮತ್ತೊಮ್ಮೆ ತನ್ನ ಕೋಪವನ್ನು ಕಾರ್ಯಗತಗೊಳಿಸಬಲ್ಲ ಭವಿಷ್ಯದ ಕ್ಷಣವನ್ನು ಸೂಚಿಸುತ್ತದೆ. ಭೂಮಿಯ ರಾಜರು ಅವಳ ಸುಳ್ಳುಗಳನ್ನು ಕುಡಿಯುವ ಮೂಲಕ ಆ ಅಕ್ರಮ ಸಂಬಂಧಕ್ಕೆ ಪ್ರವೇಶಿಸುತ್ತಾರೆ. ಪ್ರಕಟಣೆ ಅಧ್ಯಾಯ ಹದಿನೆಂಟರಲ್ಲಿ ಬಾಬಿಲೋನಿನ ಪತನವು ಅಂತಿಮ ಬಾರಿಗೆ ಪ್ರಕಟಿಸಲ್ಪಡುತ್ತದೆ.</w:t>
      </w:r>
    </w:p>
    <w:p>
      <w:pPr>
        <w:pStyle w:val="ArticleScripture"/>
        <w:jc w:val="left"/>
      </w:pPr>
      <w:r>
        <w:rPr>
          <w:rFonts w:ascii="Nirmala UI" w:hAnsi="Nirmala UI" w:eastAsia="Nirmala UI" w:cs="Nirmala UI"/>
        </w:rPr>
        <w:t>ಇದಾದ ನಂತರ ನಾನು ಪರಲೋಕದಿಂದ ಇಳಿದುಬರುತ್ತಿದ್ದ ಇನ್ನೊಬ್ಬ ದೂತನನ್ನು ಕಂಡೆನು; ಅವನಿಗೆ ಮಹಾ ಅಧಿಕಾರವಿತ್ತು; ಮತ್ತು ಭೂಮಿಯು ಅವನ ಮಹಿಮೆಯಿಂದ ಪ್ರಕಾಶಮಾನವಾಯಿತು. ಅವನು ಬಲವಾದ ಸ್ವರದಿಂದ ಮಹಾ ಶಕ್ತಿಯಿಂದ ಕೂಗಿ ಹೇಳಿದನು, “ಮಹಾ ಬಾಬಿಲೋನು ಬಿದ್ದಿದೆ, ಬಿದ್ದಿದೆ; ಅದು ದೆವ್ವಗಳ ವಾಸಸ್ಥಾನವಾಗಿಯೂ, ಪ್ರತಿಯೊಂದು ಅಶುದ್ಧ ಆತ್ಮದ ನೆಲೆವಾಗಿಯೂ, ಪ್ರತಿಯೊಂದು ಅಶುದ್ಧ ಮತ್ತು ಅಸಹ್ಯಕರ ಪಕ್ಷಿಯ ಬಂಧನಗೃಹವಾಗಿಯೂ ಆಗಿದೆ. ಯಾಕಂದರೆ ಎಲ್ಲಾ ಜನಾಂಗಗಳೂ ಅವಳ ವ್ಯಭಿಚಾರದ ಕೋಪದ ದ್ರಾಕ್ಷಾರಸವನ್ನು ಕುಡಿದಿವೆ; ಮತ್ತು ಭೂಮಿಯ ರಾಜರು ಅವಳೊಂದಿಗೆ ವ್ಯಭಿಚಾರ ಮಾಡಿದ್ದಾರೆ; ಮತ್ತು ಭೂಮಿಯ ವ್ಯಾಪಾರಿಗಳು ಅವಳ ವೈಭವೋಪಭೋಗಗಳ ಸಮೃದ್ಧಿಯಿಂದ ಧನವಂತರಾಗಿದ್ದಾರೆ.” ಆಗ ನಾನು ಪರಲೋಕದಿಂದ ಮತ್ತೊಂದು ಧ್ವನಿಯನ್ನು ಕೇಳಿದೆನು, ಅದು ಹೀಗೆ ಹೇಳಿತು, “ನನ್ನ ಜನರೇ, ನೀವು ಅವಳ ಪಾಪಗಳಲ್ಲಿ ಪಾಲುಗಾರರಾಗದಂತೆ, ಮತ್ತು ಅವಳ ಪೀಡೆಗಳಲ್ಲಿ ಪಾಲು ಹೊಂದದಂತೆ, ಅವಳೊಳಗಿಂದ ಹೊರಬನ್ನಿರಿ. ಯಾಕಂದರೆ ಅವಳ ಪಾಪಗಳು ಪರಲೋಕದವರೆಗೂ ಸೇರಿಕೊಂಡಿವೆ, ಮತ್ತು ದೇವರು ಅವಳ ಅಕ್ರಮಗಳನ್ನು ಜ್ಞಾಪಕಕ್ಕೆ ತಂದಿದ್ದಾನೆ. ಅವಳು ನಿಮಗೆ ಪ್ರತಿಫಲ ನೀಡಿದಂತೆಯೇ ಅವಳಿಗೂ ಪ್ರತಿಫಲ ನೀಡಿ, ಅವಳ ಕೃತ್ಯಗಳಿಗೆ ತಕ್ಕಂತೆ ಅವಳಿಗೆ ಇಬ್ಬಟ್ಟಾಗಿ ಕೊಡಿ; ಅವಳು ತುಂಬಿದ ಪಾತ್ರೆಯಲ್ಲಿಯೇ ಅವಳಿಗೆ ಇಬ್ಬಟ್ಟಾಗಿ ತುಂಬಿರಿ.” ಪ್ರಕಟಣೆ 18:1–6.</w:t>
      </w:r>
    </w:p>
    <w:p>
      <w:pPr>
        <w:pStyle w:val="ArticleBody"/>
        <w:jc w:val="left"/>
      </w:pPr>
      <w:r>
        <w:rPr>
          <w:rFonts w:ascii="Nirmala UI" w:hAnsi="Nirmala UI" w:eastAsia="Nirmala UI" w:cs="Nirmala UI"/>
        </w:rPr>
        <w:t>ಕ್ಯಾಥೋಲಿಕ್ ಸಭೆಯ ಪರೀಕ್ಷಾಕಾಲದ ಪಾತ್ರೆಯು 1798ರಲ್ಲಿ ಅಂತ್ಯಗೊಂಡಿತು; ಆದಾಗ್ಯೂ, ಶೀಘ್ರದಲ್ಲೇ ಬರುವ ಭಾನುವಾರದ ಕಾನೂನು ಸಂಕಟದ ಸಮಯದಲ್ಲಿ, ಕತ್ತಲೆ ಯುಗಗಳಲ್ಲಿ ಅವಳು ನಡೆಸಿದ ಹಿಂಸೆಯನ್ನು ಅವಳು ಮರುಕಳಿಸಲಿದ್ದಾಳೆ.</w:t>
      </w:r>
    </w:p>
    <w:p>
      <w:pPr>
        <w:pStyle w:val="ArticleScripture"/>
        <w:jc w:val="left"/>
      </w:pPr>
      <w:r>
        <w:rPr>
          <w:rFonts w:ascii="Nirmala UI" w:hAnsi="Nirmala UI" w:eastAsia="Nirmala UI" w:cs="Nirmala UI"/>
        </w:rPr>
        <w:t>ಆದಾಗ್ಯೂ ನಿನಗೆ ವಿರೋಧವಾಗಿ ನನಗೆ ಕೆಲವೊಂದು ಸಂಗತಿಗಳಿವೆ; ಏಕೆಂದರೆ ತಾನು ಪ್ರವಾದಿನಿಯೆಂದು ಹೇಳಿಕೊಳ್ಳುವ ಆ ಸ್ತ್ರೀ ಈಜಬೆಲಳನ್ನು ನೀನು ಸಹಿಸುತ್ತಿರುವೆ; ಅವಳು ನನ್ನ ದಾಸರನ್ನು ವ್ಯಭಿಚಾರ ಮಾಡುವಂತೆ ಮತ್ತು ವಿಗ್ರಹಗಳಿಗೆ ಅರ್ಪಿಸಲ್ಪಟ್ಟದ್ದನ್ನು ತಿನ್ನುವಂತೆ ಬೋಧಿಸಿ ಮೋಸಗೊಳಿಸುತ್ತಾಳೆ. ಅವಳ ವ್ಯಭಿಚಾರದ ವಿಷಯವಾಗಿ ಪಶ್ಚಾತ್ತಾಪಪಡಲು ನಾನು ಅವಳಿಗೆ ಕಾಲಕೊಟ್ಟೆನು; ಆದರೂ ಅವಳು ಪಶ್ಚಾತ್ತಾಪಪಡಲಿಲ್ಲ. ಇಗೋ, ನಾನು ಅವಳನ್ನು ಹಾಸಿಗೆಯ ಮೇಲೆ ಬೀಳುವಂತೆ ಮಾಡುವೆನು; ಮತ್ತು ಅವಳ ಸಂಗಡ ವ್ಯಭಿಚಾರ ಮಾಡುವವರನ್ನು, ಅವರು ತಮ್ಮ ಕೃತ್ಯಗಳ ವಿಷಯವಾಗಿ ಪಶ್ಚಾತ್ತಾಪಪಡದಿದ್ದರೆ, ಮಹಾ ಸಂಕಟದಲ್ಲಿ ಬೀಳುವಂತೆ ಮಾಡುವೆನು. ಪ್ರಕಟಣೆ 2:20–22.</w:t>
      </w:r>
    </w:p>
    <w:p>
      <w:pPr>
        <w:pStyle w:val="ArticleBody"/>
        <w:jc w:val="left"/>
      </w:pPr>
      <w:r>
        <w:rPr>
          <w:rFonts w:ascii="Nirmala UI" w:hAnsi="Nirmala UI" w:eastAsia="Nirmala UI" w:cs="Nirmala UI"/>
        </w:rPr>
        <w:t>ಅವಳಿಗೆ ಪಶ್ಚಾತ್ತಾಪಪಡಲು ಸಾವಿರ ಎರಡು ನೂರು ಅರವತ್ತು ವರ್ಷಗಳನ್ನು ನೀಡಲಾಯಿತು, ಆದರೆ ಅವಳು ನಿರಾಕರಿಸಿದಳು. ಕಾರ್ಮೇಲ ಬೆಟ್ಟದತ್ತ ದಾರಿತೋರಿಸಿದ ಮೂರುವರೆ ವರ್ಷಗಳ ಬರವೂ ಇಜೇಬೆಲಿಗೆ ಪಶ್ಚಾತ್ತಾಪಪಡಲು ನೀಡಲ್ಪಟ್ಟಿತು, ಆದರೆ ಅವಳೂ ಸಹ ನಿರಾಕರಿಸಿದಳು. ಶೀಘ್ರದಲ್ಲೇ ಬರುವ ಅಮೇರಿಕ ಸಂಯುಕ್ತ ಸಂಸ್ಥಾನಗಳಲ್ಲಿನ ಭಾನುವಾರ ನಿಯಮದ ಸಂದರ್ಭದಲ್ಲಿ, ಅಂತಿಮ ದಿನಗಳಲ್ಲಿ ಅವಳೊಂದಿಗೆ ವ್ಯಭಿಚಾರ ಮಾಡುವ ಭೂಮಿಯ ರಾಜರಲ್ಲಿ ಮೊದಲನೆಯದು ಅಮೇರಿಕ ಸಂಯುಕ್ತ ಸಂಸ್ಥಾನಗಳೇ ಆಗಿದೆ, ಪ್ರಕಟಣೆ ಹದಿಮೂರನೆಯ ಅಧ್ಯಾಯದ ಭೂಮೃಗ. ಆಗ ಅದು ತನ್ನ ಪರೀಕ್ಷಾಕಾಲದ ಪಾತ್ರೆಯನ್ನು ತುಂಬಿಕೊಂಡಿರುತ್ತದೆ.</w:t>
      </w:r>
    </w:p>
    <w:p>
      <w:pPr>
        <w:pStyle w:val="ArticleScripture"/>
        <w:jc w:val="left"/>
      </w:pPr>
      <w:r>
        <w:rPr>
          <w:rFonts w:ascii="Nirmala UI" w:hAnsi="Nirmala UI" w:eastAsia="Nirmala UI" w:cs="Nirmala UI"/>
        </w:rPr>
        <w:t>“ಭೂಮಿಯ ಮೇಲಿರುವ ಅತಿ ಮಹತ್ತರವಾದ ಮತ್ತು ಅತ್ಯಂತ ಅನುಗ್ರಹಿತ ರಾಷ್ಟ್ರವು ಅಮೆರಿಕ ಸಂಯುಕ್ತ ಸಂಸ್ಥಾನವಾಗಿದೆ. ಕರುಣಾಮಯ ದೈವಾನುಗ್ರಹವು ಈ ದೇಶವನ್ನು ಕಾಪಾಡಿದೆ, ಹಾಗೂ ಪರಲೋಕದ ಅತ್ಯುನ್ನತ ಆಶೀರ್ವಾದಗಳನ್ನು ಇದರ ಮೇಲೆ ಸುರಿದಿದೆ. ಇಲ್ಲಿ ಹಿಂಸೆಗೆ ಒಳಗಾದವರೂ ದಮನಿತರೂ ಆಶ್ರಯವನ್ನು ಕಂಡಿದ್ದಾರೆ. ಇಲ್ಲಿ ಕ್ರೈಸ್ತ ವಿಶ್ವಾಸವನ್ನು ಅದರ ಶುದ್ಧತೆಯಲ್ಲಿ ಬೋಧಿಸಲಾಗಿದೆ. ಈ ಜನರು ಮಹತ್ತರವಾದ ಬೆಳಕಿನನ್ನೂ ಸಾಟಿಯಿಲ್ಲದ ಕರುಣೆಗಳನ್ನೂ ಹೊಂದಿದವರಾಗಿದ್ದಾರೆ. ಆದರೆ ಈ ವರಗಳಿಗೆ ಪ್ರತಿಯಾಗಿ ಕೃತಘ್ನತೆ ಮತ್ತು ದೇವರನ್ನು ಮರೆತಿರುವುದು ತೋರಿಸಲಾಗಿದೆ. ಅನಂತನಾದವನು ಜನಾಂಗಗಳೊಂದಿಗೆ ಲೆಕ್ಕ ಇಟ್ಟುಕೊಳ್ಳುತ್ತಾನೆ, ಮತ್ತು ಅವರ ದೋಷವು ತಿರಸ್ಕರಿಸಲ್ಪಟ್ಟ ಬೆಳಕಿನ ಪ್ರಮಾಣಕ್ಕೆ ಅನುಪಾತವಾಗಿರುತ್ತದೆ. ಈಗ ನಮ್ಮ ದೇಶದ ವಿರುದ್ಧ ಪರಲೋಕದ ದಾಖಲೆಯಲ್ಲಿ ಭಯಾನಕವಾದ ಒಂದು ದಾಖಲೆಯು ನಿಂತಿದೆ; ಆದರೆ ಅವಳ ಅಧರ್ಮದ ಪ್ರಮಾಣವನ್ನು ಪೂರ್ಣಗೊಳಿಸುವ ಅಪರಾಧವೆಂದರೆ ದೇವರ ಧರ್ಮಶಾಸ್ತ್ರವನ್ನು ಅಮಾನ್ಯಗೊಳಿಸುವುದೇ.”</w:t>
      </w:r>
    </w:p>
    <w:p>
      <w:pPr>
        <w:pStyle w:val="ArticleScripture"/>
        <w:jc w:val="left"/>
      </w:pPr>
      <w:r>
        <w:rPr>
          <w:rFonts w:ascii="Nirmala UI" w:hAnsi="Nirmala UI" w:eastAsia="Nirmala UI" w:cs="Nirmala UI"/>
        </w:rPr>
        <w:t>“ಮಾನವರ ನಿಯಮಗಳಿಗೂ ಯೆಹೋವನ ವಿಧಿಗಳಿಗೂ ನಡುವೆ ಸತ್ಯ ಮತ್ತು ತಪ್ಪಿನ ನಡುವಿನ ಮಹಾ ವಿವಾದದ ಅಂತಿಮ ಮಹಾ ಸಂಘರ್ಷವು ಉಂಟಾಗುವುದು. ನಾವು ಈಗ ಈ ಸಮರಕ್ಕೆ ಪ್ರವೇಶಿಸುತ್ತಿದ್ದೇವೆ,—ಇದು ಪ್ರಾಬಲ್ಯಕ್ಕಾಗಿ ಪರಸ್ಪರ ಹೋರಾಡುವ ಪ್ರತಿಸ್ಪರ್ಧಿ ಸಭೆಗಳ ನಡುವಿನ ಸಮರವಲ್ಲ; ಬದಲಾಗಿ ಬೈಬಲಿನ ಧರ್ಮವೂ ಕತೆಕಥನ ಮತ್ತು ಸಂಪ್ರದಾಯದ ಧರ್ಮವೂ ನಡುವಿನ ಸಮರವಾಗಿದೆ. ಈ ಸಂಘರ್ಷದಲ್ಲಿ ಸತ್ಯಕ್ಕೂ ನೀತಿಗೂ ವಿರುದ್ಧವಾಗಿ ಏಕವಾಗುವ ಶಕ್ತಿಗಳು ಈಗಲೇ ಸಕ್ರಿಯವಾಗಿ ಕಾರ್ಯನಿರ್ವಹಿಸುತ್ತಿವೆ.” Spirit of Prophecy, volume 4, 398.</w:t>
      </w:r>
    </w:p>
    <w:p>
      <w:pPr>
        <w:pStyle w:val="ArticleBody"/>
        <w:jc w:val="left"/>
      </w:pPr>
      <w:r>
        <w:rPr>
          <w:rFonts w:ascii="Nirmala UI" w:hAnsi="Nirmala UI" w:eastAsia="Nirmala UI" w:cs="Nirmala UI"/>
        </w:rPr>
        <w:t>ಭಾನುವಾರದ ಕಾನೂನು ಜಾರಿಗೊಂಡಾಗ, ಮೃಗದ ಗುರುತು ಬಲವಂತವಾಗಿ ವಿಧಿಸಲ್ಪಡುತ್ತದೆ; ಹೀಗೆ “ದೇವರ ಧರ್ಮಶಾಸ್ತ್ರವನ್ನು ರದ್ದುಗೊಳಿಸುವುದು” ಸಂಭವಿಸುತ್ತದೆ. ಭಾನುವಾರದ ಕಾನೂನು ಜಾರಿಯಾಗುವ ಮೊದಲು, ಮೃಗದ ಪ್ರತಿಮೆ ಅಮೇರಿಕಾ ಸಂಯುಕ್ತ ಸಂಸ್ಥಾನಗಳೊಳಗೆ ರೂಪುಗೊಳ್ಳುತ್ತದೆ. ಭಾನುವಾರದ ಕಾನೂನು ಒಂದು ನಿರ್ದಿಷ್ಟ ಸಮಯದ ಕ್ಷಣದಲ್ಲಿ ಬರುವುದು; ಆದರೆ ಮೃಗದ ಪ್ರತಿಮೆಯ ರೂಪುಗೊಳ್ಳುವಿಕೆ ಒಂದು ಕಾಲಾವಧಿಯಾಗಿದೆ. ಆ ಕಾಲಾವಧಿಯೇ ದಾನಿಯೇಲನ ಜೀವಿತಾವಧಿಯಿಂದ ಪ್ರತಿನಿಧಿಸಲ್ಪಟ್ಟಿರುವ ಪ್ರವಾದನಾತ್ಮಕ ಅವಧಿಯಾಗಿದ್ದು, ದಾನಿಯೇಲ ಅಧ್ಯಾಯ ಒಂದರಲ್ಲಿ ಉಲ್ಲೇಖಿಸಲ್ಪಟ್ಟಿರುವ ಬಂಧನದ ಎಪ್ಪತ್ತು ವರ್ಷಗಳಿಂದ ಅದನ್ನು ಸೂಚಿಸಲಾಗಿದೆ. ಆ ಎಪ್ಪತ್ತು ವರ್ಷಗಳು ಯೆಹೋಯಾಕೀಮನಿಂದ ಆರಂಭವಾದವು; ಇದು 2001ರ ಸೆಪ್ಟೆಂಬರ್ 11ರಂದು ಮೊದಲ ಸಂದೇಶಕ್ಕೆ ಶಕ್ತಿ ದೊರೆತ ಸಮಯವನ್ನು ಸಂಕೇತಿಸುತ್ತದೆ; ಮತ್ತು “ಕೈರಸದ ಆಜ್ಞೆ”ಯಿಂದ ಪ್ರತಿನಿಧಿಸಲ್ಪಟ್ಟಿರುವಂತೆ, ದೇವರ ಧರ್ಮಶಾಸ್ತ್ರವನ್ನು ರದ್ದುಗೊಳಿಸುವುದರೊಂದಿಗೆ ಅವು ಅಂತ್ಯಗೊಂಡವು.</w:t>
      </w:r>
    </w:p>
    <w:p>
      <w:pPr>
        <w:pStyle w:val="ArticleBody"/>
        <w:jc w:val="left"/>
      </w:pPr>
      <w:r>
        <w:rPr>
          <w:rFonts w:ascii="Nirmala UI" w:hAnsi="Nirmala UI" w:eastAsia="Nirmala UI" w:cs="Nirmala UI"/>
        </w:rPr>
        <w:t>ಎಪ್ಪತ್ತು ವರ್ಷಗಳ ದಾನಿಯೇಲನ ಪ್ರವಾದಿಕ ಜೀವನದ ಇತಿಹಾಸವು ಅನೇಕ ಪ್ರವಾದನೆಯ ರೇಖೆಗಳ ಸಂಕೇತವಾಗಿದೆ. ಅದು ಒಂದೂವರೆ ಲಕ್ಷ ನಲವತ್ತುನಾಲ್ಕು ಸಾವಿರರ ಮುದ್ರಾಕಾಲವನ್ನು ಪ್ರತಿನಿಧಿಸುತ್ತದೆ. ಅದು ಪ್ರಕಟಣೆ ಹದಿನಾಲ್ಕನೆಯ ಅಧ್ಯಾಯದ ಮೂರು ದೂತರಲ್ಲಿ ಚಿತ್ರಿಸಲ್ಪಟ್ಟಿರುವ ಮೂರು ಹಂತಗಳ ಪರೀಕ್ಷಾ ಪ್ರಕ್ರಿಯೆಯನ್ನು ಪ್ರತಿನಿಧಿಸುತ್ತದೆ; ಹಾಗೆಯೇ ಹೀಬ್ರೂ ಪದವಾದ “ಸತ್ಯ”ದ ರಚನೆಯನ್ನು ಸಹ ಪ್ರತಿನಿಧಿಸುತ್ತದೆ. ಅದು ಒಡಂಬಡಿಕೆಯ ದೂತನಿಂದ ನೆರವೇರಿಸಲ್ಪಡುವ ಲೇವಿಯ ಪುತ್ರರ ಶುದ್ಧೀಕರಣವನ್ನು ಪ್ರತಿನಿಧಿಸುತ್ತದೆ. ಅದು ಕ್ರಿಸ್ತನು ದೇವಾಲಯವನ್ನು ಎರಡು ಬಾರಿ ಶುದ್ಧೀಕರಿಸಿದ ಘಟನೆಯಿಂದ ಪ್ರತಿನಿಧಿಸಲ್ಪಟ್ಟಿದೆ. ಅದು ಯೆಹೆಜ್ಕೇಲ ಅಧ್ಯಾಯಗಳು ಎಂಟು ಮತ್ತು ಒಂಬತ್ತಿನಲ್ಲಿ ಯೆರೂಸಲೇಮಿನೊಳಗಿನ ಕ್ರಮೇಣ ಉಂಟಾಗುವ ಧರ್ಮಭ್ರಷ್ಟತೆಯಿಂದ ಪ್ರತಿನಿಧಿಸಲ್ಪಟ್ಟಿದೆ. ಅದು ಯುನೈಟೆಡ್ ಸ್ಟೇಟ್ಸ್‌ನಲ್ಲಿ ಮೃಗದ ಪ್ರತಿಮೆ ರೂಪುಗೊಳ್ಳುವ ಇತಿಹಾಸವನ್ನೂ ಸಹ ಪ್ರತಿನಿಧಿಸುತ್ತದೆ.</w:t>
      </w:r>
    </w:p>
    <w:p>
      <w:pPr>
        <w:pStyle w:val="ArticleBody"/>
        <w:jc w:val="left"/>
      </w:pPr>
      <w:r>
        <w:rPr>
          <w:rFonts w:ascii="Nirmala UI" w:hAnsi="Nirmala UI" w:eastAsia="Nirmala UI" w:cs="Nirmala UI"/>
        </w:rPr>
        <w:t>ಮೃಗದ ಪ್ರತಿಮೆಯು ಸಹ ಆಹಾಬನೊಂದಿಗೆ ಯೆಜಬೆಲಳ ವ್ಯಭಿಚಾರದಿಂದ, ಹೆರೋದ್ಯಳೊಂದಿಗೆ ಹೆರೋದನ ವ್ಯಭಿಚಾರದಿಂದ, ಅಹರೋನನ ದಂಗೆಗಿನ ಬಂಗಾರದ ಕರುದಿಂದ, ಬೇತೇಲು ಮತ್ತು ದಾನಿನಲ್ಲಿ ನೆಲೆಗೊಂಡಿದ್ದ ಯೆರೊಬೋವಾಮನ ಎರಡು ನಕಲಿ ಆರಾಧನಾ ಮಂದಿರಗಳಿಂದ, ಹಾಗೆಯೇ ಕರ್ಮೇಲ ಪರ್ವತದ ಕಥೆಯಲ್ಲಿ ಬಾಳನ ಪ್ರವಾದಿಗಳೂ ಅಷ್ಟರೋಥಿನ ಪ್ರವಾದಿಗಳೂ ಮೂಲಕ ಪ್ರತಿನಿಧಿಸಲ್ಪಟ್ಟಿದೆ. ಎಲೆನ್ ವೈಟ್ ಅವರ ಬರಹಗಳಲ್ಲಿ ಮೃಗದ ಪ್ರತಿಮೆಗೆ ಇರುವ ಏಕೈಕ ವ್ಯಾಖ್ಯಾನವೆಂದರೆ, ಸಭೆಯೇ ಆ ಸಂಬಂಧದ ಮೇಲಿನ ನಿಯಂತ್ರಣವನ್ನು ಹೊಂದಿರುವ ರೀತಿಯ ಸಭೆ ಮತ್ತು ರಾಜ್ಯದ ಸಂಯೋಗವೇ ಆಗಿದೆ. ರಾಜ್ಯದ ಮೇಲೆ ಸಭೆಯು ಆಳುವ ಆ ಪ್ರಶ್ನೆಯೇ, ಯುನೈಟೆಡ್ ಸ್ಟೇಟ್ಸ್‌ನ ಸಂವಿಧಾನವೆಂಬ ಪವಿತ್ರ ದಸ್ತಾವೇಜು ಕಾವಲಿರಿಸಲು ಉದ್ದೇಶಿಸಲ್ಪಟ್ಟಿದ್ದದರ ಸಾರವಾಗಿದೆ. ಶೀಘ್ರದಲ್ಲೇ ಬರಲಿರುವ ಭಾನುವಾರ ಕಾನೂನಿನ ಸಂದರ್ಭದಲ್ಲಿ ಭೂಮಿಯ ಮೃಗವು ಸಭೆ ಮತ್ತು ರಾಜ್ಯದ ಪ್ರತ್ಯೇಕತೆಯ ತತ್ತ್ವವನ್ನು ತ್ಯಜಿಸಿದಾಗ, ಯುನೈಟೆಡ್ ಸ್ಟೇಟ್ಸ್‌ನಲ್ಲಿ ಸಭೆ ಮತ್ತು ರಾಜ್ಯದ ಸಂಪೂರ್ಣಗೊಂಡ ಸಂಯೋಗವು ನೆರವೇರುತ್ತದೆ.</w:t>
      </w:r>
    </w:p>
    <w:p>
      <w:pPr>
        <w:pStyle w:val="ArticleBody"/>
        <w:jc w:val="left"/>
      </w:pPr>
      <w:r>
        <w:rPr>
          <w:rFonts w:ascii="Nirmala UI" w:hAnsi="Nirmala UI" w:eastAsia="Nirmala UI" w:cs="Nirmala UI"/>
        </w:rPr>
        <w:t>ಸೆಪ್ಟೆಂಬರ್ 11, 2001 ರಿಂದ ಅಮೇರಿಕಾ ಸಂಯುಕ್ತ ಸಂಸ್ಥಾನದಲ್ಲಿನ ಭಾನುವಾರ ಕಾಯಿದೆವರೆಗೆ ಒಂದು ದೃಶ್ಯ ಪರೀಕ್ಷೆ ಇದೆ; ಅದು ಪ್ರವಾದನೆಯ ವಿದ್ಯಾರ್ಥಿಗಳು ಮೃಗದ ಪ್ರತಿಮೆಯ ರೂಪುಗೊಳ್ಳುವಿಕೆಯನ್ನು ಗುರುತಿಸುವುದರ ಮೇಲೆ ಆಧಾರಿತವಾಗಿದೆ. ನಾವು ಈಗ ಆ ಪ್ರಕ್ರಿಯೆಯ ಅತ್ಯಂತ ಅಂತ್ಯದಲ್ಲಿದ್ದೇವೆ. ಮೃಗದ ಪ್ರತಿಮೆಯನ್ನು ರೂಪಿಸುವ ಪ್ರಕ್ರಿಯೆಯಲ್ಲಿ, ಭಾನುವಾರ ಕಾಯಿದೆಯ ಸಮಯದಲ್ಲಿ ಮೃಗದ ಗುರುತು ಜಾರಿಗೊಳ್ಳುವಾಗ ಅದರ ಸಂಪೂರ್ಣ ವಿಕಾಸಕ್ಕೆ ಕೊಡುಗೆ ನೀಡುವ ಹಲವಾರು ಚಳವಳಿಗಳು ಇವೆ. ರಾಜಕೀಯ ಚಳವಳಿಗಳು, ಧಾರ್ಮಿಕ ಚಳವಳಿಗಳು, ಸಾಮಾಜಿಕ ಚಳವಳಿಗಳು ಮತ್ತು ಆರ್ಥಿಕ ಚಳವಳಿಗಳು ಇವೆ. ಕೆಳಗಿನ ಭಾಗದಲ್ಲಿ ಮೃಗದ ಪ್ರತಿಮೆಯ ರೂಪುಗೊಳ್ಳುವಿಕೆಗೆ ಸಂಬಂಧಿಸಿ ಉಲ್ಲೇಖಿಸಲಾದ ಘಟನೆಗಳನ್ನು ಗಮನಿಸಿ.</w:t>
      </w:r>
    </w:p>
    <w:p>
      <w:pPr>
        <w:pStyle w:val="ArticleScripture"/>
        <w:jc w:val="left"/>
      </w:pPr>
      <w:r>
        <w:rPr>
          <w:rFonts w:ascii="Nirmala UI" w:hAnsi="Nirmala UI" w:eastAsia="Nirmala UI" w:cs="Nirmala UI"/>
        </w:rPr>
        <w:t>“ಈಗಾಗಲೇ ಸಿದ್ಧತೆಗಳು ಮುಂದುವರಿಯುತ್ತಿವೆ, ಮತ್ತು ಮೃಗಕ್ಕೆ ಒಂದು ಪ್ರತಿಮೆಯನ್ನು ನಿರ್ಮಿಸುವ ಫಲಿತಾಂಶಕ್ಕೆ ದಾರಿಯೊಡ್ಡುವ ಚಳವಳಿಗಳು ಪ್ರಗತಿಯಲ್ಲಿವೆ. ಈ ಅಂತ್ಯದ ದಿನಗಳಿಗಾಗಿಯೇ ಪ್ರವಾದನೆಯ ಮುನ್ನೋಟಗಳನ್ನು ನೆರವೇರಿಸುವಂತಹ ಘಟನೆಗಳು ಭೂಮಿಯ ಇತಿಹಾಸದಲ್ಲಿ ಸಂಭವಿಸುವಂತೆ ಆಗಲಿವೆ” The Seventh-day Adventist Bible Commentary, volume 7, 976.</w:t>
      </w:r>
    </w:p>
    <w:p>
      <w:pPr>
        <w:pStyle w:val="ArticleBody"/>
        <w:jc w:val="left"/>
      </w:pPr>
      <w:r>
        <w:rPr>
          <w:rFonts w:ascii="Nirmala UI" w:hAnsi="Nirmala UI" w:eastAsia="Nirmala UI" w:cs="Nirmala UI"/>
        </w:rPr>
        <w:t>ಮೃಗದ ಪ್ರತಿಮೆಯ ರೂಪುಗೊಳ್ಳುವಿಕೆಯು ಪ್ರಗತಿಶೀಲವಾದ ಸಿದ್ಧತೆಯನ್ನು ಒಳಗೊಂಡಿದೆ; ಅದರಲ್ಲಿ “ಘಟನೆಗಳು” ಮತ್ತು “ಚಳವಳಿಗಳು” ಎರಡೂ ಬಹುವಚನದಲ್ಲಿವೆ. ದಾನಿಯೇಲನ ಎಪ್ಪತ್ತು ವರ್ಷದ ಬಂಧನದಿಂದ ಸೂಚಿಸಲ್ಪಟ್ಟ ಇತಿಹಾಸವು ಯೆಹೋಯಾಕೀಮನಿಂದ ಆರಂಭವಾಗಿ, ಕೋರೆಶನ ಆಜ್ಞಾಪತ್ರದಿಂದ ಅಂತ್ಯಗೊಂಡಿತು. ಯೇಸು ಒಂದು ವಿಷಯದ ಅಂತ್ಯವನ್ನು ಇನ್ನೊಂದು ವಿಷಯದ ಆರಂಭದ ಮೂಲಕ ದೃಷ್ಟಾಂತಗೊಳಿಸುತ್ತಾನೆ; ದಾನಿಯೇಲನ ಎಪ್ಪತ್ತು ಪ್ರವಾದನಾತ್ಮಕ ವರ್ಷಗಳು ಪ್ರತಿರೂಪಿಸುವ ಅವಧಿಯ ಆರಂಭವನ್ನು ಪ್ರತಿನಿಧಿಸುವ ಒಂದು “ಆಜ್ಞಾಪತ್ರ” ಇದೆ. ಆ “ಆಜ್ಞಾಪತ್ರ”ವೇ USA Patriot Act ಆಗಿತ್ತು; ಅದು ಮೂರನೆಯ ಅಯ್ಯೋದಲ್ಲಿನ ಇಸ್ಲಾಮಿನ ದಾಳಿಯನ್ನು ಸಾರ್ವಜನಿಕವಾಗಿ ಆಧಾರವನ್ನಾಗಿ ಮಾಡಿಕೊಂಡಿತ್ತು. ಆದರೆ ಗೃಹಯುದ್ಧದಲ್ಲಿ ಅಬ್ರಹಾಂ ಲಿಂಕನ್ ಜಾರಿಗೊಳಿಸಿದ್ದ ಏಕಾಧಿಕಾರಶಾಹಿ ಕಾರ್ಯನಿರ್ವಾಹಕ ಆದೇಶಗಳಂತೆಯೂ, ಅಥವಾ ದ್ವಿತೀಯ ವಿಶ್ವಯುದ್ಧದಲ್ಲಿ ಫ್ರ್ಯಾಂಕ್ಲಿನ್ ರೂಸವೆಲ್ಟ್ ಹೊರಡಿಸಿದ್ದ ಆದೇಶಗಳಂತೆಯೂ ಅಲ್ಲದೆ, Patriot Act ಇನ್ನೂ ಜಾರಿಯಲ್ಲಿಯೇ ಇದೆ; ಮತ್ತು ಜಾಗತಿಕ ಇಸ್ಲಾಮಿನೊಂದಿಗೆ ವೈಮನಸ್ಯಗಳು ಹೆಚ್ಚಾಗುವಂತೆ ಅದು ಬಹುಶಃ ಇನ್ನಷ್ಟು ಬಲಪಡಿಸಲ್ಪಟ್ಟು ದೃಢೀಕರಿಸಲ್ಪಡುವುದು. ಗೃಹಯುದ್ಧ ಮತ್ತು ದ್ವಿತೀಯ ವಿಶ್ವಯುದ್ಧ ಎರಡರ ಕಾರ್ಯನಿರ್ವಾಹಕ ಆದೇಶಗಳು ವೈಮನಸ್ಯಗಳ ಅಂತ್ಯದೊಂದಿಗೆ ಅಂತ್ಯಗೊಂಡುವು; ಆದರೆ ಜಾಗತಿಕ ಇಸ್ಲಾಮಿನೊಂದಿಗೆ ವೈಮನಸ್ಯಗಳಿಗೆ ಅಂತ್ಯವಿರುವುದಿಲ್ಲ; ಬದಲಾಗಿ, ಲೋಕದಾದ್ಯಂತ ಭಯೋತ್ಪಾದಕ ದಾಳಿಗಳು ಮತ್ತಷ್ಟು ಉಲ್ಬಣಗೊಳ್ಳುವವು.</w:t>
      </w:r>
    </w:p>
    <w:p>
      <w:pPr>
        <w:pStyle w:val="ArticleBody"/>
        <w:jc w:val="left"/>
      </w:pPr>
      <w:r>
        <w:rPr>
          <w:rFonts w:ascii="Nirmala UI" w:hAnsi="Nirmala UI" w:eastAsia="Nirmala UI" w:cs="Nirmala UI"/>
        </w:rPr>
        <w:t>ಪಾಶ್ಚಾತ್ಯ ಸಂಸ್ಕೃತಿಯೊಳಗೆ ಎರಡು ಪ್ರಮುಖ ಕಾನೂನು ತತ್ತ್ವಶಾಸ್ತ್ರಗಳಿವೆ: ಇಂಗ್ಲಿಷ್ ಕಾನೂನು ಮತ್ತು ರೋಮನ್ ಕಾನೂನು. ಇಂಗ್ಲಿಷ್ ಕಾನೂನಿನ ಮೂಲತತ್ತ್ವವೆಂದರೆ, ಒಬ್ಬ ವ್ಯಕ್ತಿ ದೋಷಿಯೆಂದು ಸಾಬೀತಾಗುವ ತನಕ ಅವನು ನಿರಪರಾಧಿ; ರೋಮನ್ ಕಾನೂನಿನ ಮೂಲತತ್ತ್ವವೆಂದರೆ, ಒಬ್ಬ ವ್ಯಕ್ತಿ ನಿರಪರಾಧಿಯೆಂದು ಸಾಬೀತಾಗುವ ತನಕ ಅವನು ದೋಷಿ. USA Patriot Act ರೋಮನ್ ಕಾನೂನಿನ ಒಂದು ಶಾಸ್ತ್ರೀಯ ಉದಾಹರಣೆಯಾಗಿದ್ದು, ಇಂಗ್ಲಿಷ್ ಕಾನೂನಿಗೆ ನೇರ ವಿರೋಧವಾಗಿ ನಿಂತಿದೆ. ಮೃಗದ ಪ್ರತಿಮೆಯ ರೂಪಗೊಳ್ಳುವಿಕೆಯಲ್ಲಿ ಸಂಭವಿಸಬೇಕಾದ “ಘಟನೆ”ಗಳಲ್ಲಿ ಇದೂ ಒಂದಾಗಿದೆ. ಯುನೈಟೆಡ್ ಸ್ಟೇಟ್ಸ್ ಕ್ಯಾಥೊಲಿಸಿಸಂನ ಪ್ರತಿಮೆಯಾಗಲಿರುವುದಾದರೆ, ಮೃಗದ ಗುರುತನ್ನು ಜಾರಿಗೊಳಿಸುವುದಕ್ಕಿಂತ ಮುಂಚೆಯೇ ಕ್ಯಾಥೊಲಿಕ್ ಧಾರ್ಮಿಕ ಮತ್ತು ರಾಜಕೀಯ ತತ್ತ್ವಶಾಸ್ತ್ರವು ಯುನೈಟೆಡ್ ಸ್ಟೇಟ್ಸ್‌ನಲ್ಲಿ ಸ್ಥಾಪಿತವಾಗಿರಬೇಕಾಗುತ್ತದೆ.</w:t>
      </w:r>
    </w:p>
    <w:p>
      <w:pPr>
        <w:pStyle w:val="ArticleScripture"/>
        <w:jc w:val="left"/>
      </w:pPr>
      <w:r>
        <w:rPr>
          <w:rFonts w:ascii="Nirmala UI" w:hAnsi="Nirmala UI" w:eastAsia="Nirmala UI" w:cs="Nirmala UI"/>
        </w:rPr>
        <w:t>“ಈ ವಿಷಯವು ನನ್ನ ಮನಸ್ಸಿನ ಮೇಲೆ ತೀವ್ರವಾಗಿ ಒತ್ತಾಯಿಸುತ್ತಿದೆ. ಅದನ್ನು ಪರಿಗಣಿಸಿರಿ; ಏಕೆಂದರೆ ಇದು ಅಪಾರ ಮಹತ್ವವುಳ್ಳ ವಿಷಯವಾಗಿದೆ. ಈ ಎರಡು ವರ್ಗಗಳಲ್ಲಿ ಯಾವದೊಂದಿಗೇ ನಾವು ನಮ್ಮ ಹಿತಾಸಕ್ತಿಯನ್ನು ಗುರುತಿಸಿಕೊಳ್ಳಬೇಕು? ನಾವು ಈಗ ನಮ್ಮ ಆಯ್ಕೆಯನ್ನು ಮಾಡುತ್ತಿದ್ದೇವೆ, ಮತ್ತು ದೇವರನ್ನು ಸೇವಿಸುವವನಿಗೂ ಆತನನ್ನು ಸೇವಿಸದವನಿಗೂ ಮಧ್ಯೆ ಇರುವ ವ್ಯತ್ಯಾಸವನ್ನು ಶೀಘ್ರದಲ್ಲೇ ಗ್ರಹಿಸುವೆವು. ಮಲಾಕಿಯ ನಾಲ್ಕನೇ ಅಧ್ಯಾಯವನ್ನು ಓದಿ, ಅದನ್ನು ಗಂಭೀರವಾಗಿ ಆಲೋಚಿಸಿರಿ. ದೇವರ ದಿನವು ನಮ್ಮ ಮೇಲೆ ಸನ್ನಿಹಿತವಾಗಿಯೇ ಬಂದಿದೆ. ಲೋಕವು ಸಭೆಯನ್ನು ಮತಾಂತರಗೊಳಿಸಿದೆ. ಇವೆರಡೂ ಸಾಮರಸ್ಯದಲ್ಲಿದ್ದು, ದೂರದೃಷ್ಟಿಯಿಲ್ಲದ ನೀತಿಯ ಪ್ರಕಾರ ಕಾರ್ಯನಿರ್ವಹಿಸುತ್ತಿವೆ. ಪ್ರೊಟೆಸ್ಟಾಂಟರು ದೇಶದ ಆಡಳಿತಗಾರರ ಮೇಲೆ ಪ್ರಭಾವ ಬೀರಿ, ದೇವರ ಮಂದಿರದಲ್ಲಿ ಕುಳಿತು, ತಾನೇ ದೇವರೆಂದು ತೋರಿಸಿಕೊಳ್ಳುವ ಪಾಪಪುರುಷನ ಕಳೆದುಹೋದ ಪ್ರಭುತ್ವವನ್ನು ಪುನಃಸ್ಥಾಪಿಸುವಂತೆ ಕಾನೂನುಗಳನ್ನು ಮಾಡಿಸಲಿದ್ದಾರೆ. ರೋಮನ್ ಕ್ಯಾಥೊಲಿಕ್ ಸಿದ್ಧಾಂತಗಳನ್ನು ರಾಜ್ಯದ ಕಾಳಜಿ ಮತ್ತು ರಕ್ಷಣೆಯ ಅಡಿಯಲ್ಲಿ ತೆಗೆದುಕೊಳ್ಳಲಾಗುವುದು. ಈ ರಾಷ್ಟ್ರೀಯ ಧರ್ಮಭ್ರಷ್ಟತೆ ಶೀಘ್ರದಲ್ಲೇ ರಾಷ್ಟ್ರೀಯ ನಾಶದಿಂದ ಅನುಸರಿಸಲ್ಪಡುವುದು. ದೇವರ ಧರ್ಮಶಾಸ್ತ್ರವನ್ನು ತಮ್ಮ ಜೀವನದ ನಿಯಮವನ್ನಾಗಿಸದವರು, ಬೈಬಲ್ ಸತ್ಯದ ಪ್ರತಿಭಟನೆಯನ್ನು ಇನ್ನು ಸಹಿಸುವುದಿಲ್ಲ. ಆಗ, ದೇವರ ವಾಕ್ಯಕ್ಕಾಗಿ ಮತ್ತು ತಾವು ಹಿಡಿದಿಟ್ಟಿದ್ದ ಯೇಸು ಕ್ರಿಸ್ತನ ಸಾಕ್ಷಿಗಾಗಿ ಕೊಲ್ಲಲ್ಪಟ್ಟವರಾಗಿ ಯೋಹಾನನು ಕಂಡ ಆತ್ಮಗಳಿಂದ ಪ್ರತಿನಿಧಿಸಲ್ಪಟ್ಟ ಹುತಾತ್ಮರ ಸಮಾಧಿಗಳಿಂದ ಧ್ವನಿಯು ಕೇಳಿಬರುವುದು; ಆಗ ಪ್ರತಿಯೊಬ್ಬ ನಿಜವಾದ ದೇವರ ಮಗುವಿನಿಂದ ಈ ಪ್ರಾರ್ಥನೆ ಏರಿಹೋಗುವುದು, ‘ಯೆಹೋವನೇ, ನೀನು ಕಾರ್ಯಮಾಡುವ ಕಾಲವಾಗಿದೆ; ಏಕೆಂದರೆ ಅವರು ನಿನ್ನ ಧರ್ಮಶಾಸ್ತ್ರವನ್ನು ಬಲಹೀನಗೊಳಿಸಿದ್ದಾರೆ.’” General Conference Daily Bulletin, January 1, 1900.</w:t>
      </w:r>
    </w:p>
    <w:p>
      <w:pPr>
        <w:pStyle w:val="ArticleBody"/>
        <w:jc w:val="left"/>
      </w:pPr>
      <w:r>
        <w:rPr>
          <w:rFonts w:ascii="Nirmala UI" w:hAnsi="Nirmala UI" w:eastAsia="Nirmala UI" w:cs="Nirmala UI"/>
        </w:rPr>
        <w:t>ಹಿಂದಿನ ಭಾಗವು “ರೋಮನ್ ಕ್ಯಾಥೋಲಿಕ್ ತತ್ತ್ವಗಳನ್ನು ರಾಜ್ಯದ ಕಾಳಜಿ ಮತ್ತು ರಕ್ಷಣೆಯ ಅಡಿಯಲ್ಲಿ ತೆಗೆದುಕೊಳ್ಳಲಾಗುವುದು” ಎಂಬುದು ಭಾನುವಾರದ ಕಾನೂನು ಜಾರಿಯಾಗುವ ಸಮಯದಲ್ಲಿ ಸಂಭವಿಸುವುದಾಗಿ ಸೂಚಿಸುತ್ತದೆ. ಭಾನುವಾರದ ಕಾನೂನು, 2001ರ ಸೆಪ್ಟೆಂಬರ್ 11ರಂದು ಆರಂಭವಾದ ಸಾಂಕೇತಿಕ ಅವಧಿಯ ಅಂತ್ಯವಾಗಿದೆ. ಆರಂಭದಲ್ಲಿ ಇದ್ದ ಪ್ಯಾಟ್ರಿಯಟ್ ಆಕ್ಟ್, ಅಂತ್ಯದಲ್ಲಿ ಇರುವ ಭಾನುವಾರದ ಕಾನೂನಿನ ಪ್ರತಿರೂಪವಾಗಿದೆ. ಮೃಗದ ಪ್ರತಿಮೆಯನ್ನು ರೂಪಿಸುವ ಸಲುವಾಗಿ ಉಂಟಾಗುವ ಘಟನೆಗಳಲ್ಲಿನ ಎರಡೇನೆಂದರೆ, ಮೂರನೇ ಶಾಪದ ಆಗಮನ ಮತ್ತು ಅದರ ನಂತರದ ಪ್ಯಾಟ್ರಿಯಟ್ ಆಕ್ಟ್.</w:t>
      </w:r>
    </w:p>
    <w:p>
      <w:pPr>
        <w:pStyle w:val="ArticleBody"/>
        <w:jc w:val="left"/>
      </w:pPr>
      <w:r>
        <w:rPr>
          <w:rFonts w:ascii="Nirmala UI" w:hAnsi="Nirmala UI" w:eastAsia="Nirmala UI" w:cs="Nirmala UI"/>
        </w:rPr>
        <w:t>ಮೃಗದ ಪ್ರತಿಮೆಯ ರೂಪುಗೊಳ್ಳುವಿಕೆ ನಮ್ಮ ಶಾಶ್ವತ ಗತಿ ನಿರ್ಧಾರವಾಗುವ ಪರೀಕ್ಷೆಯಾಗಿದ್ದು, ಅದು ಭಾನುವಾರದ ಕಾನೂನಿಗಿಂತ ಮುಂಚಿತವಾಗಿ ಸಂಭವಿಸುತ್ತದೆ. ಭಾನುವಾರದ ಕಾನೂನಿನ ಸಂದರ್ಭದಲ್ಲಿ ಏಳನೇ ದಿನದ ಅಡ್ವೆಂಟಿಸ್ಟರಾದ ನಮ್ಮ ಪರಿಶೋಧನಾವಧಿ ಮುಗಿಯುತ್ತದೆ; ಅಲ್ಲಿ ದೃಶ್ಯಮುದ್ರೆ ಅಚ್ಚುಗೊಳ್ಳುತ್ತದೆ ಮತ್ತು ಧ್ವಜವು ಎತ್ತಲ್ಪಡುತ್ತದೆ. ಮೃಗದ ಪ್ರತಿಮೆಯ ರೂಪುಗೊಳ್ಳುವಿಕೆ ಭಾನುವಾರದ ಕಾನೂನಿಗಿಂತ ಮುಂಚೆ, ದೃಶ್ಯಮುದ್ರಣಕ್ಕಿಂತ ಮುಂಚೆ, ಮತ್ತು ಪರಿಶೋಧನಾವಧಿಯ ಮುಕ್ತಾಯಕ್ಕಿಂತಲೂ ಮುಂಚೆ ಸಂಭವಿಸುತ್ತದೆ.</w:t>
      </w:r>
    </w:p>
    <w:p>
      <w:pPr>
        <w:pStyle w:val="ArticleScripture"/>
        <w:jc w:val="left"/>
      </w:pPr>
      <w:r>
        <w:rPr>
          <w:rFonts w:ascii="Nirmala UI" w:hAnsi="Nirmala UI" w:eastAsia="Nirmala UI" w:cs="Nirmala UI"/>
        </w:rPr>
        <w:t>“ಪರೀಕ್ಷಾಕಾಲವು ಮುಕ್ತಾಯಗೊಳ್ಳುವ ಮೊದಲು ಮೃಗದ ಪ್ರತಿಮೆ ರೂಪುಗೊಳ್ಳುವುದು ಎಂದು ಕರ್ತನು ನನಗೆ ಸ್ಪಷ್ಟವಾಗಿ ತೋರಿಸಿದ್ದಾನೆ; ಯಾಕಂದರೆ ಅದು ದೇವರ ಜನರಿಗೆ ಮಹಾ ಪರೀಕ್ಷೆಯಾಗಿದ್ದು, ಅದರ ಮೂಲಕ ಅವರ ನಿತ್ಯಗತಿಯು ನಿರ್ಧಾರಗೊಳ್ಳುವುದು. ನಿಮ್ಮ ನಿಲುವು ಇಂಥ ವೈರುಧ್ಯಗಳ ಗೊಂದಲಮಯ ಕಲೆಬೆರಕಾಗಿರುವುದರಿಂದ, ಅತಿ ಸ್ವಲ್ಪ ಮಂದಿ ಮಾತ್ರ ಮೋಸಹೋಗುವರು.</w:t>
      </w:r>
    </w:p>
    <w:p>
      <w:pPr>
        <w:pStyle w:val="ArticleScripture"/>
        <w:jc w:val="left"/>
      </w:pPr>
      <w:r>
        <w:rPr>
          <w:rFonts w:ascii="Nirmala UI" w:hAnsi="Nirmala UI" w:eastAsia="Nirmala UI" w:cs="Nirmala UI"/>
        </w:rPr>
        <w:t>“ಪ್ರಕಟನೆ 13ರಲ್ಲಿ ಈ ವಿಷಯವು ಸ್ಪಷ್ಟವಾಗಿ ನಿರೂಪಿಸಲ್ಪಟ್ಟಿದೆ; [ಪ್ರಕಟನೆ 13:11–17, ಉಲ್ಲೇಖಿಸಲಾಗಿದೆ].”</w:t>
      </w:r>
    </w:p>
    <w:p>
      <w:pPr>
        <w:pStyle w:val="ArticleScripture"/>
        <w:jc w:val="left"/>
      </w:pPr>
      <w:r>
        <w:rPr>
          <w:rFonts w:ascii="Nirmala UI" w:hAnsi="Nirmala UI" w:eastAsia="Nirmala UI" w:cs="Nirmala UI"/>
        </w:rPr>
        <w:t>“ಇದು ದೇವರ ಜನರು ಮುದ್ರೆಹಾಕಲ್ಪಡುವ ಮೊದಲು ಅವರಿಗೆ ಹೊಂದಿರಬೇಕಾದ ಪರೀಕ್ಷೆಯಾಗಿದೆ. ಆತನ ಧರ್ಮಶಾಸ್ತ್ರವನ್ನು ಆಚರಿಸಿ, ಕಪಟ ಸಬ್ಬತ್ತನ್ನು ಅಂಗೀಕರಿಸಲು ನಿರಾಕರಿಸುವ ಮೂಲಕ ದೇವರ ಕಡೆಗಿನ ತಮ್ಮ ನಿಷ್ಠೆಯನ್ನು ಸಾಬೀತುಪಡಿಸಿದ ಎಲ್ಲರೂ ಕರ್ತನಾದ ಯೆಹೋವ ದೇವರ ಧ್ವಜದ ಅಡಿಯಲ್ಲಿ ಸ್ಥಾನಪಡೆಯುವರು ಮತ್ತು ಜೀವಂತ ದೇವರ ಮುದ್ರೆಯನ್ನು ಹೊಂದುವರು. ಸ್ವರ್ಗೀಯ ಮೂಲವುಳ್ಳ ಸತ್ಯವನ್ನು ಬಿಟ್ಟು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ಮೃಗದ ಪ್ರತಿಮೆಯ ರೂಪುಗೊಳ್ಳುವಿಕೆಗೆ ನಿಗದಿಪಡಿಸಲ್ಪಟ್ಟ ಕಾಲಾವಧಿಯನ್ನು ದಾನಿಯೇಲನ ಎಪ್ಪತ್ತು ವರ್ಷದ ಬಂಧನಕಾಲವು ಪ್ರತಿನಿಧಿಸಿತು. ದಾನಿಯೇಲನು ಮೊದಲು ದೇವರನ್ನು ಭಯಪಡುವ ಪರೀಕ್ಷೆಯನ್ನು, ದೇವರ ಆಹಾರವನ್ನಷ್ಟೇ ತಿನ್ನುವುದನ್ನು ಆಯ್ದುಕೊಳ್ಳುವ ಮೂಲಕ, ತೇರ್ಗಡೆಯಾದನು. ದಾನಿಯೇಲನ ಮೊದಲ ಪರೀಕ್ಷೆ ಆಹಾರಸಂಬಂಧಿ ಪರೀಕ್ಷೆಯಾಗಿತ್ತು. ದಾನಿಯೇಲನ ಎರಡನೆಯ ಪರೀಕ್ಷೆ ದೃಶ್ಯಸಂಬಂಧಿ ಪರೀಕ್ಷೆಯಾಗಿದ್ದು, ಬಾಬೆಲಿನ ಆಹಾರವನ್ನು ಸೇವಿಸುವುದಕ್ಕೆ ವಿರುದ್ಧವಾಗಿ ದೇವರು ನಿಗದಿಪಡಿಸಿದ ಆಹಾರವನ್ನೇ ಹತ್ತು ದಿನಗಳ ಪರೀಕ್ಷಾ ಅವಧಿಯ ಅಂತ್ಯದಲ್ಲಿ ಸೇವಿಸಿದ ನಂತರ ಸಂಭವಿಸಿತು. ಆ ಆಹಾರಕ್ರಮದ ಯಶಸ್ಸು ದಾನಿಯೇಲನ ದೈಹಿಕ ರೂಪದಲ್ಲಿ ವ್ಯಕ್ತವಾಯಿತು. ಎರಡನೆಯ ಪರೀಕ್ಷೆ ದೃಶ್ಯಸಂಬಂಧಿ ಪರೀಕ್ಷೆಯಾಗಿದೆ. ಮೊದಲನೆಯ ಪರೀಕ್ಷೆ ಆಹಾರಸಂಬಂಧಿ ಪರೀಕ್ಷೆಯಾಗಿದೆ. ದಾನಿಯೇಲನು ತನ್ನ ನಂಬಿಕೆಯನ್ನು ಪ್ರಕಟಿಸಿ ಮೊದಲ ಪರೀಕ್ಷೆಯನ್ನು ತೇರ್ಗಡೆಯಾದನು; ಆದರೆ ಎರಡನೆಯ ಪರೀಕ್ಷೆಯಲ್ಲಿ, ಬಾಬೆಲಿನ ಆಹಾರವನ್ನು ತಿಂದವರಿಗಿಂತ ತಾನು “ಹೆಚ್ಚು ದಪ್ಪವಾಗಿಯೂ ಸುಂದರವಾಗಿಯೂ” ಕಾಣಿಸಿಕೊಳ್ಳುವನೋ ಇಲ್ಲವೋ ಎಂಬುದನ್ನು ದಾನಿಯೇಲನು ಮುಂಚಿತವಾಗಿ ನೋಡಲಾರನಾಗಿದ್ದನು. ಯಾವಾಗಲೂ ಅದ್ಭುತವಾಗಿ ಕಾಣುವವರಾಗಿದ್ದರೂ ಕಸದಂತಿರುವ ಆಹಾರವನ್ನು ತಿನ್ನುವವರು ಇರುವರು; ಹಾಗೆಯೇ ಆರೋಗ್ಯ ಸುಧಾರಣೆಯನ್ನು ಮನಸ್ಸಾಕ್ಷಿಪೂರ್ವಕವಾಗಿ ಅನುಸರಿಸುವವರಲ್ಲಿ ನಡೆಯುತ್ತಿರುವ ಮರಣದಂತೆಯೇ ಕಾಣುವವರೂ ಇರುವರು.</w:t>
      </w:r>
    </w:p>
    <w:p>
      <w:pPr>
        <w:pStyle w:val="ArticleBody"/>
        <w:jc w:val="left"/>
      </w:pPr>
      <w:r>
        <w:rPr>
          <w:rFonts w:ascii="Nirmala UI" w:hAnsi="Nirmala UI" w:eastAsia="Nirmala UI" w:cs="Nirmala UI"/>
        </w:rPr>
        <w:t>ಮೊದಲ ಪರೀಕ್ಷೆಯಲ್ಲಿ ದಾನಿಯೇಲನು ಅನುಷ್ಠಾನಗೊಳಿಸಿದ ಆತ್ಮಸಂಯಮ ಮತ್ತು ನಂಬಿಕೆಯೇ ಅವನನ್ನು ಎರಡನೆಯ ಪರೀಕ್ಷೆಯಲ್ಲಿಯೂ ತಾಳಿಸಿಕೊಂಡು ಹೋಯಿತು, ಯದ್ಪಿ ಎರಡನೆಯ ಪರೀಕ್ಷಾ ಅವಧಿಯ ಫಲಿತಾಂಶವು “ಕತ್ತಲೆ”ಯಲ್ಲಿ ಆವರಿಸಲ್ಪಟ್ಟಿತ್ತು. 1840ರ ಆಗಸ್ಟ್ 11ರಂದು ಚಿಕ್ಕ ಪುಸ್ತಕವನ್ನು ತಿಂದ ಮಿಲ್ಲರೈಟರು, ನಂತರ ಮಧ್ಯರಾತ್ರಿಯ ಕೂಗು ಸಂದೇಶದ ಪ್ರಕಟಣೆಯಲ್ಲಿ ದೇವರನ್ನು ಮಹಿಮೆಪಡಿಸಿದರು; ಆ ಸಂದೇಶವು ಪ್ರವಾಹದ ಅಲೆಯಂತೆ ದೇಶದಾದ್ಯಂತ ಹರಡಿತು. ಎರಡನೆಯ ಪರೀಕ್ಷೆಯು ದೃಶ್ಯಾತ್ಮಕ ಪರೀಕ್ಷೆಯಾಗಿದ್ದು, ಅದಕ್ಕೆ ಮೊದಲು ಶಾಬ್ದಿಕ ಮತ್ತು ಆತ್ಮಿಕ ಆಹಾರಸಂಬಂಧಿ ಪರೀಕ್ಷೆ ನಡೆಯುತ್ತದೆ, ಮತ್ತು ಅದರ ನಂತರ ಪ್ರವಾದನಾತ್ಮಕ ಲಿಟ್ಮಸ್ ಪರೀಕ್ಷೆ ಬರುತ್ತದೆ. ಎರಡನೆಯ ಪರೀಕ್ಷೆಯು, ಮೊದಲ ಪರೀಕ್ಷೆಯಲ್ಲಿ ಘೋಷಿಸಲ್ಪಟ್ಟ ನಂಬಿಕೆಯ ದೃಶ್ಯಪ್ರದರ್ಶನವನ್ನು ಬೇಡುತ್ತದೆ.</w:t>
      </w:r>
    </w:p>
    <w:p>
      <w:pPr>
        <w:pStyle w:val="ArticleScripture"/>
        <w:jc w:val="left"/>
      </w:pPr>
      <w:r>
        <w:rPr>
          <w:rFonts w:ascii="Nirmala UI" w:hAnsi="Nirmala UI" w:eastAsia="Nirmala UI" w:cs="Nirmala UI"/>
        </w:rPr>
        <w:t>ಈಗ ವಿಶ್ವಾಸವು ನಿರೀಕ್ಷಿಸಲ್ಪಡುವ ವಿಷಯಗಳ ಸಾರಸ್ವರೂಪವಾಗಿದ್ದು, ಕಾಣದಿರುವ ವಿಷಯಗಳ ನಿಶ್ಚಯಪ್ರಮಾಣವಾಗಿರುತ್ತದೆ. ಏಕೆಂದರೆ ಅದರ ಮೂಲಕವೇ ಹಿರಿಯರು ಒಳ್ಳೆಯ ಸಾಕ್ಷಿಯನ್ನು ಹೊಂದಿದರು. ಇಬ್ರಿಯರಿಗೆ 11:1, 2.</w:t>
      </w:r>
    </w:p>
    <w:p>
      <w:pPr>
        <w:pStyle w:val="ArticleBody"/>
        <w:jc w:val="left"/>
      </w:pPr>
      <w:r>
        <w:rPr>
          <w:rFonts w:ascii="Nirmala UI" w:hAnsi="Nirmala UI" w:eastAsia="Nirmala UI" w:cs="Nirmala UI"/>
        </w:rPr>
        <w:t>ದಾನಿಯೇಲನ ಎರಡನೇ ಅಧ್ಯಾಯವು ಒಂದು ದೃಶ್ಯಪರೀಕ್ಷೆಯಾಗಿದ್ದು, ಮೊದಲ ಪರೀಕ್ಷೆಯಲ್ಲಿ ಆಯ್ಕೆಮಾಡಲಾದ ಆಹಾರಕ್ರಮವನ್ನು ಪರೀಕ್ಷಾ ಪ್ರಕ್ರಿಯೆಯಲ್ಲಿ ಸಕ್ರಿಯವಾಗಿ ಅನ್ವಯಿಸಿದರೆ ಮಾತ್ರ ಅದು ಯಶಸ್ವಿಯಾಗಿ ನೆರವೇರಿಸುತ್ತದೆ.</w:t>
      </w:r>
    </w:p>
    <w:p>
      <w:pPr>
        <w:pStyle w:val="ArticleScripture"/>
        <w:jc w:val="left"/>
      </w:pPr>
      <w:r>
        <w:rPr>
          <w:rFonts w:ascii="Nirmala UI" w:hAnsi="Nirmala UI" w:eastAsia="Nirmala UI" w:cs="Nirmala UI"/>
        </w:rPr>
        <w:t>ಯಾಕಂದರೆ ದರ್ಶನವು ಇನ್ನೂ ನಿಯೋಜಿತ ಕಾಲಕ್ಕಾಗಿಯೇ ಇದೆ; ಆದರೆ ಅಂತ್ಯದಲ್ಲಿ ಅದು ಮಾತಾಡುವುದು, ಸುಳ್ಳಾಡುವುದಿಲ್ಲ; ಅದು ತಡವಾದರೂ ಅದಕ್ಕಾಗಿ ಕಾದಿರು; ಯಾಕಂದರೆ ಅದು ನಿಶ್ಚಯವಾಗಿ ಬರುವುದು, ತಡವಾಗುವುದಿಲ್ಲ. ಇಗೋ, ಉಬ್ಬಿಕೊಂಡಿರುವ ಅವನ ಆತ್ಮವು ಅವನಲ್ಲಿ ಸರಳವಾಗಿಲ್ಲ; ಆದರೆ ನೀತಿವಂತನು ತನ್ನ ವಿಶ್ವಾಸದಿಂದ ಬದುಕುವನು. ಹಬಕ್ಕೂಕ 2:3, 4.</w:t>
      </w:r>
    </w:p>
    <w:p>
      <w:pPr>
        <w:pStyle w:val="ArticleBody"/>
        <w:jc w:val="left"/>
      </w:pPr>
      <w:r>
        <w:rPr>
          <w:rFonts w:ascii="Nirmala UI" w:hAnsi="Nirmala UI" w:eastAsia="Nirmala UI" w:cs="Nirmala UI"/>
        </w:rPr>
        <w:t>ಮೊದಲ ಪರೀಕ್ಷೆಯಲ್ಲಿ ವ್ಯಕ್ತಪಡಿಸಲಾದ ನಂಬಿಕೆಯು ನಿಜವಾದ ನಂಬಿಕೆಯಾಗಿತ್ತೇ ಎಂಬುದನ್ನು ಪ್ರದರ್ಶಿಸುವ ಸಲುವಾಗಿ, ಎರಡನೇ ಪರೀಕ್ಷೆಯ ಫಲಿತಾಂಶವನ್ನು ಕತ್ತಲೆಯಲ್ಲೇ ಬಿಡಲಾಗಿದೆ.</w:t>
      </w:r>
    </w:p>
    <w:p>
      <w:pPr>
        <w:pStyle w:val="ArticleScripture"/>
        <w:jc w:val="left"/>
      </w:pPr>
      <w:r>
        <w:rPr>
          <w:rFonts w:ascii="Nirmala UI" w:hAnsi="Nirmala UI" w:eastAsia="Nirmala UI" w:cs="Nirmala UI"/>
        </w:rPr>
        <w:t>“ಏಳು ಗುಡುಗುಗಳಲ್ಲಿ ವ್ಯಕ್ತವಾದ ಯೋಹಾನನಿಗೆ ನೀಡಲಾದ ವಿಶೇಷ ಬೆಳಕು, ಮೊದಲನೆಯ ಮತ್ತು ಎರಡನೆಯ ದೂತರ ಸಂದೇಶಗಳ ಅಡಿಯಲ್ಲಿ ಸಂಭವಿಸಬೇಕಾದ ಘಟನೆಗಳ ಒಂದು ನಿರೂಪಣೆಯಾಗಿತ್ತು. ಜನರು ಈ ವಿಷಯಗಳನ್ನು ತಿಳಿದುಕೊಳ್ಳುವುದು ಉತ್ತಮವಾಗಿರಲಿಲ್ಲ, ಏಕೆಂದರೆ ಅವರ ನಂಬಿಕೆಯು ಅವಶ್ಯವಾಗಿ ಪರೀಕ್ಷೆಗೆ ಒಳಪಡಬೇಕಾಗಿತ್ತು. ದೇವರ ಕ್ರಮದಲ್ಲಿ ಅತ್ಯಂತ ಅದ್ಭುತವೂ ಉನ್ನತವೂ ಆದ ಸತ್ಯಗಳು ಪ್ರಕಟಿಸಲ್ಪಡಬೇಕಾಗಿತ್ತು. ಮೊದಲನೆಯ ಮತ್ತು ಎರಡನೆಯ ದೂತರ ಸಂದೇಶಗಳನ್ನು ಪ್ರಕಟಿಸಬೇಕಾಗಿತ್ತು; ಆದರೆ ಈ ಸಂದೇಶಗಳು ತಮ್ಮ ವಿಶೇಷ ಕಾರ್ಯವನ್ನು ನೆರವೇರಿಸುವ ಮೊದಲು ಇನ್ನೂ ಹೆಚ್ಚಿನ ಬೆಳಕು ಪ್ರಕಟವಾಗಬಾರದು.” The Seventh-day Adventist Bible Commentary, volume 7, 971.</w:t>
      </w:r>
    </w:p>
    <w:p>
      <w:pPr>
        <w:pStyle w:val="ArticleBody"/>
        <w:jc w:val="left"/>
      </w:pPr>
      <w:r>
        <w:rPr>
          <w:rFonts w:ascii="Nirmala UI" w:hAnsi="Nirmala UI" w:eastAsia="Nirmala UI" w:cs="Nirmala UI"/>
        </w:rPr>
        <w:t>ದಾನಿಯೇಲನ ಎರಡನೇ ಅಧ್ಯಾಯವು ಒಂದು ಪ್ರತಿಮೆಯ ಮೇಲೆ ಆಧಾರಿತವಾಗಿರುವುದು ದೈವಿಕವಾಗಿ ಸಮಂಜಸವಾಗಿದೆ, ಏಕೆಂದರೆ ಅದು ಮೃಗದ ಪ್ರತಿಮೆಯ ಪರೀಕ್ಷೆಯನ್ನು ಪ್ರತಿನಿಧಿಸುತ್ತದೆ. ಸೆಪ್ಟೆಂಬರ್ 11, 2001 ಅನ್ನು ಪ್ರವಾದನೆಯ ಪರಿಪೂರಣವೆಂದು ಗುರುತಿಸಿದ ಆ ಪ್ರವಾದನಾಶಾಸ್ತ್ರದ ವಿದ್ಯಾರ್ಥಿಗಳು, ಸಂಕೇತಾತ್ಮಕವಾಗಿ ಗುಪ್ತ ಪುಸ್ತಕವನ್ನು ತಿಂದರು. ನಂತರ ಅವರನ್ನು 1843 ಮತ್ತು 1850ರ ಪಯನಿಯರ್ ಚಾರ್ಟ್‌ಗಳಲ್ಲಿ ಕಾಣುವಂತೆ ಅಡ್ವೆಂಟಿಸಮ್‌ನ ಹಳೆಯ ಮಾರ್ಗಗಳ ಕಡೆಗೆ ಮರುನಡೆಸಲಾಯಿತು. ಆ ಹಳೆಯ ಮಾರ್ಗಗಳು ಮೊದಲ ದೂತನ ಚಳವಳಿಯನ್ನು ಗುರುತಿಸಿತು; ನಂತರ ಅವರು ಅದೇ ಮೂರನೇ ದೂತನ ಚಳವಳಿಯನ್ನು ಪ್ರತಿನಿಧಿಸುತ್ತದೆ ಎಂದು ತಿಳಿದುಕೊಳ್ಳುವಂತೆ ನಡೆಸಲ್ಪಟ್ಟರು. ಅವರು ತಿಳಿದುಕೊಳ್ಳುವಂತೆ ನಡೆಸಲ್ಪಟ್ಟ ಎಲ್ಲಾ ಅಮೂಲ್ಯ ಪ್ರಕಟಣೆಗಳು, ಅವರಿಗೆ ದೊರೆತ ಪ್ರವಾದನಾತ್ಮಕ ವಿಧಾನಶಾಸ್ತ್ರದ ಅರಿವಿನಿಂದ ಉಂಟಾದವು. ಆ ವಿಧಾನಶಾಸ್ತ್ರವು ವಿಲಿಯಂ ಮಿಲ್ಲರ್‌ನ ವಿಧಾನಶಾಸ್ತ್ರದಿಂದ ಪ್ರತಿರೂಪಿತವಾಗಿತ್ತು; ಮತ್ತು ಅವನ ಇತಿಹಾಸದ ಮೊದಲ ಸಂದೇಶವು ಆಗಸ್ಟ್ 11, 1840ರಂದು ಶಕ್ತಿಪ್ರಾಪ್ತಿಯಾದಾಗ ಅದು ದೃಢಪಡಿಸಲ್ಪಟ್ಟಿತು.</w:t>
      </w:r>
    </w:p>
    <w:p>
      <w:pPr>
        <w:pStyle w:val="ArticleScripture"/>
        <w:jc w:val="left"/>
      </w:pPr>
      <w:r>
        <w:rPr>
          <w:rFonts w:ascii="Nirmala UI" w:hAnsi="Nirmala UI" w:eastAsia="Nirmala UI" w:cs="Nirmala UI"/>
        </w:rPr>
        <w:t>“1840ನೇ ವರ್ಷದಲ್ಲಿ ಪ್ರವಾದನೆಯ ಮತ್ತೊಂದು ಗಮನಾರ್ಹ ಪೂರ್ಣತೆಯು ವ್ಯಾಪಕ ಆಸಕ್ತಿಯನ್ನು ಉಂಟುಮಾಡಿತು. ಅದಕ್ಕಿಂತ ಎರಡು ವರ್ಷಗಳ ಹಿಂದೆ, ದ್ವಿತೀಯ ಆಗಮನವನ್ನು ಬೋಧಿಸುತ್ತಿದ್ದ ಪ್ರಮುಖ ಉಪದೇಶಕರಲ್ಲಿ ಒಬ್ಬನಾದ ಜೋಸಿಯಾ ಲಿಚ್, ಪ್ರಕಟಣೆ 9ರ ಒಂದು ವ್ಯಾಖ್ಯಾನವನ್ನು ಪ್ರಕಟಿಸಿ, ಒಟ್ಟೊಮಾನ ಸಾಮ್ರಾಜ್ಯದ ಪತನವನ್ನು ಮುನ್ನುಡಿದನು. ಅವನ ಲೆಕ್ಕಾಚಾರಗಳ ಪ್ರಕಾರ, ಈ ಶಕ್ತಿಯು ಕೆಡವಲ್ಪಡಬೇಕಾಗಿದ್ದು... 1840ರ ಆಗಸ್ಟ್ 11ರಂದು, ಕಾಂಸ್ಟಾಂಟಿನೋಪಲಿನಲ್ಲಿರುವ ಒಟ್ಟೊಮಾನ ಶಕ್ತಿಯು ಮುರಿಯಲ್ಪಡುವುದೆಂದು ನಿರೀಕ್ಷಿಸಬಹುದು. ಮತ್ತು ಇದೇ ಸ್ಥಿತಿ ಸತ್ಯವೆಂದು ಕಂಡುಬರುವುದು ಎಂದು ನಾನು ನಂಬುತ್ತೇನೆ.”</w:t>
      </w:r>
    </w:p>
    <w:p>
      <w:pPr>
        <w:pStyle w:val="ArticleScripture"/>
        <w:jc w:val="left"/>
      </w:pPr>
      <w:r>
        <w:rPr>
          <w:rFonts w:ascii="Nirmala UI" w:hAnsi="Nirmala UI" w:eastAsia="Nirmala UI" w:cs="Nirmala UI"/>
        </w:rPr>
        <w:t>“ನಿಖರವಾಗಿ ಸೂಚಿಸಲ್ಪಟ್ಟ ಅದೇ ಸಮಯದಲ್ಲಿ, ತುರ್ಕಿಯು ತನ್ನ ರಾಯಭಾರಿಗಳ ಮೂಲಕ ಯೂರೋಪಿನ ಮಿತ್ರಶಕ್ತಿಗಳ ರಕ್ಷಣೆಯನ್ನು ಅಂಗೀಕರಿಸಿ, ಈ ಮೂಲಕ ತನ್ನನ್ನು ಕ್ರೈಸ್ತ ರಾಷ್ಟ್ರಗಳ ನಿಯಂತ್ರಣದ ಅಧೀನಕ್ಕೆ ಒಪ್ಪಿಸಿತು. ಆ ಘಟನೆ ಪ್ರವಾದನೆಯ ಪೂರ್ವಕಥನವನ್ನು ಅಕ್ಷರಶಃ ನೆರವೇರಿಸಿತು. ಇದು ತಿಳಿದಾಗ, ಅನೇಕರು ಮಿಲ್ಲರ್ ಮತ್ತು ಅವನ ಸಹಚರರು ಅಂಗೀಕರಿಸಿದ್ದ ಪ್ರವಾದನಾತ್ಮಕ ವ್ಯಾಖ್ಯಾನದ ಸಿದ್ಧಾಂತಗಳ ಸರಿತನದ ವಿಷಯದಲ್ಲಿ ಮನವರಿಕೆಯಾದರು; ಮತ್ತು ಅಡ್ವೆಂಟ್ ಚಳವಳಿಗೆ ಅದ್ಭುತವಾದ ಒಂದು ಪ್ರೇರಣಾಬಲ ದೊರಕಿತು. ಪಾಂಡಿತ್ಯವೂ ಸ್ಥಾನಮಾನವೂಳ್ಳವರು ಮಿಲ್ಲರ್‌ನೊಡನೆ, ಅವನ ಅಭಿಪ್ರಾಯಗಳನ್ನು ಸಾರುವುದಲ್ಲಿಯೂ ಪ್ರಕಟಿಸುವದಲ್ಲಿಯೂ, ಒಂದಾದರು; ಮತ್ತು 1840ರಿಂದ 1844ರವರೆಗೆ ಆ ಕಾರ್ಯವು ವೇಗವಾಗಿ ವಿಸ್ತರಿಸಿತು.” The Great Controversy, 334, 335.</w:t>
      </w:r>
    </w:p>
    <w:p>
      <w:pPr>
        <w:pStyle w:val="ArticleBody"/>
        <w:jc w:val="left"/>
      </w:pPr>
      <w:r>
        <w:rPr>
          <w:rFonts w:ascii="Nirmala UI" w:hAnsi="Nirmala UI" w:eastAsia="Nirmala UI" w:cs="Nirmala UI"/>
        </w:rPr>
        <w:t>ಮನುಷ್ಯರು ಸೆಪ್ಟೆಂಬರ್ 11, 2001 ಅನ್ನು ಪ್ರವಾದನೆಯ ನೆರವೇರಿಕೆಯೆಂದು ಅಂಗೀಕರಿಸಿದಾಗ, ಅವರು Future for America “ಅನುಸರಿಸಿಕೊಂಡಿದ್ದ ಪ್ರವಾದನಾತ್ಮಕ ವ್ಯಾಖ್ಯಾನದ ತತ್ತ್ವಗಳ ಸರಿತನದ ಕುರಿತು ನಿಶ್ಚಯಗೊಂಡರು.” ದೂತನು ಮರೆಮಾಡಲ್ಪಟ್ಟ ಪುಸ್ತಕದೊಂದಿಗೆ ಇಳಿದುಬಂದು, ತಿನ್ನುವವರಾದವರಿಗೆ ತಿನ್ನುವಂತೆ ಆಜ್ಞಾಪಿಸಿದ್ದನು. ಮಿಲ್ಲರೈಟ್ ಇತಿಹಾಸದ ಚಿಕ್ಕ ಪುಸ್ತಕದಲ್ಲಿಯೂ, ನಮ್ಮ ಇಂದಿನ ಇತಿಹಾಸದ ಮರೆಮಾಡಲ್ಪಟ್ಟ ಪುಸ್ತಕದಲ್ಲಿಯೂ ಅಡಕವಾಗಿರುವ ಪ್ರವಾದನಾತ್ಮಕ ತರ್ಕವು, ಮೃಗದ ಪ್ರತಿಮೆಯ ರಚನೆಯ ಪರೀಕ್ಷೆಯನ್ನು ಸುರಕ್ಷಿತವಾಗಿ ದಾಟಲು ಅವಶ್ಯಕವಾಗಿದೆ. ಆದರೆ ತಿಂದ ನಂತರ, ಅಂದರೆ ಪ್ರವಾದನಾತ್ಮಕ ವಿಧಾನಶಾಸ್ತ್ರವನ್ನು ಆತ್ಮಸಾತ್ ಮಾಡಿಕೊಂಡ ನಂತರ, ವಿದ್ಯಾರ್ಥಿಯು ತಾನು ಮೊದಲು ತಿಂದಿದ್ದುದರ ದೃಶ್ಯಾತ್ಮಕ ದೃಢೀಕರಣವನ್ನು ತರುವಾಯ ಪ್ರದರ್ಶಿಸಬೇಕಾಗುತ್ತದೆ. ಆ ನಂಬಿಕೆಯ ಕ್ರಿಯೆ, “ಕತ್ತಲೆಯ” ಅಂತ್ಯಫಲದಿಂದ ದಾಟಲ್ಪಡುವ ಒಂದು ಪರೀಕ್ಷೆಯ ಮೂಲಕ ಪ್ರಕಟವಾಗಬೇಕು.</w:t>
      </w:r>
    </w:p>
    <w:p>
      <w:pPr>
        <w:pStyle w:val="ArticleBody"/>
        <w:jc w:val="left"/>
      </w:pPr>
      <w:r>
        <w:rPr>
          <w:rFonts w:ascii="Nirmala UI" w:hAnsi="Nirmala UI" w:eastAsia="Nirmala UI" w:cs="Nirmala UI"/>
        </w:rPr>
        <w:t>ಮೊದಲ ದೂತನ ಇತಿಹಾಸದಲ್ಲಿರುವ ವಿಲಿಯಂ ಮಿಲ್ಲರ್ ಅವರ ಪ್ರವಾದನಾತ್ಮಕ ನಿಯಮಗಳು, ಮೂರನೆಯ ದೂತನ ಇತಿಹಾಸದಲ್ಲಿ ಸ್ಥಾಪಿಸಲ್ಪಟ್ಟ ಪ್ರವಾದನಾತ್ಮಕ ಕೀಲಿಗಳೊಂದಿಗೆ ಸಂಯೋಜಿಸಲ್ಪಟ್ಟಾಗ, ಪ್ರವಾದನೆಯನ್ನು ಅಧ್ಯಯನ ಮಾಡುವ ವಿದ್ಯಾರ್ಥಿಗಳಿಗೆ ಪ್ರಕಟನೆಯ ಹದಿನಾಲ್ಕನೇ ಅಧ್ಯಾಯದ ಮೂರು ದೂತರಲ್ಲಿಯೂ ಪ್ರತಿಯೊಬ್ಬನು ತಿನ್ನಲ್ಪಡಬೇಕಾದ ಒಂದು ಚಿಕ್ಕ ಪುಸ್ತಕದಲ್ಲಿರುವ ಸಂದೇಶವನ್ನು ತನ್ನೊಡನೆ ತಂದಿದ್ದಾನೆಂಬುದನ್ನು ಗುರುತಿಸಲು ಸಾಧ್ಯವಾಗುತ್ತದೆ. ಅವರು ಅದನ್ನು ತಿನ್ನಲು ಆರಿಸಿಕೊಂಡ ವಿಧಾನವು ಆ ವಿದ್ಯಾರ್ಥಿಗಳಿಗೆ ನಂತರ, ಪ್ರಕಟನೆಯ ಹದಿನೆಂಟನೇ ಅಧ್ಯಾಯದ ದೂತನು 2001ರ ಸೆಪ್ಟೆಂಬರ್ 11ರಂದು ಇಳಿದುಬಂದಾಗ, ಹದಿನೆಂಟನೇ ಅಧ್ಯಾಯದಲ್ಲಿ ಅದನ್ನು ನೇರವಾಗಿ ಉಲ್ಲೇಖಿಸದಿದ್ದರೂ, ಅವನ ಕೈಯಲ್ಲಿ ತಿನ್ನಲ್ಪಡಲೇಬೇಕಾದ ಒಂದು ಪುಸ್ತಕವಿತ್ತು ಎಂಬುದನ್ನು ಕಾಣುವಂತೆ ಮಾಡುತ್ತದೆ.</w:t>
      </w:r>
    </w:p>
    <w:p>
      <w:pPr>
        <w:pStyle w:val="ArticleBody"/>
        <w:jc w:val="left"/>
      </w:pPr>
      <w:r>
        <w:rPr>
          <w:rFonts w:ascii="Nirmala UI" w:hAnsi="Nirmala UI" w:eastAsia="Nirmala UI" w:cs="Nirmala UI"/>
        </w:rPr>
        <w:t>ದೂತನ ಕೈಯಲ್ಲಿ ಒಂದು ಗುಪ್ತ ಪುಸ್ತಕವಿತ್ತು. ದಾನಿಯೇಲನು ಬಾಬಿಲೋನಿನ ಆಹಾರವನ್ನು ನಿರಾಕರಿಸಲು ಆಯ್ಕೆ ಮಾಡಿದಾಗ, ಅವನು ಪ್ರತಿನಿಧಿಸುವುದು ಅದೇ ಪ್ರವಾದ್ಯಾತ್ಮಕ ತಾರ್ಕಿಕತೆಯಾಗಿದೆ. ಮೃಗದ ಪ್ರತಿಮೆಯ ರೂಪುಗೊಳಿಸುವಿಕೆಯನ್ನು ಕಾಣಲು ಆ ಪ್ರವಾದ್ಯಾತ್ಮಕ ತಾರ್ಕಿಕತೆಯೇ ಅವಶ್ಯಕ; ಏಕೆಂದರೆ ಮೃಗದ ಪ್ರತಿಮೆಯನ್ನು ರೂಪಿಸುವಲ್ಲಿ ಉಂಟಾಗುವ “ಚಳವಳಿಗಳು” ಮತ್ತು “ಘಟನೆಗಳು” ಬಗ್ಗೆ ನಮಗೆ ತಿಳಿಸಲ್ಪಟ್ಟಿದ್ದರೂ, ಭಾನುವಾರದ ಕಾನೂನು ಜಾರಿಗೆ ಸಂಬಂಧಿಸಿದ ಚಳವಳಿ “ಕತ್ತಲಿಯಲ್ಲಿ” ನಡೆಯುತ್ತಿದೆ ಎಂಬುದನ್ನೂ ನಮಗೆ ತಿಳಿಸಲಾಗಿದೆ. ಕತ್ತಲಿಯಲ್ಲಿ ಅವರ ಚಲನೆಗಳನ್ನು ನೋಡಬಲ್ಲವರಾಗಲು ನಾವು ಆತ್ಮಿಕ “ರಾತ್ರಿ-ದರ್ಶನ ಕಣ್ಣಕಗಳು” ಹೊಂದಿರಬೇಕು; ಏಕೆಂದರೆ ಅದು ಪ್ರತಿಮೆಯ ರೂಪುಗೊಳಿಸುವಿಕೆಯೇ ಆಗಿದ್ದರೂ, ಅದು “ಕತ್ತಲಿಯಲ್ಲಿ” ರೂಪುಗೊಳ್ಳುತ್ತದೆ. ಪ್ರವಾದನೆಯ ವಿದ್ಯಾರ್ಥಿಯು ಮೂರನೇ ಶಾಪದ ಆಗಮನದ ನೆರವೇರಿಕೆಯಾಗಿ 2001ರ ಸೆಪ್ಟೆಂಬರ್ 11 ಅನ್ನು ಗುರುತಿಸಿದಾಗ ಸ್ವೀಕರಿಸಿದ್ದ ಪ್ರವಾದ್ಯಾತ್ಮಕ ನಿಯಮಗಳ ಮೂಲಕವೇ ಅದನ್ನು ಗುರುತಿಸಲಾಗುವುದು.</w:t>
      </w:r>
    </w:p>
    <w:p>
      <w:pPr>
        <w:pStyle w:val="ArticleScripture"/>
        <w:jc w:val="left"/>
      </w:pPr>
      <w:r>
        <w:rPr>
          <w:rFonts w:ascii="Nirmala UI" w:hAnsi="Nirmala UI" w:eastAsia="Nirmala UI" w:cs="Nirmala UI"/>
        </w:rPr>
        <w:t>“ತನ್ನ ಜನರು ವಿರೋಧ ಮತ್ತು ಕ್ರೋಧದ ಪ್ರಚಂಡ ಚಂಡಮಾರುತದ ಎದುರು ನಿಲ್ಲುವಂತೆ ಸಿದ್ಧರಾಗಿರಲೆಂದು, ಅಂತ್ಯದ ದಿನಗಳಲ್ಲಿ ಸಂಭವಿಸಲಿರುವುದನ್ನು ದೇವರು ಪ್ರಕಟಿಸಿದ್ದಾನೆ. ತಮ್ಮ ಮುಂದಿರುವ ಘಟನೆಗಳ ಕುರಿತು ಎಚ್ಚರಿಕೆ ಹೊಂದಿದವರು, ಬರುವ ಬಿರುಗಾಳಿಯನ್ನು ಶಾಂತ ನಿರೀಕ್ಷೆಯಲ್ಲಿ ಕುಳಿತು ಕಾಯುತ್ತಾ, ಸಂಕಟದ ದಿನದಲ್ಲಿ ಕರ್ತನು ತನ್ನ ನಂಬಿಗಸ್ತರನ್ನು ಆಶ್ರಯಿಸುವನು ಎಂದು ತಮ್ಮನ್ನೇ ಸಮಾಧಾನಪಡಿಸಿಕೊಳ್ಳಬಾರದು. ನಾವು ನಮ್ಮ ಕರ್ತನನ್ನು ಎದುರುನೋಡುವವರಂತೆ ಇರಬೇಕು; ಅದು ಅಲಸ್ಯಭರಿತ ನಿರೀಕ್ಷೆಯಲ್ಲಿ ಅಲ್ಲ, ಆದರೆ ಅಚಲ ನಂಬಿಕೆಯಿಂದ ಕೂಡಿದ ಆತುರಪೂರ್ಣ ಕಾರ್ಯದಲ್ಲಿ ಇರಬೇಕು. ಈಗ ನಮ್ಮ ಮನಸ್ಸುಗಳನ್ನು ಅಲ್ಪಪ್ರಾಮುಖ್ಯತೆಯ ಸಂಗತಿಗಳಲ್ಲಿ ಮುಳುಗಲು ಬಿಡುವ ಕಾಲವಲ್ಲ. ಜನರು ನಿದ್ರಿಸುತ್ತಿರುವಾಗ, ಕರ್ತನ ಜನರಿಗೆ ಕರುಣೆ ಅಥವಾ ನ್ಯಾಯ ದೊರಕದಂತೆ ಮಾಡುವುದಕ್ಕಾಗಿ ಸೈತಾನನು ಚುರುಕುವಾಗಿ ವ್ಯವಸ್ಥೆಗಳನ್ನು ರೂಪಿಸುತ್ತಿದ್ದಾನೆ. ಭಾನುವಾರದ ಚಳುವಳಿಯು ಈಗ ಕತ್ತಲಿನಲ್ಲಿ ತನ್ನ ಮಾರ್ಗವನ್ನು ಮಾಡಿಕೊಳ್ಳುತ್ತಿದೆ. ನಾಯಕರು ನಿಜವಾದ ಪ್ರಶ್ನೆಯನ್ನು ಮರೆಮಾಚುತ್ತಿದ್ದಾರೆ; ಮತ್ತು ಆ ಚಳುವಳಿಗೆ ಸೇರುವ ಅನೇಕರಿಗೂ, ಅದರ ಅಂತರಪ್ರವಾಹವು ಯಾವ ದಿಕ್ಕಿಗೆ ಸಾಗುತ್ತಿದೆ ಎಂಬುದು ಸ್ವತಃ ಕಾಣಿಸುತ್ತಿಲ್ಲ. ಅದರ ಹೇಳಿಕೆಗಳು ಮೃದುಸ್ವಭಾವದವು, ಹೊರತಾಗಿ ಕ್ರೈಸ್ತಸಹಜವಾಗಿಯೂ ಕಾಣುತ್ತವೆ; ಆದರೆ ಅದು ಮಾತನಾಡುವಾಗ, ಅದು ನಾಗದ ಆತ್ಮವನ್ನು ಪ್ರಕಟಪಡಿಸುವುದು. ಬೆದರಿಕೆಯೊಡ್ಡಲ್ಪಟ್ಟಿರುವ ಅಪಾಯವನ್ನು ತಡೆಯಲು ನಮ್ಮ ಸಾಮರ್ಥ್ಯದಲ್ಲಿರುವ ಎಲ್ಲವನ್ನೂ ಮಾಡುವುದು ನಮ್ಮ ಕರ್ತವ್ಯವಾಗಿದೆ. ಜನರ ಮುಂದೆ ಸರಿಯಾದ ಬೆಳಕಿನಲ್ಲಿ ನಮ್ಮನ್ನು ನಾವು ಇರಿಸುವ ಮೂಲಕ ಪೂರ್ವಾಗ್ರಹವನ್ನು ನಿವಾರಿಸಲು ನಾವು ಪ್ರಯತ್ನಿಸಬೇಕು. ಮನಸ್ಸಾಕ್ಷಿಯ ಸ್ವಾತಂತ್ರ್ಯವನ್ನು ನಿರ್ಬಂಧಿಸುವ ಕ್ರಮಗಳ ವಿರುದ್ಧ ಅತ್ಯಂತ ಪರಿಣಾಮಕಾರಿ ಪ್ರತಿಭಟನೆಯನ್ನು ಹೀಗಾಗಿ ಮಧ್ಯಪ್ರವೇಶಿಸುವಂತೆ, ವಿವಾದದಲ್ಲಿರುವ ನಿಜವಾದ ಪ್ರಶ್ನೆಯನ್ನು ಅವರ ಮುಂದೆ ನಾವು ತರಬೇಕು. ನಾವು ಶಾಸ್ತ್ರಗಳನ್ನು ಪರಿಶೋಧಿಸಬೇಕು ಮತ್ತು ನಮ್ಮ ನಂಬಿಕೆಯ ಕಾರಣವನ್ನು ನೀಡಲು ಸಮರ್ಥರಾಗಿರಬೇಕು. ಪ್ರವಾದಿಯು ಹೀಗೆ ಹೇಳುತ್ತಾನೆ: ‘ದುಷ್ಟರು ದುಷ್ಟತನವನ್ನೇ ಮಾಡುವರು; ದುಷ್ಟರಲ್ಲಿ ಯಾರೂ ಗ್ರಹಿಸರು; ಆದರೆ ಜ್ಞಾನಿಗಳು ಗ್ರಹಿಸುವರು.’ Testimonies, volume 5, 452.”</w:t>
      </w:r>
    </w:p>
    <w:p>
      <w:pPr>
        <w:pStyle w:val="ArticleBody"/>
        <w:jc w:val="left"/>
      </w:pPr>
      <w:r>
        <w:rPr>
          <w:rFonts w:ascii="Nirmala UI" w:hAnsi="Nirmala UI" w:eastAsia="Nirmala UI" w:cs="Nirmala UI"/>
        </w:rPr>
        <w:t>ದಾನಿಯೇಲನು “ಕತ್ತಲಲ್ಲಿ” ನಡೆಯುತ್ತಿದ್ದರೂ ಭಾನುವಾರದ ಕಾನೂನು ರೂಪಿಸುವ ಚಳವಳಿಯನ್ನು ಕಾಣಬಲ್ಲ “ಜ್ಞಾನಿಗಳನ್ನು” ಪ್ರತಿನಿಧಿಸುತ್ತಾನೆ. ಅವನು ಹೀಗೆ ಮಾಡಲು ಸಾಧ್ಯವಾಗುತ್ತದೆ, ಏಕೆಂದರೆ ದೃಶ್ಯಪರೀಕ್ಷೆಗೆ ಮುಂಚೆಯೇ ಅವನು ಆಹಾರಪರೀಕ್ಷೆಯಲ್ಲಿ ಉತ್ತೀರ್ಣನಾದನು. ಮೃಗದ ಪ್ರತಿಮೆಯ ರೂಪುಗೊಳ್ಳುವಿಕೆಯ ದೃಶ್ಯಪರೀಕ್ಷೆ “ಕತ್ತಲಲ್ಲಿ” ನಡೆಯುತ್ತದೆ.</w:t>
      </w:r>
    </w:p>
    <w:p>
      <w:pPr>
        <w:pStyle w:val="ArticleBody"/>
        <w:jc w:val="left"/>
      </w:pPr>
      <w:r>
        <w:rPr>
          <w:rFonts w:ascii="Nirmala UI" w:hAnsi="Nirmala UI" w:eastAsia="Nirmala UI" w:cs="Nirmala UI"/>
        </w:rPr>
        <w:t>ಮುಂದಿನ ಲೇಖನದಲ್ಲಿ ದಾನಿಯೇಲನ ಎರಡನೇ ಅಧ್ಯಾಯವನ್ನು ಎರಡನೆಯ ದೂತನ ಸಂದೇಶವಾಗಿ ನಮ್ಮ ಪರಿಶೀಲನೆಯನ್ನು ಆರಂಭಿಸುವೆವು.</w:t>
      </w:r>
    </w:p>
    <w:p>
      <w:pPr>
        <w:pStyle w:val="ArticleScripture"/>
        <w:jc w:val="left"/>
      </w:pPr>
      <w:r>
        <w:rPr>
          <w:rFonts w:ascii="Nirmala UI" w:hAnsi="Nirmala UI" w:eastAsia="Nirmala UI" w:cs="Nirmala UI"/>
        </w:rPr>
        <w:t>ಅವರು ತಿಳಿಯದ ಮಾರ್ಗದಲ್ಲಿ ನಾನು ಕುರುಡರನ್ನು ನಡೆಸುವೆನು; ಅವರು ಅರಿಯದ ದಾರಿಗಳಲ್ಲಿ ಅವರನ್ನು ನಡೆಸಿಕೊಂಡು ಹೋಗುವೆನು; ಅವರ ಮುಂದಿರುವ ಕತ್ತಲೆಯನ್ನು ಬೆಳಕಾಗಿಯೂ, ವಕ್ರವಾದ ಸಂಗತಿಗಳನ್ನು ನೇರವಾಗಿಯೂ ಮಾಡುವೆನು. ಈ ಸಂಗತಿಗಳನ್ನು ನಾನು ಅವರಿಗೆ ಮಾಡುವೆನು; ಅವರನ್ನು ಕೈಬಿಡುವುದಿಲ್ಲ. ಯೆಶಾಯ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ಹನ್ನೊಂದು</dc:title>
  <dc:subject>ಇರುಳಿನಲ್ಲಿನ ಪ್ರವಾದಿಕ ಪರೀಕ್ಷೆಗಳು ಮತ್ತು ಮೂರ್ತಿಯ ಉದಯ</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