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ಇಪ್ಪತ್ತು ನೇದು</w:t>
      </w:r>
    </w:p>
    <w:p>
      <w:pPr>
        <w:pStyle w:val="ArticleSubtitle"/>
        <w:jc w:val="left"/>
      </w:pPr>
      <w:r>
        <w:rPr>
          <w:rFonts w:ascii="Nirmala UI" w:hAnsi="Nirmala UI" w:eastAsia="Nirmala UI" w:cs="Nirmala UI"/>
        </w:rPr>
        <w:t>ಪ್ರವಾದನಾತ್ಮಕ ಚಿಹ್ನೆಗಳ ಅನಾವರಣ: ಬೈಬಲಿನ ಪ್ರವಾದನೆಗಳ ನೆರವೇರಿಕೆಯನ್ನು ಅರ್ಥಮಾಡಿಕೊಳ್ಳುವುದು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2024-03-06</w:t>
      </w:r>
    </w:p>
    <w:p>
      <w:pPr>
        <w:pStyle w:val="ArticleBody"/>
        <w:jc w:val="left"/>
      </w:pPr>
      <w:r>
        <w:rPr>
          <w:rFonts w:ascii="Nirmala UI" w:hAnsi="Nirmala UI" w:eastAsia="Nirmala UI" w:cs="Nirmala UI"/>
        </w:rPr>
        <w:t>ಸೂರ್ಯ, ಚಂದ್ರ, ಮತ್ತು ನಕ್ಷತ್ರಗಳಿಂದ ಪ್ರತಿನಿಧಿಸಲ್ಪಟ್ಟ ಸೂಚಕಗಳ ನೆರವೇರಿಕೆಯನ್ನು ಇತಿಹಾಸಕಾರರು, ಅಡ್ವೆಂಟಿಸಂನ ಮುಂಚೂಣಿಗರು, ಹಾಗೂ ಸಿಸ್ಟರ್ ವೈಟ್ ಅವರ ಬರಹಗಳ ಮೂಲಕ ಸಮೃದ್ಧವಾಗಿ ವಿವರಿಸಲಾಗಿದೆ. ಯೇಸು ಉಲ್ಲೇಖಿಸಿದ ಕೆಲವು ಸೂಚಕಗಳು ಇತರವುಗಳಷ್ಟು ಪರಿಚಿತವಾಗಿಲ್ಲ. “ಭೂಮಿಯ” ಮೇಲಿರುವ “ಜನಾಂಗಗಳ ಸಂಕಟ”ಕ್ಕೆ ನಿರ್ದಿಷ್ಟವಾದ ಒಂದು ನೆರವೇರಿಕೆ ಇತ್ತೆಂಬುದನ್ನು ಕೆಲವರೇ ಗುರುತಿಸುತ್ತಾರೆ. “ಆಕಾಶದ ಶಕ್ತಿಗಳ” ನಡುಕ ಎಂಬ ಸಂಕೇತವು, ಭೂಮಿಯ ಶಕ್ತಿಗಳ ನಡುಕವು ಪ್ರತಿನಿಧಿಸುವುದಕ್ಕೆ ವಿರುದ್ಧವಾಗಿ, ಏನನ್ನು ಸೂಚಿಸುತ್ತದೆ ಎಂಬುದರ ವಿಷಯದಲ್ಲಿ ಅವರು ಸ್ಪಷ್ಟತೆಯನ್ನು ಹೊಂದಿಲ್ಲ. ಮತ್ತು “ಮೋಡದಲ್ಲಿ ಬರುವ ಮನುಷ್ಯಕುಮಾರನ ‘ಬರುವುದು’” ಮಿಲ್ಲರೈಟ್ ಇತಿಹಾಸದಲ್ಲಿ ನೆರವೇರಿತು ಎಂಬುದನ್ನು ಅತಿ ಕಡಿಮೆ ಲವೊದಿಕೀಯ ಅಡ್ವೆಂಟಿಸ್ಟ್‌ಗಳು ಅರ್ಥಮಾಡಿಕೊಳ್ಳುತ್ತಾರೆ.</w:t>
      </w:r>
    </w:p>
    <w:p>
      <w:pPr>
        <w:pStyle w:val="ArticleScripture"/>
        <w:jc w:val="left"/>
      </w:pPr>
      <w:r>
        <w:rPr>
          <w:rFonts w:ascii="Nirmala UI" w:hAnsi="Nirmala UI" w:eastAsia="Nirmala UI" w:cs="Nirmala UI"/>
        </w:rPr>
        <w:t>“ಕ್ರಿಸ್ತನ ಆಗಮನದ ನಿಖರವಾದ ದಿನವೂ ಸಮಯವೂ ಪ್ರಕಟಿಸಲ್ಪಟ್ಟಿಲ್ಲ. ರಕ್ಷಕನು ತನ್ನ ಶಿಷ್ಯರಿಗೆ, ತಾನೇ ತನ್ನ ಎರಡನೆಯ ಪ್ರತ್ಯಕ್ಷತೆಯ ಸಮಯವನ್ನು ತಿಳಿಸಲಾರನೆಂದು ಹೇಳಿದರು. ಆದರೆ ತನ್ನ ಆಗಮನವು ಸಮೀಪದಲ್ಲಿದೆ ಎಂಬುದನ್ನು ಅವರು ತಿಳಿದುಕೊಳ್ಳಬಹುದಾದ ಕೆಲವು ಘಟನೆಗಳನ್ನು ಆತನು ಉಲ್ಲೇಖಿಸಿದನು. ‘ಸೂಚನೆಗಳು ಇರುವವು,’ ಎಂದು ಆತನು ಹೇಳಿದನು, ‘ಸೂರ್ಯನಲ್ಲಿ, ಚಂದ್ರನಲ್ಲಿ, ಮತ್ತು ನಕ್ಷತ್ರಗಳಲ್ಲಿ.’ ‘ಸೂರ್ಯನು ಅಂಧಕಾರವಾಗುವನು, ಚಂದ್ರನು ತನ್ನ ಪ್ರಕಾಶವನ್ನು ಕೊಡುವುದಿಲ್ಲ, ಮತ್ತು ಆಕಾಶದ ನಕ್ಷತ್ರಗಳು ಬೀಳುವವು.’ ಭೂಮಿಯ ಮೇಲೆ, ಎಂದು ಆತನು ಹೇಳಿದನು, ‘ಜನಾಂಗಗಳಿಗೆ ಸಂಕಟ ಉಂಟಾಗುವುದು, ಗೊಂದಲದೊಂದಿಗೆ; ಸಮುದ್ರವೂ ಅಲೆಗಳೂ ಗರ್ಜಿಸುವವು; ಭೂಮಿಯ ಮೇಲೆ ಬರುವವುಗಳ ಭಯದಿಂದ ಮತ್ತು ಅವುಗಳನ್ನು ನಿರೀಕ್ಷಿಸುವುದರಿಂದ ಮನುಷ್ಯರ ಹೃದಯಗಳು ಕುಸಿಯುವವು.’”</w:t>
      </w:r>
    </w:p>
    <w:p>
      <w:pPr>
        <w:pStyle w:val="ArticleScripture"/>
        <w:jc w:val="left"/>
      </w:pPr>
      <w:r>
        <w:rPr>
          <w:rFonts w:ascii="Nirmala UI" w:hAnsi="Nirmala UI" w:eastAsia="Nirmala UI" w:cs="Nirmala UI"/>
        </w:rPr>
        <w:t>“‘ಆಗ ಅವರು ಮಾನವಕುಮಾರನು ಶಕ್ತಿಯೂ ಮಹಾ ಮಹಿಮೆಯೂ ಹೊಂದಿ ಆಕಾಶದ ಮೇಘಗಳ ಮೇಲೆ ಬರುತ್ತಿರುವುದನ್ನು ನೋಡುವರು. ಮತ್ತು ಆತನು ತನ್ನ ದೂತರನ್ನು ದೊಡ್ಡ ತೂರ್ಯನಾದದೊಂದಿಗೆ ಕಳುಹಿಸುವನು; ಅವರು ಅವನ ಆರಿಸಲ್ಪಟ್ಟವರನ್ನು ನಾಲ್ಕು ದಿಕ್ಕುಗಳಿಂದ, ಆಕಾಶದ ಒಂದು ಅಂಚಿನಿಂದ ಮತ್ತೊಂದು ಅಂಚಿನವರೆಗೆ, ಒಟ್ಟುಗೂಡಿಸುವರು.’”</w:t>
      </w:r>
    </w:p>
    <w:p>
      <w:pPr>
        <w:pStyle w:val="ArticleScripture"/>
        <w:jc w:val="left"/>
      </w:pPr>
      <w:r>
        <w:rPr>
          <w:rFonts w:ascii="Nirmala UI" w:hAnsi="Nirmala UI" w:eastAsia="Nirmala UI" w:cs="Nirmala UI"/>
        </w:rPr>
        <w:t>“ಸೂರ್ಯನಲ್ಲಿ, ಚಂದ್ರನಲ್ಲಿ, ಮತ್ತು ನಕ್ಷತ್ರಗಳಲ್ಲಿ ಇರುವ ಚಿಹ್ನೆಗಳು ನೆರವೇರಿವೆ. ಆ ಸಮಯದಿಂದ ಭೂಕಂಪಗಳು, ಬಿರುಗಾಳಿಗಳು, ಸಮುದ್ರದ ಉಬ್ಬರ ಅಲೆಗಳು, ಮಹಾಮಾರಿಗಳು, ಮತ್ತು ದುರ್ಭಿಕ್ಷಗಳು ಹೆಚ್ಚುತ್ತ ಬಂದಿವೆ. ಬೆಂಕಿಯಿಂದಲೂ ಪ್ರವಾಹದಿಂದಲೂ ಉಂಟಾಗುವ ಅತ್ಯಂತ ಭೀಕರ ವಿನಾಶಗಳು ಒಂದರ ಹಿಂದೆ ಮತ್ತೊಂದು ಶೀಘ್ರಕ್ರಮದಲ್ಲಿ ಸಂಭವಿಸುತ್ತಿವೆ. ವಾರದಿಂದ ವಾರಕ್ಕೆ ಸಂಭವಿಸುತ್ತಿರುವ ಆ ಭಯಾನಕ ವಿಪತ್ತುಗಳು ಎಚ್ಚರಿಕೆಯ ಗಂಭೀರ ಸ್ವರಗಳಲ್ಲಿ ನಮಗೆ ಮಾತಾಡುತ್ತಾ, ಅಂತ್ಯವು ಸಮೀಪದಲ್ಲಿದೆ ಎಂದು, ಮತ್ತು ಬಹು ಶೀಘ್ರದಲ್ಲೇ ಯಾವುದೋ ಮಹತ್ತರವಾದ ಮತ್ತು ನಿರ್ಣಾಯಕವಾದ ಸಂಗತಿ ಅವಶ್ಯವಾಗಿ ಸಂಭವಿಸಲಿದೆ ಎಂದು ಘೋಷಿಸುತ್ತಿವೆ.”</w:t>
      </w:r>
    </w:p>
    <w:p>
      <w:pPr>
        <w:pStyle w:val="ArticleScripture"/>
        <w:jc w:val="left"/>
      </w:pPr>
      <w:r>
        <w:rPr>
          <w:rFonts w:ascii="Nirmala UI" w:hAnsi="Nirmala UI" w:eastAsia="Nirmala UI" w:cs="Nirmala UI"/>
        </w:rPr>
        <w:t>“ಕೃಪಾಕಾಲವು ಇನ್ನೂ ಬಹುಕಾಲ ಮುಂದುವರಿಯುವುದಿಲ್ಲ. ಈಗ ದೇವರು ಭೂಮಿಯಿಂದ ತನ್ನ ತಡೆಹಿಡಿಯುವ ಕೈಯನ್ನು ಹಿಂತೆಗೆದುಕೊಳ್ಳುತ್ತಿದ್ದಾನೆ. ದೀರ್ಘಕಾಲದಿಂದ ಆತನು ತನ್ನ ಪರಿಶುದ್ಧಾತ್ಮನ ಕಾರ್ಯಮಾಧ್ಯಮದ ಮೂಲಕ ಪುರುಷರು ಮತ್ತು ಸ್ತ್ರೀಯರೊಂದಿಗೆ ಮಾತನಾಡುತ್ತಿದ್ದನು; ಆದರೆ ಅವರು ಆ ಕರೆಯನ್ನು ಲಕ್ಷ್ಯಕ್ಕೆ ತೆಗೆದುಕೊಳ್ಳಲಿಲ್ಲ. ಈಗ ಆತನು ತನ್ನ ಜನರ ಸಂಗಡವೂ ಲೋಕದ ಸಂಗಡವೂ ತನ್ನ ನ್ಯಾಯತೀರ್ಪುಗಳ ಮೂಲಕ ಮಾತನಾಡುತ್ತಿದ್ದಾನೆ. ಈ ನ್ಯಾಯತೀರ್ಪುಗಳ ಕಾಲವು, ಇನ್ನೂ ಸತ್ಯವೇನು ಎಂಬುದನ್ನು ತಿಳಿದುಕೊಳ್ಳುವ ಅವಕಾಶವನ್ನು ಪಡೆಯದವರಿಗಾಗಿ, ಕರುಣೆಯ ಕಾಲವಾಗಿದೆ. ಕರ್ತನು ಅವರ ಕಡೆಗೆ ಸೌಮ್ಯವಾಗಿ ದೃಷ್ಟಿಸುವನು. ಆತನ ಕರುಣೆಯ ಹೃದಯವು ಸ್ಪರ್ಶಿತವಾಗುತ್ತದೆ; ರಕ್ಷಿಸುವುದಕ್ಕಾಗಿ ಆತನ ಕೈ ಇನ್ನೂ ಚಾಚಲ್ಪಟ್ಟಿದೆ. ಈ ಕೊನೆಯ ದಿನಗಳಲ್ಲಿ ಮೊದಲ ಬಾರಿಗೆ ಸತ್ಯವನ್ನು ಕೇಳುವ ಅನೇಕರು ಸುರಕ್ಷೆಯ ಮಂದೆಯೊಳಗೆ ಸೇರಿಸಲ್ಪಡುವರು.” Review and Herald, November 22, 1906.</w:t>
      </w:r>
    </w:p>
    <w:p>
      <w:pPr>
        <w:pStyle w:val="ArticleBody"/>
        <w:jc w:val="left"/>
      </w:pPr>
      <w:r>
        <w:rPr>
          <w:rFonts w:ascii="Nirmala UI" w:hAnsi="Nirmala UI" w:eastAsia="Nirmala UI" w:cs="Nirmala UI"/>
        </w:rPr>
        <w:t>ಅಂತ್ಯದ ದಿನಗಳಲ್ಲಿ ಮಿಲ್ಲರೈಟ್ ಇತಿಹಾಸವು ಅಕ್ಷರಶಃ ಪುನರಾವರ್ತಿತವಾಗುತ್ತದೆ. ಮೊದಲ ದೇವದೂತನ ಆಗಮನವನ್ನೂ ಇತಿಹಾಸವನ್ನೂ ಗುರುತಿಸಿದ “ಸೂಚನೆಗಳು”, ಅಂತ್ಯದ ದಿನಗಳಲ್ಲಿ ಮೂರನೆಯ ದೇವದೂತನ ಆಗಮನವನ್ನೂ ಇತಿಹಾಸವನ್ನೂ ಗುರುತಿಸುವ “ಸೂಚನೆಗಳಿಗೆ” ಮಾದರಿಯಾಗಿವೆ. ಎಲ್ಲಾ ಪವಿತ್ರ ಸುಧಾರಣಾ ಚಳವಳಿಗಳು ಅಂತ್ಯದ ದಿನಗಳಲ್ಲಿ ಮೂರನೆಯ ದೇವದೂತನ ಚಳವಳಿಗೆ ಸಮಾನಾಂತರವಾಗಿವೆ.</w:t>
      </w:r>
    </w:p>
    <w:p>
      <w:pPr>
        <w:pStyle w:val="ArticleScripture"/>
        <w:jc w:val="left"/>
      </w:pPr>
      <w:r>
        <w:rPr>
          <w:rFonts w:ascii="Nirmala UI" w:hAnsi="Nirmala UI" w:eastAsia="Nirmala UI" w:cs="Nirmala UI"/>
        </w:rPr>
        <w:t>“ಭೂಮಿಯ ಮೇಲಿನ ದೇವರ ಕಾರ್ಯವು, ಯುಗದಿಂದ ಯುಗಕ್ಕೆ, ಪ್ರತಿಯೊಂದು ಮಹಾ ಸುಧಾರಣೆಯಲ್ಲಿಯೂ ಅಥವಾ ಧಾರ್ಮಿಕ ಚಳವಳಿಯಲ್ಲಿಯೂ ಒಂದು ಗಮನಾರ್ಹವಾದ ಸಾಮ್ಯತೆಯನ್ನು ತೋರಿಸುತ್ತದೆ. ಮಾನವರೊಂದಿಗೆ ದೇವರು ವರ್ತಿಸುವ ತತ್ತ್ವಗಳು ಯಾವಾಗಲೂ ಒಂದೇ ಆಗಿವೆ. ವರ್ತಮಾನಕಾಲದ ಪ್ರಮುಖ ಚಳವಳಿಗಳಿಗೆ ಭೂತಕಾಲದ ಚಳವಳಿಗಳಲ್ಲಿ ಅವುಗಳಿಗೆ ಸಮಾನಾಂತರಗಳು ಕಂಡುಬರುತ್ತವೆ; ಮತ್ತು ಪೂರ್ವಯುಗಗಳಲ್ಲಿ ಸಭೆಯ ಅನುಭವವು ನಮ್ಮ ಕಾಲಕ್ಕಾಗಿ ಅತ್ಯಂತ ಮೌಲ್ಯಮಯವಾದ ಪಾಠಗಳನ್ನು ಒಳಗೊಂಡಿದೆ.” The Great Controversy, 343.</w:t>
      </w:r>
    </w:p>
    <w:p>
      <w:pPr>
        <w:pStyle w:val="ArticleBody"/>
        <w:jc w:val="left"/>
      </w:pPr>
      <w:r>
        <w:rPr>
          <w:rFonts w:ascii="Nirmala UI" w:hAnsi="Nirmala UI" w:eastAsia="Nirmala UI" w:cs="Nirmala UI"/>
        </w:rPr>
        <w:t>ಪ್ರಕಟನೆ ಅಧ್ಯಾಯ ಹದಿನೆಂಟರಲ್ಲಿ ಬಲಿಷ್ಠ ದೂತನಿಂದ ಪ್ರತಿನಿಧಿಸಲ್ಪಟ್ಟಿರುವ ಇತಿಹಾಸವು ಮೂರನೆಯ ದೂತನದೇ ಆಗಿದ್ದು, ಮೂರನೆಯ ದೂತನಿಂದ ಪ್ರತಿನಿಧಿಸಲ್ಪಟ್ಟಿರುವ ಇತಿಹಾಸವು ಮಿಲ್ಲರೈಟ್ ಇತಿಹಾಸದಲ್ಲಿನ ಮೊದಲನೆಯ ಮತ್ತು ಎರಡನೆಯ ದೂತರ ಇತಿಹಾಸಕ್ಕೆ ಸಮಾನಾಂತರವಾಗಿ ಸಾಗುತ್ತದೆ.</w:t>
      </w:r>
    </w:p>
    <w:p>
      <w:pPr>
        <w:pStyle w:val="ArticleScripture"/>
        <w:jc w:val="left"/>
      </w:pPr>
      <w:r>
        <w:rPr>
          <w:rFonts w:ascii="Nirmala UI" w:hAnsi="Nirmala UI" w:eastAsia="Nirmala UI" w:cs="Nirmala UI"/>
        </w:rPr>
        <w:t>“ದೇವರು ಪ್ರಕಟಣೆ 14ರ ಸಂದೇಶಗಳಿಗೆ ಭವಿಷ್ಯವಾಣಿಯ ಸರಣಿಯಲ್ಲಿ ಅವುಗಳ ಸ್ಥಾನವನ್ನು ಕೊಟ್ಟಿದ್ದಾನೆ; ಮತ್ತು ಈ ಭೂಮಿಯ ಇತಿಹಾಸದ ಅಂತ್ಯದವರೆಗೂ ಅವುಗಳ ಕಾರ್ಯವು ನಿಲ್ಲಬಾರದು. ಮೊದಲನೆಯ ಮತ್ತು ಎರಡನೆಯ ದೂತರ ಸಂದೇಶಗಳು ಇಂದಿಗೂ ಈ ಕಾಲಕ್ಕೆ ಸತ್ಯವಾಗಿವೆ; ಮತ್ತು ಅವು ನಂತರ ಬರುವ ಈ ಸಂದೇಶದೊಂದಿಗೆ ಸಮಾಂತರವಾಗಿ ಸಾಗಬೇಕಾಗಿದೆ. ಮೂರನೆಯ ದೂತನು ತನ್ನ ಎಚ್ಚರಿಕೆಯನ್ನು ಮಹಾ ಶಬ್ದದಿಂದ ಪ್ರಕಟಿಸುತ್ತಾನೆ. ‘ಇವುಗಳ ನಂತರ,’ ಎಂದು ಯೋಹಾನನು ಹೇಳಿದನು, ‘ನಾನು ಪರಲೋಕದಿಂದ ಇಳಿದು ಬರುತ್ತಿದ್ದ ಇನ್ನೊಬ್ಬ ದೂತನನ್ನು ಕಂಡೆನು; ಅವನಿಗೆ ಮಹಾ ಅಧಿಕಾರವಿತ್ತು, ಮತ್ತು ಭೂಮಿಯು ಅವನ ಮಹಿಮೆಯಿಂದ ಪ್ರಕಾಶಮಾನವಾಯಿತು.’ ಈ ಪ್ರಕಾಶದಲ್ಲಿ, ಮೂರೂ ಸಂದೇಶಗಳ ಸಮಸ್ತ ಬೆಳಕು ಒಂದಾಗಿ ಸಂಯೋಜಿತವಾಗಿದೆ.” The 1888 Materials, 803, 804.</w:t>
      </w:r>
    </w:p>
    <w:p>
      <w:pPr>
        <w:pStyle w:val="ArticleBody"/>
        <w:jc w:val="left"/>
      </w:pPr>
      <w:r>
        <w:rPr>
          <w:rFonts w:ascii="Nirmala UI" w:hAnsi="Nirmala UI" w:eastAsia="Nirmala UI" w:cs="Nirmala UI"/>
        </w:rPr>
        <w:t>ಮೂರನೇ ದೂತನ ಕಾರ್ಯಕ್ಕೆ ಸಮಾನಾಂತರವಾಗಿರುವ ಮೊದಲ ಮತ್ತು ಎರಡನೇ ದೂತರ ಕಾರ್ಯವು ಹತ್ತು ಕನ್ಯೆಯರ ದೃಷ್ಟಾಂತದಲ್ಲಿಯೂ ಚಿತ್ರಿತವಾಗಿದೆ.</w:t>
      </w:r>
    </w:p>
    <w:p>
      <w:pPr>
        <w:pStyle w:val="ArticleScripture"/>
        <w:jc w:val="left"/>
      </w:pPr>
      <w:r>
        <w:rPr>
          <w:rFonts w:ascii="Nirmala UI" w:hAnsi="Nirmala UI" w:eastAsia="Nirmala UI" w:cs="Nirmala UI"/>
        </w:rPr>
        <w:t>“ಹತ್ತು ಕನ್ಯೆಯರ ದೃಷ್ಟಾಂತದ ಕಡೆಗೆ ನನಗೆ ಆಗಾಗ್ಗೆ ಗಮನ ಸೆಳೆಯಲ್ಪಡುತ್ತದೆ; ಅವರಲ್ಲಿ ಐದು ಜಾಣರಾಗಿದ್ದರು, ಮತ್ತು ಐದು ಮೂರ್ಖರಾಗಿದ್ದರು. ಈ ದೃಷ್ಟಾಂತವು ಅಕ್ಷರಶಃ ನೆರವೇರಿದೆ ಮತ್ತು ನೆರವೇರುತ್ತಲೇ ಇರುವುದು; ಏಕೆಂದರೆ ಇದಕ್ಕೆ ಈ ಕಾಲಕ್ಕೆ ವಿಶೇಷ ಅನ್ವಯವಿದೆ, ಮತ್ತು ಮೂರನೇ ದೂತನ ಸಂದೇಶದಂತೆಯೇ, ಇದು ನೆರವೇರಿದೆ ಮತ್ತು ಕಾಲಾಂತ್ಯದವರೆಗೆ ವರ್ತಮಾನ ಸತ್ಯವಾಗಿಯೇ ಮುಂದುವರಿಯುವುದು.” Review and Herald, August 19, 1890.</w:t>
      </w:r>
    </w:p>
    <w:p>
      <w:pPr>
        <w:pStyle w:val="ArticleBody"/>
        <w:jc w:val="left"/>
      </w:pPr>
      <w:r>
        <w:rPr>
          <w:rFonts w:ascii="Nirmala UI" w:hAnsi="Nirmala UI" w:eastAsia="Nirmala UI" w:cs="Nirmala UI"/>
        </w:rPr>
        <w:t>ಪ್ರಕಟನೆ ಪುಸ್ತಕದ ಹತ್ತನೇ ಅಧ್ಯಾಯದಲ್ಲಿ ಪ್ರತಿನಿಧಿಸಲ್ಪಟ್ಟಿರುವ ಇತಿಹಾಸವನ್ನು ಏಳು ಗುಡುಗುಗಳೆಂದು ನಿರೂಪಿಸಲಾಗಿದೆ; ಮತ್ತು ಆ ಏಳು ಗುಡುಗುಗಳು, ಮೊದಲನೆಯ ಮತ್ತು ಎರಡನೆಯ ದೂತರ ಸಂದೇಶಗಳ ಇತಿಹಾಸವಾಗಿದ್ದ ಮಿಲ್ಲರೈಟ್‌ಗಳ ಇತಿಹಾಸದ ಅವಧಿಯಲ್ಲಿ ಸಂಭವಿಸಿದ ಘಟನೆಗಳನ್ನು ಪ್ರತಿನಿಧಿಸುತ್ತವೆ. ಏಳು ಗುಡುಗುಗಳು ಅಂತ್ಯದ ದಿನಗಳಲ್ಲಿ ಸಂಭವಿಸುವ “ಭವಿಷ್ಯದ ಘಟನೆಗಳನ್ನು” ಸಹ ಪ್ರತಿನಿಧಿಸುತ್ತವೆ; ಮತ್ತು ಅವು ಮಿಲ್ಲರೈಟ್‌ಗಳ ಇತಿಹಾಸದಲ್ಲಿ ಇದ್ದ ಅದೇ “ಕ್ರಮದಲ್ಲಿ” ನೆರವೇರುತ್ತವೆ.</w:t>
      </w:r>
    </w:p>
    <w:p>
      <w:pPr>
        <w:pStyle w:val="ArticleScripture"/>
        <w:jc w:val="left"/>
      </w:pPr>
      <w:r>
        <w:rPr>
          <w:rFonts w:ascii="Nirmala UI" w:hAnsi="Nirmala UI" w:eastAsia="Nirmala UI" w:cs="Nirmala UI"/>
        </w:rPr>
        <w:t>“ಯೋಹಾನನಿಗೆ ನೀಡಲ್ಪಟ್ಟ ವಿಶೇಷ ಬೆಳಕು, ಅದು ಏಳು ಗುಡುಗುಗಳ ಮೂಲಕ ವ್ಯಕ್ತಪಡಿಸಲ್ಪಟ್ಟಿದ್ದು, ಮೊದಲನೆಯ ಮತ್ತು ಎರಡನೆಯ ದೇವದೂತರ ಸಂದೇಶಗಳ ಅಧೀನದಲ್ಲಿ ಸಂಭವಿಸಬೇಕಾಗಿದ್ದ ಘಟನೆಗಳ ಒಂದು ನಿರೂಪಣೆಯಾಗಿತ್ತು. …”</w:t>
      </w:r>
    </w:p>
    <w:p>
      <w:pPr>
        <w:pStyle w:val="ArticleScripture"/>
        <w:jc w:val="left"/>
      </w:pPr>
      <w:r>
        <w:rPr>
          <w:rFonts w:ascii="Nirmala UI" w:hAnsi="Nirmala UI" w:eastAsia="Nirmala UI" w:cs="Nirmala UI"/>
        </w:rPr>
        <w:t>“ಈ ಏಳು ಗುಡುಗುಗಳು ತಮ್ಮ ಸ್ವರಗಳನ್ನು ಉಚ್ಚರಿಸಿದ ನಂತರ, ಚಿಕ್ಕ ಪುಸ್ತಕಕ್ಕೆ ಸಂಬಂಧಿಸಿದಂತೆ ದಾನಿಯೇಲನಿಗೆ ಬಂದಿದ್ದಂತೆ ಯೋಹಾನನಿಗೂ ಈ ಆಜ್ಞೆ ಬರುತ್ತದೆ: ‘ಏಳು ಗುಡುಗುಗಳು ಉಚ್ಚರಿಸಿದ ಸಂಗತಿಗಳನ್ನು ಮುದ್ರಿಸಿಹಾಕು.’ ಇವು ಭವಿಷ್ಯದ ಘಟನೆಗಳಿಗೆ ಸಂಬಂಧಿಸಿದ್ದು, ಅವು ತಮ್ಮ ಕ್ರಮದಲ್ಲಿ ಪ್ರಕಟಿಸಲ್ಪಡುವವು.” The Seventh-day Adventist Bible Commentary, volume 7, 971.</w:t>
      </w:r>
    </w:p>
    <w:p>
      <w:pPr>
        <w:pStyle w:val="ArticleBody"/>
        <w:jc w:val="left"/>
      </w:pPr>
      <w:r>
        <w:rPr>
          <w:rFonts w:ascii="Nirmala UI" w:hAnsi="Nirmala UI" w:eastAsia="Nirmala UI" w:cs="Nirmala UI"/>
        </w:rPr>
        <w:t>ಎಲ್ಲಾ ಸುಧಾರಣಾ ಚಳವಳಿಗಳೂ ಒಂದಕ್ಕೊಂದು ಸಮಾಂತರವಾಗಿವೆ; ಮತ್ತು ಒಂದು ಲಕ್ಷ ನಲವತ್ತುನಾಲ್ಕು ಸಾವಿರರ ಅಂತಿಮ ಸುಧಾರಣಾತ್ಮಕ ಚಳವಳಿಯನ್ನು ನಿರೂಪಿಸುವ ಸಲುವಾಗಿ ಅವುಗಳನ್ನು “ಸಾಲಿನ ಮೇಲ್ಸಾಲು” ಒಟ್ಟುಗೂಡಿಸಬೇಕಾಗಿದೆ. ಹತ್ತು ಕನ್ಯೆಯರ ಉಪಮೆ, ಮಿಲ್ಲರೈಟ್ ಚಳವಳಿಯಲ್ಲಿಯೂ ಒಂದು ಲಕ್ಷ ನಲವತ್ತುನಾಲ್ಕು ಸಾವಿರರ ಚಳವಳಿಯಲ್ಲಿಯೂ ದೇವರ ಜನರ ಆಂತರಿಕ ಅನುಭವವನ್ನು ನಿರೂಪಿಸುತ್ತದೆ.</w:t>
      </w:r>
    </w:p>
    <w:p>
      <w:pPr>
        <w:pStyle w:val="ArticleScripture"/>
        <w:jc w:val="left"/>
      </w:pPr>
      <w:r>
        <w:rPr>
          <w:rFonts w:ascii="Nirmala UI" w:hAnsi="Nirmala UI" w:eastAsia="Nirmala UI" w:cs="Nirmala UI"/>
        </w:rPr>
        <w:t>“ಮತ್ತಾಯ 25ರ ಹತ್ತು ಕನ್ಯೆಯರ ಉಪಮೆಯು ಅಡ್ವೆಂಟಿಸ್ಟ್ ಜನರ ಅನುಭವವನ್ನೂ ಸಹ ಚಿತ್ರಿಸುತ್ತದೆ.” The Great Controversy, 393.</w:t>
      </w:r>
    </w:p>
    <w:p>
      <w:pPr>
        <w:pStyle w:val="ArticleBody"/>
        <w:jc w:val="left"/>
      </w:pPr>
      <w:r>
        <w:rPr>
          <w:rFonts w:ascii="Nirmala UI" w:hAnsi="Nirmala UI" w:eastAsia="Nirmala UI" w:cs="Nirmala UI"/>
        </w:rPr>
        <w:t>ಮಿಲ್ಲರೈಟರ ಕಾರ್ಯ ಮತ್ತು ಸಂದೇಶವೂ, ಒಂದು ನೂರು ನಲವತ್ತನಾಲ್ಕು ಸಾವಿರರ ಕಾರ್ಯ ಮತ್ತು ಸಂದೇಶವೂ, ಪ್ರಕಟನೆ ಹದಿನಾಲ್ಕನೆಯ ಅಧ್ಯಾಯದ ಮೂರು ದೂತರ ಮೂಲಕ ಪ್ರತಿನಿಧಿಸಲ್ಪಟ್ಟಿವೆ.</w:t>
      </w:r>
    </w:p>
    <w:p>
      <w:pPr>
        <w:pStyle w:val="ArticleScripture"/>
        <w:jc w:val="left"/>
      </w:pPr>
      <w:r>
        <w:rPr>
          <w:rFonts w:ascii="Nirmala UI" w:hAnsi="Nirmala UI" w:eastAsia="Nirmala UI" w:cs="Nirmala UI"/>
        </w:rPr>
        <w:t>“ನನಗೆ ಒಂದು ಅನುಭವವನ್ನು ಪಡೆಯುವ ಅಮೂಲ್ಯವಾದ ಅವಕಾಶಗಳು ದೊರೆತಿವೆ. ಮೊದಲನೆಯ, ಎರಡನೆಯ, ಮತ್ತು ಮೂರನೆಯ ದೇವದೂತರ ಸಂದೇಶಗಳಲ್ಲಿ ನನಗೆ ಅನುಭವವಿದೆ. ದೇವದೂತರು ಆಕಾಶಮಧ್ಯದಲ್ಲಿ ಹಾರುತ್ತಾ, ಲೋಕಕ್ಕೆ ಎಚ್ಚರಿಕೆಯ ಸಂದೇಶವನ್ನು ಘೋಷಿಸುತ್ತಾ, ಮತ್ತು ಈ ಭೂಮಿಯ ಇತಿಹಾಸದ ಕೊನೆಯ ದಿನಗಳಲ್ಲಿ ಜೀವಿಸುತ್ತಿರುವ ಜನರ ಮೇಲೆ ನೇರವಾದ ಸಂಬಂಧವನ್ನು ಹೊಂದಿರುವವರಾಗಿ ಚಿತ್ರಿಸಲ್ಪಟ್ಟಿದ್ದಾರೆ. ಈ ದೇವದೂತರ ಧ್ವನಿಯನ್ನು ಯಾರೂ ಕೇಳುವುದಿಲ್ಲ; ಏಕೆಂದರೆ ಅವರು ಪರಲೋಕದ ವಿಶ್ವದೊಂದಿಗೆ ಸಮ್ಮತಿಯಾಗಿ ಕಾರ್ಯನಿರ್ವಹಿಸುತ್ತಿರುವ ದೇವರ ಜನರನ್ನು ಪ್ರತಿನಿಧಿಸುವ ಒಂದು ಸಂಕೇತವಾಗಿದ್ದಾರೆ. ದೇವರ ಆತ್ಮದಿಂದ ಪ್ರಬುದ್ಧರಾದ ಮತ್ತು ಸತ್ಯದ ಮೂಲಕ ಪರಿಶುದ್ಧೀಕರಿಸಲ್ಪಟ್ಟ ಪುರುಷರು ಮತ್ತು ಸ್ತ್ರೀಯರು, ಆ ಮೂರು ಸಂದೇಶಗಳನ್ನು ಅವುಗಳ ಕ್ರಮದಲ್ಲಿ ಘೋಷಿಸುತ್ತಾರೆ.” Life Sketches, 429.</w:t>
      </w:r>
    </w:p>
    <w:p>
      <w:pPr>
        <w:pStyle w:val="ArticleBody"/>
        <w:jc w:val="left"/>
      </w:pPr>
      <w:r>
        <w:rPr>
          <w:rFonts w:ascii="Nirmala UI" w:hAnsi="Nirmala UI" w:eastAsia="Nirmala UI" w:cs="Nirmala UI"/>
        </w:rPr>
        <w:t>ಪ್ರಕಟನೆ ಗ್ರಂಥದ ದಶಮ ಅಧ್ಯಾಯದಲ್ಲಿ ಪ್ರತಿನಿಧಿಸಲ್ಪಟ್ಟಿರುವ ಪ್ರವಾದನಾತ್ಮಕ ಘಟನೆಗಳು, ಏಳು ಗುಡುಗುಗಳ ಮೂಲಕ ಪ್ರತಿನಿಧಿಸಲ್ಪಟ್ಟಿವೆ. ಆ ಘಟನೆಗಳು ದೈವಿಕವು ಮಾನವೀಯದೊಂದಿಗೆ ಸೇರುವ ಸ್ಥಳವನ್ನು ಗುರುತಿಸುತ್ತವೆ. ಮತ್ತಾಯ ಇಪ್ಪತ್ತನಾಲ್ಕನೇ ಅಧ್ಯಾಯ, ಮಾರ್ಕ ಹದಿಮೂರನೇ ಅಧ್ಯಾಯ ಮತ್ತು ಲೂಕ ಇಪ್ಪತ್ತೊಂದನೇ ಅಧ್ಯಾಯಗಳಲ್ಲಿ ಕ್ರಿಸ್ತನು ಗುರುತಿಸಿದ “ಚಿಹ್ನೆಗಳು”, ಮಿಲ್ಲರೈಟ್ ಚಳವಳಿಯನ್ನು ಆರಂಭಕ್ಕೆ ತಂದ “ಚಿಹ್ನೆಗಳನ್ನು” ಪ್ರತಿನಿಧಿಸುತ್ತವೆ ಮತ್ತು ಒಂದು ಲಕ್ಷ ನಾಲ್ವತ್ತಿನಾಲ್ಕು ಸಾವಿರರ ಚಳವಳಿಗೆ ಸಮಾನಾಂತರ ಸಾಕ್ಷಿಯನ್ನು ಪ್ರತಿನಿಧಿಸುತ್ತವೆ. ಒಂದು ಲಕ್ಷ ನಾಲ್ವತ್ತಿನಾಲ್ಕು ಸಾವಿರರು ಹನೋಕ್ ಮತ್ತು ಏಲೀಯರ ಮೂಲಕ ಪ್ರತಿನಿಧಿಸಲ್ಪಟ್ಟವರಂತೆ ಮರಣದ ರುಚಿಯನ್ನು ಅನುಭವಿಸುವುದಿಲ್ಲ. ಭೂಮಿಯ ಇತಿಹಾಸದ ಅಂತಿಮ ತಲೆಮಾರದ ಆಗಮನವನ್ನು ಗುರುತಿಸುವುದಾಗಿ ಕ್ರಿಸ್ತನು ಗುರುತಿಸಿದ “ಚಿಹ್ನೆ” ಆದ ಸೆಪ್ಟೆಂಬರ್ 11, 2001, ಲೂಕ ಇಪ್ಪತ್ತೊಂದನೇ ಅಧ್ಯಾಯದಲ್ಲಿ ಗುರುತಿಸಲ್ಪಟ್ಟಿದೆ. ಹನೋಕ್ ಮತ್ತು ಏಲೀಯರ ಮೂಲಕ ಪ್ರತಿನಿಧಿಸಲ್ಪಟ್ಟ, ಒಂದು ಲಕ್ಷ ನಾಲ್ವತ್ತಿನಾಲ್ಕು ಸಾವಿರರು ಎಂದು ಕರೆಯಲ್ಪಡುವ ಆ ಗುಂಪಿನೊಳಗೆ ಇರಬೇಕಾದರೆ, ಆ “ಚಿಹ್ನೆ” ಹಾಗೂ ಅದು ಪ್ರತಿನಿಧಿಸುವ ಸಮಸ್ತವು ಗುರುತಿಸಲ್ಪಡಬೇಕಾಗಿರುತ್ತದೆ.</w:t>
      </w:r>
    </w:p>
    <w:p>
      <w:pPr>
        <w:pStyle w:val="ArticleBody"/>
        <w:jc w:val="left"/>
      </w:pPr>
      <w:r>
        <w:rPr>
          <w:rFonts w:ascii="Nirmala UI" w:hAnsi="Nirmala UI" w:eastAsia="Nirmala UI" w:cs="Nirmala UI"/>
        </w:rPr>
        <w:t>“ಚಿಹ್ನೆಗಳು” ಮಿಲ್ಲರೈಟ್ ಚಳವಳಿಗೆ ದಾರಿತೆರೆಯಿಸಿದ ಇತಿಹಾಸದ ಮೂಲಕ ಯೇಸು ತನ್ನ ಶಿಷ್ಯರನ್ನು ನಡೆಸಿದ ನಂತರ, ಅದೇ ಇತಿಹಾಸವನ್ನು ಪ್ರತಿನಿಧಿಸಿದ ಒಂದು ದೃಷ್ಟಾಂತವನ್ನು ಒಳಗೊಂಡು, ತನ್ನ ಐತಿಹಾಸಿಕ ಸಾಕ್ಷ್ಯವನ್ನು ಮತ್ತೆ ಹೇಳಿ ವಿಸ್ತರಿಸಿದನು.</w:t>
      </w:r>
    </w:p>
    <w:p>
      <w:pPr>
        <w:pStyle w:val="ArticleScripture"/>
        <w:jc w:val="left"/>
      </w:pPr>
      <w:r>
        <w:rPr>
          <w:rFonts w:ascii="Nirmala UI" w:hAnsi="Nirmala UI" w:eastAsia="Nirmala UI" w:cs="Nirmala UI"/>
        </w:rPr>
        <w:t>ಅವನು ಅವರಿಗೆ ಒಂದು ಉಪಮೆಯನ್ನು ಹೇಳಿದರು: “ಅಂಜೂರದ ಮರವನ್ನು ಮತ್ತು ಎಲ್ಲಾ ಮರಗಳನ್ನು ನೋಡಿರಿ; ಅವು ಈಗ ಮೊಳಕೆಯೊಡೆಯುವಾಗ, ಬೇಸಿಗೆ ಸಮೀಪದಲ್ಲಿದೆ ಎಂಬುದನ್ನು ನೀವು ಸ್ವತಃ ನೋಡಿ ತಿಳಿಯುತ್ತೀರಿ. ಅದೇ ರೀತಿಯಾಗಿ, ಈ ಸಂಗತಿಗಳು ಸಂಭವಿಸುವುದನ್ನು ನೀವು ಕಂಡಾಗ, ದೇವರ ರಾಜ್ಯವು ಸಮೀಪದಲ್ಲಿದೆ ಎಂದು ತಿಳಿದುಕೊಳ್ಳಿರಿ. ನಿಜವಾಗಿ ನಾನು ನಿಮಗೆ ಹೇಳುತ್ತೇನೆ: ಇವೆಲ್ಲವೂ ನೆರವೇರುವ ತನಕ ಈ ತಲೆಮಾರು ಕಳೆಯುವುದಿಲ್ಲ. ಆಕಾಶವೂ ಭೂಮಿಯೂ ಕಳೆಯುವವು; ಆದರೆ ನನ್ನ ವಾಕ್ಯಗಳು ಎಂದಿಗೂ ಕಳೆಯುವುದಿಲ್ಲ.” ಲೂಕ 21:29–33.</w:t>
      </w:r>
    </w:p>
    <w:p>
      <w:pPr>
        <w:pStyle w:val="ArticleBody"/>
        <w:jc w:val="left"/>
      </w:pPr>
      <w:r>
        <w:rPr>
          <w:rFonts w:ascii="Nirmala UI" w:hAnsi="Nirmala UI" w:eastAsia="Nirmala UI" w:cs="Nirmala UI"/>
        </w:rPr>
        <w:t>ಯೇಸು ಈ ಉಪಮೆಯನ್ನು “ಅಂಜೂರದ ಮರ” ಎಂಬ ಏಕವಚನದ ಅಭಿವ್ಯಕ್ತಿ ಮತ್ತು “ಎಲ್ಲಾ ಮರಗಳು” ಎಂಬ ಅಭಿವ್ಯಕ್ತಿಯ ಮಧ್ಯೆ ಇರುವ ಭೇದವನ್ನು ಗುರುತಿಸುವುದರಿಂದ ಆರಂಭಿಸುತ್ತಾನೆ. “ಅಂಜೂರದ ಮರ” ಎಂಬುದು ಒಡಂಬಡಿಕೆಯ ಜನರನ್ನು ಸೂಚಿಸುತ್ತದೆ; ಅಂತ್ಯಕಾಲದಲ್ಲಿ ಅದು ದೇವರ ಶೇಷಜನರೆಂದು ಹೇಳಿಕೊಳ್ಳುವ ಲವೋದಿಕೀಯ ಅದ್ವೆಂಟಿಸಂ ಆಗಿದೆ. ಇತರ “ಮರಗಳು” ಅನ್ಯಜನರು ಆಗಿದ್ದರು.</w:t>
      </w:r>
    </w:p>
    <w:p>
      <w:pPr>
        <w:pStyle w:val="ArticleScripture"/>
        <w:jc w:val="left"/>
      </w:pPr>
      <w:r>
        <w:rPr>
          <w:rFonts w:ascii="Nirmala UI" w:hAnsi="Nirmala UI" w:eastAsia="Nirmala UI" w:cs="Nirmala UI"/>
        </w:rPr>
        <w:t>“ಯೆಹೂದ್ಯ ಜನಾಂಗವನ್ನು ಪ್ರತಿನಿಧಿಸುವ ಅತ್ತಿಮರದ ಶಾಪಗ್ರಸ್ತತೆಯನ್ನು ಗಮನಿಸಿರಿ; ಅದು ಹೊರಾಂಗಿಕ ಧರ್ಮಾಭಿಮಾನವೆಂಬ ಎಲೆಗಳಿಂದ ಆವೃತವಾಗಿದ್ದರೂ, ಅದರ ಮೇಲೆ ಯಾವುದೇ ಫಲ ಕಂಡುಬರಲಿಲ್ಲ. ನೈತಿಕವಾಗಿ ಚಿಂತಿಸುವ, ಜೀವಿಸುವ ಕಾರ್ಯಕರ್ತನನ್ನು ಪ್ರತಿನಿಧಿಸುವ ಆ ಅತ್ತಿಮರದ ಮೇಲೆ ಶಾಪವು ಉಚ್ಚರಿಸಲ್ಪಟ್ಟಿತು; ಈ ಘಟನೆಗೆ ಬಳಿಕವೂ ಯೆಹೂದ್ಯರು ನಲವತ್ತು ವರ್ಷಗಳ ಕಾಲ ಬದುಕಿದಂತೆಯೇ ಬದುಕಿದ್ದರೂ, ದೇವರಿಂದ ಶಪಿಸಲ್ಪಟ್ಟವರಾಗಿ ಸತ್ತವರಾಗಿದ್ದರು. ಗಮನಿಸಿರಿ, ಅನ್ಯಜನರನ್ನು ಪ್ರತಿನಿಧಿಸುವ ಇತರ ಮರಗಳು ಎಲೆಗಳಿಂದ ಆವೃತವಾಗಿರಲಿಲ್ಲ. ಅವು ಎಲೆರಹಿತವಾಗಿದ್ದು, ದೇವರ ಜ್ಞಾನವಿದೆ ಎಂಬ ಯಾವ ದಂಭವನ್ನೂ ತೋರಿಸಲಿಲ್ಲ. ಅವರ ಫಲಕೊಡುವ ಕಾಲವು ಇನ್ನೂ ಬಂದಿರಲಿಲ್ಲ.” Special Testimonies for Ministers and Workers, number 7, 59–61.</w:t>
      </w:r>
    </w:p>
    <w:p>
      <w:pPr>
        <w:pStyle w:val="ArticleBody"/>
        <w:jc w:val="left"/>
      </w:pPr>
      <w:r>
        <w:rPr>
          <w:rFonts w:ascii="Nirmala UI" w:hAnsi="Nirmala UI" w:eastAsia="Nirmala UI" w:cs="Nirmala UI"/>
        </w:rPr>
        <w:t>ಕೊನೆಯ ದಿನಗಳಲ್ಲಿ ಲಾವೋದಿಕೀಯ ಆದ್ವೆಂಟಿಸಂ ಶಪಿಸಲ್ಪಟ್ಟಿದೆ; ಏಕೆಂದರೆ ಅದು ತಾನು ದೇವರ ಶೇಷ ಜನರೆಂದು ಒಪ್ಪಿಕೊಳ್ಳುವುದಾದರೂ, ಅದರ ಒಪ್ಪಿಗೆ ಫಲರಹಿತವಾಗಿದೆ. ಈ ಭಾಗದಲ್ಲಿ ಯೇಸು ಪರಸ್ಪರ ಸಂಬಂಧಿತವಾದರೂ ಭಿನ್ನವಾದ ಎರಡು ಅಂಶಗಳನ್ನು ಸೂಚಿಸುತ್ತಿದ್ದಾನೆ. ಆತನು ದೇವರೆಂದು ಒಪ್ಪಿಕೊಳ್ಳಲ್ಪಡುವ ಜನರು ಮತ್ತು ಅನ್ಯಜನರ ನಡುವಿನ ವ್ಯತ್ಯಾಸವನ್ನು ಗುರುತಿಸುತ್ತಿದ್ದಾನೆ; ಅನ್ಯಜನರು ದೇವರ ಧರ್ಮಶಾಸ್ತ್ರವನ್ನು ಪಾಲಿಸುವುದಾಗಿ, ಅಥವಾ ಕೊನೆಯ ದಿನಗಳ ಶೇಷರ ಲಕ್ಷಣಗಳಾದ ಪ್ರವಾದನೆಯ ಆತ್ಮವನ್ನು ಹೊಂದಿರುವುದಾಗಿ ಒಪ್ಪಿಕೊಳ್ಳುವುದಿಲ್ಲ; ಇವುಗಳನ್ನು ಲಾವೋದಿಕೀಯ ಆದ್ವೆಂಟಿಸಂ ತಾನು ಕಾಪಾಡಿ ನಿಲ್ಲಿಸುತ್ತದೆ ಎಂದು ಹೇಳಿಕೊಳ್ಳುತ್ತದೆ. ಕೊನೆಯ ದಿನಗಳಲ್ಲಿ ಎಲೆಗಳು, ಪ್ರಕಟಣೆಯ ಪುಸ್ತಕದಲ್ಲಿ ಯೋಹಾನನು ಗುರುತಿಸಿದ ಶೇಷರೆಂದು ಹೇಳಿಕೊಳ್ಳುವ ಘೋಷಿತ ಒಪ್ಪಿಗೆಯನ್ನು ಪ್ರತಿನಿಧಿಸುತ್ತವೆ.</w:t>
      </w:r>
    </w:p>
    <w:p>
      <w:pPr>
        <w:pStyle w:val="ArticleScripture"/>
        <w:jc w:val="left"/>
      </w:pPr>
      <w:r>
        <w:rPr>
          <w:rFonts w:ascii="Nirmala UI" w:hAnsi="Nirmala UI" w:eastAsia="Nirmala UI" w:cs="Nirmala UI"/>
        </w:rPr>
        <w:t>“ಎಲೆಗಳಿಲ್ಲದ, ಫಲರಹಿತ ಅಂಜೂರದ ಮರಗಳು ಅನ್ಯಜನರ ಲೋಕವನ್ನು ಪ್ರತಿನಿಧಿಸುತ್ತಿದ್ದವು. ಯೆಹೂದ್ಯರಂತೆ ಅನ್ಯಜನರೂ ಭಕ್ತಿಹೀನರಾಗಿದ್ದು ದೀನಸ್ಥಿತಿಯಲ್ಲಿದ್ದರು; ಆದರೆ ಅವರು ತಾವು ದೇವರ ಅನುಗ್ರಹದಲ್ಲಿದ್ದೇವೆಂದು ಹೇಳಿಕೊಂಡಿರಲಿಲ್ಲ. ಅವರು ಉನ್ನತ ಆತ್ಮೀಯತೆಯ ಕುರಿತು ಯಾವ ದರ್ಪವನ್ನೂ ತೋರಲಿಲ್ಲ. ದೇವರ ಮಾರ್ಗಗಳಿಗೂ ಕೃತ್ಯಗಳಿಗೂ ಸಂಬಂಧಿಸಿದಂತೆ ಅವರು ಪ್ರತಿಯೊಂದು ಅರ್ಥದಲ್ಲಿಯೂ ಅಂಧರಾಗಿದ್ದರು. ಅವರ ವಿಷಯದಲ್ಲಿ ಅಂಜೂರದ ಫಲಗಳ ಕಾಲವು ಇನ್ನೂ ಬಂದಿರಲಿಲ್ಲ. ಅವರಿಗೆ ಬೆಳಕನ್ನೂ ನಿರೀಕ್ಷೆಯನ್ನೂ ತರುವ ದಿನವೊಂದನ್ನು ಅವರು ಇನ್ನೂ ಎದುರುನೋಡುತ್ತಿದ್ದರು.” Signs of the Times, February 15, 1899.</w:t>
      </w:r>
    </w:p>
    <w:p>
      <w:pPr>
        <w:pStyle w:val="ArticleBody"/>
        <w:jc w:val="left"/>
      </w:pPr>
      <w:r>
        <w:rPr>
          <w:rFonts w:ascii="Nirmala UI" w:hAnsi="Nirmala UI" w:eastAsia="Nirmala UI" w:cs="Nirmala UI"/>
        </w:rPr>
        <w:t>ಅಂಜೂರದ ಮರ ಮತ್ತು ಇತರ ಮರಗಳ ನಡುವಿನ ಭೇದಕ್ಕೆ ಕ್ರಿಸ್ತನು ಇನ್ನೊಂದು ಭೇದವನ್ನೂ ನೀಡಿದನು. ಅಂಜೂರದ ಮರಗಳು ಮೊಳಕೆಯೊಡೆಯುವ ಸಮಯವು ಅನ್ಯಜನಾಂಗಗಳ ಮರಗಳು ಮೊಳಕೆಯೊಡೆಯುವ ಸಮಯಕ್ಕಿಂತ ಭಿನ್ನವಾಗಿತ್ತು. ಅಂತ್ಯದ ದಿನಗಳಲ್ಲಿ “ಸಭೆಗಳಿಗೆ ಎರಡು ವಿಭಿನ್ನ ಕರೆಯುಗಳನ್ನು ನೀಡಲಾಗುತ್ತವೆ,” ಮತ್ತು ಪ್ರಕಟನೆಯ ಹದಿನೆಂಟನೇ ಅಧ್ಯಾಯದಲ್ಲಿರುವ ದೂತನ ಮೊದಲ ಸ್ವರವು, ಒಂದು ಲಕ್ಷ ನಲವತ್ತ್ನಾಲ್ಕು ಸಾವಿರರಿಗಾಗಿ ಮೊಳಕೆಯೊಡೆಯುವಿಕೆ ಸಂಭವಿಸಬೇಕಾದ ಸಮಯವನ್ನು ಗುರುತಿಸುತ್ತದೆ. ಪ್ರಕಟನೆಯ ಹದಿನೆಂಟನೇ ಅಧ್ಯಾಯದ “ಎರಡನೇ ಸ್ವರ”ವು, ಇತರ ಮರಗಳು ಮೊಳಕೆಯೊಡೆಯಬೇಕಾಗಿದ್ದ ಸಮಯವನ್ನು ಪ್ರತಿನಿಧಿಸುತ್ತದೆ.</w:t>
      </w:r>
    </w:p>
    <w:p>
      <w:pPr>
        <w:pStyle w:val="ArticleBody"/>
        <w:jc w:val="left"/>
      </w:pPr>
      <w:r>
        <w:rPr>
          <w:rFonts w:ascii="Nirmala UI" w:hAnsi="Nirmala UI" w:eastAsia="Nirmala UI" w:cs="Nirmala UI"/>
        </w:rPr>
        <w:t>ಕ್ರಿಸ್ತನ ದಿನಗಳಲ್ಲಿ ಯೆಹೂದ್ಯರು ಅಂಜೂರದ ಮರವಾಗಿದ್ದರು, ಅನ್ಯಜನಾಂಗದವರು ಇತರೆ ಮರಗಳಾಗಿದ್ದರು. ಮಿಲ್ಲರೈಟ್ ಇತಿಹಾಸದಲ್ಲಿ ಪ್ರೊಟೆಸ್ಟಂಟ್‌ಗಳು ಅಂಜೂರದ ಮರವಾಗಿದ್ದರು, ಮತ್ತು ಮಿಲ್ಲರೈಟ್‌ಗಳು ಇತರೆ ಮರಗಳಾಗಿದ್ದರು. ಕೊನೆಯ ದಿನಗಳಲ್ಲಿ, ಲವೋದಿಕೀಯ ಅಧ್ವೆಂಟಿಸಂ ಯೆರೂಸಲೇಮಿನಿಂದ (ದ್ರಾಕ್ಷಿತೋಟದಿಂದ) ತೆಗೆದುಹಾಕಲ್ಪಡುವ ಫಲರಹಿತ ಅಂಜೂರದ ಮರವಾಗಿದೆ; ಮತ್ತು ಒಂದು ಲಕ್ಷ ನಲವತ್ತ್ನಾಲ್ಕು ಸಾವಿರರು ಫಲವನ್ನು ತರುವ ಅಂಜೂರದ ಮರಗಳಾಗಿದ್ದಾರೆ. ಇನ್ನೂ ಬಾಬೆಲಿನಲ್ಲಿ ಇರುವ ದೇವರ ಇತರೆ ಮಕ್ಕಳನ್ನು ಅನ್ಯಜನಾಂಗದವರಾಗಿ ಪ್ರತಿನಿಧಿಸಲಾಗಿದೆ.</w:t>
      </w:r>
    </w:p>
    <w:p>
      <w:pPr>
        <w:pStyle w:val="ArticleBody"/>
        <w:jc w:val="left"/>
      </w:pPr>
      <w:r>
        <w:rPr>
          <w:rFonts w:ascii="Nirmala UI" w:hAnsi="Nirmala UI" w:eastAsia="Nirmala UI" w:cs="Nirmala UI"/>
        </w:rPr>
        <w:t>ವ್ಯಾಖ್ಯಾನದ ಪ್ರಕಾರ “ಅನ್ಯಜನ” ಎಂದರೆ “ಪರದೇಸಿ.” ಅಂಜೂರದ ಮರವು ಮೊಗ್ಗು ಬಿಡಿದು ಜೀವಕ್ಕೆ ಬರುವ ಸಮಯದಲ್ಲಿ ಅನ್ಯಜನರ ಮರಗಳು ನಿದ್ರಿತವಾಗಿವೆ (ಸತ್ತಂತಿವೆ), ಅವುಗಳಲ್ಲಿ ಮೊಗ್ಗುಗಳೂ ಫಲವೂ ಇಲ್ಲ. ನಿದ್ರಿತವಾದ ಮರವು ಒಣಗಿದ ಮರವಾಗಿದೆ; ಮತ್ತು ಪ್ರಕಟನೆಯ ಹದಿನೆಂಟನೇ ಅಧ್ಯಾಯದ ಎರಡನೇ ಧ್ವನಿಯ ಮೂಲಕ ಅನ್ಯಜನರನ್ನು ಬಾಬಿಲೋನಿನಿಂದ ಹೊರಬರಲು ಕರೆಯಲ್ಪಟ್ಟಾಗ, ಅವರು ಆಗ ಏಳನೆಯ ದಿನದ ಸಬ್ಬತ್ತನ್ನು ಕೈಕೊಳ್ಳುವುದಾಗಿ ಆಯ್ಕೆಮಾಡಿ ಕರ್ತನೊಂದಿಗೆ ಒಡಂಬಡಿಕೆಗೆ ಪ್ರವೇಶಿಸುವರು.</w:t>
      </w:r>
    </w:p>
    <w:p>
      <w:pPr>
        <w:pStyle w:val="ArticleScripture"/>
        <w:jc w:val="left"/>
      </w:pPr>
      <w:r>
        <w:rPr>
          <w:rFonts w:ascii="Nirmala UI" w:hAnsi="Nirmala UI" w:eastAsia="Nirmala UI" w:cs="Nirmala UI"/>
        </w:rPr>
        <w:t>ಕರ್ತನಿಗೆ ಸೇರಿಕೊಂಡಿರುವ ಅನ್ಯಜನನ ಮಗನು, “ಕರ್ತನು ನನ್ನನ್ನು ತನ್ನ ಜನರಿಂದ ಸಂಪೂರ್ಣವಾಗಿ ಬೇರ್ಪಡಿಸಿದ್ದಾನೆ” ಎಂದು ಹೇಳದಿರಲಿ; ನಪುಂಸಕನೂ, “ಇಗೋ, ನಾನು ಒಣ ಮರವಾಗಿದ್ದೇನೆ” ಎಂದು ಹೇಳದಿರಲಿ. ಯಾಕಂದರೆ ಕರ್ತನು ತನ್ನ ವಿಶ್ರಾಂತಿದಿನಗಳನ್ನು ಆಚರಿಸಿ, ನನಗೆ ಇಷ್ಟವಾದವುಗಳನ್ನು ಆಯ್ದುಕೊಂಡು, ನನ್ನ ಒಡಂಬಡಿಕೆಯನ್ನು ಬಿಗಿಯಾಗಿ ಹಿಡಿದುಕೊಳ್ಳುವ ನಪುಂಸಕರಿಗೆ ಹೀಗೆ ಹೇಳುತ್ತಾನೆ: “ನನ್ನ ಮನೆಯಲ್ಲಿ ಮತ್ತು ನನ್ನ ಗೋಡೆಗಳ ಒಳಗೆ ಅವರಿಗೆ ಪುತ್ರರಿಗಿಂತಲೂ ಪುತ್ರಿಯರಿಗಿಂತಲೂ ಶ್ರೇಷ್ಠವಾದ ಸ್ಥಾನವನ್ನೂ ನಾಮವನ್ನೂ ನಾನು ಕೊಡುವೆನು; ಕಡಿದುಹಾಕಲ್ಪಡದ ನಿತ್ಯನಾಮವನ್ನು ಅವರಿಗೆ ದಯಪಾಲಿಸುವೆನು. ಹಾಗೆಯೇ ಕರ್ತನಿಗೆ ಸೇರಿಕೊಂಡು, ಆತನ ಸೇವೆ ಮಾಡಲು, ಕರ್ತನ ನಾಮವನ್ನು ಪ್ರೀತಿಸಲು, ಆತನ ದಾಸರಾಗಿರಲು, ವಿಶ್ರಾಂತಿದಿನವನ್ನು ಅಪವಿತ್ರಗೊಳಿಸದೆ ಆಚರಿಸುವ ಪ್ರತಿಯೊಬ್ಬನನ್ನೂ, ನನ್ನ ಒಡಂಬಡಿಕೆಯನ್ನು ಬಿಗಿಯಾಗಿ ಹಿಡಿದುಕೊಳ್ಳುವ ಅನ್ಯಜನರ ಮಕ್ಕಳನ್ನೂ ನಾನು ನನ್ನ ಪರಿಶುದ್ಧ ಪರ್ವತಕ್ಕೆ ಕರೆತಂದು, ನನ್ನ ಪ್ರಾರ್ಥನಾಮಂದಿರದಲ್ಲಿ ಅವರಿಗೆ ಆನಂದವನ್ನು ಉಂಟುಮಾಡುವೆನು; ಅವರ ದಹನಬಲಿಗಳೂ ಅವರ ಯಜ್ಞಗಳೂ ನನ್ನ ಬಲಿಪೀಠದ ಮೇಲೆ ಅಂಗೀಕರಿಸಲ್ಪಡುವವು; ಏಕೆಂದರೆ ನನ್ನ ಮನೆ ಎಲ್ಲಾ ಜನರಿಗೆ ಪ್ರಾರ್ಥನಾಮಂದಿರವೆಂದು ಕರೆಯಲ್ಪಡುವದು.” ಯೆಶಾಯ 56:3–7.</w:t>
      </w:r>
    </w:p>
    <w:p>
      <w:pPr>
        <w:pStyle w:val="ArticleBody"/>
        <w:jc w:val="left"/>
      </w:pPr>
      <w:r>
        <w:rPr>
          <w:rFonts w:ascii="Nirmala UI" w:hAnsi="Nirmala UI" w:eastAsia="Nirmala UI" w:cs="Nirmala UI"/>
        </w:rPr>
        <w:t>ಒಬ್ಬ ಅಜ್ಞಾತನು “ಅನ್ಯಜನ”ನಾಗಿದ್ದಾನೆ; ಮತ್ತು “ಎರಡನೇ ಧ್ವನಿ” ಅವರು ಬಾಬಿಲೋನಿನಿಂದ ಹೊರಬರಲು ಕರೆಯುತ್ತದೆ; ಹಾಗೂ ಅವರನ್ನು ದೇವರ ಪರಿಶುದ್ಧ ಪರ್ವತಕ್ಕೆ ತರಲಾಗುತ್ತದೆ; ಆಗ ಅದು ಆತನ “ಪರಿಶುದ್ಧ” ಪರ್ವತವಾಗಿರುತ್ತದೆ, ಏಕೆಂದರೆ “ಮೊದಲ ಧ್ವನಿ”ಯ ಇತಿಹಾಸದಲ್ಲಿ ಪ್ರತಿನಿಧಿಸಲ್ಪಟ್ಟ ಪರೀಕ್ಷೆಯ ಪ್ರಕ್ರಿಯೆಯಿಂದ ಗೋಧಿಯೂ ಕಳೆಗಳೂ ಬೇರ್ಪಡಿಸಲ್ಪಟ್ಟಿರುತ್ತವೆ. ಅಂತ್ಯಕಾಲದಲ್ಲಿ ಅವರು ಕರ್ತನ ಪರ್ವತಕ್ಕೆ ಬಂದಾಗ, ಅನ್ಯಜನರು ಇನ್ನು ಅಜ್ಞಾತರಾಗಿಯೂ ಅಥವಾ ಒಣ ಮರಗಳಾಗಿಯೂ ಇರುವುದಿಲ್ಲ.</w:t>
      </w:r>
    </w:p>
    <w:p>
      <w:pPr>
        <w:pStyle w:val="ArticleScripture"/>
        <w:jc w:val="left"/>
      </w:pPr>
      <w:r>
        <w:rPr>
          <w:rFonts w:ascii="Nirmala UI" w:hAnsi="Nirmala UI" w:eastAsia="Nirmala UI" w:cs="Nirmala UI"/>
        </w:rPr>
        <w:t>ಸೂರ್ಯನೂ ಚಂದ್ರನೂ ಕತ್ತಲೆಯಾಗುವರು, ನಕ್ಷತ್ರಗಳೂ ತಮ್ಮ ಪ್ರಕಾಶವನ್ನು ಹಿಂತೆಗೆದುಕೊಳ್ಳುವವು. ಯೆಹೋವನು ಸಿಯೋನಿನಿಂದ ಗರ್ಜಿಸುವನು, ಯೆರೂಸಲೇಮಿನಿಂದ ತನ್ನ ಧ್ವನಿಯನ್ನು ಹೊರಡಿಸುವನು; ಆಕಾಶವೂ ಭೂಮಿಯೂ ಕಂಪಿಸುವವು; ಆದರೆ ಯೆಹೋವನು ತನ್ನ ಜನರಿಗೆ ನಿರೀಕ್ಷೆಯಾಗಿರುವನು, ಇಸ್ರಾಯೇಲರ ಮಕ್ಕಳಿಗೆ ಬಲವಾಗಿರುವನು. ಹೀಗೆ ನೀವು ನಾನು ನಿಮ್ಮ ದೇವರಾದ ಯೆಹೋವನು, ನನ್ನ ಪರಿಶುದ್ಧ ಪರ್ವತವಾದ ಸಿಯೋನಿನಲ್ಲಿ ವಾಸಿಸುವವನು ಎಂದು ತಿಳಿದುಕೊಳ್ಳುವಿರಿ; ಆಗ ಯೆರೂಸಲೇಮು ಪರಿಶುದ್ಧವಾಗಿರುವುದು, ಪರದೇಶಿಗಳು ಇನ್ನು ಮುಂದೆ ಅವಳೊಳಗೆ ಪ್ರವೇಶಿಸುವುದಿಲ್ಲ. ಯೋವೇಲ 3:15–17.</w:t>
      </w:r>
    </w:p>
    <w:p>
      <w:pPr>
        <w:pStyle w:val="ArticleBody"/>
        <w:jc w:val="left"/>
      </w:pPr>
      <w:r>
        <w:rPr>
          <w:rFonts w:ascii="Nirmala UI" w:hAnsi="Nirmala UI" w:eastAsia="Nirmala UI" w:cs="Nirmala UI"/>
        </w:rPr>
        <w:t>ದೇವರ ಇನ್ನೊಂದು ಹಿಂಡನ್ನು ಬಾಬಿಲೋನಿನಿಂದ ಹೊರಗೆ ಕರೆಯುವ “ಎರಡನೇ ಸ್ವರ”ದ ಇತಿಹಾಸವು ಪ್ರವೇಶಿಸುವ ಕಾಲಕ್ಕೆ, ಮಿಲ್ಲರೈಟ್ ಚಳವಳಿಯ ಸೂಚಕ ಚಿಹ್ನೆಗಳ ಮೂಲಕ ಪೂರ್ವರೂಪಿತವಾಗಿದ್ದ “ಚಿಹ್ನೆಗಳು” ಇವೆ. ನಾವು ಪರಿಗಣಿಸುತ್ತಿರುವ ಕ್ರಿಸ್ತನ ಸಾಕ್ಷ್ಯವು ಮತ್ತಾಯ ಅಧ್ಯಾಯ ಇಪ್ಪತ್ತನಾಲ್ಕು, ಮಾರ್ಕ ಅಧ್ಯಾಯ ಹದಿಮೂರು ಮತ್ತು ಲೂಕ ಅಧ್ಯಾಯ ಇಪ್ಪತ್ತೊಂದುಗಳಲ್ಲಿ ಪ್ರತಿಪಾದಿತವಾಗಿದೆ. ಆ ಮೂರು ಸಾಕ್ಷಿಗಳಲ್ಲಿ ಗುರುತಿಸಲ್ಪಟ್ಟಿರುವ “ಚಿಹ್ನೆ”ಗಳಲ್ಲಿ ಒಂದೇನಂದರೆ ಪರಲೋಕದ ಶಕ್ತಿಗಳು ಕಂಪಿಸಲ್ಪಡುವವು; ಆದರೆ ಯೆರೂಸಲೇಮು “ಪವಿತ್ರ”ವಾಗುವ ಕಾಲವನ್ನು ಗುರುತಿಸುವ “ಚಿಹ್ನೆಗಳು” ಕುರಿತು ಯೋವೇಲನ ನಿರೂಪಣೆಯಲ್ಲಿ, “ಆಕಾಶವೂ ಭೂಮಿಯೂ ಎರಡೂ ಕಂಪಿಸುವವು.”</w:t>
      </w:r>
    </w:p>
    <w:p>
      <w:pPr>
        <w:pStyle w:val="ArticleBody"/>
        <w:jc w:val="left"/>
      </w:pPr>
      <w:r>
        <w:rPr>
          <w:rFonts w:ascii="Nirmala UI" w:hAnsi="Nirmala UI" w:eastAsia="Nirmala UI" w:cs="Nirmala UI"/>
        </w:rPr>
        <w:t>ಯೋವೇಲು, ಯೆರೂಸಲೇಮು ಪರಿಶುದ್ಧವಾಗಿರುವಾಗ ಸಂಭವಿಸುವಂತೆ ಮುಂಚಿತವಾಗಿ ಹೇಳಲ್ಪಟ್ಟ “ಚಿಹ್ನೆಗಳ” ಪರಿಪೂರ್ಣ ನೆರವೇರಿಕೆಯನ್ನು ಗುರುತಿಸುತ್ತಿದ್ದಾನೆ. ಆ ಸಮಯವೆಂದರೆ ಕರ್ತನು ಒಂದು ಲಕ್ಷ ನಲವತ್ತುನಾಲ್ಕು ಸಾವಿರರ ಪಾಪಗಳನ್ನು ತೆಗೆದುಹಾಕಿರುವಾಗ, ಮತ್ತು ಲವೊದಿಕೀಯ ಸಭೆಯು ಫಿಲಡೆಲ್ಫಿಯ ಚಳವಳಿಗೆ ಪರಿವರ್ತಿತವಾಗಿರುವಾಗ. ಆಗ ಆರನೆಯ ಚಳವಳಿ (ಫಿಲಡೆಲ್ಫಿಯ) ಏಳನೆಯ ಸಭೆಗಳೊಳಗಿಂದ ಬಂದ ಎಂಟನೆಯ ಚಳವಳಿಯಾಗಿ (ಫಿಲಡೆಲ್ಫಿಯ) ಆಗುತ್ತದೆ. ಆಗಲೇ ಯುದ್ಧನಿರತ ಸಭೆಯು ವಿಜಯಶಾಲಿ ಸಭೆಯಾಗುತ್ತದೆ. ಯುದ್ಧನಿರತ ಸಭೆ ಎನ್ನುವುದು ಗೋಧಿ ಮತ್ತು ಕಳೆಗಳಿಂದ ಕೂಡಿರುವ ದೇವರ ಸಭೆಗೆ ಬಳಸುವ ಹೆಸರು. ವಿಜಯಶಾಲಿ ಸಭೆಯೇ ದೇವರ ಪರಿಶುದ್ಧ ಪರ್ವತವಾಗಿದ್ದು ಅದು “ಪರಿಶುದ್ಧ”ವಾಗಿದೆ, ಮತ್ತು “ಇನ್ನು ಮುಂದೆ ಅನ್ಯರು ಅವಳೊಳಗೆ ಹಾದುಹೋಗುವುದಿಲ್ಲ.”</w:t>
      </w:r>
    </w:p>
    <w:p>
      <w:pPr>
        <w:pStyle w:val="ArticleBody"/>
        <w:jc w:val="left"/>
      </w:pPr>
      <w:r>
        <w:rPr>
          <w:rFonts w:ascii="Nirmala UI" w:hAnsi="Nirmala UI" w:eastAsia="Nirmala UI" w:cs="Nirmala UI"/>
        </w:rPr>
        <w:t>ಎತ್ತಲ್ಪಟ್ಟ ಧ್ವಜದ, ಅಂದರೆ ವಿಜಯಶಾಲಿ ಸಭೆಯ, ಅಂದರೆ “ಏಳರೊಳಗಿನ ಎಂಟನೆಯದಾದ”, ಅಂದರೆ ಯೆರೂಸಲೇಮು “ಪವಿತ್ರ”ವಾಗಿರುವ ಸಮಯದ ಆಗಮನವು “ಸೂಚಕಚಿಹ್ನೆಗಳ” ಸಹಿತ ಬರುತ್ತದೆ. ತನ್ನ ಜನರು ಒಂದು ಲಕ್ಷ ನಲವತ್ತನಾಲ್ಕು ಸಾವಿರರ ಮುದ್ರೆಯನ್ನೊತ್ತುವುದನ್ನು ಗುರುತಿಸುವ ಜೀವ ಅಥವಾ ಮರಣದ “ಸೂಚಕಚಿಹ್ನೆಯನ್ನು” ಅರಿತುಕೊಳ್ಳುವಂತೆ ಅವರಿಗೆ ಒಂದು ಮಾನದಂಡವನ್ನು ಒದಗಿಸಲು, ಯೇಸು ಮರಗಳನ್ನೂ ಮರದ ಜೀವನದ ಸಹಜ ಚಕ್ರವನ್ನೂ ಉಪಯೋಗಿಸಿ ಆ ಅತ್ಯಂತ ಪ್ರಮುಖ ಪಾಠವನ್ನು ಬೋಧಿಸಿದನು.</w:t>
      </w:r>
    </w:p>
    <w:p>
      <w:pPr>
        <w:pStyle w:val="ArticleScripture"/>
        <w:jc w:val="left"/>
      </w:pPr>
      <w:r>
        <w:rPr>
          <w:rFonts w:ascii="Nirmala UI" w:hAnsi="Nirmala UI" w:eastAsia="Nirmala UI" w:cs="Nirmala UI"/>
        </w:rPr>
        <w:t>“ಕ್ರಿಸ್ತನು ತನ್ನ ಜನರಿಗೆ ತನ್ನ ಆಗಮನದ ಸೂಚನೆಗಳನ್ನು ಕಾದುನೋಡಿರಿ ಮತ್ತು ತಮ್ಮ ಬರುತ್ತಿರುವ ರಾಜನ ಲಕ್ಷಣಗಳನ್ನು ನೋಡುವಾಗ ಆನಂದಿಸಿರಿ ಎಂದು ಆಜ್ಞಾಪಿಸಿದ್ದನು. ‘ಈ ಸಂಗತಿಗಳು ಸಂಭವಿಸಲಾರಂಭಿಸಿದಾಗ,’ ಎಂದು ಆತನು ಹೇಳಿದನು, ‘ಆಗ ಮೇಲಕ್ಕೆ ನೋಡಿರಿ ಮತ್ತು ನಿಮ್ಮ ತಲೆಯನ್ನು ಎತ್ತಿರಿ; ಯಾಕಂದರೆ ನಿಮ್ಮ ವಿಮೋಚನೆಯು ಸಮೀಪಿಸುತ್ತಿದೆ.’ ವಸಂತಕಾಲದಲ್ಲಿ ಮೊಳಕೆಯೊಡೆಯುವ ಮರಗಳನ್ನು ಆತನು ತನ್ನ ಅನುಯಾಯಿಗಳಿಗೆ ತೋರಿಸಿ, ಹೀಗೆ ಹೇಳಿದನು: ‘ಅವು ಈಗ ಚಿಗುರೊಡೆಯುವಾಗ, ಬೇಸಿಗೆಯು ಈಗ ಸಮೀಪದಲ್ಲಿದೆ ಎಂದು ನೀವು ಸ್ವತಃ ನೋಡುತ್ತೀರಿ ಮತ್ತು ತಿಳಿದುಕೊಳ್ಳುತ್ತೀರಿ. ಅದೇ ರೀತಿಯಾಗಿ, ಈ ಸಂಗತಿಗಳು ಸಂಭವಿಸುವುದನ್ನು ನೀವು ನೋಡಿದಾಗ, ದೇವರ ರಾಜ್ಯವು ಸಮೀಪದಲ್ಲಿದೆ ಎಂದು ತಿಳಿದುಕೊಳ್ಳಿರಿ.’ ಲೂಕ 21:28, 30, 31.” The Great Controversy, 308.</w:t>
      </w:r>
    </w:p>
    <w:p>
      <w:pPr>
        <w:pStyle w:val="ArticleBody"/>
        <w:jc w:val="left"/>
      </w:pPr>
      <w:r>
        <w:rPr>
          <w:rFonts w:ascii="Nirmala UI" w:hAnsi="Nirmala UI" w:eastAsia="Nirmala UI" w:cs="Nirmala UI"/>
        </w:rPr>
        <w:t>ವಸಂತಕಾಲದ ಮರಗಳು ಮೊಗ್ಗು ಬಿಡಲು ಆರಂಭಿಸಿದಾಗ, ಬೇಸಿಗೆ ಸಮೀಪದಲ್ಲಿದೆ.</w:t>
      </w:r>
    </w:p>
    <w:p>
      <w:pPr>
        <w:pStyle w:val="ArticleScripture"/>
        <w:jc w:val="left"/>
      </w:pPr>
      <w:r>
        <w:rPr>
          <w:rFonts w:ascii="Nirmala UI" w:hAnsi="Nirmala UI" w:eastAsia="Nirmala UI" w:cs="Nirmala UI"/>
        </w:rPr>
        <w:t>ಕೊಯ್ಲು ಕಳೆದುಹೋಯಿತು, ಬೇಸಿಗೆ ಮುಗಿದುಹೋಯಿತು, ಆದರೂ ನಾವು ರಕ್ಷಿಸಲ್ಪಟ್ಟಿಲ್ಲ. ಯೆರೆಮಿಯ 8:20.</w:t>
      </w:r>
    </w:p>
    <w:p>
      <w:pPr>
        <w:pStyle w:val="ArticleBody"/>
        <w:jc w:val="left"/>
      </w:pPr>
      <w:r>
        <w:rPr>
          <w:rFonts w:ascii="Nirmala UI" w:hAnsi="Nirmala UI" w:eastAsia="Nirmala UI" w:cs="Nirmala UI"/>
        </w:rPr>
        <w:t>ಮೊಗ್ಗು ಬೀರುವ ಮರಗಳು ವಸಂತಕಾಲ ಬಂದಿದೆ ಎಂಬುದನ್ನು ಸೂಚಿಸುತ್ತವೆ; ಆಗ ಬೇಸಿಗೆ ಸಮೀಪಿಸಿದೆ ಎಂದು ನಾವು ತಿಳಿದುಕೊಳ್ಳುತ್ತೇವೆ, ಮತ್ತು ಬೆಳೆ ಕೊಯ್ಯುವಿಕೆ ನಡೆಯುವುದು ಆ ಬೇಸಿಗೆಯಲ್ಲಿಯೇ.</w:t>
      </w:r>
    </w:p>
    <w:p>
      <w:pPr>
        <w:pStyle w:val="ArticleScripture"/>
        <w:jc w:val="left"/>
      </w:pPr>
      <w:r>
        <w:rPr>
          <w:rFonts w:ascii="Nirmala UI" w:hAnsi="Nirmala UI" w:eastAsia="Nirmala UI" w:cs="Nirmala UI"/>
        </w:rPr>
        <w:t>ಅವನ್ನು ಬಿತ್ತಿದ ಶತ್ರುವು ಸೈತಾನನು; ಕೊಯ್ಲು ಲೋಕದ ಅಂತ್ಯ; ಮತ್ತು ಕೊಯ್ಯುವವರು ದೂತರು. ಮತ್ತಾಯ 13:39.</w:t>
      </w:r>
    </w:p>
    <w:p>
      <w:pPr>
        <w:pStyle w:val="ArticleBody"/>
        <w:jc w:val="left"/>
      </w:pPr>
      <w:r>
        <w:rPr>
          <w:rFonts w:ascii="Nirmala UI" w:hAnsi="Nirmala UI" w:eastAsia="Nirmala UI" w:cs="Nirmala UI"/>
        </w:rPr>
        <w:t>ಕೊಯ್ಲು ಲೋಕದ ಅಂತ್ಯದಲ್ಲಿ ಇದೆ. ಮರಗಳು ಮೊಗ್ಗು ಬಿಡಲು ಆರಂಭಿಸಿದಾಗ, ಲೋಕದ ಅಂತ್ಯವು ಸನ್ನಿಹಿತವಾಗಿದೆ ಎಂಬುದನ್ನು ನೀವು ತಿಳಿದುಕೊಳ್ಳಬೇಕಾಗಿದೆ.</w:t>
      </w:r>
    </w:p>
    <w:p>
      <w:pPr>
        <w:pStyle w:val="ArticleScripture"/>
        <w:jc w:val="left"/>
      </w:pPr>
      <w:r>
        <w:rPr>
          <w:rFonts w:ascii="Nirmala UI" w:hAnsi="Nirmala UI" w:eastAsia="Nirmala UI" w:cs="Nirmala UI"/>
        </w:rPr>
        <w:t>“ರಕ್ಷಕನ ಒಂದು ವಾಕ್ಯವನ್ನು ಮತ್ತೊಂದು ವಾಕ್ಯವನ್ನು ನಿಷ್ಪ್ರಭವಾಗಿಸುವಂತೆ ಮಾಡಬಾರದು. ಯದ್ವಿಪರೀತವಾಗಿ, ಅವನ ಆಗಮನದ ದಿನವನ್ನಾಗಲಿ ಘಳಿಗೆಯನ್ನಾಗಲಿ ಯಾರೂ ತಿಳಿಯರು; ಆದಾಗ್ಯೂ, ಅದು ಸಮೀಪದಲ್ಲಿರುವಾಗ ಯಾವಾಗ ಎಂಬುದನ್ನು ತಿಳಿದುಕೊಳ್ಳಬೇಕೆಂದು ನಮಗೆ ಬೋಧಿಸಲ್ಪಟ್ಟಿದೆ ಮತ್ತು ಅದು ನಮ್ಮಿಂದ ನಿರೀಕ್ಷಿಸಲ್ಪಟ್ಟಿದೆ. ಇನ್ನೂ, ಅವನ ಎಚ್ಚರಿಕೆಯನ್ನು ಲೆಕ್ಕಿಸದೆ, ಅವನ ಆಗಮನವು ಸಮೀಪದಲ್ಲಿರುವಾಗ ಯಾವಾಗ ಎಂಬುದನ್ನು ತಿಳಿದುಕೊಳ್ಳುವುದನ್ನು ನಿರಾಕರಿಸುವುದಾಗಲಿ ಅಥವಾ ನಿರ್ಲಕ್ಷಿಸುವುದಾಗಲಿ, ನೋಹನ ದಿನಗಳಲ್ಲಿ ಜಲಪ್ರಳಯವು ಬರುತ್ತಿದ್ದಾಗ ಯಾವಾಗ ಎಂಬುದನ್ನು ತಿಳಿಯದೆ ಇದ್ದವರಿಗೆ ಹೇಗೆ ಮಾರಕವಾಗಿತ್ತೋ ಹಾಗೆಯೇ ನಮಗೂ ಮಾರಕವಾಗುವುದು ಎಂದು ನಮಗೆ ಮತ್ತಷ್ಟು ಬೋಧಿಸಲಾಗಿದೆ.” The Great Controversy, 371.</w:t>
      </w:r>
    </w:p>
    <w:p>
      <w:pPr>
        <w:pStyle w:val="ArticleBody"/>
        <w:jc w:val="left"/>
      </w:pPr>
      <w:r>
        <w:rPr>
          <w:rFonts w:ascii="Nirmala UI" w:hAnsi="Nirmala UI" w:eastAsia="Nirmala UI" w:cs="Nirmala UI"/>
        </w:rPr>
        <w:t>ಮುಂದಿನ ಲೇಖನದಲ್ಲಿ ನಾವು ಲೂಕನ ಸುವಾರ್ತೆಯ ಇಪ್ಪತ್ತೊಂದನೇ ಅಧ್ಯಾಯದ ನಮ್ಮ ಅಧ್ಯಯನವನ್ನು ಮುಂದುವರಿಸುವೆವು.</w:t>
      </w:r>
    </w:p>
    <w:p>
      <w:pPr>
        <w:pStyle w:val="ArticleScripture"/>
        <w:jc w:val="left"/>
      </w:pPr>
      <w:r>
        <w:rPr>
          <w:rFonts w:ascii="Nirmala UI" w:hAnsi="Nirmala UI" w:eastAsia="Nirmala UI" w:cs="Nirmala UI"/>
        </w:rPr>
        <w:t>“ಭೂಮಿಯ ಶಕ್ತಿಗಳು ಈಗ ಕಂಪಿಸಲ್ಪಡುತ್ತಿವೆ ಮತ್ತು ಘಟನೆಗಳು ಕ್ರಮವಾಗಿ ಸಂಭವಿಸುತ್ತವೆ ಎಂಬುದನ್ನು ನಾನು ಕಂಡೆನು. ಯುದ್ಧ, ಮತ್ತು ಯುದ್ಧದ ವದಂತಿಗಳು, ಕತ್ತಿ, ಬರಗಾಲ, ಮತ್ತು ಮಾರಕ ರೋಗಗಳು ಮೊದಲಾಗಿ ಭೂಮಿಯ ಶಕ್ತಿಗಳನ್ನು ಕಂಪಿಸಲ್ಪಡಿಸುವವು; ನಂತರ ದೇವರ ಸ್ವರವು ಸೂರ್ಯನನ್ನೂ, ಚಂದ್ರನನ್ನೂ, ನಕ್ಷತ್ರಗಳನ್ನೂ, ಮತ್ತು ಈ ಭೂಮಿಯನ್ನೂ ಸಹ ಕಂಪಿಸಲ್ಪಡಿಸುವುದು. ಯೂರೋಪಿನಲ್ಲಿರುವ ಶಕ್ತಿಗಳ ಕಂಪನವು, ಕೆಲವರು ಬೋಧಿಸುವಂತೆ, ಆಕಾಶದ ಶಕ್ತಿಗಳ ಕಂಪನವಲ್ಲ; ಅದು ಕ್ರೋಧಗೊಂಡ ಜನಾಂಗಗಳ ಕಂಪನವಾಗಿದೆ ಎಂಬುದನ್ನು ನಾನು ಕಂಡೆನು.”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ಇಪ್ಪತ್ತು ನೇದು</dc:title>
  <dc:subject>ಪ್ರವಾದನಾತ್ಮಕ ಚಿಹ್ನೆಗಳ ಅನಾವರಣ: ಬೈಬಲಿನ ಪ್ರವಾದನೆಗಳ ನೆರವೇರಿಕೆಯನ್ನು ಅರ್ಥಮಾಡಿಕೊಳ್ಳುವುದು</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