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ನೂರು ಇಪ್ಪತ್ತೊಂದು</w:t>
      </w:r>
    </w:p>
    <w:p>
      <w:pPr>
        <w:pStyle w:val="ArticleSubtitle"/>
        <w:jc w:val="left"/>
      </w:pPr>
      <w:r>
        <w:rPr>
          <w:rFonts w:ascii="Nirmala UI" w:hAnsi="Nirmala UI" w:eastAsia="Nirmala UI" w:cs="Nirmala UI"/>
        </w:rPr>
        <w:t>ಅಂತ್ಯಕಾಲದ ಸೂಚನೆಗಳನ್ನು ತೆರೆದಿಡುವುದು: ವಸಂತಕಾಲದಲ್ಲಿ ಮೊಗ್ಗು ಬಿಡುವ ಮರಗಳ ಕಡೆಗೆ ಕ್ರಿಸ್ತನು ನೀಡಿದ ಸೂಚನೆಗಳನ್ನು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ಕೊನೆಯ ದಿನಗಳ “ಚಿಹ್ನೆಗಳು” ಮತ್ತು ಆ “ಚಿಹ್ನೆಗಳ” ಅರ್ಥಸೂಚನೆಯನ್ನು ತಮ್ಮ ಜನರು ಗ್ರಹಿಸಬೇಕೆಂದು, ಕ್ರಿಸ್ತನು ವಸಂತಕಾಲದಲ್ಲಿ ಮೊಗ್ಗು ತೊಡುವ ಮರಗಳ ಕಡೆಗೆ ಅವರನ್ನು ತೋರಿಸಿದನು.</w:t>
      </w:r>
    </w:p>
    <w:p>
      <w:pPr>
        <w:pStyle w:val="ArticleScripture"/>
        <w:jc w:val="left"/>
      </w:pPr>
      <w:r>
        <w:rPr>
          <w:rFonts w:ascii="Nirmala UI" w:hAnsi="Nirmala UI" w:eastAsia="Nirmala UI" w:cs="Nirmala UI"/>
        </w:rPr>
        <w:t>“ಕ್ರಿಸ್ತನು ತನ್ನ ಜನರಿಗೆ ತನ್ನ ಆಗಮನದ ಸೂಚನೆಗಳನ್ನು ಗಮನಿಸುತ್ತಿರಲು ಮತ್ತು ತಮ್ಮ ಬರುವ ರಾಜನ ಲಕ್ಷಣಗಳನ್ನು ನೋಡುವಾಗ ಸಂತೋಷಪಡಲು ಆಜ್ಞಾಪಿಸಿದ್ದನು. ‘ಈ ಸಂಗತಿಗಳು ಸಂಭವಿಸಲು ಆರಂಭವಾದಾಗ,’ ಎಂದು ಆತನು ಹೇಳಿದನು, ‘ಆಗ ಮೇಲಕ್ಕೆ ನೋಡಿರಿ, ನಿಮ್ಮ ತಲೆಗಳನ್ನು ಎತ್ತಿರಿ; ಯಾಕಂದರೆ ನಿಮ್ಮ ವಿಮೋಚನೆ ಸಮೀಪಿಸಿದೆ.’ ಆತನು ತನ್ನ ಅನುಯಾಯಿಗಳಿಗೆ ವಸಂತಕಾಲದಲ್ಲಿ ಮೊಳಕೆಯೊಡೆಯುವ ಮರಗಳನ್ನು ತೋರಿಸಿ ಹೀಗೆಂದನು: ‘ಅವು ಈಗ ಚಿಗುರು ಬಿಡುವಾಗ, ಬೇಸಿಗೆ ಈಗ ಸಮೀಪದಲ್ಲಿದೆ ಎಂಬುದನ್ನು ನೀವು ನಿಮ್ಮದೇ ತಿಳಿದುಕೊಳ್ಳುತ್ತೀರಿ ಮತ್ತು ನೋಡುತ್ತೀರಿ. ಅದೇ ರೀತಿಯಾಗಿ, ನೀವು ಈ ಸಂಗತಿಗಳು ಸಂಭವಿಸುವುದನ್ನು ನೋಡಿದಾಗ, ದೇವರ ರಾಜ್ಯವು ಸಮೀಪದಲ್ಲಿದೆ ಎಂದು ತಿಳಿದುಕೊಳ್ಳಿರಿ.’ ಲೂಕ 21:28, 30, 31.” The Great Controversy, 308.</w:t>
      </w:r>
    </w:p>
    <w:p>
      <w:pPr>
        <w:pStyle w:val="ArticleBody"/>
        <w:jc w:val="left"/>
      </w:pPr>
      <w:r>
        <w:rPr>
          <w:rFonts w:ascii="Nirmala UI" w:hAnsi="Nirmala UI" w:eastAsia="Nirmala UI" w:cs="Nirmala UI"/>
        </w:rPr>
        <w:t>ಕೊನೆಯ ದಿನಗಳ “ಚಿಹ್ನೆಗಳು” ಮೊದಲ ದೂತನ ಚಳವಳಿಯನ್ನು ಘೋಷಿಸಿ ಆರಂಭಕ್ಕೆ ದಾರಿ ಮಾಡಿಕೊಟ್ಟ “ಚಿಹ್ನೆಗಳ” ಮೂಲಕ ಪ್ರತಿರೂಪಿಸಲ್ಪಟ್ಟಿದ್ದವು. ಆ “ಚಿಹ್ನೆಗಳು” ಆಕಾಶಮಂಡಲಗಳ ಕಂಪನವನ್ನು ಒಳಗೊಂಡಿದ್ದವು; ಆದರೆ ಯೋವೇಲನು ತಿಳಿಸುವದೇನೆಂದರೆ, ಕೊನೆಯ ದಿನಗಳ “ಚಿಹ್ನೆಗಳು”—ಅಂದರೆ, ಇಸ್ರಾಯೇಲನ ಅಧರ್ಮವನ್ನು ಹುಡುಕಿದರೂ ಅದು ಕಾಣಿಸದಿರುವ ದಿನಗಳಲ್ಲಿ, ದೇವರ ಪರಿಶುದ್ಧ ಪರ್ವತವು ಎಂದೆಂದಿಗೂ ಪರಿಶುದ್ಧವಾಗಿರುವಾಗ, ಏಕೆಂದರೆ ಅನ್ಯರು ಇನ್ನು ಮುಂದೆ ಯಾವತ್ತೂ ಅವಳೊಳಗಿಂದ ಹಾದುಹೋಗುವುದಿಲ್ಲವಾದ ಸಮಯದಲ್ಲಿ—ಆಕಾಶಮಂಡಲಗಳ ಶಕ್ತಿಗಳ ಕಂಪನ ಮಾತ್ರವಲ್ಲ, ಭೂಮಿಯ ಶಕ್ತಿಗಳ ಕಂಪನವನ್ನೂ ಒಳಗೊಂಡಿರುತ್ತದೆ. ಸಹೋದರಿ ವೈಟ್ ಆಕಾಶಮಂಡಲಗಳ ಶಕ್ತಿಗಳ ಕಂಪನ ಮತ್ತು ಭೂಮಿಯ ಶಕ್ತಿಗಳ ಕಂಪನಗಳ ನಡುವಿನ ಭೇದವನ್ನು ಗುರುತಿಸುತ್ತಾರೆ.</w:t>
      </w:r>
    </w:p>
    <w:p>
      <w:pPr>
        <w:pStyle w:val="ArticleScripture"/>
        <w:jc w:val="left"/>
      </w:pPr>
      <w:r>
        <w:rPr>
          <w:rFonts w:ascii="Nirmala UI" w:hAnsi="Nirmala UI" w:eastAsia="Nirmala UI" w:cs="Nirmala UI"/>
        </w:rPr>
        <w:t>“1848ರ ಡಿಸೆಂಬರ್ 16ರಂದು, ಪರಲೋಕದ ಶಕ್ತಿಗಳ ಕಂಪನೆಯ ವಿಷಯವಾಗಿ ಕರ್ತನು ನನಗೆ ಒಂದು ದೃಶ್ಯವನ್ನು ಕೊಟ್ಟನು. ಮತ್ತಾಯ, ಮಾರ್ಕ, ಮತ್ತು ಲೂಕನಲ್ಲಿ ದಾಖಲಾಗಿರುವ ಸೂಚನೆಗಳನ್ನು ನೀಡುವಾಗ ಕರ್ತನು ‘ಪರಲೋಕ’ ಎಂದು ಹೇಳಿದಾಗ, ಆತನು ಪರಲೋಕವನ್ನೇ ಉದ್ದೇಶಿಸಿದ್ದನು; ಮತ್ತು ‘ಭೂಮಿ’ ಎಂದು ಹೇಳಿದಾಗ, ಆತನು ಭೂಮಿಯನ್ನೇ ಉದ್ದೇಶಿಸಿದ್ದನು ಎಂದು ನಾನು ಕಂಡೆನು. ಪರಲೋಕದ ಶಕ್ತಿಗಳು ಸೂರ್ಯ, ಚಂದ್ರ, ಮತ್ತು ನಕ್ಷತ್ರಗಳು. ಅವು ಪರಲೋಕದಲ್ಲಿ ಆಳುತ್ತವೆ. ಭೂಮಿಯ ಶಕ್ತಿಗಳು ಭೂಮಿಯ ಮೇಲೆ ಆಳುವವು. ಪರಲೋಕದ ಶಕ್ತಿಗಳು ದೇವರ ಧ್ವನಿಯಿಂದ ಕಂಪಿಸಲ್ಪಡುವವು. ಆಗ ಸೂರ್ಯ, ಚಂದ್ರ, ಮತ್ತು ನಕ್ಷತ್ರಗಳು ತಮ್ಮ ತಮ್ಮ ಸ್ಥಾನಗಳಿಂದ ಚಲಿಸಲ್ಪಡುವವು. ಅವು ನಾಶವಾಗುವುದಿಲ್ಲ, ಆದರೆ ದೇವರ ಧ್ವನಿಯಿಂದ ಕಂಪಿಸಲ್ಪಡುವವು.”</w:t>
      </w:r>
    </w:p>
    <w:p>
      <w:pPr>
        <w:pStyle w:val="ArticleScripture"/>
        <w:jc w:val="left"/>
      </w:pPr>
      <w:r>
        <w:rPr>
          <w:rFonts w:ascii="Nirmala UI" w:hAnsi="Nirmala UI" w:eastAsia="Nirmala UI" w:cs="Nirmala UI"/>
        </w:rPr>
        <w:t>“ಕತ್ತಲೆಯಾದ, ಭಾರವಾದ ಮೋಡಗಳು ಏರಿ ಬಂದು ಪರಸ್ಪರ ಘರ್ಷಿಸಿಕೊಂಡವು. ವಾತಾವರಣವು ವಿಭಜಿಸಿಕೊಂಡು ಹಿಂದಕ್ಕೆ ಉರುಳಿತು; ಆಗ ಒರಿಯೋನ್‌ನಲ್ಲಿರುವ ತೆರೆಯಲ್ಪಟ್ಟ ಸ್ಥಳದ ಮೂಲಕ ನಾವು ಮೇಲോട്ടು ನೋಡಲು ಸಾಧ್ಯವಾಯಿತು; ಅಲ್ಲಿ നിന്നೇ ದೇವರ ಧ್ವನಿ ಬಂತು. ಪವಿತ್ರ ನಗರವು ಆ ತೆರೆಯಲ್ಪಟ್ಟ ಸ್ಥಳದ ಮೂಲಕ ಇಳಿದುಬರುವುದು. ಭೂಮಿಯ ಅಧಿಕಾರಗಳು ಈಗ ಕದಡಲ್ಪಡುತ್ತಿವೆ ಮತ್ತು ಘಟನೆಗಳು ಕ್ರಮವಾಗಿ ಸಂಭವಿಸುತ್ತವೆ ಎಂಬುದನ್ನು ನಾನು ಕಂಡೆ. ಯುದ್ಧ, ಯುದ್ಧಗಳ ವದಂತಿಗಳು, ಕತ್ತಿ, ದುರಂತಬರ, ಮತ್ತು ಮಹಾಮಾರಿ ಇವುಗಳೇ ಮೊದಲು ಭೂಮಿಯ ಅಧಿಕಾರಗಳನ್ನು ಕದಡುವವು; ನಂತರ ದೇವರ ಧ್ವನಿಯು ಸೂರ್ಯನನ್ನು, ಚಂದ್ರನನ್ನು, ನಕ್ಷತ್ರಗಳನ್ನು, ಹಾಗೆಯೇ ಈ ಭೂಮಿಯನ್ನೂ ಕದಡುವುದು. ಯೂರೋಪಿನಲ್ಲಿ ನಡೆಯುತ್ತಿರುವ ಅಧಿಕಾರಗಳ ಕದಡುವಿಕೆಯು, ಕೆಲವರು ಬೋಧಿಸುವಂತೆ, ಆಕಾಶದ ಅಧಿಕಾರಗಳ ಕದಡುವಿಕೆ ಅಲ್ಲ; ಅದು ಕೋಪಗೊಂಡ ಜನಾಂಗಗಳ ಕದಡುವಿಕೆಯೇ ಆಗಿದೆ.” Early Writings, 41.</w:t>
      </w:r>
    </w:p>
    <w:p>
      <w:pPr>
        <w:pStyle w:val="ArticleBody"/>
        <w:jc w:val="left"/>
      </w:pPr>
      <w:r>
        <w:rPr>
          <w:rFonts w:ascii="Nirmala UI" w:hAnsi="Nirmala UI" w:eastAsia="Nirmala UI" w:cs="Nirmala UI"/>
        </w:rPr>
        <w:t>ಮತ್ತಾಯ, ಮಾರ್ಕ ಮತ್ತು ಲೂಕನಲ್ಲಿ ಉಲ್ಲೇಖಿಸಲಾದ ಆಕಾಶಗಳ ನಡುಕವು ಸೂರ್ಯ, ಚಂದ್ರ ಮತ್ತು ನಕ್ಷತ್ರಗಳಿಂದ ಸೂಚಿಸಲ್ಪಟ್ಟಂತೆ ಆಕಾಶಗಳನ್ನು ಆಳುವ ಅಧಿಕಾರಗಳ ನಡುಕವನ್ನು ಪ್ರತಿನಿಧಿಸುತ್ತದೆ. ಈ ಎಲ್ಲಾ ಆಕಾಶೀಯ ಅಧಿಕಾರಗಳು ನಡುಗಿಸಲ್ಪಟ್ಟವು, ಮತ್ತು ಅವು “ಚಿಹ್ನೆಗಳನ್ನು” ಉಂಟುಮಾಡಿದವು; ಆ ಚಿಹ್ನೆಗಳು ಮೊದಲ ದೂತನ ಚಳುವಳಿಯನ್ನು ಪ್ರಾರಂಭಕ್ಕೆ ಒಯ್ಯುತ್ತಾ ಅದನ್ನು ಪ್ರಕಟಿಸಿದವು. ಆ ಆಕಾಶೀಯ ಅಧಿಕಾರಗಳು ಮೂರನೆಯ ದೂತನ ಚಳುವಳಿಯ ಸಮಯದಲ್ಲಿ ಮತ್ತೆ ನಡುಗಿಸಲ್ಪಡುವವು. ಆದರೆ ಮೂರನೆಯ ದೂತನ ಚಳುವಳಿಯಲ್ಲಿ ಭೂಮಿಯ ಅಧಿಕಾರಗಳೂ ಸಹ ನಡುಗಿಸಲ್ಪಡುವವು. ಭೂಮಿಯ ಅಧಿಕಾರಗಳು ಎಂದರೆ ಭೂಮಿಯನ್ನು ಆಳುವ ಅಧಿಕಾರಗಳೇ. 2001ರ ಸೆಪ್ಟೆಂಬರ್ 11ರಂದು ನಡುಗಿಸಲ್ಪಟ್ಟವು ಆಕಾಶದ ಅಧಿಕಾರಗಳು ಅಲ್ಲ, ಭೂಮಿಯ ಅಧಿಕಾರಗಳಾಗಿದ್ದವು.</w:t>
      </w:r>
    </w:p>
    <w:p>
      <w:pPr>
        <w:pStyle w:val="ArticleScripture"/>
        <w:jc w:val="left"/>
      </w:pPr>
      <w:r>
        <w:rPr>
          <w:rFonts w:ascii="Nirmala UI" w:hAnsi="Nirmala UI" w:eastAsia="Nirmala UI" w:cs="Nirmala UI"/>
        </w:rPr>
        <w:t>“ಈಗ ನಾನು ನ್ಯೂಯಾರ್ಕ್ ಒಂದು ಜ್ವಾರದ ಅಲೆಯಿಂದ ಕೊಚ್ಚಿಹೋಗುವುದು ಎಂದು ಘೋಷಿಸಿದ್ದೇನೆ ಎಂಬ ಮಾತು ಬರುತ್ತಿದೆಯೇ? ಇದನ್ನು ನಾನು ಎಂದಿಗೂ ಹೇಳಿಲ್ಲ. ಅಲ್ಲಿ ಮಹಾ ಕಟ್ಟಡಗಳು ಮಹಡಿಯ ಮೇಲೆ ಮಹಡಿ ಏರುತ್ತಿರುವುದನ್ನು ನಾನು ನೋಡಿದಾಗ, ‘ಭೂಮಿಯನ್ನು ಭಯಂಕರವಾಗಿ ನಡುಗಿಸಲು ಕರ್ತನು ಎದ್ದುನಿಲ್ಲುವಾಗ ಎಂತಹ ಭೀಕರ ದೃಶ್ಯಗಳು ಸಂಭವಿಸುವವು! ಆಗ ಪ್ರಕಟಣೆ 18:1–3 ರ ವಾಕ್ಯಗಳು ನೆರವೇರುತ್ತವೆ’ ಎಂದು ನಾನು ಹೇಳಿದ್ದೇನೆ. ಪ್ರಕಟಣೆಯ ಹದಿನೆಂಟನೇ ಅಧ್ಯಾಯ ಸಂಪೂರ್ಣವಾಗಿ ಭೂಮಿಯ ಮೇಲೆ ಬರಲಿರುವ ಸಂಗತಿಗಳ ಕುರಿತು ಒಂದು ಎಚ್ಚರಿಕೆಯಾಗಿದೆ. ಆದರೆ ನ್ಯೂಯಾರ್ಕ್ ಮೇಲೆ ಬರಲಿರುವದರ ವಿಷಯವಾಗಿ ನನಗೆ ವಿಶೇಷವಾಗಿ ಯಾವುದೇ ಬೆಳಕು ಇಲ್ಲ; ಆದರೆ ಒಂದೇ ದಿನ ಅಲ್ಲಿ ಇರುವ ಆ ಮಹಾ ಕಟ್ಟಡಗಳು ದೇವರ ಶಕ್ತಿಯ ತಿರುಗಾಟ ಮತ್ತು ಉರುಳಾಟದಿಂದ ಕೆಡವಲ್ಪಡುವವು ಎಂಬುದನ್ನು ನಾನು ತಿಳಿದಿದ್ದೇನೆ. ನನಗೆ ನೀಡಲ್ಪಟ್ಟ ಬೆಳಕಿನಿಂದ, ವಿನಾಶವು ಲೋಕದಲ್ಲಿದೆ ಎಂಬುದನ್ನು ನಾನು ತಿಳಿದಿದ್ದೇನೆ. ಕರ್ತನಿಂದ ಒಂದೇ ಒಂದು ವಾಕ್ಯ, ಆತನ ಮಹಾ ಶಕ್ತಿಯ ಒಂದೇ ಒಂದು ಸ್ಪರ್ಶ, ಮತ್ತು ಈ ಬೃಹತ್ ಕಟ್ಟಡಗಳು ಕುಸಿದು ಬೀಳುವವು. ನಾವು ಕಲ್ಪಿಸಿಕೊಳ್ಳಲೂ ಆಗದಷ್ಟು ಭಯಾನಕವಾದ ದೃಶ್ಯಗಳು ಸಂಭವಿಸುವವು.” Review and Herald, July 5, 1906.</w:t>
      </w:r>
    </w:p>
    <w:p>
      <w:pPr>
        <w:pStyle w:val="ArticleBody"/>
        <w:jc w:val="left"/>
      </w:pPr>
      <w:r>
        <w:rPr>
          <w:rFonts w:ascii="Nirmala UI" w:hAnsi="Nirmala UI" w:eastAsia="Nirmala UI" w:cs="Nirmala UI"/>
        </w:rPr>
        <w:t>ಮಿಲ್ಲರೈಟ್‌ಗಳ ಇತಿಹಾಸದಲ್ಲಿ ಲೂಕನು ದಾಖಲಿಸಿದ ಸಂಕೇತಗಳಲ್ಲಿ ಒಂದೇ “ಜನಾಂಗಗಳ ಸಂಕಟ” ಆಗಿತ್ತು. ಜನಾಂಗಗಳು ಭೂಮಿಯನ್ನು ಆಳುವ ಅಧಿಕಾರಗಳನ್ನು ಪ್ರತಿನಿಧಿಸುತ್ತವೆ; ಮತ್ತು 2001ರ ಸೆಪ್ಟೆಂಬರ್ 11ರಂದು ಮೂರನೆಯ ಶಾಪವು ಪ್ರವಾದನಾತ್ಮಕ ಇತಿಹಾಸದಲ್ಲಿ ಪ್ರವೇಶಿಸಿದಾಗ, ಭೂಮಿಯ ಮೇಲಿರುವ ಪ್ರತಿಯೊಂದು ಜನಾಂಗವೂ ನಡುಗಿಸಲ್ಪಟ್ಟಿತು. ಆ ಭೌತಿಕ ನಡುಕು ಲೂಕ ಇಪ್ಪತ್ತೊಂದರಲ್ಲಿ ಪ್ರತಿನಿಧಿಸಲ್ಪಟ್ಟಿತ್ತು; ಆದರೆ ಅದು ಭೂಮಿಯ ಅಧಿಕಾರಗಳ ನಡುಕವೆಂಬ ಬೈಬಲಿನ ಅಭಿವ್ಯಕ್ತಿಯಿಂದಲ್ಲ. ನ್ಯೂಯಾರ್ಕ್‌ನ ಮಹಾ ಕಟ್ಟಡಗಳು ಕುಸಿಯಿಸಲ್ಪಟ್ಟಾಗ ಲೋಕದ ಜನಾಂಗಗಳ ಮೇಲೆ ಬಂದದ್ದಾದ “ಜನಾಂಗಗಳ ಸಂಕಟ” ಎಂಬ ಪದಪ್ರಯೋಗದಿಂದ ಅದು ಪ್ರತಿನಿಧಿಸಲ್ಪಟ್ಟಿತ್ತು. ಲೂಕನಲ್ಲಿರುವ “ಜನಾಂಗಗಳ ಸಂಕಟ”ವೆಂದರೆ ಭೂಮಿಯ ಅಧಿಕಾರಗಳ ನಡುಕವೇ ಆಗಿದ್ದು, ಅದು ಮಿಲ್ಲರೈಟ್‌ಗಳ ಇತಿಹಾಸದಲ್ಲಿ ನೆರವೇರಿತು.</w:t>
      </w:r>
    </w:p>
    <w:p>
      <w:pPr>
        <w:pStyle w:val="ArticleScripture"/>
        <w:jc w:val="left"/>
      </w:pPr>
      <w:r>
        <w:rPr>
          <w:rFonts w:ascii="Nirmala UI" w:hAnsi="Nirmala UI" w:eastAsia="Nirmala UI" w:cs="Nirmala UI"/>
        </w:rPr>
        <w:t>“ಭೂಮಿಯ ಶಕ್ತಿಗಳು ಈಗ ಅಲುಗಾಡಿಸಲ್ಪಡುತ್ತಿರುವುದನ್ನು ನಾನು ಕಂಡೆನು; ಮತ್ತು ಘಟನೆಗಳು ಕ್ರಮವಾಗಿ ಸಂಭವಿಸುತ್ತವೆ ಎಂದು ಕಂಡೆನು. ಯುದ್ಧ, ಮತ್ತು ಯುದ್ಧಗಳ ವದಂತಿಗಳು, ಖಡ್ಗ, ಬರಗಾಲ, ಮತ್ತು ಮಹಾಮಾರಿ—ಇವು ಮೊದಲು ಭೂಮಿಯ ಶಕ್ತಿಗಳನ್ನು ಅಲುಗಾಡಿಸುವವು; ಅನಂತರ ದೇವರ ಸ್ವರವು ಸೂರ್ಯನನ್ನೂ, ಚಂದ್ರನನ್ನೂ, ನಕ್ಷತ್ರಗಳನ್ನೂ, ಹಾಗೂ ಈ ಭೂಮಿಯನ್ನೂ ಅಲುಗಾಡಿಸುವುದು. ಯೂರೋಪಿನಲ್ಲಿ ಶಕ್ತಿಗಳ ಅಲುಗಾಟವು, ಕೆಲವರು ಬೋಧಿಸುವಂತೆ, ಆಕಾಶದ ಶಕ್ತಿಗಳ ಅಲುಗಾಟವಲ್ಲ; ಅದು ಕೋಪಗೊಂಡ ಜನಾಂಗಗಳ ಅಲುಗಾಟವೇ ಆಗಿದೆ ಎಂದು ನಾನು ಕಂಡೆನು.” Early Writings, 41.</w:t>
      </w:r>
    </w:p>
    <w:p>
      <w:pPr>
        <w:pStyle w:val="ArticleBody"/>
        <w:jc w:val="left"/>
      </w:pPr>
      <w:r>
        <w:rPr>
          <w:rFonts w:ascii="Nirmala UI" w:hAnsi="Nirmala UI" w:eastAsia="Nirmala UI" w:cs="Nirmala UI"/>
        </w:rPr>
        <w:t>“ಕೋಪಗೊಂಡ ಜನಾಂಗಗಳ ಶಕ್ತಿಗಳ ಕಂಪನ” ಎಂಬುದು, ಆದ್ವೆಂಟಿಸಂನ ಆರಂಭಿಕ ಇತಿಹಾಸದಲ್ಲಿ “ಯೂರೋಪಿನ ಶಕ್ತಿಗಳ” ಕಂಪನದ ಮೂಲಕ ಚಿತ್ರಿಸಲ್ಪಟ್ಟಂತೆ, “ಭೂಮಿಯ ಶಕ್ತಿಗಳ” ಕಂಪನವಾಗಿದೆ. 1838ರಲ್ಲಿ ಯೂರೋಪಿನ ಶಕ್ತಿಗಳನ್ನು ಏನು ಕಂಪಿಸುತ್ತಿತ್ತೋ ಅದನ್ನು ಉರಯ್ಯಾ ಸ್ಮಿತ್ ಗುರುತಿಸಿದರು.</w:t>
      </w:r>
    </w:p>
    <w:p>
      <w:pPr>
        <w:pStyle w:val="ArticleScripture"/>
        <w:jc w:val="left"/>
      </w:pPr>
      <w:r>
        <w:rPr>
          <w:rFonts w:ascii="Nirmala UI" w:hAnsi="Nirmala UI" w:eastAsia="Nirmala UI" w:cs="Nirmala UI"/>
        </w:rPr>
        <w:t>“ಈ [ಆರನೆಯ] ತೂರ್ಯದ ಪ್ರವಾದಿತ್ವಕಾಲವು ಪೂರ್ವದ ಕ್ರೈಸ್ತ ಚಕ್ರವರ್ತಿಯು ಸ್ವೈಚ್ಛಿಕವಾಗಿ ಅಧಿಕಾರವನ್ನು ತುರ್ಕರ ಕೈಗಳಿಗೆ ಒಪ್ಪಿಸಿದುದರಿಂದ ಆರಂಭವಾದಂತೆಯೇ, ಅದರ ಅಂತ್ಯವೂ ತುರ್ಕಿ ಸುಲ್ತಾನನು ಅದೇ ಅಧಿಕಾರವನ್ನು ಮತ್ತೆ ಕ್ರೈಸ್ತರ ಕೈಗಳಿಗೆ ಸ್ವೈಚ್ಛಿಕವಾಗಿ ಒಪ್ಪಿಸಿದುದರಿಂದ ಗುರುತಿಸಲ್ಪಡುವುದು ಎಂದು ನಾವು ನ್ಯಾಯಸಮ್ಮತವಾಗಿ ತೀರ್ಮಾನಿಸಬಹುದು. 1838ರಲ್ಲಿ ತುರ್ಕಿಯು ಈಜಿಪ್ತದ ವಿರುದ್ಧದ ಯುದ್ಧದಲ್ಲಿ ಸಿಲುಕಿತು. ಈಜಿಪ್ತಿಯರು ತುರ್ಕಿಯ ಅಧಿಕಾರವನ್ನು ಪತನಗೊಳಿಸುವ ಸ್ಥಿತಿಗೆ ಬಂದರು. ಇದನ್ನು ತಡೆಯುವ ಸಲುವಾಗಿ ಯೂರೋಪಿನ ನಾಲ್ಕು ಮಹಾ ಶಕ್ತಿಗಳಾದ ಇಂಗ್ಲೆಂಡ್, ರಷ್ಯಾ, ಆಸ್ಟ್ರಿಯಾ ಮತ್ತು ಪ್ರಷ್ಯಾ ತುರ್ಕಿ ಸರ್ಕಾರವನ್ನು ಸ್ಥಿರಪಡಿಸಲು ಮಧ್ಯಪ್ರವೇಶಿಸಿದವು. ತುರ್ಕಿಯು ಅವರ ಮಧ್ಯಪ್ರವೇಶವನ್ನು ಅಂಗೀಕರಿಸಿತು. ಲಂಡನ್ನಿನಲ್ಲಿ ಒಂದು ಸಮ್ಮೇಳನ ನಡೆಯಿತು; ಅದರಲ್ಲಿ ಈಜಿಪ್ತದ ಪಾಶಾ ಮೆಹೆಮೆತ್ ಅಲಿಗೆ ಸಲ್ಲಿಸಬೇಕಾದ ಅಂತಿಮ ಶರತ್ತಿನ ಪ್ರಕಟಣೆಯನ್ನು ಸಿದ್ಧಪಡಿಸಲಾಯಿತು. ಈ ಅಂತಿಮ ಪ್ರಕಟಣೆಯನ್ನು ಮೆಹೆಮೆತ್‌ನ ಕೈಗೆ ಒಪ್ಪಿಸುವಾಗ, ಒಟ್ಟೊಮನ್ ಸಾಮ್ರಾಜ್ಯದ ಭವಿಷ್ಯವು ವಾಸ್ತವವಾಗಿ ಯೂರೋಪಿನ ಕ್ರೈಸ್ತ ಶಕ್ತಿಗಳ ಕೈಯಲ್ಲಿ ಇಡಲ್ಪಡುವುದು ಎಂಬುದು ಸ್ಪಷ್ಟವಾಗಿದೆ. ಈ ಅಂತಿಮ ಪ್ರಕಟಣೆಯನ್ನು 1840ರ ಆಗಸ್ಟ್ 11ನೇ ದಿನ ಮೆಹೆಮೆತ್‌ನ ಕೈಗೆ ಒಪ್ಪಿಸಲಾಯಿತು! ಮತ್ತು ಅಚ್ಚುಕಟ್ಟಾಗಿ ಅದೇ ದಿನ ಸುಲ್ತಾನನು ಆ ನಾಲ್ಕು ಶಕ್ತಿಗಳ ರಾಯಭಾರಿಗಳಿಗೆ ಒಂದು ಟಿಪ್ಪಣಿಯನ್ನು ಕಳುಹಿಸಿ, ಮೆಹೆಮೆತ್ ಅವರು ಪ್ರಸ್ತಾಪಿಸಿದ್ದ ಷರತ್ತುಗಳನ್ನು ಪಾಲಿಸಲು ನಿರಾಕರಿಸಿದಲ್ಲಿ ಏನು ಮಾಡಬೇಕೆಂದು ವಿಚಾರಿಸಿದನು. ಉತ್ತರವೇನೆಂದರೆ, ಸಂಭವಿಸಬಹುದಾದ ಯಾವ ಪರಿಸ್ಥಿತಿಯ ವಿಷಯದಲ್ಲಿಯೂ ಆತನು ಕಳವಳಪಡಬೇಕಾಗಿಲ್ಲ; ಏಕೆಂದರೆ ಅದಕ್ಕಾಗಿ ಅವರು ಮುಂಚಿತವಾಗಿಯೇ ವ್ಯವಸ್ಥೆ ಮಾಡಿದ್ದರು. ಪ್ರವಾದಿತ್ವಕಾಲವು ಅಂತ್ಯಗೊಂಡಿತು; ಮತ್ತು ಅಚ್ಚುಕಟ್ಟಾಗಿ ಅದೇ ದಿನ ಮೊಹಮ್ಮದೀಯ ವ್ಯವಹಾರಗಳ ಮೇಲಿನ ನಿಯಂತ್ರಣವು ಕ್ರೈಸ್ತರ ಕೈಗಳಿಗೆ ವರ್ಗಾಯಿಸಲ್ಪಟ್ಟಿತು; ಹೇಗೆಂದರೆ, ಅದಕ್ಕೆ 391 ವರ್ಷಗಳು ಮತ್ತು 15 ದಿನಗಳ ಹಿಂದೆ ಕ್ರೈಸ್ತ ವ್ಯವಹಾರಗಳ ಮೇಲಿನ ನಿಯಂತ್ರಣವು ಮೊಹಮ್ಮದೀಯರ ಕೈಗಳಿಗೆ ವರ್ಗಾಯಿಸಲ್ಪಟ್ಟಿದ್ದಂತೆ. ಹೀಗೆ ಎರಡನೆಯ ಅಯ್ಯೋ ಅಂತ್ಯಗೊಂಡಿತು, ಮತ್ತು ಆರನೆಯ ತೂರ್ಯವು ತನ್ನ ಧ್ವನಿಯನ್ನು ನಿಲ್ಲಿಸಿತು.” ಉರಿಯ ಸ್ಮಿತ್, Synopsis of Present Truth, 218.</w:t>
      </w:r>
    </w:p>
    <w:p>
      <w:pPr>
        <w:pStyle w:val="ArticleBody"/>
        <w:jc w:val="left"/>
      </w:pPr>
      <w:r>
        <w:rPr>
          <w:rFonts w:ascii="Nirmala UI" w:hAnsi="Nirmala UI" w:eastAsia="Nirmala UI" w:cs="Nirmala UI"/>
        </w:rPr>
        <w:t>ಎರಡನೆಯ ಶಾಪದ ಇಸ್ಲಾಂ ತನ್ನ ಶಕ್ತಿಯ ಶಿಖರವನ್ನು ಈಗಾಗಲೇ ದಾಟಿತ್ತು; ಅದು ದೇವರ ವಾಕ್ಯದ ಪ್ರಕಾರ ಮೂರೂ ನೂರು ತೊಂಬತ್ತೊಂದು ವರ್ಷಗಳು ಮತ್ತು ಹದಿನೈದು ದಿನಗಳು ಮುಂದುವರಿಯಬೇಕಾಗಿತ್ತು. ಆದಾಗ್ಯೂ 1830ರ ದಶಕದಲ್ಲಿ, ಮುಸ್ಲಿಂ ಇತಿಹಾಸದ ಎರಡನೆಯ ಮಹಾ ಜಿಹಾದ್ ಅನ್ನು ಮುಂದುವರಿಸುವ ಉದ್ದೇಶದಿಂದ, ಈಜಿಪ್ಟ್‌ನಲ್ಲಿ ಒಂದು ಖಲೀಫತನ್ನು ಮರುಸ್ಥಾಪಿಸಲು ಈಜಿಪ್ಟ್ ಪ್ರಯತ್ನಿಸುತ್ತಿತ್ತು. ಇನ್ನಷ್ಟು ಇಸ್ಲಾಮಿಕ ಯುದ್ಧಗಳು ಸಂಭವಿಸಬಹುದೆಂಬ ಸಾಧ್ಯತೆಯೇ ಯೂರೋಪಿನ ಶಕ್ತಿಗಳನ್ನು ಭಯದಿಂದ ನಡುಗಿಸುತ್ತಿತ್ತು. ಇಸ್ಲಾಂ ತನ್ನ ಯುದ್ಧವನ್ನು ಮರುಪ್ರಜ್ವಲಿಸುವ ಈ ಸಂಕಟವನ್ನು ಅನೇಕ ದಶಕಗಳ ಕಾಲ ಆ ವರ್ಷಗಳ ಇತಿಹಾಸಕಾರರು ಮತ್ತು ವರದಿಗಾರರು “ಪೂರ್ವ ಪ್ರಶ್ನೆ” ಎಂದು ಗುರುತಿಸಿದ್ದರು. ಪೂರ್ವದ ಮಕ್ಕಳ ಯುದ್ಧವು ಶತಮಾನಗಳ ಕಾಲ ರೋಮನ್ ಸಭೆಯಿಂದ ತಮ್ಮ ಧರ್ಮವನ್ನು ಪಡೆದಿದ್ದ ಯೂರೋಪಿನ ರಾಷ್ಟ್ರಗಳ ವಿರುದ್ಧ ನಡೆಸಲ್ಪಟ್ಟಿತ್ತು. 1838ರಲ್ಲಿ, ಕ್ರಿಸ್ತನು ಉಲ್ಲೇಖಿಸಿದ “ಜನಾಂಗಗಳ ಸಂಕಟ” ಎಂಬುದು, ಹಳೆಯ ರೋಮನ್ ಸಾಮ್ರಾಜ್ಯದ ವಿರುದ್ಧ ಇಸ್ಲಾಂ ತಂದುಹಾಕಿದ ಯುದ್ಧದಿಂದ ಉಂಟಾದ ಕೋಪಗೊಂಡ ಜನಾಂಗಗಳ ನಡುಕವನ್ನು ಸೂಚಿಸಿತು.</w:t>
      </w:r>
    </w:p>
    <w:p>
      <w:pPr>
        <w:pStyle w:val="ArticleScripture"/>
        <w:jc w:val="left"/>
      </w:pPr>
      <w:r>
        <w:rPr>
          <w:rFonts w:ascii="Nirmala UI" w:hAnsi="Nirmala UI" w:eastAsia="Nirmala UI" w:cs="Nirmala UI"/>
        </w:rPr>
        <w:t>“ಮಹಾ ಯೂಫ್ರೇಟೀಸ್ ನದಿಯಲ್ಲಿ ಕಟ್ಟಿಹಾಕಲ್ಪಟ್ಟಿದ್ದ ನಾಲ್ಕು ದೂತರನ್ನು [ಬಿಡಿಸುವುದರಿಂದ], ನಾನು ಅರ್ಥಮಾಡಿಕೊಳ್ಳುವುದು ಏನಂದರೆ, ಕಾನ್ಸ್ಟಾಂಟಿನೋಪಲ್‌ನಲ್ಲಿದ್ದ ಪೂರ್ವ ಸಾಮ್ರಾಜ್ಯವನ್ನು ಅಧೀನಪಡಿಸಿಕೊಳ್ಳಲು ವ್ಯರ್ಥವಾಗಿ ಪ್ರಯತ್ನಿಸಿದ್ದ ಮತ್ತು ಯೂರೋಪನ್ನು ಜಯಿಸುವಲ್ಲಿ ಅತಿ ಸ್ವಲ್ಪವೇ ಪ್ರಗತಿ ಸಾಧಿಸಿದ್ದ ಒಟ್ಟೊಮಾನ ಸಾಮ್ರಾಜ್ಯವು ಸೇರಿಕೊಂಡಿದ್ದ ನಾಲ್ಕು ಮುಖ್ಯ ಜನಾಂಗಗಳನ್ನು ದೇವರು ಈಗ ಕಾನ್ಸ್ಟಾಂಟಿನೋಪಲ್ ಅನ್ನು ವಶಪಡಿಸಿಕೊಳ್ಳುವ ಹಾಗೆಯೂ, ಯೂರೋಪಿನ ಮೂರನೇ ಭಾಗವನ್ನು ಆಕ್ರಮಿಸಿ ಅಧೀನಪಡಿಸಿಕೊಳ್ಳುವ ಹಾಗೆಯೂ ಅನುಮತಿಸಲಿದ್ದನು; ಮತ್ತು ಅದು ಹದಿನೈದನೇ ಶತಮಾನದ ಮಧ್ಯಭಾಗದಲ್ಲಿ ನಿಜಕ್ಕೂ ಸಂಭವಿಸಿತು.” ವಿಲಿಯಂ ಮಿಲ್ಲರ್ ಅವರ ಕೃತಿಗಳು, ಸಂಪುಟ 2, 121.</w:t>
      </w:r>
    </w:p>
    <w:p>
      <w:pPr>
        <w:pStyle w:val="ArticleBody"/>
        <w:jc w:val="left"/>
      </w:pPr>
      <w:r>
        <w:rPr>
          <w:rFonts w:ascii="Nirmala UI" w:hAnsi="Nirmala UI" w:eastAsia="Nirmala UI" w:cs="Nirmala UI"/>
        </w:rPr>
        <w:t>ಲೂಕನಲ್ಲಿ ಕಂಡುಬರುವ ವರದಾಂತದಲ್ಲಿನ ಜನಾಂಗಗಳ ಸಂಕಟವು “ಕಳವಳದೊಂದಿಗೆ; ಸಮುದ್ರವೂ ಅಲೆಗಳೂ ಗರ್ಜಿಸುತ್ತಿರುವುದು,” ಆಗಿತ್ತು; ಮತ್ತು ಮನುಷ್ಯರ “ಹೃದಯಗಳು ಭಯದಿಂದಲೂ ಭೂಮಿಯ ಮೇಲೆ ಬರುತ್ತಿರುವ ಸಂಗತಿಗಳನ್ನು ನಿರೀಕ್ಷಿಸುವುದರಿಂದಲೂ ಕುಗ್ಗಿಹೋಗುತ್ತಿರುವವು.” ಪೂರ್ವ ಪ್ರಶ್ನೆಯ ಗೊಂದಲವು ಇರವತ್ತನೇ ಶತಮಾನವರೆಗೂ ಭೂಮಿಯ ಶಕ್ತಿಗಳನ್ನು ನಿರಂತರವಾಗಿ ಕಳವಳಗೊಳಿಸುತ್ತಲೇ ಇತ್ತು; ಮತ್ತು ಆ ಸಂಕಟದ ಸಂಕೇತವು “ಮನುಷ್ಯರ ಹೃದಯಗಳು ಭಯದಿಂದ ಕುಗ್ಗಿಹೋಗುವುದು” ಮತ್ತು “ಸಮುದ್ರವೂ ಅಲೆಗಳೂ ಗರ್ಜಿಸುವುದು” ಆಗಿತ್ತು.</w:t>
      </w:r>
    </w:p>
    <w:p>
      <w:pPr>
        <w:pStyle w:val="ArticleScripture"/>
        <w:jc w:val="left"/>
      </w:pPr>
      <w:r>
        <w:rPr>
          <w:rFonts w:ascii="Nirmala UI" w:hAnsi="Nirmala UI" w:eastAsia="Nirmala UI" w:cs="Nirmala UI"/>
        </w:rPr>
        <w:t>“ದೇವರ ಸೇವಕರ ಈ ಮುದ್ರಾಕರಣವು, ದರ್ಶನದಲ್ಲಿ ಯೆಹೆಜ್ಕೇಲನಿಗೆ ತೋರಿಸಲ್ಪಟ್ಟ ಅದೇ ವಿಷಯವಾಗಿದೆ. ಯೋಹಾನನೂ ಸಹ ಈ ಅತ್ಯಂತ ಬೆಚ್ಚಿಬೀಳಿಸುವ ಪ್ರಕಟಣೆಗೆ ಸಾಕ್ಷಿಯಾಗಿದ್ದನು. ಅವನು ಸಮುದ್ರವನ್ನೂ ಅಲೆಗಳು ಗರ್ಜಿಸುತ್ತಿರುವುದನ್ನೂ, ಮತ್ತು ಭಯದಿಂದ ಮನುಷ್ಯರ ಹೃದಯಗಳು ಕುಸಿದುಹೋಗುತ್ತಿರುವುದನ್ನೂ ಕಂಡನು. ಭೂಮಿಯು ಕದಿಯಲ್ಪಡುತ್ತಿರುವುದನ್ನೂ, ಪರ್ವತಗಳು ಸಮುದ್ರದ ಮಧ್ಯಕ್ಕೆ ಎಸೆಯಲ್ಪಡುತ್ತಿರುವುದನ್ನೂ (ಇದು ಶಾಬ್ದಿಕವಾಗಿ ನಡೆಯುತ್ತಿದೆ), ಅದರ ನೀರು ಗರ್ಜಿಸಿ ಕಲಕಲ್ಪಡುತ್ತಿರುವುದನ್ನೂ, ಮತ್ತು ಅದರ ಉಬ್ಬರದಿಂದ ಪರ್ವತಗಳು ನಡುಗುತ್ತಿರುವುದನ್ನೂ ಅವನು ನೋಡಿದನು. ವಿಪತ್ತುಗಳು, ಮಾರಕ ರೋಗಗಳು, ಬರಗಾಲ, ಮತ್ತು ಮರಣವು ತಮ್ಮ ಭಯಾನಕ ಕಾರ್ಯವನ್ನು ನೆರವೇರಿಸುತ್ತಿರುವುದು ಅವನಿಗೆ ತೋರಿಸಲ್ಪಟ್ಟಿತು.” Testimonies to Ministers, 445.</w:t>
      </w:r>
    </w:p>
    <w:p>
      <w:pPr>
        <w:pStyle w:val="ArticleBody"/>
        <w:jc w:val="left"/>
      </w:pPr>
      <w:r>
        <w:rPr>
          <w:rFonts w:ascii="Nirmala UI" w:hAnsi="Nirmala UI" w:eastAsia="Nirmala UI" w:cs="Nirmala UI"/>
        </w:rPr>
        <w:t>ಯೋಹಾನನಿಗೆ ಒಂದು ಲಕ್ಷ ನಲವತ್ತನಾಲ್ಕು ಸಾವಿರರ ಮುದ್ರಾಕರಣವನ್ನು ತೋರಿಸಲ್ಪಟ್ಟಾಗ, ಸಮುದ್ರಗಳು ಮತ್ತು ಅಲೆಗಳು ಗರ್ಜಿಸುವುದರಿಂದ ಸೂಚಿಸಲ್ಪಟ್ಟ ಜನಾಂಗಗಳ ಸಂಕಟವನ್ನೂ, ಭಯದಿಂದ ಮನುಷ್ಯರ ಹೃದಯಗಳು ಕ್ಷೀಣಿಸುವುದನ್ನೂ ಅವನು ಕಂಡನು; ಮತ್ತು ಅದು ಯೆಹೆಜ್ಕೇಲನಿಗೆ ಒಂಬತ್ತನೇ ಅಧ್ಯಾಯದಲ್ಲಿ ತೋರಿಸಲ್ಪಟ್ಟ ಅದೇ ಮುದ್ರಾಕರಣವಾಗಿತ್ತು. ಯೆಹೆಜ್ಕೇಲನಿಗೆ ಮುದ್ರಾಕರಣದ ಆಂತರಿಕ ಅಂಶಗಳನ್ನು ತೋರಿಸಲ್ಪಟ್ಟಿತು, ಮತ್ತು ಯೋಹಾನನಿಗೆ ಮುದ್ರಾಕರಣಕ್ಕೆ ಸಂಬಂಧಿಸಿದ ಬಾಹ್ಯ ಅಂಶಗಳನ್ನು ತೋರಿಸಲ್ಪಟ್ಟಿತು. ಜನಾಂಗಗಳ ಕ್ರೋಧೋದ್ರೇಕವು ಒಂದು ಲಕ್ಷ ನಲವತ್ತನಾಲ್ಕು ಸಾವಿರರ ಮುದ್ರಾಕರಣದೊಂದಿಗೆ ಸಂಬಂಧ ಹೊಂದಿದೆ ಎಂಬುದನ್ನು ಯೋಹಾನನು ಕಂಡನು; ಮತ್ತು ಜನಾಂಗಗಳ ಕ್ರೋಧೋದ್ರೇಕವು ಲೂಕನಲ್ಲಿ ಉಲ್ಲೇಖಿಸಲ್ಪಟ್ಟ ಜನಾಂಗಗಳ ಸಂಕಟವೂ ಆಗಿದ್ದು, ಅದನ್ನು ಐತಿಹಾಸಿಕವಾಗಿ ಪೂರ್ವ ಪ್ರಶ್ನೆ ಎಂದು ಗುರುತಿಸಲಾಗಿದೆ. ಮೂರನೇ ಅಯ್ಯೋಗೆ ಸಂಬಂಧಿಸಿದ ಇಸ್ಲಾಂ, ಒಂದು ಲಕ್ಷ ನಲವತ್ತನಾಲ್ಕು ಸಾವಿರರ ಮುದ್ರಾಕರಣದ ಬಾಹ್ಯ ಚಿಹ್ನೆಯಾಗಿದೆ ಎಂಬುದನ್ನು ಯೋಹಾನನಿಗೆ ತೋರಿಸಲ್ಪಟ್ಟಿತು.</w:t>
      </w:r>
    </w:p>
    <w:p>
      <w:pPr>
        <w:pStyle w:val="ArticleScripture"/>
        <w:jc w:val="left"/>
      </w:pPr>
      <w:r>
        <w:rPr>
          <w:rFonts w:ascii="Nirmala UI" w:hAnsi="Nirmala UI" w:eastAsia="Nirmala UI" w:cs="Nirmala UI"/>
        </w:rPr>
        <w:t>“ಈ ವರ್ತಮಾನಕಾಲವು ಜೀವಂತರಾದ ಎಲ್ಲರಿಗೂ ಅತ್ಯಂತ ಗಂಭೀರ ಆಸಕ್ತಿಯ ಕಾಲವಾಗಿದೆ. ಆಡಳಿತಗಾರರು ಮತ್ತು ರಾಜ್ಯಕಾರ್ಯನಿಪುಣರು, ವಿಶ್ವಾಸ ಮತ್ತು ಅಧಿಕಾರದ ಸ್ಥಾನಗಳನ್ನು ವಹಿಸಿರುವವರು, ಎಲ್ಲ ವರ್ಗಗಳ ಚಿಂತನೆಯುಳ್ಳ ಪುರುಷರು ಮತ್ತು ಸ್ತ್ರೀಯರು—ಇವರ ಗಮನವು ನಮ್ಮ ಸುತ್ತಮುತ್ತ ನಡೆಯುತ್ತಿರುವ ಘಟನೆಗಳ ಮೇಲೆಯೇ ಕೇಂದ್ರೀಕೃತವಾಗಿದೆ. ಅವರು ಜನಾಂಗಗಳ ನಡುವೆ ಅಸ್ತಿತ್ವದಲ್ಲಿರುವ ಉದ್ವಿಗ್ನ, ಅಶಾಂತ ಸಂಬಂಧಗಳನ್ನು ಗಮನಿಸುತ್ತಿದ್ದಾರೆ. ಪ್ರತಿಯೊಂದು ಭೌಮಿಕ ಅಂಶವನ್ನೂ ಆವರಿಸಿಕೊಳ್ಳುತ್ತಿರುವ ತೀವ್ರತೆಯನ್ನು ಅವರು ಅವಲೋಕಿಸುತ್ತಾರೆ; ಮತ್ತು ಮಹತ್ತರವಾದ, ನಿರ್ಣಾಯಕವಾದ ಯಾವುದೋ ಸಂಭವಿಸಲಿರುವುದನ್ನು—ಅಂದರೆ ಲೋಕವು ಒಂದು ಮಹಾ ಸಂಕಟದ ಅಂಚಿನಲ್ಲಿದೆ ಎಂಬುದನ್ನು—ಅವರು ಅರಿಯುತ್ತಾರೆ.”</w:t>
      </w:r>
    </w:p>
    <w:p>
      <w:pPr>
        <w:pStyle w:val="ArticleScripture"/>
        <w:jc w:val="left"/>
      </w:pPr>
      <w:r>
        <w:rPr>
          <w:rFonts w:ascii="Nirmala UI" w:hAnsi="Nirmala UI" w:eastAsia="Nirmala UI" w:cs="Nirmala UI"/>
        </w:rPr>
        <w:t>“ಈಗ ದೇವದೂತರು ಕಲಹದ ಗಾಳಿಗಳನ್ನು ತಡೆದುಹಿಡಿದಿದ್ದಾರೆ, ಲೋಕವು ತನ್ನ ಮೇಲೆ ಬರಲಿರುವ ನಾಶದ ವಿಷಯವಾಗಿ ಎಚ್ಚರಿಸಲ್ಪಡುವ ತನಕ ಅವು ಬೀಸದಂತೆ; ಆದರೆ ಭೂಮಿಯ ಮೇಲೆ ಸಿಡಿದು ಬೀಳಲು ಸಿದ್ಧವಾಗಿರುವ ಒಂದು ಬಿರುಗಾಳಿ ಕೂಡಿಬರುತ್ತಿದೆ; ಮತ್ತು ದೇವರು ತನ್ನ ದೇವದೂತರಿಗೆ ಆ ಗಾಳಿಗಳನ್ನು ಬಿಡಲು ಆಜ್ಞಾಪಿಸುವಾಗ, ಯಾವ ಬರಹಣಿಗೆಯೂ ಚಿತ್ರಿಸಲಾರದಂತಹ ಕಲಹದ ದೃಶ್ಯವು ಉಂಟಾಗುವುದು.</w:t>
      </w:r>
    </w:p>
    <w:p>
      <w:pPr>
        <w:pStyle w:val="ArticleScripture"/>
        <w:jc w:val="left"/>
      </w:pPr>
      <w:r>
        <w:rPr>
          <w:rFonts w:ascii="Nirmala UI" w:hAnsi="Nirmala UI" w:eastAsia="Nirmala UI" w:cs="Nirmala UI"/>
        </w:rPr>
        <w:t>“ಈ ವಿಷಯಗಳ ಕುರಿತು ಸರಿಯಾದ ದೃಷ್ಟಿಯನ್ನು ನೀಡುವುದು ಬೈಬಲೂ, ಬೈಬಲೊಂದೇ. ಇಲ್ಲಿಯೇ ನಮ್ಮ ಲೋಕದ ಇತಿಹಾಸದಲ್ಲಿನ ಆ ಮಹತ್ತಾದ ಅಂತಿಮ ದೃಶ್ಯಗಳು ಪ್ರಕಟವಾಗಿವೆ; ಈಗಾಗಲೇ ತಮ್ಮ ನೆರಳುಗಳನ್ನು ಮುಂದೆ ಬೀಳಿಸುತ್ತಿರುವ ಘಟನೆಗಳು, ಅವುಗಳ ಸಮೀಪಗಮನದ ಧ್ವನಿಯೇ ಭೂಮಿಯನ್ನು ನಡುಗಿಸಿ, ಭಯದಿಂದ ಮನುಷ್ಯರ ಹೃದಯಗಳು ಕುಸಿದುಹೋಗುವಂತೆ ಮಾಡುತ್ತಿದೆ.” Education, 179, 180.</w:t>
      </w:r>
    </w:p>
    <w:p>
      <w:pPr>
        <w:pStyle w:val="ArticleBody"/>
        <w:jc w:val="left"/>
      </w:pPr>
      <w:r>
        <w:rPr>
          <w:rFonts w:ascii="Nirmala UI" w:hAnsi="Nirmala UI" w:eastAsia="Nirmala UI" w:cs="Nirmala UI"/>
        </w:rPr>
        <w:t>ಲೂಕ ಅಧ್ಯಾಯ ಇಪ್ಪತ್ತೊಂದರಲ್ಲಿ ಯೇಸು ಮಿಲ್ಲರೈಟ್ ಚಳವಳಿಯನ್ನು ಆರಂಭಕ್ಕೆ ತರಿದ “ಸೂಚನೆಗಳನ್ನು” ಗುರುತಿಸಿದರು; ಮತ್ತು ಸಿಸ್ಟರ್ ವೈಟ್ ಅವರ ಪ್ರಕಾರ, ಆ ಎಲ್ಲ “ಸೂಚನೆಗಳೂ” ನೆರವೇರಿಸಲ್ಪಟ್ಟವು. ಲಿಸ್ಬನ್ ಭೂಕಂಪ, ಕತ್ತಲೆಯ ದಿನ, ನಕ್ಷತ್ರಗಳ ಪತನ, ಮತ್ತು ಜನಾಂಗಗಳ ಕಳವಳ—ಇವು ಭೂಮಿಯ ಶಕ್ತಿಗಳ ಕದಡುವಿಕೆಯನ್ನು ಸೂಚಿಸಿದ್ದವು; ಆ ಕದಡುವಿಕೆ ಪೂರ್ವ ಪ್ರಶ್ನೆಯಿಂದ ಉಂಟಾದ ಭಯದಲ್ಲಿ ಇಸ್ಲಾಂ ಮುಖಾಂತರ ನೆರವೇರಿತು—ಇವೆಲ್ಲವೂ ನೆರವೇರಿವೆ. ಮಿಲ್ಲರೈಟ್ “ಸೂಚನೆಗಳಲ್ಲಿ” ಮೋಡದೊಂದಿಗೆ ಮನುಷ್ಯಕುಮಾರನು ಬರುವುದೂ ಸೇರಿದೆ; ಮತ್ತು ಇದು ಕ್ರಿಸ್ತನು ಆ “ಸೂಚನೆಗಳನ್ನು” ನೀಡಿದ ಸರಿಯಾದ ಕ್ರಮದಲ್ಲಿಯೇ ನೆರವೇರಿತು; ಯಾಕಂದರೆ, 1840ರಲ್ಲಿ ಒಟ್ಟೊಮಾನರ ಪರಮಾಧಿಕಾರದ ನಿಯಂತ್ರಣದಿಂದ ಜನಾಂಗಗಳ ಕಳವಳ ಕೊನೆಗೊಂಡ ನಂತರ, 1844 ಅಕ್ಟೋಬರ್ 22ರಂದು ಕ್ರಿಸ್ತನು ಪರಮಪವಿತ್ರ ಸ್ಥಳಕ್ಕೆ ಬಂದನು; ಮತ್ತು ಆತನು ಬಂದಾಗ ಮೋಡಗಳೊಂದಿಗೆ ಬಂದನು.</w:t>
      </w:r>
    </w:p>
    <w:p>
      <w:pPr>
        <w:pStyle w:val="ArticleScripture"/>
        <w:jc w:val="left"/>
      </w:pPr>
      <w:r>
        <w:rPr>
          <w:rFonts w:ascii="Nirmala UI" w:hAnsi="Nirmala UI" w:eastAsia="Nirmala UI" w:cs="Nirmala UI"/>
        </w:rPr>
        <w:t>“‘ಇಗೋ, ಮಾನವಕುಮಾರನಂತೆ ಒಬ್ಬನು ಆಕಾಶದ ಮೇಘಗಳೊಡನೆ ಬಂದು, ಪ್ರಾಚೀನ ದಿನಗಳವನ ಬಳಿಗೆ ಬಂದನು; ಮತ್ತು ಅವರು ಅವನನ್ನು ಆತನ ಸನ್ನಿಧಿಗೆ ಸಮೀಪಕ್ಕೆ ತಂದರು. ಆಗ ಅವನಿಗೆ ಅಧಿಪತ್ಯವೂ ಮಹಿಮೆಯೂ ರಾಜ್ಯವೂ ಕೊಡಲ್ಪಟ್ಟವು, ಹೀಗಾಗಿ ಎಲ್ಲಾ ಜನಾಂಗಗಳು, ರಾಷ್ಟ್ರಗಳು ಮತ್ತು ಭಾಷೆಗಳು ಅವನಿಗೆ ಸೇವೆಮಾಡುವಂತೆ ಆಯಿತು; ಆತನ ಅಧಿಪತ್ಯವು ಎಂದಿಗೂ ಕಳೆಯದ ನಿತ್ಯಾಧಿಪತ್ಯ; ಅದು ಕಳೆಯದೆ ಇರುವದು.’ ದಾನಿಯೇಲ 7:13, 14. ಇಲ್ಲಿ ವರ್ಣಿಸಲ್ಪಟ್ಟಿರುವ ಕ್ರಿಸ್ತನ ಆಗಮನವು ಆತನು ಭೂಮಿಗೆ ಎರಡನೆಯ ಬಾರಿ ಬರುವ ಆಗಮನವಲ್ಲ. ಆತನು ಸ್ವರ್ಗದಲ್ಲಿ ಪ್ರಾಚೀನ ದಿನಗಳವನ ಬಳಿಗೆ ಅಧಿಪತ್ಯವನ್ನೂ ಮಹಿಮೆಯನ್ನೂ ರಾಜ್ಯವನ್ನೂ ಸ್ವೀಕರಿಸಲು ಬರುತ್ತಾನೆ; ಇವುಗಳನ್ನು ಮಧ್ಯಸ್ಥನಾಗಿ ತನ್ನ ಕಾರ್ಯವು ಮುಕ್ತಾಯಗೊಳ್ಳುವ ಸಂದರ್ಭದಲ್ಲಿ ಆತನಿಗೆ ನೀಡಲಾಗುವುದು. ಇದು—ಭೂಮಿಗೆ ಆತನ ಎರಡನೆಯ ಆಗಮನವಲ್ಲ—1844ರಲ್ಲಿ 2300 ದಿನಗಳ ಅಂತ್ಯದಲ್ಲಿ ನಡೆಯುವುದೆಂದು ಪ್ರವಾದನೆಯಲ್ಲಿ ಮುಂಚೆಯೇ ತಿಳಿಸಲ್ಪಟ್ಟಿದ್ದ ಆಗಮನವಾಗಿದೆ. ಸ್ವರ್ಗೀಯ ದೂತರಿಂದ ಸಹಗಮಿಸಲ್ಪಟ್ಟು, ನಮ್ಮ ಮಹಾ ಮಹಾಯಾಜಕನು ಪರಮಪವಿತ್ರಸ್ಥಳಕ್ಕೆ ಪ್ರವೇಶಿಸಿ, ಅಲ್ಲಿ ಮಾನವನ ಪರವಾಗಿ ತನ್ನ ಸೇವೆಯ ಅಂತಿಮ ಕಾರ್ಯಗಳಲ್ಲಿ ತೊಡಗಿಕೊಳ್ಳುವುದಕ್ಕಾಗಿ ದೇವರ ಸನ್ನಿಧಿಯಲ್ಲಿ ಪ್ರತ್ಯಕ್ಷನಾಗುತ್ತಾನೆ—ಅಂದರೆ ಪರಿಶೋಧನಾ ನ್ಯಾಯತೀರ್ಪಿನ ಕಾರ್ಯವನ್ನು ನೆರವೇರಿಸಲು ಮತ್ತು ಅದರ ಅನುಗ್ರಹಗಳಿಗೆ ಅರ್ಹರೆಂದು ತೋರಿಸಲ್ಪಡುವ ಎಲ್ಲರಿಗಾಗಿ ಪ್ರಾಯಶ್ಚಿತ್ತವನ್ನು ಮಾಡುವದಕ್ಕಾಗಿ.” ದ ಗ್ರೇಟ್ ಕಾಂಟ್ರೋವರ್ಸಿ, 479.</w:t>
      </w:r>
    </w:p>
    <w:p>
      <w:pPr>
        <w:pStyle w:val="ArticleBody"/>
        <w:jc w:val="left"/>
      </w:pPr>
      <w:r>
        <w:rPr>
          <w:rFonts w:ascii="Nirmala UI" w:hAnsi="Nirmala UI" w:eastAsia="Nirmala UI" w:cs="Nirmala UI"/>
        </w:rPr>
        <w:t>ಮಿಲ್ಲರೈಟರ ಇತಿಹಾಸದೊಂದಿಗೆ ಸಂಬಂಧಪಟ್ಟ “ಸೂಚನೆಗಳು” ಒಂದು ಲಕ್ಷ ನಲವತ್ತ್ನಾಲ್ಕು ಸಾವಿರರ ಇತಿಹಾಸದೊಂದಿಗೆ ಸಂಬಂಧಪಟ್ಟ “ಸೂಚನೆಗಳನ್ನು” ಪ್ರತಿರೂಪವಾಗಿ ತೋರಿಸಿದವು. ಕ್ರಿಸ್ತನು ಐತಿಹಾಸಿಕ ವರ್ಣನೆಗೆ ಎರಡನೇ ಸಾಕ್ಷಿಯನ್ನು ಉಪಮೆಯ ಮೂಲಕ ಒದಗಿಸಿದಾಗ, ಆತನು ತನ್ನ ಶಿಷ್ಯರ ಗಮನವನ್ನು “ವಸಂತಕಾಲದ ಮೊಗ್ಗು ಬಿಡುವ ಮರಗಳ” ಕಡೆಗೆ ಹರಿಸಿದನು. ಮರಗಳು ಮೊಗ್ಗು ಬಿಡಲು ಆರಂಭಿಸಿದಾಗ ಲೋಕಾಂತ್ಯವು ಸಮೀಪಿಸಿದೆ ಎಂಬುದನ್ನು ನೀವು ತಿಳಿದುಕೊಳ್ಳುತ್ತೀರಿ ಎಂದು ಆತನು ಅವರಿಗೆ ತಿಳಿಸಿದನು; ಮತ್ತು ವಸಂತಕಾಲದ ಮೊಗ್ಗು ಬಿಡುವ ಮರಗಳನ್ನು ಸಾಕ್ಷಿಯಾಗಿ ನೋಡುವ ಆ ಪೀಳಿಗೆಯವರು, ಆತನ ಎರಡನೇ ಆಗಮನದ ಅಗ್ನಿಗಳಲ್ಲಿ ಆಕಾಶವೂ ಭೂಮಿಯೂ ಕಳೆದುಹೋಗುವುದನ್ನು ನೋಡಲು ಜೀವಂತರಾಗಿರುವರು ಎಂದು ಹೇಳಿದರು.</w:t>
      </w:r>
    </w:p>
    <w:p>
      <w:pPr>
        <w:pStyle w:val="ArticleScripture"/>
        <w:jc w:val="left"/>
      </w:pPr>
      <w:r>
        <w:rPr>
          <w:rFonts w:ascii="Nirmala UI" w:hAnsi="Nirmala UI" w:eastAsia="Nirmala UI" w:cs="Nirmala UI"/>
        </w:rPr>
        <w:t>ಅವು ಈಗ ಮೊಳೆದು ಹೊರಬರುವಾಗ, ಬೇಸಿಗೆ ಈಗ ಸಮೀಪದಲ್ಲಿದೆ ಎಂಬುದನ್ನು ನೀವು ನಿಮ್ಮದೇ ತಿಳುವಳಿಕೆಯಿಂದ ನೋಡುತ್ತೀರಿ ಮತ್ತು ತಿಳಿದುಕೊಳ್ಳುತ್ತೀರಿ. ಹಾಗೆಯೇ ನೀವು ಸಹ, ಈ ಸಂಗತಿಗಳು ಸಂಭವಿಸುವುದನ್ನು ನೋಡಿದಾಗ, ದೇವರ ರಾಜ್ಯವು ಸಮೀಪದಲ್ಲಿದೆ ಎಂದು ತಿಳಿದುಕೊಳ್ಳಿರಿ. ನಿಜವಾಗಿ ನಾನು ನಿಮಗೆ ಹೇಳುತ್ತೇನೆ, ಈ ತಲೆಮಾರು ಇವೆಲ್ಲವೂ ನೆರವೇರುವ ತನಕ ಕಳೆಯುವುದಿಲ್ಲ. ಆಕಾಶವೂ ಭೂಮಿಯೂ ಕಳೆಯುವವು; ಆದರೆ ನನ್ನ ಮಾತುಗಳು ಎಂದಿಗೂ ಕಳೆಯುವುದಿಲ್ಲ. ಲೂಕ 21:30–33.</w:t>
      </w:r>
    </w:p>
    <w:p>
      <w:pPr>
        <w:pStyle w:val="ArticleBody"/>
        <w:jc w:val="left"/>
      </w:pPr>
      <w:r>
        <w:rPr>
          <w:rFonts w:ascii="Nirmala UI" w:hAnsi="Nirmala UI" w:eastAsia="Nirmala UI" w:cs="Nirmala UI"/>
        </w:rPr>
        <w:t>ಆಗ ಪ್ರಶ್ನೆಯು ಹೀಗಾಗುತ್ತದೆ: “ಆ ಮರಗಳು ಮೊಳಕೆಯೊಡೆಯಲು ಯಾವಾಗ ಪ್ರಾರಂಭಿಸಿದವು?” ಯೆಶಾಯನ ಪ್ರಕಾರ, ನಂತರದ ಮಳೆಯು ಸೆಪ್ಟೆಂಬರ್ 11, 2001ರಂದು ತುಂತುರುವಾಗಿ ಸುರಿಯಲು ಆರಂಭಿಸಿತು; ಅದು ದೇವರ “ಪೂರ್ವಗಾಳಿಯ ದಿನದಲ್ಲಿ” ಇರುವ “ಅವನ ಪ್ರಬಲ ಗಾಳಿಯ ದಿನ” ಆಗಿದೆ.</w:t>
      </w:r>
    </w:p>
    <w:p>
      <w:pPr>
        <w:pStyle w:val="ArticleScripture"/>
        <w:jc w:val="left"/>
      </w:pPr>
      <w:r>
        <w:rPr>
          <w:rFonts w:ascii="Nirmala UI" w:hAnsi="Nirmala UI" w:eastAsia="Nirmala UI" w:cs="Nirmala UI"/>
        </w:rPr>
        <w:t>ಅದು ಮೊಳಕೆಯೊಡೆದು ಹೊರಬರುವಾಗ, ಮಿತಿಯಲ್ಲಿ ನೀನು ಅದರೊಡನೆ ವಾದಿಸುವಿ; ಪೂರ್ವಗಾಳಿಯ ದಿನದಲ್ಲಿ ಆತನು ತನ್ನ ಕಠೋರ ಗಾಳಿಯನ್ನು ತಡೆಹಿಡಿಯುತ್ತಾನೆ. ಆದದರಿಂದ ಯಾಕೋಬನ ಅಕ್ರಮವು ಇದರ ಮೂಲಕ ಪರಿಹರಿಸಲ್ಪಡುವದು; ಮತ್ತು ಅವನ ಪಾಪವನ್ನು ತೆಗೆದುಹಾಕುವುದಕ್ಕೆ ಉಂಟಾಗುವ ಸಮಸ್ತ ಫಲವು ಇದೇ: ಅವನು ಬಲಿಪೀಠದ ಎಲ್ಲಾ ಕಲ್ಲುಗಳನ್ನು ಪುಡಿಗೈಯಲ್ಪಟ್ಟ ಸುಣ್ಣಗಲ್ಲಿನಂತೆ ಮಾಡುವಾಗ, ಅಶೇರಾಗಳೂ ವಿಗ್ರಹಗಳೂ ಮತ್ತೆ ನಿಲ್ಲುವುದಿಲ್ಲ. ಆದರೂ ಕೋಟೆಯುಳ್ಳ ಪಟ್ಟಣವು ಬಿಕೋಲಾಗುವುದು, ನಿವಾಸಸ್ಥಾನವು ತೊರೆಯಲ್ಪಟ್ಟು ಅರಣ್ಯದಂತೆ ಬಿಟ್ಟುಕೊಡಲ್ಪಡುವದು; ಅಲ್ಲಿ ಕರು ಮೇಯುವುದು, ಅಲ್ಲಿ ಅದು ಮಲಗುವುದು, ಅದರ ಕೊಂಬೆಗಳನ್ನು ತಿಂದುಹಾಕುವುದು. ಅದರ ಕೊಂಬೆಗಳು ಒಣಗಿದಾಗ ಅವುಗಳನ್ನು ಮುರಿದುಬಿಡುವರು; ಸ್ತ್ರೀಯರು ಬಂದು ಅವುಗಳಿಗೆ ಬೆಂಕಿ ಹಚ್ಚುವರು; ಏಕೆಂದರೆ ಅದು ವಿವೇಕವಿಲ್ಲದ ಜನರು; ಆದಕಾರಣ ಅವರನ್ನು ಉಂಟುಮಾಡಿದವನು ಅವರ ಮೇಲೆ ಕರುಣೆ ತೋರಿಸುವುದಿಲ್ಲ, ಅವರನ್ನು ರೂಪಿಸಿದವನು ಅವರಿಗೆ ಅನುಗ್ರಹ ತೋರಿಸುವುದಿಲ್ಲ. ಮತ್ತು ಆ ದಿನದಲ್ಲಿ ಕರ್ತನು ನದಿಯ ಹರಿವಿನಿಂದ ಐಗುಪ್ತದ ಹೊಳೆಯವರೆಗೂ ತಟ್ಟಿ ಕಳಚುವನು; ಮತ್ತು ಇಸ್ರಾಯೇಲಿನ ಮಕ್ಕಳೇ, ನೀವು ಒಬ್ಬೊಬ್ಬರಾಗಿ ಕೂಡಿಸಲ್ಪಡುವಿರಿ. ಮತ್ತು ಆ ದಿನದಲ್ಲಿ ಮಹಾ ತುತ್ತೂರಿ ಊದಲ್ಪಡುವದು; ಆಗ ಅಶ್ಶೂರಿನ ದೇಶದಲ್ಲಿ ನಾಶವಾಗುವ ಸ್ಥಿತಿಯಲ್ಲಿದ್ದವರೂ, ಐಗುಪ್ತದ ದೇಶದಲ್ಲಿದ್ದ ಹೊರದೂಡಲ್ಪಟ್ಟವರೂ ಬಂದು, ಯೆರೂಸಲೇಮಿನ ಪರಿಶುದ್ಧ ಪರ್ವತದಲ್ಲಿ ಕರ್ತನನ್ನು ಆರಾಧಿಸುವರು. ಯೆಶಾಯ 27:8–13.</w:t>
      </w:r>
    </w:p>
    <w:p>
      <w:pPr>
        <w:pStyle w:val="ArticleBody"/>
        <w:jc w:val="left"/>
      </w:pPr>
      <w:r>
        <w:rPr>
          <w:rFonts w:ascii="Nirmala UI" w:hAnsi="Nirmala UI" w:eastAsia="Nirmala UI" w:cs="Nirmala UI"/>
        </w:rPr>
        <w:t>ಆನಂತರದ ಮಳೆ ಸೆಪ್ಟೆಂಬರ್ 11, 2001ರಂದು ತುಂತುರುವಾಗಿ (ಅಳತೆಯಂತೆ) ಆರಂಭವಾಯಿತು, ಮತ್ತು ಆನಂತರದ ಮಳೆಯ ಸಂದೇಶದ ಕುರಿತು ಹಾಗು ನಕಲಿ “ಶಾಂತಿ ಮತ್ತು ಸುರಕ್ಷತೆ” ಸಂದೇಶದ ಕುರಿತು ವಾದವಿವಾದ ಆರಂಭವಾಯಿತು. ಆ ವಾದವಿವಾದದ ಇತಿಹಾಸವೇ ಯಾಕೋಬನ ಅಕ್ರಮವು ನಿವಾರಿಸಲ್ಪಡುವ (ಶುದ್ಧಿಗೊಳಿಸಲ್ಪಡುವ, ಅಂದರೆ ಪ್ರಾಯಶ್ಚಿತ್ತಗೊಳ್ಳುವ) ಸ್ಥಳವಾಗಿದೆ. ವಾದವಿವಾದದ ಇತಿಹಾಸವು, ಅಂದರೆ ಹಬಕ್ಕೂಕನ ವಾದವಿವಾದವು, ಒಂದು ಲಕ್ಷ ನಲವತ್ತ್ನಾಲ್ಕು ಸಾವಿರರ ಮುದ್ರೆಯಿಡುವ ಅವಧಿಯಾಗಿದ್ದು, ಅದು ಲವೋದಿಕ್ಯದ ಏಳನೇ ದಿನದ ಅಡ್ವೆಂಟಿಸ್ಟ್ ಕರ್ತನ ಬಾಯಿಂದ ಉಗಿಯಲ್ಪಡುವುದರೊಂದಿಗೆ ಮುಕ್ತಾಯಗೊಳ್ಳುತ್ತದೆ; ಏಕೆಂದರೆ ಅದು “ಕೋಟೆಬದ್ಧ ನಗರ”ವಾದುದರಿಂದ, ಬಯಲಾಗಿ ನಿರ್ಜನವಾಗುವುದು; ಯಾಕಂದರೆ ಅದು ಗ್ರಹಿಕೆ ಇಲ್ಲದ ಜನರ ನಗರವಾಗಿಬಿಟ್ಟಿತ್ತು, ಅವರಿಗೆ ಕರುಣೆಯೂ ಅನುಗ್ರಹವೂ ದೊರಕುವುದಿಲ್ಲ. ಆ ಸಮಯದಲ್ಲಿ ಪ್ರಕಟಣೆ ಹದಿನೆಂಟರ “ಎರಡನೆಯ ಧ್ವನಿ” ಮಹಾ ತುತೂರಿಯನ್ನು ಊದುತ್ತದೆ; ಅದು ಏಳನೆಯ ತುತೂರಿಯೂ ಮೂರನೆಯ ಅಯ್ಯೋವೂ ಆಗಿದೆ; ಮತ್ತು ದೇವರ ಇತರ ಮಂದೆಯು ಬಂದು “ಯೆರೂಸಲೇಮಿನಲ್ಲಿ” ಆರಾಧಿಸುವರು; ಅದು ಆಗಲೇ ವಿಜಯಶಾಲಿ ಸಭೆಯ ಚಳುವಳಿಯಾಗಿ ಮಾರ್ಪಟ್ಟಿರುತ್ತದೆ.</w:t>
      </w:r>
    </w:p>
    <w:p>
      <w:pPr>
        <w:pStyle w:val="ArticleBody"/>
        <w:jc w:val="left"/>
      </w:pPr>
      <w:r>
        <w:rPr>
          <w:rFonts w:ascii="Nirmala UI" w:hAnsi="Nirmala UI" w:eastAsia="Nirmala UI" w:cs="Nirmala UI"/>
        </w:rPr>
        <w:t>2001ರ ಸೆಪ್ಟೆಂಬರ್ 11 ಭೂಮಿಯ ಇತಿಹಾಸದ ಅಂತಿಮ ತಲೆಮಾರು ಆಗಮಿಸಿದೆ ಎಂಬುದನ್ನು ಸೂಚಿಸುತ್ತದೆ; ಮತ್ತು ವಸಂತಕಾಲದ ಮೊಗ್ಗು ಬಿಡುತ್ತಿರುವ ಮರಗಳನ್ನು ಗುರುತಿಸುವವರೇ ಆ ಮರಗಳಿಗೆ ಮೊಗ್ಗು ಬಿಡುವಂತೆ ಮಾಡುತ್ತಿರುವ ಮಳೆಯನ್ನು ಹೊಂದುವರು. ಮೂರನೆಯ ಶಾಪದ ಇಸ್ಲಾಮೇ ಉತ್ತರ ಮಳೆಯ ಆಗಮನವನ್ನೂ ಒಂದು ಲಕ್ಷ ನಲವತ್ತನಾಲ್ಕು ಸಾವಿರ ಮಂದಿಯ ಮುದ್ರಾಕರಣವನ್ನೂ ಗುರುತಿಸುವುದೆಂದು ಗುರುತಿಸುವವರೇ ಆ ಗುಂಪಿನೊಳಗೆ ಸೇರಿರುವರು.</w:t>
      </w:r>
    </w:p>
    <w:p>
      <w:pPr>
        <w:pStyle w:val="ArticleScripture"/>
        <w:jc w:val="left"/>
      </w:pPr>
      <w:r>
        <w:rPr>
          <w:rFonts w:ascii="Nirmala UI" w:hAnsi="Nirmala UI" w:eastAsia="Nirmala UI" w:cs="Nirmala UI"/>
        </w:rPr>
        <w:t>“ತಮಗಿರುವ ಬೆಳಕಿಗೆ ಅನುಗುಣವಾಗಿ ಜೀವಿಸುವವರೇ ಹೆಚ್ಚಿನ ಬೆಳಕನ್ನು ಸ್ವೀಕರಿಸುವರು. ನಾವು ದೈನಂದಿನವಾಗಿ ಕ್ರಿಯಾಶೀಲ ಕ್ರೈಸ್ತ ಸತ್ಪ್ರವೃತ್ತಿಗಳ ಪ್ರದರ್ಶನದಲ್ಲಿ ಮುಂದುವರಿಯದಿದ್ದರೆ, ಅಂತ್ಯ ಮಳೆಯಲ್ಲಿರುವ ಪವಿತ್ರಾತ್ಮನ ಪ್ರಕಟಣೆಗಳನ್ನು ನಾವು ಗುರುತಿಸಲಾರೆವು. ಅದು ನಮ್ಮ ಸುತ್ತಲಿರುವ ಎಲ್ಲರ ಹೃದಯಗಳ ಮೇಲೂ ಬೀಳುತ್ತಿರಬಹುದು, ಆದರೆ ನಾವು ಅದನ್ನು ಗ್ರಹಿಸಲೂ ಸ್ವೀಕರಿಸಲೂ ಸಾಧ್ಯವಾಗದು.” Testimonies to Ministers, 507.</w:t>
      </w:r>
    </w:p>
    <w:p>
      <w:pPr>
        <w:pStyle w:val="ArticleScripture"/>
        <w:jc w:val="left"/>
      </w:pPr>
      <w:r>
        <w:rPr>
          <w:rFonts w:ascii="Nirmala UI" w:hAnsi="Nirmala UI" w:eastAsia="Nirmala UI" w:cs="Nirmala UI"/>
        </w:rPr>
        <w:t>“ನಾವು ಉತ್ತರಕಾಲದ ಮಳೆಯಿಗಾಗಿ ಕಾಯಬಾರದು. ನಮ್ಮ ಮೇಲೆ ಸುರಿಯುವ ಕೃಪೆಯ ತುಂತುರು ಮತ್ತು ಮಳೆಗಳನ್ನು ಗುರುತಿಸಿ ಸ್ವೀಕರಿಸುವ ಎಲ್ಲರ ಮೇಲಿಗೂ ಅದು ಬರುತ್ತಿದೆ. ನಾವು ಬೆಳಕಿನ ಚೂರುಚೂರು ಭಾಗಗಳನ್ನು ಸಂಗ್ರಹಿಸಿಕೊಳ್ಳುವಾಗ, ನಮ್ಮನ್ನು ತಮ್ಮ ಮೇಲೆ ಭರವಸೆ ಇಡಬೇಕೆಂದು ಇಷ್ಟಪಡುವ ದೇವರ ನಿಶ್ಚಿತ ಕೃಪಾಕಾರ್ಯಗಳನ್ನು ಮೌಲ್ಯಮಾಡುವಾಗ, ಆಗ ಪ್ರತಿಯೊಂದು ವಾಗ್ದಾನವೂ ನೆರವೇರುವುದು. ‘ಯಾಕಂದರೆ ಭೂಮಿಯು ತನ್ನ ಮೊಳಕೆಯನ್ನು ಹೊರತರುವ ಹಾಗೆಯೂ, ತೋಟವು ಅದರಲ್ಲಿ ಬಿತ್ತಲ್ಪಟ್ಟವುಗಳನ್ನು ಮೊಳೆಯುವ ಹಾಗೆಯೂ, ಕರ್ತನಾದ ಯೆಹೋವನು ನೀತಿಯನ್ನು ಮತ್ತು ಸ್ತೋತ್ರವನ್ನು ಎಲ್ಲಾ ಜನಾಂಗಗಳ ಮುಂದೆಯೂ ಮೊಳೆಯುವಂತೆ ಮಾಡುವನು’ (ಯೆಶಾಯ 61:11). ಸಮಸ್ತ ಭೂಮಿಯು ದೇವರ ಮಹಿಮೆಯಿಂದ ತುಂಬಲ್ಪಡಬೇಕಾಗಿದೆ.” The Seventh-day Adventist Bible Commentary, volume 7, 984.</w:t>
      </w:r>
    </w:p>
    <w:p>
      <w:pPr>
        <w:pStyle w:val="ArticleBody"/>
        <w:jc w:val="left"/>
      </w:pPr>
      <w:r>
        <w:rPr>
          <w:rFonts w:ascii="Nirmala UI" w:hAnsi="Nirmala UI" w:eastAsia="Nirmala UI" w:cs="Nirmala UI"/>
        </w:rPr>
        <w:t>ಮುಂದಿನ ಲೇಖನದಲ್ಲಿ ನಾವು ಅಧ್ಯಯನವನ್ನು ಮುಂದುವರಿಸುತ್ತೇವೆ.</w:t>
      </w:r>
    </w:p>
    <w:p>
      <w:pPr>
        <w:pStyle w:val="ArticleScripture"/>
        <w:jc w:val="left"/>
      </w:pPr>
      <w:r>
        <w:rPr>
          <w:rFonts w:ascii="Nirmala UI" w:hAnsi="Nirmala UI" w:eastAsia="Nirmala UI" w:cs="Nirmala UI"/>
        </w:rPr>
        <w:t>“——ನಲ್ಲಿ ಸಹಾಯ ಮಾಡಬಲ್ಲವರು ತಮ್ಮ ಕರ್ತವ್ಯದ ಕುರಿತು ಜಾಗೃತರಾಗದಿದ್ದರೆ, ಮೂರನೆಯ ದೂತನ ಮಹಾ ಘೋಷಣೆ ಕೇಳಿಬರುವಾಗ ಅವರು ದೇವರ ಕಾರ್ಯವನ್ನು ಗುರುತಿಸುವುದಿಲ್ಲ. ಭೂಮಿಗೆ ಬೆಳಕು ನೀಡುವಂತೆ ಬೆಳಕು ಪ್ರಸರಣಗೊಳ್ಳುವಾಗ, ಅವರು ಕರ್ತನ ಸಹಾಯಕ್ಕೆ ಮೇಲೇಳಿಬರುವುದಕ್ಕೆ ಬದಲಾಗಿ, ತಮ್ಮ ಸಂಕುಚಿತ ಕಲ್ಪನೆಗಳಿಗೆ ಹೊಂದುವಂತೆ ಆತನ ಕಾರ್ಯವನ್ನು ಕಟ್ಟಿಹಾಕಲು ಬಯಸುವರು. ನಾನು ನಿಮಗೆ ತಿಳಿಸುತ್ತೇನೆ: ಈ ಅಂತಿಮ ಕಾರ್ಯದಲ್ಲಿ ಕರ್ತನು ಸಾಮಾನ್ಯ ಕ್ರಮದಿಂದ ಬಹಳ ವಿಭಿನ್ನವಾದ ರೀತಿಯಲ್ಲಿ, ಮತ್ತು ಯಾವುದೇ ಮಾನವ ಯೋಜನೆಗೆ ವಿರುದ್ಧವಾದ ಮಾರ್ಗದಲ್ಲಿ ಕಾರ್ಯನಿರ್ವಹಿಸುವನು. ನಮ್ಮೊಳಗೆ ದೇವರ ಕಾರ್ಯವನ್ನು ಯಾವಾಗಲೂ ನಿಯಂತ್ರಿಸಲು, ಲೋಕಕ್ಕೆ ನೀಡಬೇಕಾದ ಸಂದೇಶದಲ್ಲಿ ಮೂರನೆಯ ದೂತನೊಂದಿಗೆ ಸೇರುವ ದೂತನ ದಿಕ್ಕುನಿರ್ದೇಶನದ ಅಡಿಯಲ್ಲಿ ಕಾರ್ಯ ಮುಂದುವರಿಯುವಾಗ ಯಾವ ಕ್ರಮಗಳು ಕೈಗೊಳ್ಳಬೇಕು ಎಂಬುದನ್ನೂ ನಿರ್ಧರಿಸಲು ಬಯಸುವವರು ಇರುವರು. ದೇವರು ತಾನೆ ಸ್ವತಃ ಅಂಕುಶಗಳನ್ನು ತನ್ನ ಕೈಯಲ್ಲಿ ಹಿಡಿದಿರುವನು ಎಂಬುದು ಸ್ಪಷ್ಟವಾಗುವಂತೆ ಮಾಡುವ ಮಾರ್ಗಗಳನ್ನೂ ಸಾಧನಗಳನ್ನೂ ಉಪಯೋಗಿಸುವನು. ತನ್ನ ನೀತಿಯ ಕಾರ್ಯವನ್ನು ನೆರವೇರಿಸಲು ಮತ್ತು ಪರಿಪೂರ್ಣಗೊಳಿಸಲು ಆತನು ಉಪಯೋಗಿಸುವ ಸರಳ ಸಾಧನಗಳನ್ನು ನೋಡಿ ಕಾರ್ಯಕರ್ತರು ಆಶ್ಚರ್ಯಪಡುವರು.”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ನೂರು ಇಪ್ಪತ್ತೊಂದು</dc:title>
  <dc:subject>ಅಂತ್ಯಕಾಲದ ಸೂಚನೆಗಳನ್ನು ತೆರೆದಿಡುವುದು: ವಸಂತಕಾಲದಲ್ಲಿ ಮೊಗ್ಗು ಬಿಡುವ ಮರಗಳ ಕಡೆಗೆ ಕ್ರಿಸ್ತನು ನೀಡಿದ ಸೂಚನೆಗಳನ್ನು ಅರ್ಥಮಾಡಿಕೊಳ್ಳುವುದು</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