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ಇಪ್ಪತ್ತ್ಮೂರುನೇದು</w:t>
      </w:r>
    </w:p>
    <w:p>
      <w:pPr>
        <w:pStyle w:val="ArticleSubtitle"/>
        <w:jc w:val="left"/>
      </w:pPr>
      <w:r>
        <w:rPr>
          <w:rFonts w:ascii="Nirmala UI" w:hAnsi="Nirmala UI" w:eastAsia="Nirmala UI" w:cs="Nirmala UI"/>
        </w:rPr>
        <w:t>ದಾನಿಯೇಲ 11:40 ರ ಪ್ರವಾದಿಕ ಮಹತ್ವವನ್ನು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ದಾನಿಯೇಲನು ಅಧ್ಯಾಯ ೧೧ರ ನಲವತ್ತನೇ ವಚನವು, ದಾನಿಯೇಲನು ಅಧ್ಯಾಯ ೮ರ ಹದಿನಾಲ್ಕನೇ ವಚನದಂತೆಯೇ, ದೇವರ ವಾಕ್ಯದಲ್ಲಿನ ಅತ್ಯಂತ ಗಂಭೀರವಾದ ವಚನಗಳಲ್ಲಿ ಒಂದಾಗಿದೆ. ನಲವತ್ತನೇ ವಚನವನ್ನು ಹಿದ್ದೇಕೇಲ್ ನದಿಯು ಪ್ರತಿನಿಧಿಸುತ್ತದೆ; ಉಲಾಯಿ ನದಿಯು ದಾನಿಯೇಲನು ಅಧ್ಯಾಯ ೮ರ ಹದಿನಾಲ್ಕನೇ ವಚನವನ್ನು ಪ್ರತಿನಿಧಿಸುತ್ತದೆ.</w:t>
      </w:r>
    </w:p>
    <w:p>
      <w:pPr>
        <w:pStyle w:val="ArticleBody"/>
        <w:jc w:val="left"/>
      </w:pPr>
      <w:r>
        <w:rPr>
          <w:rFonts w:ascii="Nirmala UI" w:hAnsi="Nirmala UI" w:eastAsia="Nirmala UI" w:cs="Nirmala UI"/>
        </w:rPr>
        <w:t>ನಲವತ್ತನೆಯ ವಚನವು “ಅಂತ್ಯದ ಕಾಲದಲ್ಲಿ” ಎಂಬ ಪದಗಳಿಂದ ಆರಂಭವಾಗುತ್ತದೆ; ಹೀಗಾಗಿ ಆ ವಚನದ ಆರಂಭವು 1798ನೇ ವರ್ಷವೆಂದು ಸ್ಪಷ್ಟವಾಗಿ ಗುರುತಿಸುತ್ತದೆ. ಆ ವಚನದ ಐವತ್ತೊಂದು ಪದಗಳು 1989ರಲ್ಲಿ ಮುದ್ರಾವಿಮೋಚಿಸಲ್ಪಟ್ಟವು, ಏಕೆಂದರೆ ಆ ಸಮಯದಲ್ಲಿ ಅವು ಸೋವಿಯತ್ ಒಕ್ಕೂಟದ ಪತನವನ್ನು ಸೂಚಿಸುತ್ತವೆಂದು ಗುರುತಿಸಲ್ಪಟ್ಟವು. ವಚನದಲ್ಲಿರುವ ಆ ಐವತ್ತೊಂದು ಪದಗಳು, 1798ರ ಅಂತ್ಯದ ಕಾಲವನ್ನೂ, ನಂತರ 1989ರ ಮತ್ತೊಂದು ಅಂತ್ಯದ ಕಾಲವನ್ನೂ ಪ್ರತಿನಿಧಿಸುತ್ತವೆ. ನೋಡಲು ಮತ್ತು ಕೇಳಲು ಸಿದ್ಧರಾಗಿರುವ ಎಲ್ಲರಿಗಾಗಿ ಆಲ್ಫಾ ಮತ್ತು ಓಮೆಗಾ ಆ ವಚನದ ಮೇಲೆ ತನ್ನ ಸಹಿಯನ್ನು ಇಟ್ಟಿದ್ದಾನೆ. ಮೊದಲ ಹಾಗೂ ಮೂರನೆಯ ದೂತರ ಎರಡೂ ಚಳುವಳಿಗಳ ಅಂತ್ಯದ ಕಾಲವು ಆ ಒಂದೇ ವಚನದಲ್ಲಿ ಪ್ರತಿನಿಧಿಸಲ್ಪಟ್ಟಿದೆ.</w:t>
      </w:r>
    </w:p>
    <w:p>
      <w:pPr>
        <w:pStyle w:val="ArticleBody"/>
        <w:jc w:val="left"/>
      </w:pPr>
      <w:r>
        <w:rPr>
          <w:rFonts w:ascii="Nirmala UI" w:hAnsi="Nirmala UI" w:eastAsia="Nirmala UI" w:cs="Nirmala UI"/>
        </w:rPr>
        <w:t>ಮುಂದಿನ ವಚನವು, ಉತ್ತರದ ರಾಜನಾಗಿ ಪ್ರತಿನಿಧಿಸಲ್ಪಟ್ಟ ಪಾಪಾಸತ್ವವು, ಮಹಿಮೆಯ ದೇಶವಾಗಿ ಪ್ರತಿನಿಧಿಸಲ್ಪಟ್ಟಿರುವ ಸಂಯುಕ್ತ ಸಂಸ್ಥಾನವನ್ನು, ಶೀಘ್ರದಲ್ಲೇ ಸಂಯುಕ್ತ ಸಂಸ್ಥಾನದಲ್ಲಿ ಬರುವ ಭಾನುವಾರದ ಕಾನೂನಿನ ಸಮಯದಲ್ಲಿ ಯಾವಾಗ ಜಯಿಸುತ್ತದೆ ಎಂಬುದನ್ನು ಗುರುತಿಸುತ್ತದೆ. ಆದಕಾರಣ, ನಲವತ್ತನೇ ವಚನದ ಪದಗಳು ಆರಂಭವಾಗಿ 1798ರಲ್ಲಿ ಅಂತ್ಯದ ಕಾಲವನ್ನು, ಹಾಗೂ ಅಂತ್ಯವಾಗಿ 1989ರಲ್ಲಿ ಅಂತ್ಯದ ಕಾಲವನ್ನು ಗುರುತಿಸಿದರೂ, ವಾಸ್ತವವೆಂದರೆ ನಲವತ್ತನೇ ವಚನದಲ್ಲಿ ಪ್ರತಿನಿಧಿಸಲ್ಪಟ್ಟಿರುವ ಪ್ರವಾದನಾತ್ಮಕ ಇತಿಹಾಸವು, ಉತ್ತರದ ರಾಜನು ಮಹಿಮೆಯ ದೇಶವನ್ನು ಜಯಿಸುವ ನಲವತ್ತೊಂದನೇ ವಚನದವರೆಗೆ ಪೂರ್ಣಗೊಳ್ಳುವುದಿಲ್ಲ. ಇದರ ಅರ್ಥವೆಂದರೆ 1989ರಲ್ಲಿ ಸೋವಿಯತ್ ಸಂಘದ ಪತನದಿಂದ ಹಿಡಿದು, ನಲವತ್ತೊಂದನೇ ವಚನದಲ್ಲಿರುವ ಶೀಘ್ರದಲ್ಲೇ ಬರುವ ಭಾನುವಾರದ ಕಾನೂನಿನವರೆಗೆ ಇರುವ ಇತಿಹಾಸವು, ಅಧ್ಯಕ್ಷ ರೊನಾಲ್ಡ್ ರೀಗನ್‌ನ ಕಾಲದಿಂದ ಹಿಡಿದು ಶೀಘ್ರದಲ್ಲೇ ಬರುವ ಭಾನುವಾರದ ಕಾನೂನಿನವರೆಗೆ ಸಂಯುಕ್ತ ಸಂಸ್ಥಾನದ ಇತಿಹಾಸವನ್ನು ಪ್ರತಿನಿಧಿಸುತ್ತದೆ. ಆ ಇತಿಹಾಸದಲ್ಲಿ 2001ರ ಸೆಪ್ಟೆಂಬರ್ 11 ಮತ್ತು ಅದರ ನಂತರ ಪ್ರಕಟನೆ ಅಧ್ಯಾಯ ಹನ್ನೊಂದರ ಮಹಾಭೂಕಂಪದ ಘಳಿಗೆಯವರೆಗಿನ ಘಟನೆಗಳೂ ಸೇರಿವೆ.</w:t>
      </w:r>
    </w:p>
    <w:p>
      <w:pPr>
        <w:pStyle w:val="ArticleBody"/>
        <w:jc w:val="left"/>
      </w:pPr>
      <w:r>
        <w:rPr>
          <w:rFonts w:ascii="Nirmala UI" w:hAnsi="Nirmala UI" w:eastAsia="Nirmala UI" w:cs="Nirmala UI"/>
        </w:rPr>
        <w:t>ವಚನವು ಮೊದಲಾಗಿ ಅನಾವರಣಗೊಂಡಾಗ, “1798ರಿಂದ ಭಾನುವಾರ ಕಾನೂನುವರೆಗೆ ಇರುವ ಇತಿಹಾಸವನ್ನು ಆ ವಚನವು ಪ್ರತಿನಿಧಿಸುತ್ತದೆ ಎಂಬ ಪಿಪ್ಪೆಂಗರ್‌ನ ಹೇಳಿಕೆ ಅಸಂಬದ್ಧವಾದ ದಾವೆಯಾಗಿದೆ; ಏಕೆಂದರೆ ಬೈಬಲ್ಲಿನ ವಚನಗಳು ಇಷ್ಟು ದೀರ್ಘ ಇತಿಹಾಸಕಾಲಗಳನ್ನು ಎಂದಿಗೂ ಪ್ರತಿನಿಧಿಸುವುದಿಲ್ಲ” ಎಂಬ ಸತ್ಯದ ವಿರುದ್ಧವಾದ ಒಂದು ವಾದವನ್ನು ಮುಂದಿರಿಸಲಾಯಿತು. ಒಂದು ವಚನದೊಳಗೆ ಅಳವಡಿಸಬಹುದಾದ ಕಾಲಾವಧಿಗೆ ಯಾವುದಾದರೂ ಮಿತಿ ಇದೆಯೇ ಎಂಬ ಕಲ್ಪನೆಯನ್ನು ನಾವು ಮೊದಲು ಪರಿಶೀಲಿಸಿದ್ದಿರಲಿಲ್ಲ; ಆದರೆ ಪ್ರಕಟಣೆ ಅಧ್ಯಾಯ ಹದಿಮೂರು, ವಚನ ಹನ್ನೊಂದು, ಇದೇ ಇತಿಹಾಸವನ್ನು ಗುರುತಿಸುತ್ತದೆ ಎಂಬುದು ನಮ್ಮ ಮನಸ್ಸಿಗೆ ತಕ್ಷಣವೇ ಬಂದಿತು, ಮತ್ತು ಅದು ಅದನ್ನೇ ಒಂದು ವಚನದಲ್ಲೇ ಮಾಡುತ್ತದೆ. ಭೂಮಿಯ ಮೃಗದ ಇತಿಹಾಸವು 1798ರಲ್ಲಿ ಆರಂಭವಾಯಿತು; ಮತ್ತು ಭೂಮಿಯ ಮೃಗವು ನಾಗನಂತೆ ಮಾತನಾಡುವುದು ಶೀಘ್ರದಲ್ಲೇ ಬರಲಿರುವ ಭಾನುವಾರ ಕಾನೂನಿನಲ್ಲಿ ನೆರವೇರುತ್ತದೆ.</w:t>
      </w:r>
    </w:p>
    <w:p>
      <w:pPr>
        <w:pStyle w:val="ArticleScripture"/>
        <w:jc w:val="left"/>
      </w:pPr>
      <w:r>
        <w:rPr>
          <w:rFonts w:ascii="Nirmala UI" w:hAnsi="Nirmala UI" w:eastAsia="Nirmala UI" w:cs="Nirmala UI"/>
        </w:rPr>
        <w:t>“ಮತ್ತು ಪಾಪಾಸತ್ವವು ತನ್ನ ಬಲದಿಂದ ವಂಚಿತಗೊಂಡು, ಹಿಂಸಾಚಾರದಿಂದ ಹಿಂದೆ ಸರಿಯಬೇಕೆಂದು ಬಲವಂತಗೊಳಿಸಲ್ಪಟ್ಟಾಗ, ಯೋಹಾನನು ಡ್ರಾಗನ್‌ನ ಸ್ವರವನ್ನು ಪ್ರತಿಧ್ವನಿಸಲು ಮತ್ತು ಅದೇ ಕ್ರೂರ ಹಾಗೂ ದೈವನಿಂದಾತ್ಮಕ ಕಾರ್ಯವನ್ನು ಮುಂದುವರಿಸಲು ಮೇಲೇಳಿಬರುತ್ತಿದ್ದ ಒಂದು ಹೊಸ ಶಕ್ತಿಯನ್ನು ಕಂಡನು. ದೇವರ ಸಭೆಯ ವಿರುದ್ಧವೂ ದೇವರ ಧರ್ಮಶಾಸ್ತ್ರದ ವಿರುದ್ಧವೂ ಯುದ್ಧಮಾಡುವ ಕೊನೆಯ ಈ ಶಕ್ತಿಯನ್ನು, ಕುರಿಯಂಥ ಕೊಂಬುಗಳಿರುವ ಒಂದು ಮೃಗದ ಮೂಲಕ ಸಂಕೇತಿಸಲಾಯಿತು.” Signs of the Times, November 1, 1899.</w:t>
      </w:r>
    </w:p>
    <w:p>
      <w:pPr>
        <w:pStyle w:val="ArticleBody"/>
        <w:jc w:val="left"/>
      </w:pPr>
      <w:r>
        <w:rPr>
          <w:rFonts w:ascii="Nirmala UI" w:hAnsi="Nirmala UI" w:eastAsia="Nirmala UI" w:cs="Nirmala UI"/>
        </w:rPr>
        <w:t>ಯಾರಾದರೂ ತಾಂತ್ರಿಕವಾಗಿ ನೋಡಬೇಕೆಂದರೆ, ನಲವತ್ತನೆಯ ವಚನವು 1798ರ ಇತಿಹಾಸವನ್ನು ಒಳಗೊಂಡಿದ್ದು ನಲವತ್ತೊಂದನೆಯ ವಚನದವರೆಗೆ ಸಾಗುತ್ತದೆ; ಮತ್ತು ನಲವತ್ತೊಂದನೆಯ ವಚನದಲ್ಲಿ ಭಾನುವಾರದ ಕಾನೂನು ಗುರುತಿಸಲಾಗುತ್ತದೆ. ಆದ್ದರಿಂದ, ಪ್ರಕಟನೆ ಅಧ್ಯಾಯ ಹದಿಮೂರರ ಏಕೈಕ ವಚನದಂತೆ ಅಲ್ಲದೆ, ನಲವತ್ತನೆಯ ವಚನವು ವಾಸ್ತವದಲ್ಲಿ ಸ್ವಲ್ಪ ಚಿಕ್ಕದಾಗಿದೆ, ಏಕೆಂದರೆ ಭಾನುವಾರದ ಕಾನೂನು ಮುಂದಿನ ವಚನದಲ್ಲಿದೆ; ಆದರೆ ಪ್ರಕಟನೆ ಅಧ್ಯಾಯ ಹದಿಮೂರರಲ್ಲಿ, 1798ರಿಂದ ಭಾನುವಾರದ ಕಾನೂನುವರೆಗೆ ಒಂದೇ ವಚನದಲ್ಲಿ ಇದೆ. ಸಹೋದರಿ ವೈಟ್ ಅವರು ದಾನಿಯೇಲನ ಪುಸ್ತಕದಲ್ಲಿ ಇರುವ “ಅದೇ ಪ್ರವಾದನೆಯ ರೇಖೆ” ಪ್ರಕಟನೆ ಪುಸ್ತಕದಲ್ಲಿಯೂ ಮುಂದುವರಿಯುತ್ತದೆ ಎಂದು ನಮಗೆ ತಿಳಿಸುತ್ತಾರೆ; ಮತ್ತು ಸಾಲಿನ ಮೇಲೆ ಸಾಲು ಎಂಬ ತತ್ತ್ವವನ್ನು ಅನ್ವಯಿಸಲು ನೀವು ಆಯ್ಕೆ ಮಾಡಿದರೆ, ಪ್ರಕಟನೆ ಅಧ್ಯಾಯ ಹದಿಮೂರರ ಹನ್ನೊಂದನೆಯ ವಚನವು ನಲವತ್ತನೆಯ ವಚನದ ಮೇಲೆ ಸುಲಭವಾಗಿ ನೇರವಾಗಿ ಮೇರೆಯಾಗುತ್ತದೆ.</w:t>
      </w:r>
    </w:p>
    <w:p>
      <w:pPr>
        <w:pStyle w:val="ArticleBody"/>
        <w:jc w:val="left"/>
      </w:pPr>
      <w:r>
        <w:rPr>
          <w:rFonts w:ascii="Nirmala UI" w:hAnsi="Nirmala UI" w:eastAsia="Nirmala UI" w:cs="Nirmala UI"/>
        </w:rPr>
        <w:t>ನೀವು “line upon line” ಎಂಬ ತತ್ತ್ವವನ್ನು ನಿಜವಾಗಿಯೂ ಅನ್ವಯಿಸಿದಾಗ, ಪ್ರಕಟಣೆ ಹದಿಮೂರನೆಯ ಅಧ್ಯಾಯದ ಭೂಮಿಯಿಂದ ಬಂದ ಮೃಗದ (ಅಮೇರಿಕಾ ಸಂಯುಕ್ತ ಸಂಸ್ಥಾನ), ಅದು ನಲವತ್ತನೆಯ ವಚನದಲ್ಲಿ “ರಥಗಳು, ಹಡಗುಗಳು ಮತ್ತು ಕುದುರೆಸವಾರರು” ಎಂದು ಪ್ರತಿನಿಧಿಸಲ್ಪಟ್ಟಿರುವುದು, 1798ರಲ್ಲಿ ಎರಡು ಕೊಂಬುಗಳಿದ್ದ ಕುರಿಮರಿಯಂತಿರುವ ಮೃಗದಿಂದ ಶೀಘ್ರದಲ್ಲೇ ಬರುವ ಭಾನುವಾರ ಕಾಯ್ದೆಯ ಸಮಯದಲ್ಲಿ ನಾಗದಂತೆ ಮಾತನಾಡುವ ಮೃಗವಾಗಿ ಬದಲಾಗುತ್ತದೆ ಎಂಬುದನ್ನೂ, ಹಾಗೆಯೇ ಆ ಕುರಿಮರಿಯಂತಿರುವ ಮೃಗಕ್ಕೆ ಎರಡು ಕೊಂಬುಗಳಿವೆ ಎಂಬುದನ್ನೂ ನೀವು ಕಂಡುಕೊಳ್ಳುತ್ತೀರಿ.</w:t>
      </w:r>
    </w:p>
    <w:p>
      <w:pPr>
        <w:pStyle w:val="ArticleBody"/>
        <w:jc w:val="left"/>
      </w:pPr>
      <w:r>
        <w:rPr>
          <w:rFonts w:ascii="Nirmala UI" w:hAnsi="Nirmala UI" w:eastAsia="Nirmala UI" w:cs="Nirmala UI"/>
        </w:rPr>
        <w:t>ನಲವತ್ತನೇ ವಚನವು ತೂರ್‌ನ ವ್ಯಭಿಚಾರಿಣಿಯು ಮರೆತುಹೋಗುವ ಸಂಕೇತಾತ್ಮಕ ಎಪ್ಪತ್ತು ವರ್ಷಗಳನ್ನೂ ಸೂಚಿಸುತ್ತದೆ; ಏಕೆಂದರೆ ಆ ಸಂಕೇತಾತ್ಮಕ ಎಪ್ಪತ್ತು ವರ್ಷಗಳು ಒಬ್ಬ ರಾಜನ ದಿನಗಳಂತಿವೆ, ಮತ್ತು ರಾಜನು ಒಂದು ರಾಜ್ಯವೇ ಆಗಿದ್ದಾನೆ. ನಲವತ್ತನೇ ವಚನದ ಆಧಾರದ ಮೇಲೆ, ಹಾಗೂ ಪ್ರಕಟನೆ ಅಧ್ಯಾಯ ಹದಿಮೂರರ ಸಾಲಿನ ಪ್ರಕಾರ, ಯೆಶಾಯ ಅಧ್ಯಾಯ ಇಪ್ಪತ್ತಮೂರರ ಸಂಕೇತಾತ್ಮಕ ಎಪ್ಪತ್ತು ವರ್ಷಗಳ ಕಾಲ ಆಳುವ ಬೈಬಲ್ ಪ್ರವಾದನೆಯ ರಾಜ್ಯವು ಎರಡು ಬಲದ ಕೊಂಬುಗಳನ್ನು ಹೊಂದಿರುವ ಭೂಮಿಯ ಮೃಗವೇ ಆಗಿದೆ. ಭೂಮಿಯ ಮೃಗವು ಗಣರಾಜ್ಯತಂತ್ರ ಮತ್ತು ಪ್ರೊಟೆಸ್ಟಾಂಟಿಸಂ ಅನ್ನು ಪ್ರತಿನಿಧಿಸುವ ಎರಡು ಬಲದ ಕೊಂಬುಗಳೊಂದಿಗೆ ಆರಂಭವಾಗುತ್ತದೆ; ಆದರೆ ನಲವತ್ತನೇ ವಚನದ ಇತಿಹಾಸವು ನಲವತ್ತೊಂದನೇ ವಚನದಲ್ಲಿ ತನ್ನ ನೆರವೇರಿಕೆಗೆ ಸಮೀಪಿಸುತ್ತಿರುವಂತೆ, ಅದರ ಆ ಎರಡು ಪ್ರವಾದನಾತ್ಮಕ ಬಲಗಳನ್ನು ಆಗ “ಹಡಗುಗಳು” (ಆರ್ಥಿಕ ಶಕ್ತಿ), ಮತ್ತು “ರಥಗಳು ಮತ್ತು ಕುದುರೆಸವಾರರು” (ಸೈನಿಕ ಸಾಮರ್ಥ್ಯ) ಎಂದು ಗುರುತಿಸಲಾಗುತ್ತದೆ.</w:t>
      </w:r>
    </w:p>
    <w:p>
      <w:pPr>
        <w:pStyle w:val="ArticleBody"/>
        <w:jc w:val="left"/>
      </w:pPr>
      <w:r>
        <w:rPr>
          <w:rFonts w:ascii="Nirmala UI" w:hAnsi="Nirmala UI" w:eastAsia="Nirmala UI" w:cs="Nirmala UI"/>
        </w:rPr>
        <w:t>ಯೆಶಾಯ ಅಧ್ಯಾಯ ಇಪ್ಪತ್ತಮೂರರಲ್ಲಿ ಸೂಚಿಸಲಾದ ಎಪ್ಪತ್ತು ಸಾಂಕೇತಿಕ ವರ್ಷಗಳ ಅವಧಿಯಲ್ಲಿ, ನಲವತ್ತನೆಯ ವಚನದಲ್ಲಿ ಉತ್ತರದ ಅರಸನಾಗಿರುವ ತೂರಿನ ವೇಶ್ಯೆ ಮರೆತುಹೋಗಿರುತ್ತಾಳೆ. ಆದರೆ ಆ ಎಪ್ಪತ್ತು ಸಾಂಕೇತಿಕ ವರ್ಷಗಳ ಅಂತ್ಯದಲ್ಲಿ, ಭೂಮಿಯ ಅರಸರೊಂದಿಗೆ ಆಕೆ ಮತ್ತೊಮ್ಮೆ ವ್ಯಭಿಚಾರ ಮಾಡುವಳು; ಇದು ಸೋವಿಯತ್ ಯೂನಿಯನ್‌ನ ಪತನಕ್ಕೆ ಮುನ್ನಡೆಸಿದ ಇತಿಹಾಸದಲ್ಲಿ ನಡೆದದ್ದೇ ಆಗಿತ್ತು, ಅಲ್ಲಿ ಎಲ್ಲಾ ಇತಿಹಾಸಕಾರರೂ ಅಧ್ಯಕ್ಷ ರೀಗನ್ ಸೋವಿಯತ್ ಯೂನಿಯನ್ ಅನ್ನು ಕೆಡವಿಬಿಡುವ ಉದ್ದೇಶಕ್ಕಾಗಿ ಬೈಬಲ್ ಪ್ರವಾದನೆಯ ಕ್ರಿಸ್ತವಿರೋಧಿಯೊಂದಿಗೆ ಒಂದು ಗುಪ್ತ ಮೈತ್ರಿಯನ್ನು ಸಾಧಿಸಿದ್ದಾನೆಂದು ದೃಢಪಡಿಸುತ್ತಾರೆ. 1989ಕ್ಕೆ ಮುನ್ನದ ಅವಧಿಯಲ್ಲಿ, ರೀಗನ್ ಈಗಾಗಲೇ ಅಧರ್ಮದ ಮನುಷ್ಯನೊಂದಿಗೆ ಒಂದು ಗುಪ್ತ ಅಕ್ರಮ ಸಂಬಂಧವನ್ನು ಆರಂಭಿಸಿದ್ದನು; ಹೀಗಾಗಿ ಮರೆತುಹೋಗಿದ್ದ ವೇಶ್ಯೆ ಹಾಡಲಾರಂಭಿಸಿದ್ದ ಗೀತೆಯ ಧುನಿಯನ್ನು ನೆಬೂಕದ್ನೆಚ್ಚರನ ವಾದ್ಯಗಾರರು ಅಭ್ಯಾಸಿಸಲು ಆರಂಭಿಸಿದರು. ಅದೇ ಇತಿಹಾಸದಲ್ಲಿ, ಯೋಹಾನ ಪೌಲ ಎರಡನವರ ಅಭೂತಪೂರ್ವ ವಿಶ್ವವ್ಯಾಪಿ ಸೇವೆಯು “ಸಕಲ ಲೋಕವೂ” “ಮೃಗದ ಹಿಂದೆ ಆಶ್ಚರ್ಯಪಟ್ಟು ಹೋದಂತೆ” ಮಾಡಿದ ಆ “ಹಾಡು ಮತ್ತು ನೃತ್ಯದ” ಆರಂಭವಾಗಿತ್ತು.</w:t>
      </w:r>
    </w:p>
    <w:p>
      <w:pPr>
        <w:pStyle w:val="ArticleBody"/>
        <w:jc w:val="left"/>
      </w:pPr>
      <w:r>
        <w:rPr>
          <w:rFonts w:ascii="Nirmala UI" w:hAnsi="Nirmala UI" w:eastAsia="Nirmala UI" w:cs="Nirmala UI"/>
        </w:rPr>
        <w:t>ನಲವತ್ತನೆಯ ವಚನವು ಲವೊದಿಕೀಯ ಆದ್ವೆಂಟಿಸಂನ ಇತಿಹಾಸವನ್ನೂ ಸಹ ಪ್ರತಿನಿಧಿಸುತ್ತದೆ; ಅದು 1798ರಲ್ಲಿ ಸರ್ಡಿಸ್ ಆಗಿ ಆರಂಭವಾಯಿತು; ನಂತರ ಸರ್ಡಿಸ್‌ನಲ್ಲಿದ್ದವರು ಮುದ್ರೆಯನ್ನು ತೆಗೆದು ತೆರೆಯಲ್ಪಟ್ಟ ಬೆಳಕನ್ನು ಸ್ವೀಕರಿಸಿದರು; ಬಳಿಕ ಫಿಲಡೆಲ್ಫಿಯ ಚಳವಳಿ ಸರ್ಡಿಸ್‌ನಿಂದ ಹೊರಬಂದಿತು. ಫಿಲಡೆಲ್ಫಿಯ ಚಳವಳಿಯು 1856ರ ಬೆಳಕನ್ನು ತಿರಸ್ಕರಿಸಿದಾಗ, ಅವರು ನಂತರ 1863ರಲ್ಲಿ ಚಳವಳಿಯ ಸ್ಥಿತಿಯಿಂದ ಲವೊದಿಕೀಯ ಸಭೆಯ ಸ್ಥಿತಿಗೆ ಪರಿವರ್ತಿತರಾದರು. ಆದಕಾರಣ, ಆ ಸಭೆಯು ನಲವತ್ತೊಂದನೆಯ ವಚನದಲ್ಲಿ ಕರ್ತನ ಬಾಯಿಂದ ಉಗುಳಲ್ಪಡುವದಕ್ಕೆ ವಿಧಿಸಲ್ಪಟ್ಟಿದೆ; ಅದು ಶೀಘ್ರದಲ್ಲೇ ಬರುವ ಭಾನುವಾರದ ಕಾನೂನು. ನಲವತ್ತನೆಯ ವಚನವು ಅಮೇರಿಕ ಸಂಯುಕ್ತ ಸಂಸ್ಥಾನಗಳ ಇತಿಹಾಸವಷ್ಟೇ ಅಲ್ಲ, ಲವೊದಿಕೀಯ ಆದ್ವೆಂಟಿಸಂನ ಇತಿಹಾಸವನ್ನೂ ಸಹ ಪ್ರತಿನಿಧಿಸುತ್ತದೆ.</w:t>
      </w:r>
    </w:p>
    <w:p>
      <w:pPr>
        <w:pStyle w:val="ArticleBody"/>
        <w:jc w:val="left"/>
      </w:pPr>
      <w:r>
        <w:rPr>
          <w:rFonts w:ascii="Nirmala UI" w:hAnsi="Nirmala UI" w:eastAsia="Nirmala UI" w:cs="Nirmala UI"/>
        </w:rPr>
        <w:t>ಲವೊದಿಕೀಯನ್ ಅಡ್ವೆಂಟಿಸಂಗೆ ಅದರ ಆಧಾರಬಿಂದು ಮತ್ತು ಬಲವಾಗಿ ದೇವರ ವಾಕ್ಯದ ದೈವೀಕ ಬೆಳಕು ನೀಡಲ್ಪಟ್ಟಿತು; ಹಾಗೂ ಯುನೈಟೆಡ್ ಸ್ಟೇಟ್ಸ್‌ನ ಸರ್ಕಾರಕ್ಕೆ ಅದರ ಆಧಾರಬಿಂದು ಮತ್ತು ಬಲವಾಗಿ ಯುನೈಟೆಡ್ ಸ್ಟೇಟ್ಸ್‌ನ ಸಂವಿಧಾನದ ದೈವೀಕ ಬೆಳಕು ನೀಡಲ್ಪಟ್ಟಿತು. ಅವೆರಡೂ ಪ್ರವಾದನಾತ್ಮಕವಾಗಿ 1798ರಲ್ಲಿ ಕೊಂಬುಗಳಾಗಿ ಆರಂಭಗೊಂಡವು; ಮತ್ತು ಆ ಸಂಕೇತಾತ್ಮಕ ಎಪ್ಪತ್ತು ವರ್ಷಗಳ ಅಂತ್ಯದ ವೇಳೆಗೆ, ಧರ್ಮಭ್ರಷ್ಟ ರಿಪಬ್ಲಿಕನ್ ಕೊಂಬು ಮತ್ತು ಧರ್ಮಭ್ರಷ್ಟ ಪ್ರೊಟೆಸ್ಟಂಟ್ ಕೊಂಬು ಒಂದೇ ಕೊಂಬಾಗಿ ಒಂದಾಗಿಬಂದು, ಅಜಗರದಂತೆ ಮಾತಾಡುವವು.</w:t>
      </w:r>
    </w:p>
    <w:p>
      <w:pPr>
        <w:pStyle w:val="ArticleBody"/>
        <w:jc w:val="left"/>
      </w:pPr>
      <w:r>
        <w:rPr>
          <w:rFonts w:ascii="Nirmala UI" w:hAnsi="Nirmala UI" w:eastAsia="Nirmala UI" w:cs="Nirmala UI"/>
        </w:rPr>
        <w:t>ನಲವತ್ತನೇ ವಚನದ ಎರಡು ಕೊಂಬುಗಳು ಸರ್ಕಾರವನ್ನೂ, ಆಯ್ಕೆಯಾದ ಸಭೆಯನ್ನೂ ಸೂಚಿಸುತ್ತವೆ; ಅವು ಒಂದಾಗಿ ಸಾಗುವ ಎರಡು ಪ್ರವಾದನಾತ್ಮಕ ರೇಖೆಗಳನ್ನು ಪ್ರತಿನಿಧಿಸುತ್ತವೆ, ಏಕೆಂದರೆ ಅವು ಒಂದೇ ಮೃಗದ ಮೇಲಿರುವ ಎರಡು ಕೊಂಬುಗಳಾಗಿ ಪ್ರತಿನಿಧಿಸಲ್ಪಟ್ಟಿವೆ. ಮೃಗವು ಎಲ್ಲಿಗೆ ಹೋದರೂ ಆ ಎರಡು ಕೊಂಬುಗಳೂ ಅಲ್ಲಿಗೆ ಹೋಗುತ್ತವೆ, ಮತ್ತು ಅವು ಅದೇ ಪ್ರವಾದನಾತ್ಮಕ ಇತಿಹಾಸದಲ್ಲಿಯೇ ಹಾಗೆ ನಡೆಯುತ್ತವೆ. ಪ್ರೊಟೆಸ್ಟಾಂಟಿಸಂನ ಕೊಂಬಿಗೆ ಲವೋದಿಕಾಯ ಮತ್ತು ಫಿಲಡೆಲ್ಫಿಯಾದ ಮೂಲಕ ಪ್ರತಿನಿಧಿಸಲ್ಪಡುವ ದ್ವಿಮುಖ ಪ್ರವಾದನಾತ್ಮಕ ಸ್ವರೂಪವಿದೆ. ರಿಪಬ್ಲಿಕನಿಸಂನ ಕೊಂಬಿಗೂ ರಿಪಬ್ಲಿಕನ್ ಮತ್ತು ಡೆಮಾಕ್ರಾಟಿಕ್ ರಾಜಕೀಯ ಪಕ್ಷಗಳ ಮೂಲಕ ಪ್ರತಿನಿಧಿಸಲ್ಪಡುವ ದ್ವಿಮುಖ ಪ್ರವಾದನಾತ್ಮಕ ಸ್ವರೂಪವಿದೆ. ಪ್ರತಿ ಕೊಂಬಿನ ಈ ದ್ವಿಮುಖ ಸ್ವರೂಪದಲ್ಲಿರುವ ಎರಡನೆಯದು ಕೊನೆಯಲ್ಲಿ ಉದಯಿಸಿ, ದಾನಿಯೇಲನ ಎಂಟನೇ ಅಧ್ಯಾಯದ ಪ್ರಕಾರ, ಹೆಚ್ಚು ಎತ್ತರಕ್ಕೆ ಏಳುತ್ತದೆ.</w:t>
      </w:r>
    </w:p>
    <w:p>
      <w:pPr>
        <w:pStyle w:val="ArticleScripture"/>
        <w:jc w:val="left"/>
      </w:pPr>
      <w:r>
        <w:rPr>
          <w:rFonts w:ascii="Nirmala UI" w:hAnsi="Nirmala UI" w:eastAsia="Nirmala UI" w:cs="Nirmala UI"/>
        </w:rPr>
        <w:t>ಆಗ ನಾನು ನನ್ನ ಕಣ್ಣುಗಳನ್ನು ಮೇಲಕ್ಕೆತ್ತಿ ನೋಡಿದೆನು; ಮತ್ತು ಇಗೋ, ನದಿಯ ಮುಂಭಾಗದಲ್ಲಿ ಎರಡು ಕೊಂಬುಗಳಿದ್ದ ಒಂದು ಆಡು ನಿಂತಿತ್ತು; ಆ ಎರಡು ಕೊಂಬುಗಳೂ ಎತ್ತರವಾಗಿದ್ದವು; ಆದರೆ ಒಂದು ಮತ್ತೊಂದಕ್ಕಿಂತ ಎತ್ತರವಾಗಿತ್ತು, ಮತ್ತು ಹೆಚ್ಚು ಎತ್ತರವಾದದ್ದು ಕೊನೆಯಲ್ಲಿ ಉದಯಿಸಿತು. ದಾನಿಯೇಲ 8:3.</w:t>
      </w:r>
    </w:p>
    <w:p>
      <w:pPr>
        <w:pStyle w:val="ArticleBody"/>
        <w:jc w:val="left"/>
      </w:pPr>
      <w:r>
        <w:rPr>
          <w:rFonts w:ascii="Nirmala UI" w:hAnsi="Nirmala UI" w:eastAsia="Nirmala UI" w:cs="Nirmala UI"/>
        </w:rPr>
        <w:t>ಪ್ರತಿಯೊಂದು ಕೊಂಬಿನ ದ್ವಿವಿಧ ಲಕ್ಷಣಗಳು ಕ್ರಿಸ್ತನ ವಂಶರೇಖೆಯಲ್ಲಿ ಸದೂಕಾಯರು ಮತ್ತು ಫರಿಸಾಯರ ಮೂಲಕ ಚಿತ್ರಿತವಾಗಿವೆ; ಇದು ರಿಪಬ್ಲಿಕನ್ ಕೊಂಬಿನಲ್ಲಿ ಉದಾರವಾದಕ್ಕೆ (ದಾಸ್ಯಪರತೆ, ಪ್ರಜಾಪ್ರಭುತ್ವ, ವೋಕ್-ವಾದ ಮತ್ತು ಜಾಗತಿಕತಾವಾದ) ಮತ್ತು ಸಂರಕ್ಷಣಾವಾದಕ್ಕೆ (ದಾಸ್ಯವಿರೋಧ, ಸಂವಿಧಾನಾತ್ಮಕ ಗಣರಾಜ್ಯ, ಪರಂಪರಾವಾದಿಗಳು, MAGA) ಸಮಾನವಾಗುತ್ತದೆ. ಪ್ರೊಟೆಸ್ಟೆಂಟ್ ಕೊಂಬಿನ ದ್ವಿವಿಧ ಲಕ್ಷಣಗಳು ಫಿಲಡೆಲ್ಫಿಯಾ ಮತ್ತು ಲಾವೊದಿಕೀಯಕ್ಕೆ ಸಮಾನವಾಗುತ್ತವೆ. ಈ ಎರಡು ಕೊಂಬುಗಳ ದ್ವಿವಿಧ ಸಂಕೇತವಿಭಾಗಗಳ ನಡುವೆ ಸಂಪೂರ್ಣ ಸಮಾನಾಂತರತೆ ಇಲ್ಲ; ಯಾಕಂದರೆ ಪ್ರಗತಿಶೀಲ ಉದಾರವಾದವಾಗಲಿ ಅಥವಾ ಸಂರಕ್ಷಣಾತ್ಮಕ MAGA-ವಾದವಾಗಲಿ, ಭಾನುವಾರದ ಕಾನೂನು ವಿಷಯದಲ್ಲಿ ಸರಿಯಾದ ಬದಿಯಲ್ಲಿ ನಿಲ್ಲುವುದಿಲ್ಲ; ಏಕೆಂದರೆ ಫರಿಸಾಯರು ಮತ್ತು ಸದೂಕಾಯರು ಶಿಲುಬೆಯ ಬಳಿ ಒಂದಾಗಿ ಬಂದರು; ಆದರೆ ಶೀಘ್ರದಲ್ಲೇ ಬರುವ ಭಾನುವಾರದ ಕಾನೂನಿನಲ್ಲಿ, ಅದು ಶಿಲುಬೆಯಿಂದ ಪೂರ್ವಸೂಚಿತವಾಗಿತ್ತು, ಲಾವೊದಿಕೀಯ ಕರ್ತನ ಬಾಯಿಂದ ಉಗುಳಲ್ಪಡುತ್ತದೆ, ಮತ್ತು ಫಿಲಡೆಲ್ಫಿಯದ ಕೊಂಬು ಆಗ ಗುರುತಿನ ಧ್ವಜವಾಗಿ ಎತ್ತಲ್ಪಡುತ್ತದೆ. ಆದಾಗ್ಯೂ, ಎರಡೂ ಕೊಂಬುಗಳ ದ್ವಿವಿಧ ಸ್ವಭಾವವು ಫರಿಸಾಯರು ಮತ್ತು ಸದೂಕಾಯರ ನಡುವಿನ ಧಾರ್ಮಿಕ-ತತ್ತ್ವಶಾಸ್ತ್ರೀಯ ವಿವಾದದ ಮೂಲಕ ಪ್ರತಿನಿಧಿಸಲ್ಪಟ್ಟಿದೆ; ಮತ್ತು ಅನ್ಯಜನರಿಗೆ ಕಳುಹಿಸಲ್ಪಟ್ಟ ದೂತನಾದ (ಪೌಲ) ಕ್ರಿಸ್ತನ ಇತಿಹಾಸದಲ್ಲಿ ಮೊದಲು ಫರಿಸಾಯರಲ್ಲಿ ಫರಿಸಾಯನಾಗಿದ್ದನು.</w:t>
      </w:r>
    </w:p>
    <w:p>
      <w:pPr>
        <w:pStyle w:val="ArticleBody"/>
        <w:jc w:val="left"/>
      </w:pPr>
      <w:r>
        <w:rPr>
          <w:rFonts w:ascii="Nirmala UI" w:hAnsi="Nirmala UI" w:eastAsia="Nirmala UI" w:cs="Nirmala UI"/>
        </w:rPr>
        <w:t>ಅನ್ವಯಿಸಲ್ಪಟ್ಟಾಗ, ಸಾಲಿನ ಮೇಲೆ ಸಾಲು ಎಂಬ ಉತ್ತರ ಮಳೆಯ ವಿಧಾನಶಾಸ್ತ್ರವು ನಲವತ್ತನೇ ವಚನದಲ್ಲಿ ಮಹಾ ಬೆಳಕನ್ನು ಉಂಟುಮಾಡುತ್ತದೆ. ಪ್ರಕಟನೆಯ ಎರಡನೇ ಅಧ್ಯಾಯದಿಂದ ಹದಿನೆಂಟನೇ ಅಧ್ಯಾಯದವರೆಗೆಲ್ಲವೂ ನಲವತ್ತನೇ ವಚನಕ್ಕೆ ಸಂಪೂರ್ಣ ಸಮ್ಮತಿಯಾಗಿವೆ. ಯೆಶಾಯ ಅಧ್ಯಾಯ ಇಪ್ಪತ್ತ್ಮೂರುದಲ್ಲಿರುವ ತೂರಿನ ವ್ಯಭಿಚಾರಿಣಿಯ ಸಾಕ್ಷ್ಯವೂ ಆ ವಚನಕ್ಕೆ ಹೊಂದಿಕೊಳ್ಳುತ್ತದೆ. ನಿಶ್ಚಯವಾಗಿ, ನಲವತ್ತನೇ ವಚನದ ಮೇಲೆ ಅಳವಡಿಸಬೇಕಾದ ಇನ್ನು ಹಲವಾರು ಭಾಗಗಳಿವೆ; ಆದರೆ ಬಹುಶಃ ನಲವತ್ತನೇ ವಚನದ ಅತ್ಯಂತ ಮಹತ್ವದ ಸಾಲಿನ ಮೇಲೆ ಸಾಲಿನ ಅನ್ವಯವು ನಲವತ್ತನೇ ವಚನವೇ ಆಗಿದೆ.</w:t>
      </w:r>
    </w:p>
    <w:p>
      <w:pPr>
        <w:pStyle w:val="ArticleBody"/>
        <w:jc w:val="left"/>
      </w:pPr>
      <w:r>
        <w:rPr>
          <w:rFonts w:ascii="Nirmala UI" w:hAnsi="Nirmala UI" w:eastAsia="Nirmala UI" w:cs="Nirmala UI"/>
        </w:rPr>
        <w:t>ನಲವತ್ತನೇ ವಚನದಲ್ಲಿ 1798ರ ಅಂತ್ಯದ ಕಾಲವೂ 1989ರ ಅಂತ್ಯದ ಕಾಲವೂ ಎರಡನ್ನೂ ಮಂಡಿಸಲಾಗಿದೆ. ಇದರಿಂದ ಪ್ರವಾದನೆಯ ವಿದ್ಯಾರ್ಥಿಯು 1798ರ ಅಂತ್ಯದ ಕಾಲವನ್ನು 1989ರ ಅಂತ್ಯದ ಕಾಲದ ಮೇಲೆ ಅಳವಡಿಸಬೇಕೆಂದು ಸೂಚಿಸಲಾಗುತ್ತದೆ. ಅದು ಮಾಡಲ್ಪಟ್ಟಾಗ, ನಲವತ್ತನೇ ವಚನದ ಇತಿಹಾಸವು 1798ರಲ್ಲಿ ಆರಂಭವಾಗಿ, ನಲವತ್ತೊಂದುನೇ ವಚನದಲ್ಲಿರುವ ಶೀಘ್ರದಲ್ಲೇ ಬರಲಿರುವ ಭಾನುವಾರದ ಕಾನೂನಿನವರೆಗೆ ಮುಂದುವರಿಯುವ ಎರಡು ರೇಖೆಗಳನ್ನು ಉತ್ಪಾದಿಸುತ್ತದೆ. 1798ರಲ್ಲಿ ಆರಂಭವಾಗುವ ರೇಖೆಯು ದೇವರ ಅಂತಿಮ ದಿನಗಳ ಜನರ ಅಂತರಂಗ ಸಂದೇಶವನ್ನು ಗುರುತಿಸುತ್ತದೆ, ಮತ್ತು 1989ರಲ್ಲಿ ಆರಂಭವಾಗುವ ರೇಖೆಯು ಅದೇ ಇತಿಹಾಸಾವಧಿಯಲ್ಲಿ ದೇವರ ಅಂತಿಮ ದಿನಗಳ ಜನರ ಬಹಿರಂಗ ಸಂದೇಶವನ್ನು ಗುರುತಿಸುತ್ತದೆ. ಆದಕಾರಣ, ನಲವತ್ತನೇ ವಚನವು ಪ್ರಕಟನೆಯ ಪುಸ್ತಕದಲ್ಲಿರುವ ಏಳು ಸಭೆಗಳು ಮತ್ತು ಏಳು ಮುದ್ರೆಗಳ ಅದೇ ಅಂತರಂಗ ಮತ್ತು ಬಹಿರಂಗ ಪ್ರವಾದನಾತ್ಮಕ ಸಂಬಂಧದಿಂದ ಪ್ರತಿನಿಧಿಸಲ್ಪಟ್ಟಿರುವ ಸಂಕೇತಾರ್ಥವನ್ನು ತನ್ನೊಳಗೆ ಹೊಂದಿದೆ. ಮತ್ತು ಈ ಪ್ರವಾದನಾತ್ಮಕ ಘಟನೆಯು ಐವತ್ತೊಂದು ಪದಗಳಿಂದ ಕೂಡಿದ ಒಂದೇ ವಚನದಲ್ಲಿ ಪ್ರತಿನಿಧಿಸಲಾಗಿದೆ!</w:t>
      </w:r>
    </w:p>
    <w:p>
      <w:pPr>
        <w:pStyle w:val="ArticleBody"/>
        <w:jc w:val="left"/>
      </w:pPr>
      <w:r>
        <w:rPr>
          <w:rFonts w:ascii="Nirmala UI" w:hAnsi="Nirmala UI" w:eastAsia="Nirmala UI" w:cs="Nirmala UI"/>
        </w:rPr>
        <w:t>ಮಿಲ್ಲೆರೈಟ್‌ಗಳು ಏಳು ಸಭೆಗಳೂ ಏಳು ಮುದ್ರೆಗಳೂ ಹೊಂದಿರುವ ಆಂತರಿಕ-ಬಾಹ್ಯ ಸಂದೇಶವನ್ನು ಗುರುತಿಸಿದರು; ಆದರೆ, ಏಳು ತುರಿಗಳೂ ಸಹ ಏಳು ಸಭೆಗಳೂ ಏಳು ಮುದ್ರೆಗಳೂ ಪ್ರತಿನಿಧಿಸುವ ಇತಿಹಾಸದ ಒಂದು ಅಂಗವಾಗಿದ್ದ ಮೂರನೇ ಸತ್ಯರೇಖೆಯನ್ನು ಪ್ರತಿನಿಧಿಸುತ್ತವೆ ಎಂಬುದನ್ನೂ ಅವರು ಗುರುತಿಸಿದರು. ಮಿಲ್ಲರ್ ಹೇಳುವಂತೆ, ತುರಿಗಳು ರೋಮಿನ ಮೇಲೆ ತರಲ್ಪಟ್ಟ “ವಿಶಿಷ್ಟ ನ್ಯಾಯತೀರ್ಪುಗಳು” ಆಗಿದ್ದವು. ಏಳು ತುರಿಗಳಿಂದ ಪ್ರತಿನಿಧಿಸಲ್ಪಟ್ಟ ದೇವರ ನ್ಯಾಯತೀರ್ಪುಗಳು ಏಳು ಸಭೆಗಳ ಇತಿಹಾಸಕ್ಕೂ ಏಳು ಮುದ್ರೆಗಳ ಸಮಾನಾಂತರ ಇತಿಹಾಸಕ್ಕೂ ಸಂಬಂಧಿಸಿದ್ದವು ಎಂಬುದನ್ನು ಮಿಲ್ಲೆರೈಟ್‌ಗಳು ಅರ್ಥಮಾಡಿಕೊಂಡಿದ್ದರು.</w:t>
      </w:r>
    </w:p>
    <w:p>
      <w:pPr>
        <w:pStyle w:val="ArticleBody"/>
        <w:jc w:val="left"/>
      </w:pPr>
      <w:r>
        <w:rPr>
          <w:rFonts w:ascii="Nirmala UI" w:hAnsi="Nirmala UI" w:eastAsia="Nirmala UI" w:cs="Nirmala UI"/>
        </w:rPr>
        <w:t>ನಲವತ್ತನೇ ವಚನವು 2001ರ ಸೆಪ್ಟೆಂಬರ್ 11ರ ಇತಿಹಾಸವನ್ನು ಒಳಗೊಂಡಿದೆ; ಆದಕಾರಣ ನಲವತ್ತನೇ ವಚನದಲ್ಲಿ ಏಳು ಕಹಳೆಗಳ ಪ್ರವಾದನಾತ್ಮಕ ರೇಖೆಯೂ ಸಹ ಹೊಂದಾಣಿಕೆಯಾಗಿರುತ್ತದೆ. ಮೊದಲ ದೂತನು 1798ರಲ್ಲಿ ಬಂದನು, 1844ರಲ್ಲಿ ನ್ಯಾಯವಿಚಾರಣೆ ಆರಂಭಗೊಳ್ಳುವುದನ್ನು ಪ್ರಕಟಿಸುವ ಸಲುವಾಗಿ. ಆ ನ್ಯಾಯವಿಚಾರಣೆ ಪರಿಶೋಧನಾತ್ಮಕ ನ್ಯಾಯವಿಚಾರಣೆ ಮತ್ತು ಕಾರ್ಯನಿರ್ವಾಹಕ ನ್ಯಾಯವಿಚಾರಣೆ ಎಂದು ವಿಭಜಿತವಾಗುತ್ತದೆ. ನಲವತ್ತನೇ ವಚನದ ಇತಿಹಾಸವು ಪರಿಶೋಧನಾತ್ಮಕ ನ್ಯಾಯವಿಚಾರಣೆಯ ಇತಿಹಾಸವಾಗಿದ್ದು, ನಲವತ್ತೊಂದನೇ ವಚನದಿಂದ ಮುಂದಕ್ಕೆ ಮಿಖಾಯೇಲನು ಎದ್ದು ನಿಲ್ಲುವವರೆಗೆ ಮತ್ತು ಏಳು ಅಂತಿಮ ಪೀಡೆಗಳು ಸುರಿಸಲ್ಪಡುವವರೆಗೆ ಇರುವ ಇತಿಹಾಸವು ಕಾರ್ಯನಿರ್ವಾಹಕ ನ್ಯಾಯವಿಚಾರಣೆಯ ಇತಿಹಾಸವಾಗಿದೆ.</w:t>
      </w:r>
    </w:p>
    <w:p>
      <w:pPr>
        <w:pStyle w:val="ArticleBody"/>
        <w:jc w:val="left"/>
      </w:pPr>
      <w:r>
        <w:rPr>
          <w:rFonts w:ascii="Nirmala UI" w:hAnsi="Nirmala UI" w:eastAsia="Nirmala UI" w:cs="Nirmala UI"/>
        </w:rPr>
        <w:t>ಕಾರ್ಯನಿರ್ವಹಣಾತ್ಮಕ ನ್ಯಾಯತೀರ್ಪು ಯುನೈಟೆಡ್ ಸ್ಟೇಟ್ಸ್ ನಾಗದಂತೆ ಮಾತನಾಡುವಾಗ ಆರಂಭವಾಗುತ್ತದೆ.</w:t>
      </w:r>
    </w:p>
    <w:p>
      <w:pPr>
        <w:pStyle w:val="ArticleScripture"/>
        <w:jc w:val="left"/>
      </w:pPr>
      <w:r>
        <w:rPr>
          <w:rFonts w:ascii="Nirmala UI" w:hAnsi="Nirmala UI" w:eastAsia="Nirmala UI" w:cs="Nirmala UI"/>
        </w:rPr>
        <w:t>“ಚಿಹ್ನೆಯ ಕುರಿಯಂತಿರುವ ಕೊಂಬುಗಳೂ ನಾಗದಂಥ ಧ್ವನಿಯೂ, ಈ ಮೂಲಕ ಪ್ರತಿನಿಧಿಸಲ್ಪಡುವ ರಾಷ್ಟ್ರದ ಘೋಷಣೆಗಳಿಗೂ ಅದರ ಆಚರಣೆಗೂ ನಡುವಿನ ಗಮನಾರ್ಹ ವಿರೋಧವನ್ನು ಸೂಚಿಸುತ್ತವೆ. ರಾಷ್ಟ್ರದ ‘ಮಾತನಾಡುವುದು’ ಎಂದರೆ ಅದರ ಶಾಸನಾತ್ಮಕ ಮತ್ತು ನ್ಯಾಯಾಂಗ ಅಧಿಕಾರಿಗಳ ಕ್ರಿಯೆಯೇ ಆಗಿದೆ. ಅಂಥ ಕ್ರಿಯೆಯ ಮೂಲಕ, ತನ್ನ ನೀತಿಯ ಆಧಾರವೆಂದು ಅದು ಮುಂದಿರಿಸಿರುವ ಆ ಉದಾರ ಮತ್ತು ಶಾಂತಿಪರ ತತ್ವಗಳಿಗೆ ಅದು ತಾನೇ ಸುಳ್ಳು ಮಾಡುವುದು. ಅದು ‘ನಾಗದಂತೆ’ ಮಾತನಾಡಿ ‘ಮೊದಲ ಮೃಗದ ಎಲ್ಲಾ ಅಧಿಕಾರವನ್ನೂ’ ಚಲಾಯಿಸುವುದೆಂಬ പ്രവಚನವು, ನಾಗ ಮತ್ತು ಚಿರತೆಯಂತಿರುವ ಮೃಗದಿಂದ ಪ್ರತಿನಿಧಿಸಲ್ಪಟ್ಟ ರಾಷ್ಟ್ರಗಳು ಪ್ರಕಟಿಸಿದ ಅಸಹಿಷ್ಣುತೆ ಮತ್ತು ಹಿಂಸೆಯ ಆತ್ಮದ ವಿಕಾಸವನ್ನು ಸ್ಪಷ್ಟವಾಗಿ ಮುನ್ನೆಣಿಸುತ್ತದೆ. ಮತ್ತು ಎರಡು ಕೊಂಬುಗಳಿರುವ ಮೃಗವು ‘ಭೂಮಿಯನ್ನೂ ಅದರಲ್ಲಿರುವ ನಿವಾಸಿಗಳನ್ನೂ ಮೊದಲ ಮೃಗವನ್ನು ಆರಾಧಿಸುವಂತೆ ಮಾಡುತ್ತದೆ’ ಎಂಬ ಹೇಳಿಕೆಯು, ಪಾಪಾಧಿಕಾರಕ್ಕೆ ಗೌರವಾಂಜಲಿಯ ಕೃತ್ಯವಾಗುವಂಥ ಯಾವುದೋ ಆಚರಣೆಯನ್ನು ಬಲಾತ್ಕಾರವಾಗಿ ಜಾರಿಗೆ ತರುವಲ್ಲಿ ಈ ರಾಷ್ಟ್ರದ ಅಧಿಕಾರವನ್ನು ಬಳಸಲಾಗುವುದು ಎಂಬುದನ್ನು ಸೂಚಿಸುತ್ತದೆ.” The Great Controversy, 443.</w:t>
      </w:r>
    </w:p>
    <w:p>
      <w:pPr>
        <w:pStyle w:val="ArticleBody"/>
        <w:jc w:val="left"/>
      </w:pPr>
      <w:r>
        <w:rPr>
          <w:rFonts w:ascii="Nirmala UI" w:hAnsi="Nirmala UI" w:eastAsia="Nirmala UI" w:cs="Nirmala UI"/>
        </w:rPr>
        <w:t>ಯುನೈಟೆಡ್ ಸ್ಟೇಟ್ಸ್ “ಮಾತನಾಡುವಾಗ,” ಮತ್ತು ಶೀಘ್ರದಲ್ಲೇ ಬರಲಿರುವ ಭಾನುವಾರ ಕಾನೂನನ್ನು ಜಾರಿಗೊಳಿಸುವಾಗ, ಪ್ರಕಟನೆ ಅಧ್ಯಾಯ ಹದಿನೆಂಟಿನ “ಎರಡನೇ ಧ್ವನಿ,” ಪುರುಷರು ಮತ್ತು ಸ್ತ್ರೀಯರನ್ನು ಬಾಬಿಲೋನಿನಿಂದ ಹೊರಗೆ ಕರೆಯುವ ಮೂಲಕ “ಮಾತನಾಡುತ್ತದೆ.”</w:t>
      </w:r>
    </w:p>
    <w:p>
      <w:pPr>
        <w:pStyle w:val="ArticleScripture"/>
        <w:jc w:val="left"/>
      </w:pPr>
      <w:r>
        <w:rPr>
          <w:rFonts w:ascii="Nirmala UI" w:hAnsi="Nirmala UI" w:eastAsia="Nirmala UI" w:cs="Nirmala UI"/>
        </w:rPr>
        <w:t>ಆಗ ನಾನು ಪರಲೋಕದಿಂದ ಮತ್ತೊಂದು ಧ್ವನಿಯು ಹೀಗೆ ಹೇಳುವುದನ್ನು ಕೇಳಿದೆನು: ನನ್ನ ಜನರೇ, ನೀವು ಅವಳ ಪಾಪಗಳಲ್ಲಿ ಪಾಲುಗಾರರಾಗದೆ, ಅವಳ ಕೇಡಿನ ದಂಡನೆಗಳನ್ನು ಹೊಂದಿಕೊಳ್ಳದೆ ಇರುವಂತೆ, ಅವಳೊಳಗಿಂದ ಹೊರಬನ್ನಿರಿ. ಏಕೆಂದರೆ ಅವಳ ಪಾಪಗಳು ಪರಲೋಕವರೆಗೆ ರಾಶಿಯಾಗಿವೆ, ಮತ್ತು ದೇವರು ಅವಳ ಅಕ್ರಮಗಳನ್ನು ಸ್ಮರಿಸಿದ್ದಾನೆ. ಅವಳು ನಿಮಗೆ ಪ್ರತಿಫಲಕೊಟ್ಟಂತೆಯೇ ಅವಳಿಗೂ ಪ್ರತಿಫಲಕೊಡಿರಿ; ಅವಳ ಕೃತ್ಯಗಳಿಗೆ ಅನುಗುಣವಾಗಿ ಅವಳಿಗೆ ದ್ವಿಗುಣವಾಗಿ ಪ್ರತಿದಾನಮಾಡಿರಿ; ಅವಳು ತುಂಬಿದ ಪಾತ್ರೆಯಲ್ಲಿ ಅವಳಿಗೋಸ್ಕರ ದ್ವಿಗುಣವಾಗಿ ತುಂಬಿರಿ. ಪ್ರಕಟಣೆ 18:4–6.</w:t>
      </w:r>
    </w:p>
    <w:p>
      <w:pPr>
        <w:pStyle w:val="ArticleBody"/>
        <w:jc w:val="left"/>
      </w:pPr>
      <w:r>
        <w:rPr>
          <w:rFonts w:ascii="Nirmala UI" w:hAnsi="Nirmala UI" w:eastAsia="Nirmala UI" w:cs="Nirmala UI"/>
        </w:rPr>
        <w:t>ನಲವತ್ತೊಂದುನೇ ವಚನದಲ್ಲಿ, ಸಂಯುಕ್ತ ಸಂಸ್ಥಾನಗಳು ಮಾತಾಡುವಾಗ, ಆಧುನಿಕ ಬಾಬೆಲಿನ ತ್ರಿವಿಧ ವಾತಾವರಣದಲ್ಲಿಯೇ ಇನ್ನೂ ಇರುವವರನ್ನು ಪ್ರಕಟನೆ ಅಧ್ಯಾಯ ಹದಿನೆಂಟರಲ್ಲಿ ಇರುವ “ಎರಡನೆಯ ಸ್ವರ” ಮಾತಾಡುವಾಗ ಹೊರಗೆ ಕರೆಯಲಾಗುತ್ತದೆ. ಆ ಸಮಯದಲ್ಲಿ ಹೊರಗೆ ಕರೆಯಲ್ಪಡುವವರು ನಲವತ್ತೊಂದುನೇ ವಚನದಲ್ಲಿ “ಎದೋಮ್, ಮೋವಾಬ್ ಮತ್ತು ಅಮ್ಮೋನಿನ ಮಕ್ಕಳ ಮುಖ್ಯರು” ಎಂದು ಪ್ರತಿನಿಧಿಸಲ್ಪಟ್ಟಿದ್ದಾರೆ. ಆ ವಚನದಲ್ಲಿ, ಆಧುನಿಕ ಬಾಬೆಲಿನ ತ್ರಿವಿಧ ಸಂಕೇತದಲ್ಲಿ ಪ್ರತಿನಿಧಿಸಲ್ಪಟ್ಟವರು ಉತ್ತರದ ರಾಜನ (ಪೋಪ್‌ಪದ್ಧತಿಯ) ಕೈಯಿಂದ ತಪ್ಪಿಸಿಕೊಳ್ಳುತ್ತಾರೆ. “ತಪ್ಪಿಸಿಕೊಳ್ಳು” ಎಂಬ ಹೀಬ್ರೂ ಪದದ ಅರ್ಥ, ಜಾರುವಿಕೆಯ ಮೂಲಕ ತಪ್ಪಿಸಿಕೊಳ್ಳುವುದು; ಮತ್ತು ಅದರ ಅಂತರ್ನಿಹಿತ ಅರ್ಥವೆಂದರೆ, ತಪ್ಪಿಸಿಕೊಳ್ಳುವವರು ತಪ್ಪಿಸಿಕೊಳ್ಳುವ ಮೊದಲು ಅವರನ್ನು ಬಂಧನದಲ್ಲಿಟ್ಟಿದ್ದ ಯಾವುದೋ ವಿಷಯದಿಂದ ಆ ತಪ್ಪಿಸಿಕೊಳ್ಳುವಿಕೆ ನೆರವೇರುತ್ತದೆ.</w:t>
      </w:r>
    </w:p>
    <w:p>
      <w:pPr>
        <w:pStyle w:val="ArticleScripture"/>
        <w:jc w:val="left"/>
      </w:pPr>
      <w:r>
        <w:rPr>
          <w:rFonts w:ascii="Nirmala UI" w:hAnsi="Nirmala UI" w:eastAsia="Nirmala UI" w:cs="Nirmala UI"/>
        </w:rPr>
        <w:t>ಅವನು ಮಹಿಮೆಯುತ ದೇಶದಲ್ಲಿಯೂ ಪ್ರವೇಶಿಸುವನು; ಅನೇಕ [ದೇಶಗಳು] ಉರುಳಿಸಲ್ಪಡುವವು; ಆದರೆ ಇವರು ಅವನ ಕೈಯಿಂದ ತಪ್ಪಿಸಿಕೊಳ್ಳುವರು, ಅಂದರೆ ಏದೋಮೂ, ಮೋವಾಬೂ, ಅಮ್ಮೋನಿನ ಮಕ್ಕಳ ಮುಖ್ಯ ಭಾಗವೂ. ಅವನು ದೇಶಗಳ ಮೇಲೆಯೂ ತನ್ನ ಕೈಯನ್ನು ಚಾಚುವನು; ಐಗುಪ್ತದ ದೇಶವು ತಪ್ಪಿಸಿಕೊಳ್ಳದು. ದಾನಿಯೇಲ 11:41, 42.</w:t>
      </w:r>
    </w:p>
    <w:p>
      <w:pPr>
        <w:pStyle w:val="ArticleBody"/>
        <w:jc w:val="left"/>
      </w:pPr>
      <w:r>
        <w:rPr>
          <w:rFonts w:ascii="Nirmala UI" w:hAnsi="Nirmala UI" w:eastAsia="Nirmala UI" w:cs="Nirmala UI"/>
        </w:rPr>
        <w:t>ನಲವತ್ತೆರಡನೆಯ ವಚನದಲ್ಲಿ ಪಾಪಾಸನವು (ಉತ್ತರದ ರಾಜನು) ತನ್ನ ಮೂರನೆಯ ಭೌಗೋಳಿಕ ಅಡ್ಡಿಯನ್ನು ಜಯಿಸುತ್ತದೆ; ಅದು ಈಜಿಪ್ಟನ್ನು ವಶಪಡಿಸಿಕೊಳ್ಳುವಾಗ ಆಗುತ್ತದೆ. ಈಜಿಪ್ಟ್ ಸಂಯುಕ್ತ ರಾಷ್ಟ್ರಗಳ ಪ್ರತೀಕವಾಗಿದೆ; ಹೇరోದನ ಜನ್ಮದಿನದ ಘಟನೆಯ ಮೂಲಕ ಇದರ ಮಾದರಿ ನೀಡಲ್ಪಟ್ಟಿದೆ, ಅಂದರೆ ಹೇరోದ್ಯಾಳ ಮಗಳು ಸಲೋಮೆ (ಅಮೇರಿಕಾ ಸಂಯುಕ್ತ ಸಂಸ್ಥಾನ)ಯ ವಂಚಕ ನೃತ್ಯಕ್ಕೆ ಅವನು ಒಳಗಾಗುವ ಸಮಯದಲ್ಲಿ. ಇದರಿಂದ ಸಂಯುಕ್ತ ರಾಷ್ಟ್ರಗಳು (ಪ್ರಕಟನೆ ಹದಿನೇಳರ “ಹತ್ತು ರಾಜರು”) ತಮ್ಮ ರಾಜ್ಯವನ್ನು ಒಂದು ಘಂಟೆಯ ಕಾಲ ಮೃಗಕ್ಕೆ ಒಪ್ಪಿಸಲು ಒಪ್ಪುವ ಸಮಯವನ್ನು ಇದು ಗುರುತಿಸುತ್ತದೆ. ಆ ಒಂದು ಘಂಟೆಯು ಪ್ರಕಟನೆ ಹನ್ನೊಂದರ “ಮಹಾ ಭೂಕಂಪದ” ಘಂಟೆಯಾಗಿದೆ, ಹಾಗೆಯೇ ಬಾಬಿಲೋನಿನ ವೇಶ್ಯೆಗೆ ನ್ಯಾಯ ತೀರಿಸಲ್ಪಡುವ “ಘಂಟೆಯೂ” ಆಗಿದೆ. ನಲವತ್ತೆರಡನೆಯ ವಚನದಲ್ಲಿ, ಈಜಿಪ್ಟ್‌ (ಸಂಯುಕ್ತ ರಾಷ್ಟ್ರಗಳು) “ತಪ್ಪಿಸಿಕೊಳ್ಳುವುದಿಲ್ಲ.”</w:t>
      </w:r>
    </w:p>
    <w:p>
      <w:pPr>
        <w:pStyle w:val="ArticleBody"/>
        <w:jc w:val="left"/>
      </w:pPr>
      <w:r>
        <w:rPr>
          <w:rFonts w:ascii="Nirmala UI" w:hAnsi="Nirmala UI" w:eastAsia="Nirmala UI" w:cs="Nirmala UI"/>
        </w:rPr>
        <w:t>ನಲವತ್ತೆರಡನೇ ವಚನದಲ್ಲಿ “ತಪ್ಪಿಸಿಕೊಳ್ಳು” ಎಂದು ಭಾಷಾಂತರಿಸಲ್ಪಟ್ಟಿರುವ ಹೀಬ್ರೂ ಪದವು ನಲವತ್ತೊಂದನೇ ವಚನದಲ್ಲಿರುವ ಹೀಬ್ರೂ ಪದಕ್ಕಿಂತ ಭಿನ್ನವಾಗಿದೆ. ನಲವತ್ತೆರಡನೇ ವಚನದಲ್ಲಿ “ತಪ್ಪಿಸಿಕೊಳ್ಳು” ಎಂಬ ಪದದ ಅರ್ಥ “ವಿಮೋಚನವನ್ನು ಕಂಡುಕೊಳ್ಳದಿರುವುದು” ಎಂಬುದಾಗಿದೆ; ಆದರೆ ನಲವತ್ತೊಂದನೇ ವಚನವು, ಶೀಘ್ರದಲ್ಲೇ ಬರುವ ಭಾನುವಾರ ಶಾಸನಕ್ಕಿಂತ ಮುಂಚೆಯೇ ಪಾಪಪೀಠದೊಂದಿಗೆ ಕೈಜೋಡಿಸಿಕೊಂಡಿದ್ದವರು, ಜಾರುವಿಕೆಯಂತೆ ತಪ್ಪಿಸಿಕೊಳ್ಳುವುದನ್ನು ಸೂಚಿಸುತ್ತದೆ. ಭಾನುವಾರ ಶಾಸನದ ಸಂಕಟದ ಘಳಿಗೆಯ ಮೊದಲು, ಆಧುನಿಕ ಬಾಬೆಲಿನ ಸಂಗತಿಯಲ್ಲಿ ಇರುವವರು ಭಾನುವಾರವೇ ದೇವರ ಆರಾಧನೆಯ ದಿನ ಎಂಬ ಸೈತಾನೀಯ ಕಲ್ಪನೆಯನ್ನು ಸ್ವೀಕರಿಸುತ್ತಿದ್ದರು. ಮೃಗದ ಗುರುತು ಜಾರಿಗೊಳಿಸಲ್ಪಟ್ಟಾಗ, ಒಬ್ಬನು ಯಾವ ಕಾರಣಕ್ಕಾದರೂ ಅದನ್ನು ಅಂಗೀಕರಿಸಬಹುದು, ಇಲ್ಲವೆ ಅದು ನಿಜವಾಗಿಯೂ ಹಾಗೆಯೇ ಇದೆ ಎಂದು ನಂಬಬಹುದು. ಅದನ್ನು ನಂಬುವುದು ಎಂದರೆ ನೆತ್ತಿಯಲ್ಲಿ ಗುರುತನ್ನು ಸ್ವೀಕರಿಸುವುದಾಗಿದೆ; ಮತ್ತು ಅದನ್ನು ಕೇವಲ ಅಂಗೀಕರಿಸುವುದು ಎಂದರೆ ಕೈಯಲ್ಲಿ ಗುರುತನ್ನು ಸ್ವೀಕರಿಸುವುದಾಗಿದೆ.</w:t>
      </w:r>
    </w:p>
    <w:p>
      <w:pPr>
        <w:pStyle w:val="ArticleBody"/>
        <w:jc w:val="left"/>
      </w:pPr>
      <w:r>
        <w:rPr>
          <w:rFonts w:ascii="Nirmala UI" w:hAnsi="Nirmala UI" w:eastAsia="Nirmala UI" w:cs="Nirmala UI"/>
        </w:rPr>
        <w:t>ಭಾನುವಾರದ ಕಾನೂನಿನ ಸಮಯದಲ್ಲಿ ಪಾಪಸಿಂಹಾಸನದ ಕೈಯಿಂದ ತಪ್ಪಿಸಿಕೊಳ್ಳುವವರು, ದೇವರ ಆರಾಧನೆಯ ದಿನವು ಸೂರ್ಯನ ದಿನವೇ ಎಂಬ ಸೈತಾನೀಯ ಕಲ್ಪನೆಯನ್ನು ತಿರಸ್ಕರಿಸುತ್ತಾರೆ; ಅದೇ ಸಮಯದಲ್ಲಿ ಅಮೇರಿಕಾ ಸಂಯುಕ್ತ ಸಂಸ್ಥಾನ ಮತ್ತು ವಿಶ್ವಸಂಸ್ಥೆ ರೋಮಿನ ವ್ಯಭಿಚಾರಿಣಿಯೊಂದಿಗೆ—ಅಂದರೆ ಪಾಪಸಿಂಹಾಸನದ ಅಧಿಕಾರವಾದ ಉತ್ತರದ ರಾಜನೊಂದಿಗೆ—ಕೈಜೋಡಿಸುತ್ತಿವೆ.</w:t>
      </w:r>
    </w:p>
    <w:p>
      <w:pPr>
        <w:pStyle w:val="ArticleScripture"/>
        <w:jc w:val="left"/>
      </w:pPr>
      <w:r>
        <w:rPr>
          <w:rFonts w:ascii="Nirmala UI" w:hAnsi="Nirmala UI" w:eastAsia="Nirmala UI" w:cs="Nirmala UI"/>
        </w:rPr>
        <w:t>“ಯುನೈಟೆಡ್ ಸ್ಟೇಟ್ಸ್‌ನ ಪ್ರೊಟೆಸ್ಟೆಂಟ್‌ಗಳು ಆತ್ಮವಾದದ ಕೈಯನ್ನು ಹಿಡಿಯಲು ಅಂತರವನ್ನು ದಾಟಿ ತಮ್ಮ ಕೈಗಳನ್ನು ಚಾಚುವವರಲ್ಲಿ ಅಗ್ರಸ್ಥಾನದಲ್ಲಿರುವರು; ಅವರು ಅಗಾಧ ಗಹ್ವರದಾಚೆಗೆ ಕೈ ಚಾಚಿ ರೋಮನ್ ಅಧಿಕಾರದೊಂದಿಗೆ ಕೈಜೋಡಿಸುವರು; ಮತ್ತು ಈ ತ್ರಿವಿಧ ಸಂಗಮದ ಪ್ರಭಾವದಡಿಯಲ್ಲಿ, ಈ ದೇಶವು ಮನಸ್ಸಾಕ್ಷಿಯ ಹಕ್ಕುಗಳನ್ನು ತುಳಿದುಹಾಕುವಲ್ಲಿ ರೋಮಿನ ಹೆಜ್ಜೆಗುರುತುಗಳನ್ನು ಅನುಸರಿಸುವುದು.” ದಿ ಗ್ರೇಟ್ ಕಾಂಟ್ರವರ್ಸಿ, 588.</w:t>
      </w:r>
    </w:p>
    <w:p>
      <w:pPr>
        <w:pStyle w:val="ArticleBody"/>
        <w:jc w:val="left"/>
      </w:pPr>
      <w:r>
        <w:rPr>
          <w:rFonts w:ascii="Nirmala UI" w:hAnsi="Nirmala UI" w:eastAsia="Nirmala UI" w:cs="Nirmala UI"/>
        </w:rPr>
        <w:t>ದಾನಿಯೇಲ ಹನ್ನೊಂದನೇ ಅಧ್ಯಾಯದ ನಲವತ್ತನೇ ವಚನವನ್ನು ಕುರಿತು ನಾವು ಪರಿಗಣನೆಗಳನ್ನು ಮುಂದುವರಿಸುತ್ತಿರುವಾಗ, ಅದರ ಕೊನೆಯ ಆರು ವಚನಗಳ ರಚನೆಯನ್ನು ನಿರೂಪಿಸಲು ಸಮಯ ತೆಗೆದುಕೊಳ್ಳುವುದು ಮಹತ್ವವಾಗಿದೆ. ಉತ್ತರದ ರಾಜನು, ಅಂದರೆ ಆಧುನಿಕ ರೋಮನು, ಭೂಮಿಯ ಸಿಂಹಾಸನದಲ್ಲಿ ಸ್ಥಾಪಿತನಾಗುವುದಕ್ಕಾಗಿ ಮೂರು ಭೌಗೋಳಿಕ ಅಡ್ಡಿಗಳನ್ನು ಜಯಿಸುತ್ತಾನೆ. ಪೈಗನ್ ರೋಮನು ಮೂರು ಭೌಗೋಳಿಕ ಅಡ್ಡಿಗಳನ್ನು ಜಯಿಸಿತು; ಪಾಪಲ್ ರೋಮನು ಕೂಡ ಹಾಗೆಯೇ ಮಾಡಿತು; ಅದೇ ರೀತಿಯಾಗಿ ಆಧುನಿಕ ರೋಮನು ನಲವತ್ತನೇ ವಚನದಲ್ಲಿ ದಕ್ಷಿಣದ ರಾಜನನ್ನು (ಹಿಂದಿನ ಸೋವಿಯತ್ ಒಕ್ಕೂಟವನ್ನು) ಜಯಿಸುತ್ತದೆ; ನಂತರ ನಲವತ್ತೊಂದನೇ ವಚನದಲ್ಲಿ ಮಹಿಮೆಯ ದೇಶವನ್ನು (ಅಮೇರಿಕ ಸಂಯುಕ್ತ ಸಂಸ್ಥಾನವನ್ನು) ಜಯಿಸುತ್ತದೆ; ತದನಂತರ ನಲವತ್ತೆರಡನೇ ಮತ್ತು ನಲವತ್ತಮೂರನೇ ವಚನಗಳಲ್ಲಿ ಐಗುಪ್ತವನ್ನು (ಸಂಯುಕ್ತ ರಾಷ್ಟ್ರಗಳನ್ನು) ಜಯಿಸುತ್ತದೆ.</w:t>
      </w:r>
    </w:p>
    <w:p>
      <w:pPr>
        <w:pStyle w:val="ArticleBody"/>
        <w:jc w:val="left"/>
      </w:pPr>
      <w:r>
        <w:rPr>
          <w:rFonts w:ascii="Nirmala UI" w:hAnsi="Nirmala UI" w:eastAsia="Nirmala UI" w:cs="Nirmala UI"/>
        </w:rPr>
        <w:t>ಆದರೆ ಸಿಸ್ಟರ್ ವೈಟ್ ಅವರ ಹಿಂದಿನ ಉಲ್ಲೇಖವು ಸೂಚಿಸುವಂತೆ, ಸಂಯುಕ್ತ ಸಂಸ್ಥಾನವು ಅದೇ ಸಮಯದಲ್ಲಿ ಪಾಪಾಸ್ತಾನ ಮತ್ತು ಸಂಯುಕ್ತ ರಾಷ್ಟ್ರಗಳೊಂದಿಗೆ ಕೈಜೋಡಿಸುತ್ತದೆ. ನಾಗ, ಮೃಗ ಮತ್ತು ಸುಳ್ಳು ಪ್ರವಾದಿಯ ತ್ರಿವಿಧ ಐಕ್ಯವು ಶೀಘ್ರದಲ್ಲೇ ಬರಲಿರುವ ಭಾನುವಾರದ ಕಾನೂನಿನ ಸಂದರ್ಭದಲ್ಲಿ ಪೂರ್ಣಗೊಳ್ಳುತ್ತದೆ; ಆದರೆ ದಾನಿಯೇಲನ ಪುಸ್ತಕದ ಹನ್ನೊಂದನೇ ಅಧ್ಯಾಯದ ನಲವತ್ತೊಂದುದಿಂದ ನಲವತ್ತಮೂರುವರೆಗಿನ ವಚನಗಳು ಆ ಸಮಕಾಲೀನ ಜಯಗಳಿಸುವಿಕೆಯನ್ನು ಕ್ರಮಾನುಕ್ರಮವಾಗಿ ಗುರುತಿಸುತ್ತವೆ. ಚಿತ್ರಿಸಲ್ಪಟ್ಟಿರುವ ಕ್ರಮವು ಘಟನೆಗಳ ಪ್ರವಾಹವನ್ನು ಪ್ರತಿನಿಧಿಸುತ್ತದೆ, ಆದರೆ ಅವುಗಳೆಲ್ಲವೂ ಶೀಘ್ರದಲ್ಲೇ ಬರಲಿರುವ ಭಾನುವಾರದ ಕಾನೂನಿನ ಸಂದರ್ಭದಲ್ಲಿ ನೆರವೇರುತ್ತವೆ.</w:t>
      </w:r>
    </w:p>
    <w:p>
      <w:pPr>
        <w:pStyle w:val="ArticleBody"/>
        <w:jc w:val="left"/>
      </w:pPr>
      <w:r>
        <w:rPr>
          <w:rFonts w:ascii="Nirmala UI" w:hAnsi="Nirmala UI" w:eastAsia="Nirmala UI" w:cs="Nirmala UI"/>
        </w:rPr>
        <w:t>ಆ ಸಂದರ್ಭದಲ್ಲಿ ಪ್ರಕಟಣೆ ಅಧ್ಯಾಯ ಹದಿನೆಂಟಿನ “ಎರಡನೆಯ ಧ್ವನಿ” “ಮಾತನಾಡುತ್ತದೆ,” ಅಂದರೆ ಅಮೆರಿಕ ಸಂಯುಕ್ತ ಸಂಸ್ಥಾನಗಳು “ಮಾತನಾಡುವ” ಅದೆ ಸ್ಥಳದಲ್ಲಿ. ಸೈತಾನನು ಮಾತನಾಡುವ ಸ್ಥಳದಲ್ಲಿಯೂ ಸಮಯದಲ್ಲಿಯೂ ದೇವರು ಮಾತನಾಡುತ್ತಾನೆ. ನಲವತ್ತನಾಲ್ಕನೇ ವಚನದಲ್ಲಿ, ಪೂರ್ವದಿಂದಲೂ ಉತ್ತರದಿಂದಲೂ ಬರುವ ಸುದ್ದಿಗಳು ಉತ್ತರದ ರಾಜನನ್ನು ಕಳವಳಗೊಳಿಸುತ್ತವೆ, ಮತ್ತು ಅಂತಿಮ ಪಾಪೀಯ ರಕ್ತಪಾತ ಆರಂಭಗೊಳ್ಳುತ್ತದೆ. ನಲವತ್ತನಾಲ್ಕನೇ ವಚನವು, ನಲವತ್ತೆರಡನೇ ಮತ್ತು ನಲವತ್ತಮೂರನೇ ವಚನಗಳಂತೆಯೇ, ನಲವತ್ತೊಂದನೇ ವಚನದಲ್ಲೇ ಆರಂಭಗೊಳ್ಳುತ್ತದೆ, ಅಲ್ಲಿ ಪ್ರಕಟಣೆ ಅಧ್ಯಾಯ ಹದಿನೆಂಟಿನ ಮಹಾಬಲವಂತ ದೂತನು, ತನ್ನ ಇತರ ಕುರಿಗಳಿಗಾಗಿ ಬಾಬೆಲಿನಿಂದ ಹೊರಬರಬೇಕೆಂಬ ತನ್ನ ಕರೆಯನ್ನು ಆರಂಭಿಸುತ್ತಾನೆ.</w:t>
      </w:r>
    </w:p>
    <w:p>
      <w:pPr>
        <w:pStyle w:val="ArticleBody"/>
        <w:jc w:val="left"/>
      </w:pPr>
      <w:r>
        <w:rPr>
          <w:rFonts w:ascii="Nirmala UI" w:hAnsi="Nirmala UI" w:eastAsia="Nirmala UI" w:cs="Nirmala UI"/>
        </w:rPr>
        <w:t>ಅವರು ಮಂಡಿಸುವ ಸಂದೇಶವೆಂದರೆ, ಮೂರನೆಯ ಕೇಡಿನ ಇಸ್ಲಾಂ ಅನ್ನು ತನ್ನ ನ್ಯಾಯತೀರ್ಪಿನ ಸಾಧನವಾಗಿಯೂ, ಬಾಬಿಲೋನಿನ ವ್ಯಭಿಚಾರಿಣಿಗೆ ವಿಧಿಸಲ್ಪಡುವ ದಂಡನೆಯಾಗಿಯೂ ಗುರುತಿಸುವ ಸಂದೇಶವಾಗಿದೆ. ಇಸ್ಲಾಂ ಅನ್ನು “ಪೂರ್ವದಿಂದ ಬರುವ ಸುದ್ದಿಗಳು” ಎಂದು ಪ್ರತಿನಿಧಿಸಲಾಗಿದೆ; ಮತ್ತು ಪಾಪಪದ್ಧತಿ (ಉತ್ತರದ ರಾಜನ ನಕಲಿ ಪ್ರತಿರೂಪ) “ಉತ್ತರದಿಂದ ಬರುವ ಸುದ್ದಿಗಳು” ಆಗಿದೆ. ದಾನಿಯೇಲ ಅಧ್ಯಾಯ ಹನ್ನೊಂದು, ವಚನ ನಲವತ್ತು ತನಿಖಾತ್ಮಕ ನ್ಯಾಯತೀರ್ಪನ್ನು ಗುರುತಿಸುತ್ತದೆ; ಮತ್ತು ವಚನ ನಲವತ್ತೊಂದು ರಿಂದ ನಲವತ್ತೈದು ತನಕ ಕಾರ್ಯನಿರ್ವಹಣಾತ್ಮಕ ನ್ಯಾಯತೀರ್ಪನ್ನು ಗುರುತಿಸುತ್ತದೆ.</w:t>
      </w:r>
    </w:p>
    <w:p>
      <w:pPr>
        <w:pStyle w:val="ArticleBody"/>
        <w:jc w:val="left"/>
      </w:pPr>
      <w:r>
        <w:rPr>
          <w:rFonts w:ascii="Nirmala UI" w:hAnsi="Nirmala UI" w:eastAsia="Nirmala UI" w:cs="Nirmala UI"/>
        </w:rPr>
        <w:t>ದಾನಿಯೇಲ 11ನೇ ಅಧ್ಯಾಯದ ನಲವತ್ತನೇ ವಚನದ ನಮ್ಮ ಪರಿಶೀಲನೆಯನ್ನು ಮುಂದಿನ ಲೇಖನದಲ್ಲಿ ಮುಂದುವರಿಸುವೆವು.</w:t>
      </w:r>
    </w:p>
    <w:p>
      <w:pPr>
        <w:pStyle w:val="ArticleScripture"/>
        <w:jc w:val="left"/>
      </w:pPr>
      <w:r>
        <w:rPr>
          <w:rFonts w:ascii="Nirmala UI" w:hAnsi="Nirmala UI" w:eastAsia="Nirmala UI" w:cs="Nirmala UI"/>
        </w:rPr>
        <w:t>“ಒಂದು ಸಂದರ್ಭದಲ್ಲಿ, ನಾನು ನ್ಯೂಯಾರ್ಕ್ ನಗರದಲ್ಲಿದ್ದಾಗ, ರಾತ್ರಿಕಾಲದಲ್ಲಿ ಆಕಾಶದತ್ತ ಮಹಡಿ ಮೇಲ್ಮಹಡಿಯಾಗಿ ಎದ್ದೇಳುತ್ತಿರುವ ಕಟ್ಟಡಗಳನ್ನು ನೋಡಬೇಕೆಂದು ನನಗೆ ತೋರಿಸಲಾಯಿತು. ಈ ಕಟ್ಟಡಗಳು ಅಗ್ನಿರೋಧಕವೆಂದು ಖಾತರಿಪಡಿಸಲ್ಪಟ್ಟಿದ್ದವು, ಮತ್ತು ಅವುಗಳನ್ನು ಅವುಗಳ ಮಾಲೀಕರನ್ನೂ ನಿರ್ಮಾಪಕರನ್ನೂ ಮಹಿಮೆಪಡಿಸಲು ನಿರ್ಮಿಸಲಾಯಿತು. ಈ ಕಟ್ಟಡಗಳು ಇನ್ನೂ ಇನ್ನೂ ಎತ್ತರಕ್ಕೆ ಏರಿದವು, ಮತ್ತು ಅವುಗಳಲ್ಲಿ ಅತ್ಯಂತ ದುಬಾರಿ ವಸ್ತುಗಳನ್ನು ಬಳಸಲಾಯಿತು. ಈ ಕಟ್ಟಡಗಳಿಗೆ ಸೇರಿದವರು ತಮ್ಮೊಳಗೆ, ‘ನಾವು ದೇವರನ್ನು ಅತ್ಯುತ್ತಮವಾಗಿ ಹೇಗೆ ಮಹಿಮೆಪಡಿಸಬಹುದು?’ ಎಂದು ತಮ್ಮನ್ನೇ ಕೇಳಿಕೊಳ್ಳುತ್ತಿರಲಿಲ್ಲ. ಕರ್ತನು ಅವರ ಚಿಂತನೆಗಳಲ್ಲಿ ಇರಲಿಲ್ಲ.”</w:t>
      </w:r>
    </w:p>
    <w:p>
      <w:pPr>
        <w:pStyle w:val="ArticleScripture"/>
        <w:jc w:val="left"/>
      </w:pPr>
      <w:r>
        <w:rPr>
          <w:rFonts w:ascii="Nirmala UI" w:hAnsi="Nirmala UI" w:eastAsia="Nirmala UI" w:cs="Nirmala UI"/>
        </w:rPr>
        <w:t>“ಹೀಗೆ ತಮ್ಮ ಸಂಪತ್ತನ್ನು ಹೂಡಿಕೆ ಮಾಡುತ್ತಿರುವವರು ತಮ್ಮ ನಡೆನುಡಿಯನ್ನು ದೇವರು ನೋಡುವಂತೆಯೇ ನೋಡಬಲ್ಲವರಾಗಿದ್ದರೆ ಎಷ್ಟು ಒಳ್ಳೆಯದು ಎಂದು ನಾನು ಯೋಚಿಸಿದೆನು! ಅವರು ಭವ್ಯವಾದ ಕಟ್ಟಡಗಳನ್ನು ರಾಶಿರಾಶಿಯಾಗಿ ಕಟ್ಟುತ್ತಿದ್ದಾರೆ; ಆದರೆ ಬ್ರಹ್ಮಾಂಡದ ಆಳುವವನ ದೃಷ್ಟಿಯಲ್ಲಿ ಅವರ ಯೋಜನೆಗಳು ಮತ್ತು ಕುತಂತ್ರಪೂರ್ಣ ವಿನ್ಯಾಸಗಳು ಎಷ್ಟು ಮೂರ್ಖತನವಾದವು! ಅವರು ತಮ್ಮ ಹೃದಯದ ಮತ್ತು ಮನಸ್ಸಿನ ಎಲ್ಲಾ ಶಕ್ತಿಗಳೊಂದಿಗೆ ದೇವರನ್ನು ಹೇಗೆ ಮಹಿಮೆಪಡಿಸಬಹುದು ಎಂಬುದನ್ನು ಅಧ್ಯಯನ ಮಾಡುತ್ತಿಲ್ಲ. ಮಾನವನ ಮೊದಲ ಕರ್ತವ್ಯವಾದ ಇದನ್ನೇ ಅವರು ಕಣ್ಮರೆಯಾಗಿಸಿಕೊಂಡಿದ್ದಾರೆ.”</w:t>
      </w:r>
    </w:p>
    <w:p>
      <w:pPr>
        <w:pStyle w:val="ArticleScripture"/>
        <w:jc w:val="left"/>
      </w:pPr>
      <w:r>
        <w:rPr>
          <w:rFonts w:ascii="Nirmala UI" w:hAnsi="Nirmala UI" w:eastAsia="Nirmala UI" w:cs="Nirmala UI"/>
        </w:rPr>
        <w:t>“ಈ ಎತ್ತರವಾದ ಕಟ್ಟಡಗಳು ಮೇಲೇಳುತ್ತಿದ್ದಂತೆ, ಸ್ವಯಂಸಂತೃಪ್ತಿಯನ್ನು ತೃಪ್ತಿಪಡಿಸಲು ಮತ್ತು ತಮ್ಮ ನೆರೆಹೊರೆಯವರ ಅಸೂಯೆಯನ್ನು ಕೆರಳಿಸಲು ಹಣವಿದೆ ಎಂಬ ಕಾರಣದಿಂದ, ಅವುಗಳ ಮಾಲೀಕರು ಮಹತ್ವಾಕಾಂಕ್ಷೆಯ ಅಹಂಕಾರದಲ್ಲಿ ಹರ್ಷಿಸಿದರು. ಅವರು ಹೀಗೆ ಹೂಡಿಕೆ ಮಾಡಿದ ಹಣದ ಬಹುಭಾಗವು ಬಲವಂತದ ವಸೂಲಿಯಿಂದ, ಬಡವರನ್ನು ನಿಷ್ಕರುಣವಾಗಿ ನಲುಗಿಸುವುದರ ಮೂಲಕ ಸಂಪಾದಿಸಲ್ಪಟ್ಟಿತ್ತು. ಪರಲೋಕದಲ್ಲಿ ಪ್ರತಿಯೊಂದು ವ್ಯವಹಾರದ ಲೆಕ್ಕ ಇಡಲ್ಪಡುತ್ತದೆ; ಪ್ರತಿಯೊಂದು ಅನ್ಯಾಯಕರ ಒಪ್ಪಂದ, ಪ್ರತಿಯೊಂದು ವಂಚಕ ಕೃತ್ಯ, ಅಲ್ಲಿ ದಾಖಲಿಸಲ್ಪಟ್ಟಿದೆ ಎಂಬುದನ್ನು ಅವರು ಮರೆತಿದ್ದರು. ಮನುಷ್ಯರು ತಮ್ಮ ವಂಚನೆ ಮತ್ತು ದುಸ್ಸಾಹಸದಲ್ಲಿ ಕರ್ತನು ಅವರಿಗೆ ಮೀರಿ ಹೋಗಲು ಅನುಮತಿಸದ ಒಂದು ಮಿತಿಯನ್ನು ತಲುಪುವ ಕಾಲ ಬರುತ್ತಿದೆ; ಆಗ ಯೆಹೋವನ ದೀರ್ಘಶಾಂತಿಗೂ ಒಂದು ಮಿತಿ ಇದೆ ಎಂಬುದನ್ನು ಅವರು ತಿಳಿದುಕೊಳ್ಳುವರು.”</w:t>
      </w:r>
    </w:p>
    <w:p>
      <w:pPr>
        <w:pStyle w:val="ArticleScripture"/>
        <w:jc w:val="left"/>
      </w:pPr>
      <w:r>
        <w:rPr>
          <w:rFonts w:ascii="Nirmala UI" w:hAnsi="Nirmala UI" w:eastAsia="Nirmala UI" w:cs="Nirmala UI"/>
        </w:rPr>
        <w:t>“ನನ್ನ ಮುಂದಾಗಿ ಬಳಿಕ ಕಳೆಯುತ್ತಿದ್ದ ದೃಶ್ಯವು ಅಗ್ನಿ ಅಲಾರ್ಮಿನದ್ದಾಗಿತ್ತು. ಜನರು ಎತ್ತರವಾದ ಮತ್ತು ಹೇಳಿಕೊಳ್ಳುವಂತೆ ಅಗ್ನಿರೋಧಕವಾದ ಕಟ್ಟಡಗಳನ್ನು ನೋಡಿ, ‘ಇವು ಸಂಪೂರ್ಣವಾಗಿ ಸುರಕ್ಷಿತವಾಗಿವೆ’ ಎಂದು ಹೇಳಿದರು. ಆದರೆ ಈ ಕಟ್ಟಡಗಳು ಪಿಚ್ಚಿನಿಂದ ನಿರ್ಮಿಸಲ್ಪಟ್ಟಂತೆಯೇ ದಹಿಸಿ ಹೋದವು. ಅಗ್ನಿಶಾಮಕ ಯಂತ್ರಗಳು ಆ ನಾಶವನ್ನು ತಡೆಯಲು ಏನನ್ನೂ ಮಾಡಲಿಲ್ಲ. ಅಗ್ನಿಶಾಮಕ ಸಿಬ್ಬಂದಿಗೆ ಆ ಯಂತ್ರಗಳನ್ನು ಕಾರ್ಯಗತಗೊಳಿಸಲು ಸಾಧ್ಯವಾಗಲಿಲ್ಲ.”</w:t>
      </w:r>
    </w:p>
    <w:p>
      <w:pPr>
        <w:pStyle w:val="ArticleScripture"/>
        <w:jc w:val="left"/>
      </w:pPr>
      <w:r>
        <w:rPr>
          <w:rFonts w:ascii="Nirmala UI" w:hAnsi="Nirmala UI" w:eastAsia="Nirmala UI" w:cs="Nirmala UI"/>
        </w:rPr>
        <w:t>“ಕರ್ತನ ಸಮಯವು ಬಂದಾಗ, ಗರ್ವಭರಿತರೂ ಮಹತ್ವಾಕಾಂಕ್ಷಿಗಳಾದ ಮಾನವರ ಹೃದಯಗಳಲ್ಲಿ ಯಾವುದೇ ಬದಲಾವಣೆ ಸಂಭವಿಸದೆ ಇದ್ದಲ್ಲಿ, ರಕ್ಷಿಸುವಲ್ಲಿ ಬಲವಾಗಿದ್ದ ಕೈಯೇ ನಾಶಪಡಿಸುವಲ್ಲಿಯೂ ಬಲವಾಗಿರುವುದನ್ನು ಮನುಷ್ಯರು ಕಂಡುಕೊಳ್ಳುವರು ಎಂದು ನನಗೆ ಬೋಧಿಸಲ್ಪಟ್ಟಿದೆ. ದೇವರ ಕೈಯನ್ನು ತಡೆದು ನಿಲ್ಲಿಸಲು ಯಾವುದೇ ಭೌಮಿಕ ಶಕ್ತಿಗೂ ಸಾಧ್ಯವಿಲ್ಲ. ಆತನ ನಿಯಮಶಾಸ್ತ್ರವನ್ನು ಅವಗಣಿಸಿದದರಿಗೂ ತಮ್ಮ ಸ್ವಾರ್ಥಪರ ಮಹತ್ವಾಕಾಂಕ್ಷೆಗಾಗಿಯೂ ಮನುಷ್ಯರ ಮೇಲೆ ಪ್ರತೀಕಾರವನ್ನು ಕಳುಹಿಸಲು ದೇವರು ನೇಮಿಸಿದ ಸಮಯ ಬಂದಾಗ, ಕಟ್ಟಡಗಳ ನಿರ್ಮಾಣದಲ್ಲಿ ಬಳಸುವ ಯಾವುದೇ ವಸ್ತುವೂ ಅವುಗಳನ್ನು ನಾಶದಿಂದ ಕಾಪಾಡಲಾರದು.”</w:t>
      </w:r>
    </w:p>
    <w:p>
      <w:pPr>
        <w:pStyle w:val="ArticleScripture"/>
        <w:jc w:val="left"/>
      </w:pPr>
      <w:r>
        <w:rPr>
          <w:rFonts w:ascii="Nirmala UI" w:hAnsi="Nirmala UI" w:eastAsia="Nirmala UI" w:cs="Nirmala UI"/>
        </w:rPr>
        <w:t>“ಸಮಾಜದ ಇಂದಿನ ಸ್ಥಿತಿಗತಿಯ ಅಡಿಯಲ್ಲಿ ಇರುವ ಕಾರಣಗಳನ್ನು ಗ್ರಹಿಸುವವರು, ಶಿಕ್ಷಕರಲ್ಲಿಯೂ ರಾಜ್ಯನಾಯಕರಲ್ಲಿಯೂ ಸಹ, ಅನೇಕರಿಲ್ಲ. ಆಡಳಿತದ ಲಗಾಮನ್ನು ಹಿಡಿದಿರುವವರು ನೈತಿಕ ಭ್ರಷ್ಟತೆ, ದಾರಿದ್ರ್ಯ, ಕಂಗಾಲಿತನ, ಮತ್ತು ಹೆಚ್ಚುತ್ತಿರುವ ಅಪರಾಧಗಳ ಸಮಸ್ಯೆಯನ್ನು ಪರಿಹರಿಸಲು ಸಮರ್ಥರಲ್ಲ. ವ್ಯಾಪಾರ ವ್ಯವಹಾರಗಳನ್ನು ಇನ್ನಷ್ಟು ಸುರಕ್ಷಿತ ಆಧಾರದ ಮೇಲೆ ಸ್ಥಾಪಿಸಲು ಅವರು ವ್ಯರ್ಥವಾಗಿ ಹೋರಾಡುತ್ತಿದ್ದಾರೆ. ಮಾನವರು ದೇವರ ವಾಕ್ಯದ ಉಪದೇಶಕ್ಕೆ ಹೆಚ್ಚಿನ ಗಮನ ನೀಡಿದ್ದರೆ, ಅವರನ್ನು ಕಂಗೆಡಿಸುವ ಸಮಸ್ಯೆಗಳ ಪರಿಹಾರವನ್ನು ಅವರು ಕಂಡುಕೊಳ್ಳುತ್ತಿದ್ದರು.”</w:t>
      </w:r>
    </w:p>
    <w:p>
      <w:pPr>
        <w:pStyle w:val="ArticleScripture"/>
        <w:jc w:val="left"/>
      </w:pPr>
      <w:r>
        <w:rPr>
          <w:rFonts w:ascii="Nirmala UI" w:hAnsi="Nirmala UI" w:eastAsia="Nirmala UI" w:cs="Nirmala UI"/>
        </w:rPr>
        <w:t>ಕ್ರಿಸ್ತನ ಎರಡನೇ ಆಗಮನಕ್ಕಿಂತ ಅಲ್ಪಕಾಲ ಮುನ್ನಲಿನ ಲೋಕದ ಸ್ಥಿತಿಯನ್ನು ಪವಿತ್ರ ಶಾಸ್ತ್ರಗಳು ವರ್ಣಿಸುತ್ತವೆ. ದೋಚಿಕೆ ಮತ್ತು ದಬ್ಬಾಳಿಕೆಯಿಂದ ಅಪಾರ ಧನವನ್ನು ಕೂಡಿಸಿಕೊಳ್ಳುತ್ತಿರುವ ಮನುಷ್ಯರ ವಿಷಯವಾಗಿ ಹೀಗೆ ಬರೆಯಲಾಗಿದೆ: “ನೀವು ಅಂತಿಮ ದಿವಸಗಳಿಗಾಗಿ ಧನವನ್ನು ಕೂಡಿಸಿಕೊಂಡಿದ್ದೀರಿ. ಇಗೋ, ನಿಮ್ಮ ಹೊಲಗಳನ್ನು ಕೊಯ್ದ ಕೆಲಸಗಾರರಿಗೆ ನೀವು ವಂಚನೆಯಿಂದ ಹಿಡಿದುಕೊಂಡಿದ್ದ ಕೂಲಿ ಮೊರೆಯಿಡುತ್ತಿದೆ; ಕೊಯ್ದವರ ಮೊರೆಗಳು ಸಬಾಯೋತ್ ಕರ್ತನ ಕಿವಿಗಳಲ್ಲಿ ಸೇರಿವೆ. ನೀವು ಭೂಮಿಯ ಮೇಲೆ ಸುಖಭೋಗದಲ್ಲಿ ಜೀವಿಸಿ, ಭೋಗವಿಲಾಸದಲ್ಲಿ ಮುಳುಗಿದ್ದೀರಿ; ವಧೆಯ ದಿನದಲ್ಲಿ ಇರುವಂತೆಯೇ ನಿಮ್ಮ ಹೃದಯಗಳನ್ನು ಪೋಷಿಸಿದ್ದೀರಿ. ನೀವು ನೀತಿವಂತರನ್ನು ದೋಷಿಯಾಗಿ ತೀರ್ಪುಕೊಟ್ಟು ಕೊಂದಿದ್ದೀರಿ; ಅವನು ನಿಮಗೆ ವಿರೋಧಿಸಲಾರನು.” ಯಾಕೋಬ 5:3–6.</w:t>
      </w:r>
    </w:p>
    <w:p>
      <w:pPr>
        <w:pStyle w:val="ArticleScripture"/>
        <w:jc w:val="left"/>
      </w:pPr>
      <w:r>
        <w:rPr>
          <w:rFonts w:ascii="Nirmala UI" w:hAnsi="Nirmala UI" w:eastAsia="Nirmala UI" w:cs="Nirmala UI"/>
        </w:rPr>
        <w:t>“ಆದರೆ ಕಾಲದ ವೇಗವಾಗಿ ನೆರವೇರುತ್ತಿರುವ ಸೂಚನೆಗಳಿಂದ ನೀಡಲ್ಪಡುವ ಎಚ್ಚರಿಕೆಗಳನ್ನು ಯಾರು ಓದುತ್ತಾರೆ? ಲೋಕಾಸಕ್ತರ ಮೇಲೆ ಯಾವ ಪ್ರಭಾವ ಉಂಟಾಗುತ್ತದೆ? ಅವರ ಮನೋಭಾವದಲ್ಲಿ ಯಾವ ಬದಲಾವಣೆ ಕಾಣಿಸುತ್ತದೆ? ನೋಹನ ಕಾಲದ ಲೋಕದ ನಿವಾಸಿಗಳ ಮನೋಭಾವದಲ್ಲಿ ಕಂಡದ್ದಕ್ಕಿಂತ ಹೆಚ್ಚಿನದೇನೂ ಕಾಣಿಸುವುದಿಲ್ಲ. ಲೌಕಿಕ ವ್ಯವಹಾರಗಳಲ್ಲಿಯೂ ಸುಖಭೋಗಗಳಲ್ಲಿಯೂ ಮುಳುಗಿಹೋಗಿದ್ದ ಆ ಪ್ರಳಯಪೂರ್ವ ಜನರು, ‘ಜಲಪ್ರಳಯವು ಬಂದು ಅವರನ್ನೆಲ್ಲಾ ಒಯ್ಯುವ ತನಕ ತಿಳಿದುಕೊಳ್ಳಲಿಲ್ಲ.’ ಮತ್ತಾಯ 24:39. ಅವರಿಗೆ ಸ್ವರ್ಗಪ್ರೇರಿತ ಎಚ್ಚರಿಕೆಗಳು ಇದ್ದುವು, ಆದರೂ ಅವರು ಆಲಿಸಲು ನಿರಾಕರಿಸಿದರು. ಇಂದು ಸಹ ದೇವರ ಎಚ್ಚರಿಕೆಯ ಧ್ವನಿಯನ್ನು ಸಂಪೂರ್ಣವಾಗಿ ಲೆಕ್ಕಿಸದೆ, ಲೋಕವು ನಿತ್ಯನಾಶದ ಕಡೆಗೆ ತ್ವರೆಯಾಗಿ ದೌಡಾಯಿಸುತ್ತಿದೆ.”</w:t>
      </w:r>
    </w:p>
    <w:p>
      <w:pPr>
        <w:pStyle w:val="ArticleScripture"/>
        <w:jc w:val="left"/>
      </w:pPr>
      <w:r>
        <w:rPr>
          <w:rFonts w:ascii="Nirmala UI" w:hAnsi="Nirmala UI" w:eastAsia="Nirmala UI" w:cs="Nirmala UI"/>
        </w:rPr>
        <w:t>“ಲೋಕವು ಯುದ್ಧದ ಆತ್ಮದಿಂದ ಕದಡಲ್ಪಟ್ಟಿದೆ. ದಾನಿಯೇಲನ ಹನ್ನೊಂದನೇ ಅಧ್ಯಾಯದ ಪ್ರವಾದನೆಯು ತನ್ನ ಸಂಪೂರ್ಣ ನೆರವೇರಿಕೆಗೆ ಬಹುತೇಕ ತಲುಪಿದೆ. ಶೀಘ್ರದಲ್ಲೇ ಪ್ರವಾದನೆಗಳಲ್ಲಿ ಹೇಳಲ್ಪಟ್ಟಿರುವ ಕಷ್ಟಗಳ ದೃಶ್ಯಗಳು ಸಂಭವಿಸುವವು.”</w:t>
      </w:r>
    </w:p>
    <w:p>
      <w:pPr>
        <w:pStyle w:val="ArticleScripture"/>
        <w:jc w:val="left"/>
      </w:pPr>
      <w:r>
        <w:rPr>
          <w:rFonts w:ascii="Nirmala UI" w:hAnsi="Nirmala UI" w:eastAsia="Nirmala UI" w:cs="Nirmala UI"/>
        </w:rPr>
        <w:t>ಸಭೆಗೆ ನೀಡಿದ ಸಾಕ್ಷ್ಯಗಳು, ಸಂಪುಟ ಒಂಬತ್ತು, ಪುಟ ಹನ್ನೊಂದು.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ಇಪ್ಪತ್ತ್ಮೂರುನೇದು</dc:title>
  <dc:subject>ದಾನಿಯೇಲ 11:40 ರ ಪ್ರವಾದಿಕ ಮಹತ್ವವನ್ನು ಅನಾವರಣಗೊಳಿಸುವುದು</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