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ಇಪ್ಪತ್ತಾರು</w:t>
      </w:r>
    </w:p>
    <w:p>
      <w:pPr>
        <w:pStyle w:val="ArticleSubtitle"/>
        <w:jc w:val="left"/>
      </w:pPr>
      <w:r>
        <w:rPr>
          <w:rFonts w:ascii="Nirmala UI" w:hAnsi="Nirmala UI" w:eastAsia="Nirmala UI" w:cs="Nirmala UI"/>
        </w:rPr>
        <w:t>ಪ್ರವಾದಕೀಯ ಕಥನದ ಅನಾವರಣ: ದಾನಿಯೇಲನ ಹನ್ನೊಂದನೆಯ ಅಧ್ಯಾಯ ಮತ್ತು ಸಮಕಾಲೀನ ಘಟನೆಗಳ ಅಧ್ಯಯನ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ದಾನಿಯೇಲನ ಪುಸ್ತಕದ ಹನ್ನೊಂದನೆಯ ಅಧ್ಯಾಯದ ನಲವತ್ತನೇ ವಚನವು, ಭೂಮಿಯ ಮೃಗದ ಪ್ರೊಟೆಸ್ಟೆಂಟ್ ಕೊಂಬಿನ ಇತಿಹಾಸವನ್ನು ಭೂಮಿಯ ಮೃಗದ ರಿಪಬ್ಲಿಕನ್ ಕೊಂಬಿನೊಂದಿಗೆ ಸಮನ್ವಯಗೊಳಿಸುತ್ತದೆ. ಎರಡೂ ಕೊಂಬುಗಳು 1798ರಲ್ಲಿ ಆರಂಭವಾಗುತ್ತವೆ, ಮತ್ತು ಅವುಗಳ ಸಾಕ್ಷ್ಯವು ಯುನೈಟೆಡ್ ಸ್ಟೇಟ್ಸ್‌ನಲ್ಲಿ ಶೀಘ್ರದಲ್ಲೇ ಬರುವ ಭಾನುವಾರದ ಕಾನೂನುವರೆಗೆ ಮುಂದುವರಿಯುತ್ತದೆ. ಪ್ರತಿಯೊಂದು ಕೊಂಬನ್ನೂ ಪರೀಕ್ಷಿಸಲು ದೈವಿಕವಾದ ದ್ವಿವಿಧ ದಾಖಲೆ ಎರಡಕ್ಕೂ ನೀಡಲ್ಪಟ್ಟಿತು. ಕಿಂಗ್ ಜೇಮ್ಸ್ ಬೈಬಲ್ (ಹಳೆಯ ಮತ್ತು ಹೊಸ ಒಡಂಬಡಿಕೆಗಳು) ಭೂಮಿಯ ಮೃಗದ ಧಾರ್ಮಿಕ ಕೊಂಬನ್ನು ಪರೀಕ್ಷಿಸಲು ಉದ್ದೇಶಿತವಾಗಿತ್ತು; ಮತ್ತು ಸ್ವಾತಂತ್ರ್ಯದ ಘೋಷಣಾಪತ್ರ ಹಾಗೂ ಯುನೈಟೆಡ್ ಸ್ಟೇಟ್ಸ್‌ನ ಸಂವಿಧಾನವು ಭೂಮಿಯ ಮೃಗದ ರಾಜಕೀಯ ಕೊಂಬನ್ನು ಪರೀಕ್ಷಿಸಲು ಉದ್ದೇಶಿತವಾಗಿತ್ತು. ನಲವತ್ತನೇ ವಚನವು ಭೂಮಿಯ ಮೃಗದ ಇತಿಹಾಸವಾಗಿದ್ದು, ಅದರ ಐತಿಹಾಸಿಕ ಸಾಕ್ಷ್ಯವು 1776ರಲ್ಲಿ ಆರಂಭವಾಗುತ್ತದೆ; ಮತ್ತು 1798ರ ಹೊತ್ತಿಗೆ, ಅದು ಬೈಬಲ್ ಪ್ರವಾದನೆಯ ಆರನೇ ರಾಜ್ಯವಾಗಿ ತನ್ನ ಪಾತ್ರವನ್ನು ನೆರವೇರಿಸಲು ಆರಂಭಿಸುತ್ತದೆ.</w:t>
      </w:r>
    </w:p>
    <w:p>
      <w:pPr>
        <w:pStyle w:val="ArticleBody"/>
        <w:jc w:val="left"/>
      </w:pPr>
      <w:r>
        <w:rPr>
          <w:rFonts w:ascii="Nirmala UI" w:hAnsi="Nirmala UI" w:eastAsia="Nirmala UI" w:cs="Nirmala UI"/>
        </w:rPr>
        <w:t>ಯೇಸು ಯಾವಾಗಲೂ ಅಂತ್ಯವನ್ನು ಆರಂಭದ ಮೂಲಕವೇ ಚಿತ್ರಿಸುತ್ತಾನೆ; ಮತ್ತು ಅಮೇರಿಕಾ ಸಂಯುಕ್ತ ಸಂಸ್ಥಾನಗಳ ಅಂತ್ಯವು ಅದರ ಆರಂಭಿಕ ಇತಿಹಾಸದಲ್ಲೇ ಪ್ರತಿನಿಧಿಸಲ್ಪಟ್ಟಿದೆ. ಅಮೇರಿಕಾ ಸಂಯುಕ್ತ ಸಂಸ್ಥಾನಗಳ ಅಂತ್ಯದ ಅವಧಿಯನ್ನು ದಾನಿಯೇಲನು 11ನೇ ಅಧ್ಯಾಯದ 2ನೇ ವಚನದಲ್ಲಿ ಪ್ರತಿನಿಧಿಸಲಾಗಿದೆ; ಅಲ್ಲಿ ರೊನಾಲ್ಡ್ ರೀಗನ್‌ನಿಂದ ಆರಂಭಿಸಿ ಆರು ಅಧ್ಯಕ್ಷರನ್ನು ನಿರೂಪಿಸಲಾಗಿದೆ. ಭೂಮಿಯ ಮೃಗದ ಪ್ರವಾದನಾತ್ಮಕ ಇತಿಹಾಸದ ಕೊನೆಯ ಅವಧಿಯಲ್ಲಿರುವ ಮೊದಲ ಅಧ್ಯಕ್ಷನು ರೀಗನ್ ಆಗಿದ್ದಾನೆ. ಆ ಅವಧಿಯು 1989ರಲ್ಲಿ, ಅಂತ್ಯದ ಸಮಯದಲ್ಲಿ, ಆರಂಭವಾಯಿತು. ಆದರೆ 2ನೇ ವಚನವು ಕೇವಲ ರೀಗನ್, ಮೊದಲ ಬುಶ್, ಕ್ಲಿಂಟನ್, ಎರಡನೇ ಬುಶ್, ಒಬಾಮಾ ಮತ್ತು ಟ್ರಂಪ್ ಇವರನ್ನೇ ಉಲ್ಲೇಖಿಸುತ್ತದೆ. ಶೀಘ್ರದಲ್ಲೇ ಬರಲಿರುವ ಭಾನುವಾರದ ಕಾನೂನುವರೆಗೆ ತಲುಪುವ ಇತಿಹಾಸವನ್ನು ಸಂಪೂರ್ಣಗೊಳಿಸಲು ಇತರ ರೇಖೆಗಳು ಅಗತ್ಯವಾಗಿವೆ. 1989ರಿಂದ ಶೀಘ್ರದಲ್ಲೇ ಬರಲಿರುವ ಭಾನುವಾರದ ಕಾನೂನುವರೆಗೆ ಇರುವದು ದಾನಿಯೇಲನು 11ನೇ ಅಧ್ಯಾಯದ 2ನೇ ವಚನದಲ್ಲಿರುವ ಒಂದು ನಿರ್ದಿಷ್ಟ ರೇಖೆಯಾಗಿದೆ.</w:t>
      </w:r>
    </w:p>
    <w:p>
      <w:pPr>
        <w:pStyle w:val="ArticleBody"/>
        <w:jc w:val="left"/>
      </w:pPr>
      <w:r>
        <w:rPr>
          <w:rFonts w:ascii="Nirmala UI" w:hAnsi="Nirmala UI" w:eastAsia="Nirmala UI" w:cs="Nirmala UI"/>
        </w:rPr>
        <w:t>1798ವು ಭೂಮಿಯ ಮೃಗದ ಪ್ರವಾದನಾತ್ಮಕ ಇತಿಹಾಸದ ಆರಂಭವನ್ನು ಸೂಚಿಸುತ್ತದೆ, ಮತ್ತು ಭಾನುವಾರದ ಕಾನೂನು ಅದರ ಅಂತ್ಯವನ್ನು ಸೂಚಿಸುತ್ತದೆ; ಅದು ಬೈಬಲ್ ಪ್ರವಾದನೆಯ ಆರನೆಯ ರಾಜ್ಯವಾಗಿದ್ದು, 1798 ಅದರ ಆರಂಭವನ್ನು ಗುರುತಿಸುತ್ತದೆ. 1776ರಲ್ಲಿ ಆರಂಭವಾದ ಎರಡು ನೂರು ಇಪ್ಪತ್ತು ವರ್ಷಗಳು ಭೂಮಿಯ ಮೃಗಕ್ಕೆ ಸಂಬಂಧಿಸಿದ ಮತ್ತೊಂದು ಪ್ರವಾದನಾತ್ಮಕ ರೇಖೆಯಾಗಿದ್ದು, 1776ರಲ್ಲಿ ಆರಂಭವಾಗಿ 1996ರಲ್ಲಿ ಅಂತ್ಯಗೊಳ್ಳುವ ಒಂದು ಅವಧಿಯನ್ನು ಗುರುತಿಸುತ್ತದೆ; ಆಗ 1989ರಲ್ಲಿ ಅನಾವರಣಗೊಂಡ ಜ್ಞಾನದಿಂದ ಬಂದ ಸಂದೇಶವು ಔಪಚಾರಿಕಗೊಳಿಸಲ್ಪಟ್ಟಿತು. ಆ ಎರಡು ನೂರು ಇಪ್ಪತ್ತು ವರ್ಷದ ಅವಧಿಯು ಅಮೆರಿಕದ ಭವಿಷ್ಯವನ್ನು ಗುರುತಿಸುತ್ತದೆ; ಅದರ ಆರಂಭದಲ್ಲಿ 1776ರಲ್ಲಿ ಪ್ರಕಟಿಸಲ್ಪಟ್ಟ ಯೂರೋಪಿನ ರಾಜರ ರಾಜ್ಯಕಾರ್ಯದಿಂದಲೂ ಮತ್ತು ಕ್ಯಾಥೊಲಿಸಿಸಮ್‌ನ ಚರ್ಚ್‌ಕಾರ್ಯದಿಂದಲೂ ಪಡೆದ ಸ್ವಾತಂತ್ರ್ಯವು, ಶೀಘ್ರದಲ್ಲೇ ಬರುವ ಭಾನುವಾರದ ಕಾನೂನಿನ ಸಮಯದಲ್ಲಿ ತೆಗೆದುಹಾಕಲ್ಪಡುವುದು. 1776ರಿಂದ 1989ರವರೆಗೆ ಇರುವ ಅವಧಿಯು ಭೂಮಿಯ ಮೃಗದ ಪ್ರವಾದನಾತ್ಮಕ ಇತಿಹಾಸದಲ್ಲಿನ ಒಂದು ನಿರ್ದಿಷ್ಟ ರೇಖೆಯಾಗಿದೆ.</w:t>
      </w:r>
    </w:p>
    <w:p>
      <w:pPr>
        <w:pStyle w:val="ArticleBody"/>
        <w:jc w:val="left"/>
      </w:pPr>
      <w:r>
        <w:rPr>
          <w:rFonts w:ascii="Nirmala UI" w:hAnsi="Nirmala UI" w:eastAsia="Nirmala UI" w:cs="Nirmala UI"/>
        </w:rPr>
        <w:t>508ರಿಂದ 538ರವರೆಗಿನ ಮுப்பತ್ತು ವರ್ಷಗಳು, 538ರಲ್ಲಿ ಪಾಪಾಸತ್ವವು ಬೈಬಲ್‌ನ ಪ್ರವಾದನೆಯಲ್ಲಿ ಐದನೇ ರಾಜ್ಯವಾಗಿ ಸ್ಥಾಪಿಸಲ್ಪಡುವುದಕ್ಕಿಂತ ಮುಂಚಿನ ಒಂದು ಪ್ರವಾದನಾತ್ಮಕ ಅವಧಿಯನ್ನು ಪ್ರತಿನಿಧಿಸುತ್ತವೆ. ಶೀಘ್ರವೇ ಬರಲಿರುವ ಭಾನುವಾರದ ಕಾನೂನಿನ ಸಂದರ್ಭದಲ್ಲಿ ಅಮೇರಿಕಾ ಸಂಯುಕ್ತ ಸಂಸ್ಥಾನವು ಮೃಗದ ಪ್ರತಿಮೆಯನ್ನು ಸಂಪೂರ್ಣವಾಗಿ ರೂಪಿಸುತ್ತದೆ. 538ರಲ್ಲಿ ಪಾಪಾಸತ್ವದ ಸ್ಥಾಪನೆಗಾಗಿ ನಡೆದ ಮுப்பತ್ತು ವರ್ಷದ ಸಿದ್ಧತೆಯ ಅವಧಿ, ಪಾಪೀಯ ಮೃಗದ ಪ್ರತಿಮೆಯ ಒಂದು ಅಂಶವಾಗಿದೆ. 1798ರತ್ತ ದಾರಿ ಮಾಡಿದ ಒಂದು ಸಿದ್ಧತೆಯ ಅವಧಿಯೂ ಇತ್ತು; ಆ ವೇಳೆಯಲ್ಲಿ ಭೂಮಿಯ ಮೃಗವು ಬೈಬಲ್‌ನ ಪ್ರವಾದನೆಯಲ್ಲಿ ಆರನೆಯ ರಾಜ್ಯವಾಗಿ ಸಿಂಹಾಸನಾರೂಢವಾಯಿತು. 1776ರಿಂದ 1798ರವರೆಗಿನ ಅವಧಿ, 508ರಿಂದ 538ರವರೆಗಿನ ಅವಧಿಗೆ ಹೊಂದಿಕೆಯಾಗುತ್ತದೆ.</w:t>
      </w:r>
    </w:p>
    <w:p>
      <w:pPr>
        <w:pStyle w:val="ArticleBody"/>
        <w:jc w:val="left"/>
      </w:pPr>
      <w:r>
        <w:rPr>
          <w:rFonts w:ascii="Nirmala UI" w:hAnsi="Nirmala UI" w:eastAsia="Nirmala UI" w:cs="Nirmala UI"/>
        </w:rPr>
        <w:t>ಯೇಸು ಒಂದು ವಿಷಯದ ಅಂತ್ಯವನ್ನು ಅದರ ಆರಂಭದ ಮೂಲಕ ದೃಷ್ಟಾಂತಪಡಿಸುತ್ತಾನೆ; ಆದದರಿಂದ, 1776 ರಿಂದ 1798 ರವರೆಗೆ ಇರುವ ಇತಿಹಾಸದಲ್ಲಿ ಪ್ರತಿನಿಧಿಸಲ್ಪಟ್ಟಿರುವ ಪ್ರವಾದನಾತ್ಮಕ ಅವಧಿಯು, 508 ರಿಂದ 538 ರವರೆಗಿನ ಪ್ರವಾದನಾತ್ಮಕ ಅವಧಿಯಿಂದ ಸಾಕ್ಷೀಕರಿಸಲ್ಪಡುವುದರಿಂದ, ಎರಡು ಸಾಕ್ಷಿಗಳನ್ನು ಒದಗಿಸುತ್ತದೆ. ಆ ಎರಡು ಅವಧಿಗಳು, ಬೈಬಲ್ ಪ್ರವಾದನೆಯಲ್ಲಿ ಉಲ್ಲೇಖಿಸಲ್ಪಟ್ಟಿರುವ ಒಂದು ರಾಜ್ಯದ ಸಿಂಹಾಸನಾರೋಹಣಕ್ಕಿಂತ ಮುಂಚಿತವಾಗಿ ಇರುವ ಒಂದು ನಿರ್ದಿಷ್ಟ ಪ್ರವಾದನಾತ್ಮಕ ಅವಧಿಯಿದೆ ಎಂಬ ಸತ್ಯಕ್ಕೆ ಎರಡು ಸಾಕ್ಷಿಗಳನ್ನು ಒದಗಿಸುತ್ತವೆ. ಅವು ಎರಡೂ ಸೇರಿ, 1989 ರಲ್ಲಿರುವ ಅಂತ್ಯಕಾಲದಿಂದ ಭಾನುವಾರದ ಕಾನೂನಿನವರೆಗೆ ಇರುವ ಅವಧಿಯು 538 ಮತ್ತು 1798 ಕ್ಕಿಂತ ಮುಂಚಿತವಾಗಿದ್ದ ಆ ಎರಡು ಅವಧಿಗಳೊಂದಿಗೆ ಹೊಂದಿಕೆಯಾಗುತ್ತದೆ ಎಂಬುದನ್ನು ಸ್ಥಾಪಿಸುತ್ತವೆ.</w:t>
      </w:r>
    </w:p>
    <w:p>
      <w:pPr>
        <w:pStyle w:val="ArticleBody"/>
        <w:jc w:val="left"/>
      </w:pPr>
      <w:r>
        <w:rPr>
          <w:rFonts w:ascii="Nirmala UI" w:hAnsi="Nirmala UI" w:eastAsia="Nirmala UI" w:cs="Nirmala UI"/>
        </w:rPr>
        <w:t>1989ರಲ್ಲಿ ಅಂತ್ಯದ ಕಾಲದಿಂದ ದಾನಿಯೇಲ ಅಧ್ಯಾಯ ಹನ್ನೊಂದರ ನಲವತ್ತೊಂದನೆಯ ವಚನದಲ್ಲಿರುವ ಭಾನುವಾರ ಕಾಯಿದೆಯವರೆಗೆ ಇರುವ ಪ್ರವಾದನಾತ್ಮಕ ಇತಿಹಾಸವು 508ರಿಂದ 538ರವರೆಗಿನ ಮೂವತ್ತು ವರ್ಷದ ಅವಧಿಯಿಂದ ಮಾದರೀಕರಿಸಲ್ಪಟ್ಟಿದೆ; ಹಾಗೆಯೇ ಅದು 1776ರಿಂದ 1798ರವರೆಗಿನ ಇಪ್ಪತ್ತೆರಡು ವರ್ಷಗಳ ಅವಧಿಯಿಂದಲೂ ಮಾದರೀಕರಿಸಲ್ಪಟ್ಟಿದೆ.</w:t>
      </w:r>
    </w:p>
    <w:p>
      <w:pPr>
        <w:pStyle w:val="ArticleBody"/>
        <w:jc w:val="left"/>
      </w:pPr>
      <w:r>
        <w:rPr>
          <w:rFonts w:ascii="Nirmala UI" w:hAnsi="Nirmala UI" w:eastAsia="Nirmala UI" w:cs="Nirmala UI"/>
        </w:rPr>
        <w:t>ದಾನಿಯೇಲನು 11ನೇ ಅಧ್ಯಾಯದ ಎರಡನೇ ವಚನವು, ಈ ಪ್ರವಾದನಾತ್ಮಕ ಅವಧಿಯಲ್ಲಿರುವ ಎಲ್ಲಾ ಅಧ್ಯಕ್ಷರಿಗಿಂತಲೂ ಅತ್ಯಂತ ಶ್ರೀಮಂತನಾದ ಟ್ರಂಪ್ ಆಗಮಿಸಿದಾಗ, ಅವನು “stir up” ಮಾಡುವನು, ಅಂದರೆ “awaken” ಮಾಡುವನು ಎಂದು ಗುರುತಿಸುತ್ತದೆ; ಅಂದರೆ, ಜಾಗತಿಕವಾದಿಗಳ ಉದ್ದೇಶಗಳ ಕಡೆಗೆ ಸಂಪೂರ್ಣ ಲೋಕವನ್ನು ಅವನು ಎಚ್ಚರಿಸುವನು. ಆ ಸಮಯದಲ್ಲಿ ಅವರು ಲೋಕದ ರಚನೆಯನ್ನು, ತಮ್ಮ ಕಾರ್ಮಿಕ ಡ್ರೋನ್‌ಗಳ ಮೇಲೆ ಆಳುವ ಎಲಿಟ್‌ಗಳಿರುವ ಎರಡು-ಹಂತದ ವ್ಯವಸ್ಥೆಯಾಗಿ ಮರುಹೊಂದಿಸಲು ಯತ್ನಿಸುತ್ತಿದ್ದಾರೆ. ಅವರು ಅದನ್ನು “great reset” ಎಂದು ಕರೆಯುವಂತಿದ್ದು, ಅದರ ಮೊದಲ ಆದ್ಯತೆಯೇ ಮಧ್ಯಮ ವರ್ಗವನ್ನು ತೆಗೆದುಹಾಕುವುದು; ಹೀಗೆ ಮಾಡಿದರೆ, ಮೇರಿ ಆಂಟೊಯ್ನೆಟ್ ಮೊದಲಾದ ಐತಿಹಾಸಿಕ ವ್ಯಕ್ತಿಗಳಿಂದ ಐತಿಹಾಸಿಕವಾಗಿ ಪ್ರತಿನಿಧಿಸಲ್ಪಟ್ಟಿರುವ ಎಲಿಟ್‌ಗಳು, ಅವಳ ನಾಜೂಕಾದ ರೊಟ್ಟಿಗಳನ್ನು ಉತ್ಪಾದಿಸಿದ ತಳವರ್ಗದ ಜನರಿಂದ ಪ್ರತ್ಯೇಕಿಸಲ್ಪಟ್ಟು ರಕ್ಷಿಸಲ್ಪಡುವರು.</w:t>
      </w:r>
    </w:p>
    <w:p>
      <w:pPr>
        <w:pStyle w:val="ArticleBody"/>
        <w:jc w:val="left"/>
      </w:pPr>
      <w:r>
        <w:rPr>
          <w:rFonts w:ascii="Nirmala UI" w:hAnsi="Nirmala UI" w:eastAsia="Nirmala UI" w:cs="Nirmala UI"/>
        </w:rPr>
        <w:t>ಜಾಗತೀಕರಣವಾದಿಗಳ ಧರ್ಮವು ನೂತನ ಯುಗದ ಆತ್ಮವಾದವಾಗಿದ್ದು, ಅವರ ‘ವೋಕ್-ಇಸಂ’ ಹಾಗೂ ವೈವಿಧ್ಯತೆ, ಸಮಾನತೆ ಮತ್ತು ಒಳಗೊಳ್ಳುವಿಕೆ ಎಂಬ ತತ್ತ್ವಗಳು, ವಿಕೃತಗೊಳಿಸಲ್ಪಟ್ಟ ಕ್ರಿಟಿಕಲ್ ರೇಸ್ ಥಿಯರಿಯ ಸಿದ್ಧಾಂತದೊಂದಿಗೆ ಜೋಡಿಸಿಕೊಂಡು, ‘ಜಾಗತಿಕ ತಾಪಮಾನವೃದ್ಧಿ’ ಎಂಬ ತಪ್ಪಾಗಿ ವಿಜ್ಞಾನವೆಂದು ಕರೆಯಲ್ಪಡುವ ಅಂಶದ ಜೊತೆಗೆ, ಜನಾಂಗಹತ್ಯಾತ್ಮಕ ಜನಸಂಖ್ಯೆ ನಿಯಂತ್ರಣದ ಅವರ ಗುಪ್ತ ಪ್ರಯತ್ನಗಳೂ ಸೇರಿ, ಟ್ರಂಪ್ “ಗ್ರೀಸಿಯ ವಿರುದ್ಧ ಸಮಸ್ತ ರಾಜ್ಯವನ್ನು ಕೆರಳಿಸಲು” ಇತಿಹಾಸದ ವೇದಿಕೆಗೆ ಪ್ರವೇಶಿಸಿದಾಗ ಸುಲಭವಾಗಿ ಸ್ಪಷ್ಟವಾದವು.</w:t>
      </w:r>
    </w:p>
    <w:p>
      <w:pPr>
        <w:pStyle w:val="ArticleBody"/>
        <w:jc w:val="left"/>
      </w:pPr>
      <w:r>
        <w:rPr>
          <w:rFonts w:ascii="Nirmala UI" w:hAnsi="Nirmala UI" w:eastAsia="Nirmala UI" w:cs="Nirmala UI"/>
        </w:rPr>
        <w:t>2016ರಲ್ಲಿ ಟ್ರಂಪ್‌ನ ಆಗಮನವು ಒಂದು ಸುಳ್ಳು ಜಾಗೃತಿಯ (stir up) ಆಗಮನವನ್ನು ಸೂಚಿಸುತ್ತದೆ; ಅದು ಸೈತಾನನು ರೂಪಿಸಿದ ಕಪಟವಾಗಿದ್ದು, ಮತ್ತಾಯ ಇಪ್ಪತ್ತೈದರ ಕನ್ಯೆಯರ ಜಾಗೃತಿಯನ್ನು ಮುಂಚಿತವಾಗಿಯೇ ದುರ್ಬಲಗೊಳಿಸುವ ಉದ್ದೇಶ ಹೊಂದಿದೆ. ಜಾಗತಿಕವಾದಿಗಳು, ಅವರು ವಿಶ್ವ ವೇದಿಕೆಯಲ್ಲಿ ಇದ್ದರೂ, ಅಥವಾ ಅಮೇರಿಕಾ ಸಂಯುಕ್ತ ಸಂಸ್ಥಾನಗಳೊಳಗಿದ್ದರೂ, ಪ್ರವಾದನಾತ್ಮಕವಾಗಿ ಅಜಗನಾಗಿ ಪ್ರತಿನಿಧಿಸಲ್ಪಟ್ಟಿದ್ದಾರೆ. ಅವರು ಹತ್ತು ರಾಜರು, ವಿಶ್ವದ ಬ್ಯಾಂಕರರು, ಜಾಗತಿಕ ಬಿಲಿಯನರ್ ವ್ಯಾಪಾರಿಗಳು, ಫ್ರೀ-ಮೇಸನ್‌ಗಳು ಮತ್ತು ಇತರ ಗುಪ್ತ ಸಮಾಜಗಳು.</w:t>
      </w:r>
    </w:p>
    <w:p>
      <w:pPr>
        <w:pStyle w:val="ArticleBody"/>
        <w:jc w:val="left"/>
      </w:pPr>
      <w:r>
        <w:rPr>
          <w:rFonts w:ascii="Nirmala UI" w:hAnsi="Nirmala UI" w:eastAsia="Nirmala UI" w:cs="Nirmala UI"/>
        </w:rPr>
        <w:t>ಜಾಗತಿಕತಾವಾದಿ ಅಜಗರದ ಶಕ್ತಿಗಳು ಎಂದರೆ, ಕಾನೂನುಗಳ ಮೂಲಕ ಯುದ್ಧ ಮಾಡುವಲ್ಲಿ (lawfare) ಪರಿಣತಿ ಹೊಂದಿರುವವರು; ಏಕೆಂದರೆ ಸೈತಾನನು ದೇವರ ವಾಕ್ಯದ ಕಾನೂನುಸಂಬಂಧಿ ವಾದಗಳಲ್ಲಿ ಆಗಾಗ್ಗೆ ಚಿತ್ರಿಸಲ್ಪಟ್ಟಿದ್ದಾನೆ. ಭಕ್ತಿಭಾವದಿಂದ ಬದುಕುವವರನ್ನು ಯಾವಾಗಲೂ ಹಿಂಸೆ ಅನುಸರಿಸುತ್ತದೆ ಎಂಬುದನ್ನು ದೇವರು ತನ್ನ ನಂಬಿಗಸ್ತರಿಗೆ ಮುಂಚಿತವಾಗಿ ಎಚ್ಚರಿಸಿದಾಗ, ಸಾಕ್ಷಿಯನ್ನು ನೀಡುವ ನಿಮಿತ್ತ ಅವರು ದೇಶದ ನ್ಯಾಯಾಲಯಗಳಿಗೆ ಕರೆದೊಯ್ಯಲ್ಪಡುವರು ಎಂದು ಆತನು ವಾಗ್ದಾನ ಮಾಡಿದನು. ಸೈತಾನನು ಭ್ರಷ್ಟ ನ್ಯಾಯಾಧೀಶರ, ಪ್ರಸ್ತುತ ಟ್ರಂಪಿಸಂನಿಂದ ಉದ್ರಿಕ್ತಗೊಂಡಿರುವ ದೇಶದಲ್ಲಿ ವ್ಯಾಪಕವಾಗಿ ಕಂಡುಬರುವ ಭ್ರಷ್ಟ ಅಟಾರ್ನಿ ಜನರಲ್‌ಗಳ, ಹಾಗೂ ಕ್ರಾಂತಿ ಮತ್ತು ಅರಾಜಕತೆಯನ್ನು ಉತ್ತೇಜಿಸಿ ಉಂಟುಮಾಡುವ ಸಂಸ್ಥೆಗಳನ್ನು ಯಾವಾಗಲೂ ಬೆಂಬಲಿಸುವ ಆ ಭ್ರಷ್ಟ ನ್ಯಾಯಾಲಯಗಳು ಮತ್ತು ವಕೀಲರ ಪ್ರತೀಕವಾಗಿದ್ದಾನೆ; ಇವು ಇತಿಹಾಸದಾದ್ಯಂತ ಸೈತಾನದ ಪ್ರಮುಖ ಪ್ರತೀಕವಾಗಿದೆ.</w:t>
      </w:r>
    </w:p>
    <w:p>
      <w:pPr>
        <w:pStyle w:val="ArticleBody"/>
        <w:jc w:val="left"/>
      </w:pPr>
      <w:r>
        <w:rPr>
          <w:rFonts w:ascii="Nirmala UI" w:hAnsi="Nirmala UI" w:eastAsia="Nirmala UI" w:cs="Nirmala UI"/>
        </w:rPr>
        <w:t>ಸೋವಿಯತ್ ಒಕ್ಕೂಟವು ಅಜಗನ ಒಂದು ಪ್ರವಾದನಾತ್ಮಕ ಸಂಕೇತವಾಗಿತ್ತು; ಏಕೆಂದರೆ ಇತರ ವಿಷಯಗಳೊಂದಿಗೆ, ಫರೋನ ನಾಸ್ತಿಕತೆಯು ಅಜಗನ ಪ್ರಮುಖ ಲಕ್ಷಣಗಳಲ್ಲಿ ಒಂದಾಗಿದೆ. ನಾಲ್ವತ್ತನೆಯ ವಚನದಲ್ಲಿರುವ ದಕ್ಷಿಣದ ರಾಜನು ಹೀಬ್ರೂ ಪದವಾದ “negev” ಎಂಬದಿನ ರಾಜನು; ಅದಕ್ಕೆ ಅರ್ಥ ಈಜಿಪ್ಟ್, ಮತ್ತು ಆ ವಚನದಲ್ಲಿ ಅದನ್ನು “ದಕ್ಷಿಣ” ಎಂದು ಅನುವಾದಿಸಲಾಗಿದೆ. ಫರೋನು 1798ರಲ್ಲಿ “ಅಂತ್ಯದ ಕಾಲ”ದಲ್ಲಿ ದಕ್ಷಿಣದ ರಾಜನಾಗಿದ್ದ ಫ್ರಾನ್ಸಿನ ನಾಸ್ತಿಕತೆಯ ಬೈಬಲೀಯ ಸಂಕೇತವಾಗಿದ್ದು, ಹಾಗೆಯೇ 1989ರಲ್ಲಿ “ಅಂತ್ಯದ ಕಾಲ”ದಲ್ಲಿ ಸೋವಿಯತ್ ಒಕ್ಕೂಟದ ಸಂಕೇತವೂ ಆಗಿದ್ದನು. ಇವೆರಡೂ ಅಜಗನ ಶಕ್ತಿಗಳಾಗಿದ್ದವು, ಮತ್ತು ಇವೆರಡೂ ಪೌರಾಣಿಕ ರೋಮ್ ಎಂಬ ಅಜಗನ ರಾಜ್ಯದಿಂದ ಉದ್ಭವಿಸಿದ್ದವು.</w:t>
      </w:r>
    </w:p>
    <w:p>
      <w:pPr>
        <w:pStyle w:val="ArticleBody"/>
        <w:jc w:val="left"/>
      </w:pPr>
      <w:r>
        <w:rPr>
          <w:rFonts w:ascii="Nirmala UI" w:hAnsi="Nirmala UI" w:eastAsia="Nirmala UI" w:cs="Nirmala UI"/>
        </w:rPr>
        <w:t>ಕೊನೆಯ ದಿನಗಳಲ್ಲಿ ಯುನೈಟೆಡ್ ಸ್ಟೇಟ್ಸ್ ಧರ್ಮಭ್ರಷ್ಟ ಪ್ರೊಟೆಸ್ಟಾಂಟಿಸಂನ ಸಂಕೇತವಾಗಿದೆ; ಮತ್ತು ಪಾಪಾಸ್ಥಾನವು ಭೂಮಿಯ ಸಿಂಹಾಸನಕ್ಕೆ ಮರಳುವಾಗ ತಾನು ಜಯಿಸುವ ಮೂರು ಅಡ್ಡಿಗಳಲ್ಲಿ ಮೊದಲನೆಯದನ್ನು ಮೀರಿ ಹೋಗಲು, ಧರ್ಮಭ್ರಷ್ಟ ಪ್ರೊಟೆಸ್ಟಾಂಟಿಸಂ ಮತ್ತು ಸೋವಿಯತ್ ಯೂನಿಯನ್ ಎಂಬ ಡ್ರಾಗನ್ ಇವರ ಮಧ್ಯೆ ನಡೆದ ಹೋರಾಟವನ್ನು ಕುಶಲತೆಯಿಂದ ಬಳಸಿಕೊಂಡಿತು. ಮುಂದಿನ ಅಡ್ಡಿಯೇ ಧರ್ಮಭ್ರಷ್ಟ ಪ್ರೊಟೆಸ್ಟಾಂಟಿಸಂ ಆಗಿದೆ; ಅದನ್ನು ಅವಳು ಶೀಘ್ರದಲ್ಲೇ ಬರುವ ಭಾನುವಾರ ಕಾನೂನಿನಲ್ಲಿ ಜಯಿಸುತ್ತಾಳೆ.</w:t>
      </w:r>
    </w:p>
    <w:p>
      <w:pPr>
        <w:pStyle w:val="ArticleBody"/>
        <w:jc w:val="left"/>
      </w:pPr>
      <w:r>
        <w:rPr>
          <w:rFonts w:ascii="Nirmala UI" w:hAnsi="Nirmala UI" w:eastAsia="Nirmala UI" w:cs="Nirmala UI"/>
        </w:rPr>
        <w:t>ಅಧ್ಯಕ್ಷ ಟ್ರಂಪ್ ಅವರ ಬಲವೂ ಶಕ್ತಿಯೂ ಜಾಗತಿಕತೆಯ ಅಪಾಯಗಳ ಕುರಿತು ಒಂದು ಜಾಗೃತಿಯನ್ನು ಪ್ರಾರಂಭಿಸಿತು; ಅದು ಉಲ್ಬಣಗೊಂಡು ಡ್ರಾಗನ್ ಮತ್ತು ಧರ್ಮಭ್ರಷ್ಟ ಪ್ರೊಟೆಸ್ಟಾಂಟಿಸಂ ನಡುವಿನ ವಿಶ್ವವ್ಯಾಪಿ ಹೋರಾಟವಾಗಿ ಮಾರ್ಪಟ್ಟಿದೆ. ಪಾಪಾಸತ್ವವು ಇದೇ ಎರಡೂ ಶಕ್ತಿಗಳಾದ ಡ್ರಾಗನ್ ಮತ್ತು ಧರ್ಮಭ್ರಷ್ಟ ಪ್ರೊಟೆಸ್ಟಾಂಟಿಸಂ ಇವರ ನಡುವಿನ ಹೋರಾಟವನ್ನೇ ಬಳಸಿಕೊಂಡು, ಮೊದಲ ಭೌಗೋಳಿಕ ಅಡೆತಡೆಯನ್ನು ಕೆಡವಿದಂತೆಯೇ ಎರಡನೆಯ ಭೌಗೋಳಿಕ ಅಡೆತಡೆಯನ್ನೂ ಕೆಡವಲು ಅನುಕೂಲಕರ ವಾತಾವರಣವನ್ನು ಉಂಟುಮಾಡುತ್ತಿದೆ. ಅತೀ ಶೀಘ್ರದಲ್ಲೇ ಬರಲಿರುವ ಭಾನುವಾರ ನಿಯಮದ ಸಂದರ್ಭದಲ್ಲಿ, ಯುನೈಟೆಡ್ ನೆಶನ್ಸ್‌ನ ಏಳನೇ ರಾಜ್ಯವು (ಅದೇ ಡ್ರಾಗನ್ ಶಕ್ತಿ) ತನ್ನ ರಾಜ್ಯವನ್ನು ಮೃಗಕ್ಕೆ ಎಷ್ಟು ವೇಗವಾಗಿ ಒಪ್ಪಿಸಿಬಿಡುತ್ತದೆ ಎಂಬುದರ ತರ್ಕ ಇದಲ್ಲದೆ ಮತ್ತೇನಲ್ಲ. ಅದು ಹೀಗೆ ಮಾಡುವುದು, ಏಕೆಂದರೆ 1989ರಿಂದಲೇ ಅದು ಸೋತ ಶತ್ರುವಾಗಿಯೇ ಇದೆ.</w:t>
      </w:r>
    </w:p>
    <w:p>
      <w:pPr>
        <w:pStyle w:val="ArticleBody"/>
        <w:jc w:val="left"/>
      </w:pPr>
      <w:r>
        <w:rPr>
          <w:rFonts w:ascii="Nirmala UI" w:hAnsi="Nirmala UI" w:eastAsia="Nirmala UI" w:cs="Nirmala UI"/>
        </w:rPr>
        <w:t>ಒಂದು ಮಟ್ಟದಲ್ಲಿ ಇದು 1989ರಲ್ಲಿ ಸೋವಿಯತ್ ಒಕ್ಕೂಟದ ಡ್ರ್ಯಾಗನ್ ಅನ್ನು ಕೆಡವಲು ಪಾಪಾಸನವು ಉಪಯೋಗಿಸಿದ ಅದೇ ಹೋರಾಟವಾಗಿದ್ದರೂ, ಪ್ರಸ್ತುತ ಪ್ರಗತಿಪರ ವೋಕ್‌ವಾದವು ಧರ್ಮಭ್ರಷ್ಟ ಪ್ರೊಟೆಸ್ಟಾಂಟಿಸಂನ MAGA-ವಾದದ ವಿರುದ್ಧ ನಡೆಸುತ್ತಿರುವ ಹೋರಾಟವು ಡ್ರ್ಯಾಗನ್‌ನ್ನು ಅಲ್ಲ, ಧರ್ಮಭ್ರಷ್ಟ ಪ್ರೊಟೆಸ್ಟಾಂಟಿಸಂನನ್ನೇ ಸೋಲಿಸುವುದಕ್ಕಾಗಿ ರೂಪಿತವಾಗಿದೆ. ಈ ಯುದ್ಧವು ಮೂಲತಃ 2016ರಲ್ಲಿ ಆರಂಭಗೊಂಡಿತು; ನಂತರ 2020ರಲ್ಲಿ, ಶಾಸ್ತ್ರಗಳಲ್ಲಿ ಸುಳ್ಳಿನ ತಂದೆ ಎಂದು ಕರೆಯಲ್ಪಡುವ ಡ್ರ್ಯಾಗನ್ ಚುನಾವಣೆ ಕಳವುಮಾಡಿ, ಹೀಗೆ ರಾಜಕೀಯವಾಗಿ ಟ್ರಂಪ್‌ನನ್ನೂ ರಿಪಬ್ಲಿಕನ್ MAGA ಚಳವಳಿಯನ್ನೂ “ಕೊಲ್ಲಿತು.” ಪ್ರಕಟನೆಯ ಹನ್ನೊಂದನೇ ಅಧ್ಯಾಯದಲ್ಲಿ, ಅಗುಳಿಯಿಲ್ಲದ ಗುಂಡಿಯಿಂದ ಮೇಲೇಳುವ ಮೃಗವು, ಅಂದರೆ ನಾಸ್ತಿಕತೆಯ ಮೃಗವು, ಇಬ್ಬರು ಸಾಕ್ಷಿಗಳನ್ನು ಹತ್ಯೆಮಾಡಿತು; ಮತ್ತೆ ಅವರು ಜೀವಕ್ಕೆ ಬರುವವರೆಗೆ ಅವರು ಬೀದಿಯಲ್ಲೇ ಬಿದ್ದಿದ್ದರು. ವಿಲಿಯಂ ಮಿಲ್ಲರ್‌ನ ನಿಯಮಗಳು ಪ್ರವಾದನಾತ್ಮಕ ಸಂಕೇತಗಳಿಗೆ ಒಂದಕ್ಕಿಂತ ಹೆಚ್ಚು ಅನ್ವಯಗಳಿವೆ ಎಂಬುದನ್ನು ಸೂಚಿಸುತ್ತವೆ.</w:t>
      </w:r>
    </w:p>
    <w:p>
      <w:pPr>
        <w:pStyle w:val="ArticleBody"/>
        <w:jc w:val="left"/>
      </w:pPr>
      <w:r>
        <w:rPr>
          <w:rFonts w:ascii="Nirmala UI" w:hAnsi="Nirmala UI" w:eastAsia="Nirmala UI" w:cs="Nirmala UI"/>
        </w:rPr>
        <w:t>ಈಗ ನಾವು ಭೂಮಿಯ ಮೃಗವನ್ನು ಅದರ ಅಂತಿಮ ಸ್ಥಿತಿಗೆ ತರುವ ಅಜಗರ್ ಮತ್ತು ಭ್ರಷ್ಟ ಪ್ರೊಟೆಸ್ಟಾಂಟಿಸಂನ ಸಂಘರ್ಷವನ್ನು ಪರಿಗಣಿಸುತ್ತಿರುವಾಗ, ಆ ಇಬ್ಬರು ಸಾಕ್ಷಿಗಳು ಭೂಮಿಯ ಮೃಗದ ಎರಡು ಕೊಂಬುಗಳೇ ಆಗಿವೆ. ಸುಳ್ಳಿನ ತಂದೆಯಾದವನ ತಂದೆಯನ್ನು ಹೊಂದಿರುವ ಆ ಬೈಬ್ಲಿಯ ಶಕ್ತಿಯಿಂದ 2020ರಲ್ಲಿ ರಿಪಬ್ಲಿಕನ್ ಕೊಂಬು ಕೊಲ್ಲಲ್ಪಟ್ಟಿತು. ಈ ಪ್ರಸ್ತುತ ಇತಿಹಾಸದಲ್ಲೇ ನಾವು ಆ ಸಂಘರ್ಷದ ನಿಜವಾದ ಮಧ್ಯಭಾಗದಲ್ಲಿದ್ದೇವೆ. ದಾನಿಯೇಲ 11ರ ನಲವತ್ತೊಂದನೇ ವಚನದಲ್ಲಿ, ಶೀಘ್ರದಲ್ಲೇ ಬರುವ ಭಾನುವಾರದ ಕಾನೂನು ಜಾರಿಗೊಳ್ಳುತ್ತದೆ, ಮತ್ತು ಪ್ರೇರಿತ ಸಾಕ್ಷ್ಯದ ಪ್ರಕಾರ ಆ ಸೈತಾನೀಯ ಕಾರ್ಯವನ್ನು ನೆರವೇರಿಸುವುದು ಭ್ರಷ್ಟ ಪ್ರೊಟೆಸ್ಟಾಂಟಿಸಂ ಆಗಿರುತ್ತದೆ.</w:t>
      </w:r>
    </w:p>
    <w:p>
      <w:pPr>
        <w:pStyle w:val="ArticleScripture"/>
        <w:jc w:val="left"/>
      </w:pPr>
      <w:r>
        <w:rPr>
          <w:rFonts w:ascii="Nirmala UI" w:hAnsi="Nirmala UI" w:eastAsia="Nirmala UI" w:cs="Nirmala UI"/>
        </w:rPr>
        <w:t>“ಆಧ್ಯಾತ್ಮಿಕತೆಯ ಕೈಯನ್ನು ಹಿಡಿಯಲು ಅಂತರವನ್ನು ದಾಟಿ ತಮ್ಮ ಕೈಗಳನ್ನು ಚಾಚುವವರಲ್ಲಿ ಅಮೇರಿಕ ಸಂಯುಕ್ತ ಸಂಸ್ಥಾನಗಳ ಪ್ರೊಟೆಸ್ಟೆಂಟರು ಮೊದಲಿಗರಾಗಿರುವರು; ಅವರು ಅಗುಳಿಯನ್ನು ದಾಟಿ ರೋಮನ್ ಅಧಿಕಾರದೊಂದಿಗೆ ಕೈಜೋಡಿಸುವರು; ಮತ್ತು ಈ ತ್ರಿವಿಧ ಐಕ್ಯದ ಪ್ರಭಾವದ ಅಡಿಯಲ್ಲಿ, ಈ ದೇಶವು ಮನಸ್ಸಾಕ್ಷಿಯ ಹಕ್ಕುಗಳನ್ನು ತುಳಿದುಹಾಕುವಲ್ಲಿ ರೋಮಿನ ಹೆಜ್ಜೆಗುರುತುಗಳನ್ನು ಅನುಸರಿಸುವುದು.” ದಿ ಗ್ರೇಟ್ ಕಾಂಟ್ರೋವರ್ಸಿ, 588.</w:t>
      </w:r>
    </w:p>
    <w:p>
      <w:pPr>
        <w:pStyle w:val="ArticleBody"/>
        <w:jc w:val="left"/>
      </w:pPr>
      <w:r>
        <w:rPr>
          <w:rFonts w:ascii="Nirmala UI" w:hAnsi="Nirmala UI" w:eastAsia="Nirmala UI" w:cs="Nirmala UI"/>
        </w:rPr>
        <w:t>2016ರಲ್ಲಿ ಆರಂಭವಾದ ಹೋರಾಟದಲ್ಲಿ ಮಾನವೀಯ ಘಟನೆಗಳ ಸಂಕೀರ್ಣ ಪರಸ್ಪರ ಕ್ರಿಯೆ ಪ್ರತಿನಿಧಿಸಲ್ಪಟ್ಟಿದೆ. ಆ ಹೋರಾಟದೊಳಗಿನ ಶಕ್ತಿಗಳನ್ನು ಸರಿಯಾಗಿ ಮೌಲ್ಯಮಾಪನ ಮಾಡಲು, ಲೋಕವನ್ನು ಆರ್ಮಗೆದ್ದೋನಿಗೆ ನೇತೃತ್ವ ನೀಡುವ ಆ ಮೂರು ಶಕ್ತಿಗಳಲ್ಲಿ ಪ್ರತಿಯೊಂದು ಏನನ್ನು ಪ್ರತಿನಿಧಿಸುತ್ತದೆ ಎಂಬುದರ ಬಗ್ಗೆ ಸ್ಪಷ್ಟತೆಯಿರಬೇಕು; ಏಕೆಂದರೆ ಅವುಗಳಲ್ಲಿ ಪ್ರತಿಯೊಂದಕ್ಕೂ ತನ್ನದೇ ವಿಶಿಷ್ಟ ಪ್ರವಾದನಾತ್ಮಕ ಲಕ್ಷಣಗಳಿವೆ. ಪ್ರಕಟನೆ ಗ್ರಂಥವು ಯಾವಾಗಲೂ ಮೊದಲು ಅಜಗರನನ್ನು, ನಂತರ ಮೃಗವನ್ನು, ಅದಾದ ಮೇಲೆ ಸುಳ್ಳು ಪ್ರವಾದಿಯನ್ನು ಎಂಬ ಕ್ರಮವನ್ನು ಉಳಿಸಿಕೊಳ್ಳುತ್ತದೆ; ಆದ್ದರಿಂದ ನಾವು ಮೊದಲು ಅಜಗರನ ಪ್ರವಾದನಾತ್ಮಕ ಲಕ್ಷಣಗಳನ್ನು, ನಂತರ ಮೃಗದವುಗಳನ್ನು, ಮತ್ತು ಕೊನೆಗೆ ಧರ್ಮಭ್ರಷ್ಟ ಪ್ರೊಟೆಸ್ಟಾಂಟಿಸಮ್‌ನ ಸುಳ್ಳು ಪ್ರವಾದಿಯ ಲಕ್ಷಣಗಳನ್ನು ಗುರುತಿಸಲು ಪ್ರಾರಂಭಿಸೋಣ.</w:t>
      </w:r>
    </w:p>
    <w:p>
      <w:pPr>
        <w:pStyle w:val="ArticleBody"/>
        <w:jc w:val="left"/>
      </w:pPr>
      <w:r>
        <w:rPr>
          <w:rFonts w:ascii="Nirmala UI" w:hAnsi="Nirmala UI" w:eastAsia="Nirmala UI" w:cs="Nirmala UI"/>
        </w:rPr>
        <w:t>ಪ್ರಗತಿವಾದಿ ಡೆಮೋಕ್ರಾಟ್‌ಗಳು ಯುನೈಟೆಡ್ ಸ್ಟೇಟ್ಸ್‌ನ ಧರ್ಮಭ್ರಷ್ಟ ಪ್ರೊಟೆಸ್ಟಂಟ್‌ಗಳು ಅಲ್ಲ; ಅವರು ಜಾಗತಿಕತೆಯ ಮತ್ತು ಅಜಗರನ ಪ್ರವಾದನಾತ್ಮಕ ಪ್ರತಿನಿಧಿಗಳಾಗಿದ್ದಾರೆ. ಶೀಘ್ರದಲ್ಲೇ ಬರಲಿರುವ ಭಾನುವಾರದ ಕಾನೂನಿನ ಮೊದಲು, ಪ್ರವಾದನಾತ್ಮಕ ವೃತ್ತಾಂತವನ್ನು ನೆರವೇರಿಸಲು ರಿಪಬ್ಲಿಕನ್ ಪಕ್ಷವು ಮತ್ತೆ ಅಧಿಕಾರಕ್ಕೆ ಬರಬೇಕು. ಅಜಗರಶಕ್ತಿಯ ಸಂಕೇತವಾದ ಫರೋಹನು, ಮತ್ತು ಕ್ರಿಸ್ತನ ಕಾಲದಲ್ಲಿದ್ದ ಅನ್ಯಜನ ರೋಮ್‌ನ ಅಜಗರಶಕ್ತಿಯು, ಕೊನೆಯ ದಿನಗಳಲ್ಲಿ ಅಜಗರಶಕ್ತಿಯೇ ಶಿಶುಗಳ ಹತ್ಯೆಯನ್ನು ಉತ್ತೇಜಿಸುವ ಶಕ್ತಿಯಾಗಿದೆ ಎಂಬುದಕ್ಕೆ ಎರಡು ಸಾಕ್ಷಿಗಳನ್ನು ಒದಗಿಸುತ್ತವೆ; ಇದು ಮೋಶೆಯ ಕಾಲದಲ್ಲಿಯೂ ಕ್ರಿಸ್ತನ ಕಾಲದಲ್ಲಿಯೂ ಸಂಭವಿಸಿದಂತೆಯೇ.</w:t>
      </w:r>
    </w:p>
    <w:p>
      <w:pPr>
        <w:pStyle w:val="ArticleBody"/>
        <w:jc w:val="left"/>
      </w:pPr>
      <w:r>
        <w:rPr>
          <w:rFonts w:ascii="Nirmala UI" w:hAnsi="Nirmala UI" w:eastAsia="Nirmala UI" w:cs="Nirmala UI"/>
        </w:rPr>
        <w:t>ಕಡೆಯ ದಿನಗಳು ಎಂಬುವವು ನೂರ ನಲವತ್ತುನಾಲ್ಕು ಸಾವಿರರ ದಿನಗಳಾಗಿವೆ; ಅವರು ಮೋಶೆಯ ಹಾಡನ್ನೂ ಕುರಿಯ ಹಾಡನ್ನೂ ಹಾಡುವವರು. ಮೋಶೆಯ ಇತಿಹಾಸದಲ್ಲಿಯೂ ಕುರಿಯಾದವನ ಇತಿಹಾಸದಲ್ಲಿಯೂ ಅಜಗಣಶಕ್ತಿ ಶಿಶುಗಳನ್ನು ಕೊಲ್ಲಲು ಯತ್ನಿಸಿತು. ಅವರು ಹೀಗೆ ಮಾಡಿದರು, ಏಕೆಂದರೆ ಕರ್ತನು ವಿಮೋಚಕನಾದ ಮೋಶೆಯನ್ನೂ, ರಕ್ಷಕನಾದ ಕ್ರಿಸ್ತನನ್ನೂ ಎಬ್ಬಿಸಲಿದ್ದಾನೆಂಬುದನ್ನು ಸೈತಾನನು ತಿಳಿದಿದ್ದನು. ಕಡೆಯ ದಿನಗಳಲ್ಲಿ ಅಜಗಣವು ಮಹಾಕೋಪದೊಂದಿಗೆ ಕೆಳಗೆ ಇಳಿದು ಬರುತ್ತದೆ, ಏಕೆಂದರೆ ತನ್ನ ಕಾಲವು ಸ್ವಲ್ಪವೇ ಉಳಿದಿದೆ ಎಂಬುದನ್ನು ಅದು ತಿಳಿದಿದೆ; ಮತ್ತು ನೂರ ನಲವತ್ತುನಾಲ್ಕು ಸಾವಿರರೊಳಗೆ ಸೇರಬಹುದಾದ ಅರ್ಹರಾಗಿರುವವರನ್ನು ನಾಶಮಾಡುವ ಪ್ರಯತ್ನದಲ್ಲಿ ಶಿಶುಹತ್ಯೆಯನ್ನು ಉತ್ತೇಜಿಸುವುದು ಅಜಗಣಶಕ್ತಿಯೇ ಆಗಿದೆ. ಪ್ರಗತಿವಾದಿ, ಜಾಗತಿಕತಾವಾದಿ, ಸಮಾಜವಾದಿ ಡೆಮಾಕ್ರಾಟ್‌ಗಳು ಶೀಘ್ರದಲ್ಲೇ ಬರುವ ಭಾನುವಾರದ ಕಾನೂನಿನ ಸಂದರ್ಭದಲ್ಲಿ ಉಂಟಾಗುವ ತ್ರಿವಿಧ ಮೈತ್ರಿಯನ್ನು ಸ್ಥಾಪಿಸುವಲ್ಲಿ “ಮುಂಚೂಣಿಯ”ವರಲ್ಲ; ಏಕೆಂದರೆ ಡೆಮಾಕ್ರಾಟ್‌ಗಳು ಸುಳ್ಳುಪ್ರವಾದಿಯಲ್ಲ, ಅಜಗಣಶಕ್ತಿಯೇ ಆಗಿದ್ದಾರೆ.</w:t>
      </w:r>
    </w:p>
    <w:p>
      <w:pPr>
        <w:pStyle w:val="ArticleScripture"/>
        <w:jc w:val="left"/>
      </w:pPr>
      <w:r>
        <w:rPr>
          <w:rFonts w:ascii="Nirmala UI" w:hAnsi="Nirmala UI" w:eastAsia="Nirmala UI" w:cs="Nirmala UI"/>
        </w:rPr>
        <w:t>“ದೇವರ ಧರ್ಮಶಾಸ್ತ್ರಕ್ಕೆ ವಿರುದ್ಧವಾಗಿ ಪಾಪಾಸನದ ಸಂಸ್ಥೆಯನ್ನು ಜಾರಿಗೊಳಿಸುವ ಆಜ್ಞೆಯ ಮೂಲಕ, ನಮ್ಮ ದೇಶವು ನೀತಿಯಿಂದ ಸಂಪೂರ್ಣವಾಗಿ ತನ್ನನ್ನು ವಿಚ್ಛೇದಿಸಿಕೊಳ್ಳುವುದು. ಪ್ರೊಟೆಸ್ಟಾಂಟಿಸಂ ಅಂತರವನ್ನು ದಾಟಿ ರೋಮನ್ ಅಧಿಕಾರದ ಕೈಯನ್ನು ಹಿಡಿಯುವಂತೆ ತನ್ನ ಕೈಯನ್ನು ಚಾಚುವಾಗ, ಅದು ಅಗಾಧವನ್ನು ಮೀರಿ ಆತ್ಮವಾದದೊಂದಿಗೆ ಕೈಕುಲುಕುವಾಗ, ಈ ತ್ರಿವಿಧ ಐಕ್ಯದ ಪ್ರಭಾವದ ಅಡಿಯಲ್ಲಿ ನಮ್ಮ ದೇಶವು ಪ್ರೊಟೆಸ್ಟಾಂಟ್ ಮತ್ತು ಗಣರಾಜ್ಯ ಸರ್ಕಾರವೆಂಬ ತನ್ನ ಸಂವಿಧಾನದ ಪ್ರತಿಯೊಂದು ತತ್ತ್ವವನ್ನೂ ತಿರಸ್ಕರಿಸಿ, ಪಾಪಾಸನದ ಅಸತ್ಯಗಳನ್ನೂ ಮೋಸಗಳನ್ನೂ ಪ್ರಸಾರಗೊಳಿಸಲು ವ್ಯವಸ್ಥೆ ಮಾಡುವಾಗ, ಆಗ ಸೈತಾನನ ಅದ್ಭುತ ಕಾರ್ಯಾಚರಣೆಯ ಸಮಯವು ಬಂದಿದೆ ಮತ್ತು ಅಂತ್ಯವು ಸಮೀಪವಾಗಿದೆ ಎಂಬುದನ್ನು ನಾವು ತಿಳಿದುಕೊಳ್ಳಬಹುದು.” Testimonies, volume 5, 451.</w:t>
      </w:r>
    </w:p>
    <w:p>
      <w:pPr>
        <w:pStyle w:val="ArticleBody"/>
        <w:jc w:val="left"/>
      </w:pPr>
      <w:r>
        <w:rPr>
          <w:rFonts w:ascii="Nirmala UI" w:hAnsi="Nirmala UI" w:eastAsia="Nirmala UI" w:cs="Nirmala UI"/>
        </w:rPr>
        <w:t>ಲೋಕವನ್ನು ಅರ್ಮಗೆದ್ದೋನಿನ ಕಡೆಗೆ ನಡೆಸುವ ಆ ಮೂರು ಶಕ್ತಿಗಳ ಪ್ರತಿಯೊಂದರ ಪ್ರವಾದನಾತ್ಮಕ ಲಕ್ಷಣಗಳನ್ನು ದೇವರ ವಾಕ್ಯದಲ್ಲಿ ಅಚ್ಚುಕಟ್ಟಾಗಿ ಗುರುತಿಸಲಾಗಿದೆ. ದೇವರು ಮೋಶೆ ಮತ್ತು ಕ್ರಿಸ್ತನಲ್ಲಿ ಪೂರ್ವಛಾಯೆಯಾಗಿಸಿದ್ದ ಒಂದು ಜನರನ್ನು ಎಬ್ಬಿಸಲು ಉದ್ದೇಶಿಸುವ ಸಮಯದಲ್ಲೇ, ಶಿಶುಗಳ ಹತ್ಯೆಯನ್ನು ಉತ್ತೇಜಿಸುವ ಕಾನೂನುಗಳನ್ನು ನಾಗಶಕ್ತಿ ಪ್ರೋತ್ಸಾಹಿಸುತ್ತದೆ. ಶೀಘ್ರದಲ್ಲೇ ಅಮೆರಿಕ ಸಂಯುಕ್ತ ಸಂಸ್ಥಾನಗಳಲ್ಲಿ ಬರುವ ಭಾನುವಾರ ಕಾಯಿದೆಯ ನಂತರ ಜಾಗತಿಕ ವೇದಿಕೆಯಲ್ಲಿ ನಡೆಯುವ ಅದೇ ಸಂಘರ್ಷಕ್ಕೆ ಮುಂಚೆ, ಅದನ್ನು ಪೂರ್ವಸೂಚಿಸುವ ಅಮೆರಿಕ ಸಂಯುಕ್ತ ಸಂಸ್ಥಾನಗಳೊಳಗಿನ ಸಂಘರ್ಷದಲ್ಲಿ ಉದಾರವಾದಿ ಡೆಮೋಕ್ರಾಟರು ನಾಗಶಕ್ತಿಯಾಗಿದ್ದಾರೆ. ನಾಗನು ಸುಳ್ಳಿನ ತಂದೆಯಾಗಿದ್ದಾನೆ; ಮತ್ತು ಉದಾರವಾದಿ ಪ್ರಗತಿಪರ ಜಾಗತಿಕವಾದಿಗಳು ಸುಳ್ಳು ಹೇಳುವುದಕ್ಕಾಗಿ ಪ್ರಸಿದ್ಧರಾಗಿದ್ದಾರೆ.</w:t>
      </w:r>
    </w:p>
    <w:p>
      <w:pPr>
        <w:pStyle w:val="ArticleScripture"/>
        <w:jc w:val="left"/>
      </w:pPr>
      <w:r>
        <w:rPr>
          <w:rFonts w:ascii="Nirmala UI" w:hAnsi="Nirmala UI" w:eastAsia="Nirmala UI" w:cs="Nirmala UI"/>
        </w:rPr>
        <w:t>ನೀವು ನನ್ನ ಮಾತನ್ನು ಏಕೆ ಗ್ರಹಿಸುವುದಿಲ್ಲ? ಏಕೆಂದರೆ ನೀವು ನನ್ನ ವಾಕ್ಯವನ್ನು ಕೇಳಲಾರಿರಿ. ನೀವು ನಿಮ್ಮ ತಂದೆಯಾದ ಅಪವಾದಿಯವರಾಗಿದ್ದೀರಿ; ನಿಮ್ಮ ತಂದೆಯ ಕಾಮಗಳನ್ನು ನೆರವೇರಿಸಲು ನೀವು ಇಚ್ಛಿಸುತ್ತೀರಿ. ಅವನು ಆದಿಯಿಂದಲೇ ಕೊಲೆಗಾರನಾಗಿದ್ದನು; ಅವನಲ್ಲಿ ಸತ್ಯವೇ ಇಲ್ಲದ ಕಾರಣ ಅವನು ಸತ್ಯದಲ್ಲಿ ನೆಲೆನಿಲ್ಲಲಿಲ್ಲ. ಅವನು ಸುಳ್ಳನ್ನು ಮಾತನಾಡುವಾಗ ತನ್ನದ್ದನ್ನೇ ಮಾತನಾಡುತ್ತಾನೆ; ಯಾಕಂದರೆ ಅವನು ಸುಳ್ಳುಗಾರನು, ಮತ್ತು ಅದಕ್ಕೆ ತಂದೆಯೂ ಆಗಿದ್ದಾನೆ. ಯೋಹಾನ 8:43, 44.</w:t>
      </w:r>
    </w:p>
    <w:p>
      <w:pPr>
        <w:pStyle w:val="ArticleBody"/>
        <w:jc w:val="left"/>
      </w:pPr>
      <w:r>
        <w:rPr>
          <w:rFonts w:ascii="Nirmala UI" w:hAnsi="Nirmala UI" w:eastAsia="Nirmala UI" w:cs="Nirmala UI"/>
        </w:rPr>
        <w:t>ಸೈತಾನನೂ ನಾಗನೂ ಆಗಿರುವ ದೆವ್ವವು ಆದಿಯಿಂದಲೇ ಕೊಲೆಗಾರನಾಗಿಯೂ (ಗರ್ಭಪಾತ), ಸುಳ್ಳುಗಾರನಾಗಿಯೂ ಇತ್ತು. ವಾದವಿವಾದಕ್ಕೆ ಇಳಿದ ಯೆಹೂದ್ಯರು ಪಿಲಾತನೊಂದಿಗೆ ತರ್ಕಿಸಿದಾಗ, ತಮ್ಮಗೆ ಕೈಸರನ ಹೊರತು ಬೇರೆ ಯಾವ ರಾಜನೂ ಇಲ್ಲವೆಂದು ಧೈರ್ಯವಾಗಿ ಘೋಷಿಸಿದರು; ಕೈಸರನು ಪೌರಾಣಿಕ ರೋಮಿನ ಸಂಕೇತವಾಗಿದ್ದು, ಅದು ನಾಗಶಕ್ತಿಯಾಗಿದೆ.</w:t>
      </w:r>
    </w:p>
    <w:p>
      <w:pPr>
        <w:pStyle w:val="ArticleScripture"/>
        <w:jc w:val="left"/>
      </w:pPr>
      <w:r>
        <w:rPr>
          <w:rFonts w:ascii="Nirmala UI" w:hAnsi="Nirmala UI" w:eastAsia="Nirmala UI" w:cs="Nirmala UI"/>
        </w:rPr>
        <w:t>“ಹೀಗಾಗಿ, ಮುಖ್ಯವಾಗಿ ಅಜಗರವು ಸೈತಾನನನ್ನು ಪ್ರತಿನಿಧಿಸುವಾಗ, ದ್ವಿತೀಯಾರ್ಥದಲ್ಲಿ ಅದು ಪೇಗನ್ ರೋಮ್‌ನ ಸಂಕೇತವೂ ಆಗಿದೆ.” The Great Controversy, 439.</w:t>
      </w:r>
    </w:p>
    <w:p>
      <w:pPr>
        <w:pStyle w:val="ArticleBody"/>
        <w:jc w:val="left"/>
      </w:pPr>
      <w:r>
        <w:rPr>
          <w:rFonts w:ascii="Nirmala UI" w:hAnsi="Nirmala UI" w:eastAsia="Nirmala UI" w:cs="Nirmala UI"/>
        </w:rPr>
        <w:t>ಆಧುನಿಕ ಯೆಹೂದ್ಯರು ಇಷ್ಟು ಉದಾರವಾದಿ ಜಾಗತಿಕತಾವಾದಿಗಳಾಗಿರುವುದೇಕೆ ಎಂದು ಕೆಲವರು ಆಶ್ಚರ್ಯಪಡುತ್ತಾರೆ; ಜಾಗತಿಕತಾವಾದಿಗಳು ಆಧುನಿಕ ಯೆಹೂದ್ಯರ ವಿರುದ್ಧ ಇಷ್ಟೊಂದು ದ್ವೇಷವನ್ನು ಹೊಂದಿರುವಾಗಲೂ ಹೀಗೇಕೆ? ಅದರ ಕಾರಣವೆಂದರೆ, ಅವರು ಪೌರಾಣಿಕ ರೋಮದ ಅನ್ಯಧರ್ಮೀಯ ರಾಜನನ್ನೇ ತಮ್ಮ ಏಕೈಕ ರಾಜನಾಗಿ ಹೊಂದಿಕೊಳ್ಳಲು ಆಯ್ದುಕೊಂಡರು. ಹೀಬ್ರಿಯ ಜಾತಿಯಲ್ಲಿರುವ ಅನೇಕರಿಗೆ ಎಷ್ಟು ಬುದ್ಧಿವಂತಿಕೆಯಿದ್ದರೂ, ಮೆಸ್ಸೀಯನನ್ನು ತಮ್ಮ ರಾಜನಾಗಿ ತಿರಸ್ಕರಿಸಿದ ಅವರ ಪ್ರಾಚೀನ ಆಯ್ಕೆಯು ಅವರನ್ನು ನಾಗದ ಗುಂಪಿನೊಳಗೆ ಬಂಧಿಸಿದೆ.</w:t>
      </w:r>
    </w:p>
    <w:p>
      <w:pPr>
        <w:pStyle w:val="ArticleScripture"/>
        <w:jc w:val="left"/>
      </w:pPr>
      <w:r>
        <w:rPr>
          <w:rFonts w:ascii="Nirmala UI" w:hAnsi="Nirmala UI" w:eastAsia="Nirmala UI" w:cs="Nirmala UI"/>
        </w:rPr>
        <w:t>ಆದರೆ ಅವರು, “ಅವನನ್ನು ತೆಗೆದುಹಾಕು, ತೆಗೆದುಹಾಕು, ಅವನನ್ನು ಶಿಲುಬೆಗೆ ಹಾಕು” ಎಂದು ಕೂಗಿದರು. ಪಿಲಾತನು ಅವರಿಗೆ, “ನಿಮ್ಮ ಅರಸನನ್ನು ನಾನು ಶಿಲುಬೆಗೆ ಹಾಕಬೇಕೋ?” ಎಂದು ಹೇಳಿದನು. ಪ್ರಧಾನ ಯಾಜಕರು ಉತ್ತರಿಸಿ, “ಕೈಸರನ ಹೊರತು ನಮಗೆ ಬೇರೆ ಅರಸನಿಲ್ಲ” ಎಂದರು. ಯೋಹಾನ 19:15.</w:t>
      </w:r>
    </w:p>
    <w:p>
      <w:pPr>
        <w:pStyle w:val="ArticleBody"/>
        <w:jc w:val="left"/>
      </w:pPr>
      <w:r>
        <w:rPr>
          <w:rFonts w:ascii="Nirmala UI" w:hAnsi="Nirmala UI" w:eastAsia="Nirmala UI" w:cs="Nirmala UI"/>
        </w:rPr>
        <w:t>ಪಾಪಾಸನಕ್ಕಾಗಿ ಹಿಂಸಾಚಾರವನ್ನು ನೆರವೇರಿಸಿದವರು ಯೂರೋಪಿನ ರಾಜರು; ಮತ್ತು ಕುರಿಯೊಡನೆ ಯುದ್ಧಮಾಡಬೇಕಾದವರು ಪ್ರಕಟಣೆ ಹದಿನೇಳರ ಹತ್ತು ರಾಜರು; ಅವರು ಅದನ್ನು ಆತನ ಅನುಯಾಯಿಗಳನ್ನು ಕೊಂದು ನೆರವೇರಿಸುತ್ತಾರೆ.</w:t>
      </w:r>
    </w:p>
    <w:p>
      <w:pPr>
        <w:pStyle w:val="ArticleScripture"/>
        <w:jc w:val="left"/>
      </w:pPr>
      <w:r>
        <w:rPr>
          <w:rFonts w:ascii="Nirmala UI" w:hAnsi="Nirmala UI" w:eastAsia="Nirmala UI" w:cs="Nirmala UI"/>
        </w:rPr>
        <w:t>ಇವರು ಕುರಿಯೊಂದಿಗೆ ಯುದ್ಧಮಾಡುವರು; ಆದರೆ ಕುರಿಯು ಅವರನ್ನು ಜಯಿಸುವನು; ಏಕೆಂದರೆ ಆತನು ಪ್ರಭುಗಳ ಪ್ರಭುವೂ, ರಾಜರ ರಾಜನೂ ಆಗಿದ್ದಾನೆ; ಮತ್ತು ಆತನ ಸಂಗಡಿರುವವರು ಕರೆಯಲ್ಪಟ್ಟವರೂ, ಆಯ್ಕೆಯಾದವರೂ, ನಂಬಿಗಸ್ತರೂ ಆಗಿದ್ದಾರೆ. ಪ್ರಕಟನೆ 17:14.</w:t>
      </w:r>
    </w:p>
    <w:p>
      <w:pPr>
        <w:pStyle w:val="ArticleBody"/>
        <w:jc w:val="left"/>
      </w:pPr>
      <w:r>
        <w:rPr>
          <w:rFonts w:ascii="Nirmala UI" w:hAnsi="Nirmala UI" w:eastAsia="Nirmala UI" w:cs="Nirmala UI"/>
        </w:rPr>
        <w:t>ಡ್ರಾಗನ್‌ ಶಕ್ತಿಯ ಪ್ರವಾದನಾತ್ಮಕ ಲಕ್ಷಣಗಳು, ಶಿಲುಬೆಯಲ್ಲಿಯೂ ಹಾಗೂ ಪೌರಾಣಿಕ ರೋಮ್‌ನ ಇತಿಹಾಸದಲ್ಲಿರುವ ಕೊಲೊಸಿಯಮ್‌ನಲ್ಲಿಯೂ ಪ್ರತಿನಿಧಿಸಲ್ಪಟ್ಟಂತೆ, ಶಿಶುಗಳನ್ನೂ ಅಂತ್ಯಕಾಲದ ಕ್ರೈಸ್ತರನ್ನೂ ನೇರವಾಗಿ “ಕೈಜೋಡಿಸಿ” ಹತ್ಯೆ ಮಾಡುವವರು ಅವರೇ ಎಂದು ಗುರುತಿಸುತ್ತವೆ. ಅಂಧಕಾರ ಯುಗಗಳಲ್ಲಿ ಪಾಪೀಯ ರೋಮ್‌ಗಾಗಿ ರಕ್ತಸ್ನಾನಗಳನ್ನು ನಡೆಸಲು ಇಂಕ್ವಿಸಿಷನ್ ಅನ್ನು ಬಳಸಿದವರು ಡ್ರಾಗನ್‌ ಅರಸರೇ ಆಗಿದ್ದರು. ಅವರು ಶಿಶುಗಳನ್ನು ಹತ್ಯೆ ಮಾಡುವವರೂ, ಅಗ್ರಗಣ್ಯ ಸುಳ್ಳುಗಾರರೂ ಆಗಿದ್ದಾರೆ. ಅಡಾಲ್ಫ್ ಹಿಟ್ಲರ್ ಒಬ್ಬ ಸಾಮೂಹಿಕ ಹಂತಕನಾಗಿಯೂ, ಸುಳ್ಳುಗಾರನಾಗಿಯೂ ಇರುವ ಆಧುನಿಕ ಸಂಕೇತವಾಗಿದೆ. ಹಿಟ್ಲರ್ ಒಬ್ಬ ಸಾಮಾಜಿಕ ಡೆಮೋಕ್ರಾಟ್ ಆಗಿದ್ದನು.</w:t>
      </w:r>
    </w:p>
    <w:p>
      <w:pPr>
        <w:pStyle w:val="ArticleBody"/>
        <w:jc w:val="left"/>
      </w:pPr>
      <w:r>
        <w:rPr>
          <w:rFonts w:ascii="Nirmala UI" w:hAnsi="Nirmala UI" w:eastAsia="Nirmala UI" w:cs="Nirmala UI"/>
        </w:rPr>
        <w:t>ಪ್ರಗತಿಶೀಲ ಉದಾರವಾದಿಗಳು ಸಾಮಾನ್ಯವಾಗಿ ನಾಜಿ ಪಕ್ಷವೆಂದು ಕರೆಯಲ್ಪಡುವ ನ್ಯಾಷನಲ್ ಸೋಶಲಿಸ್ಟ್ ಜರ್ಮನ್ ವರ್ಕರ್ಸ್ ಪಾರ್ಟಿಯ ನಾಯಕನಾಗಿದ್ದ ಅಡಾಲ್ಫ್ ಹಿಟ್ಲರ್‌ನ ಹೆಜ್ಜೆಗುರುತುಗಳನ್ನು ಅನುಸರಿಸುತ್ತಾರೆ. ಅವನ ನಾಯಕತ್ವದಡಿ, ನಾಜಿ ಪಕ್ಷವು ಸರ್ವಾಧಿಕಾರಿ ಆಡಳಿತವನ್ನು ಜಾರಿಗೆ ತಂದಿತು ಮತ್ತು ಹೋಲೋಕಾಸ್ಟ್ ಸೇರಿ ಅನೇಕ ಕ್ರೌರ್ಯಗಳಿಗೆ ಹೊಣೆಗಾರಿಯಾಯಿತು. ಹಿಟ್ಲರ್‌ನ ಪಕ್ಷವು ಅತಿರಾಷ್ಟ್ರೀಯತಾವಾದ, ಜಾತ್ಯಹಂಕಾರ, ಯೆಹೂದಿವಿರೋಧ, ಮತ್ತು ಸರ್ವಾಧಿಕಾರಶಾಹಿಗಳೊಂದಿಗೆ ಆಗಾಗ್ಗೆ ಸಂಬಂಧಿಸಲ್ಪಡುತ್ತದೆ. ದ್ವಿತೀಯ ವಿಶ್ವಯುದ್ಧದ ಸಮಯದಲ್ಲಿ ನಾಜಿ ಜರ್ಮನಿಯ ಪ್ರಚಾರ ಸಚಿವನಾಗಿದ್ದ ಜೋಸೆಫ್ ಗೊಯೆಬೆಲ್ಸ್ ಹೀಗೆ ಹೇಳಿದ್ದಾನೆ: “ನೀವು ಸಾಕಷ್ಟು ದೊಡ್ಡ ಸುಳ್ಳನ್ನು ಹೇಳಿ ಅದನ್ನೇ ಮರುಮರು ಹೇಳುತ್ತ ಹೋದರೆ, ಜನರು ಕೊನೆಗೆ ಅದನ್ನು ನಂಬಲು ಪ್ರಾರಂಭಿಸುತ್ತಾರೆ.”</w:t>
      </w:r>
    </w:p>
    <w:p>
      <w:pPr>
        <w:pStyle w:val="ArticleBody"/>
        <w:jc w:val="left"/>
      </w:pPr>
      <w:r>
        <w:rPr>
          <w:rFonts w:ascii="Nirmala UI" w:hAnsi="Nirmala UI" w:eastAsia="Nirmala UI" w:cs="Nirmala UI"/>
        </w:rPr>
        <w:t>ಇಂದಿನ ಕಾಲದಲ್ಲಿ ಪ್ರಗತಿಶೀಲ ಉದಾರವಾದಿ ಡೆಮೋಕ್ರ್ಯಾಟರು ವ್ಯಾಪಕವಾಗಿ ಹರಡುತ್ತಿರುವ ಒಂದು ಸಾಮಾನ್ಯ ಸುಳ್ಳು ಏನೆಂದರೆ, ಆಧುನಿಕ ಯುಗದ ರಿಪಬ್ಲಿಕನ್ ಪಕ್ಷದ ಸಂರಕ್ಷಣಾವಾದಿ ಬಲಪಂಥವೇ ಹಿಟ್ಲರ್‌ನ ಕಾಲದ ನಾಜಿಗಳಿಂದ ಪ್ರತಿರೂಪಿತವಾಗಿತ್ತೆಂಬುದು. ಅವರ ಸುಳ್ಳಾದ ಐತಿಹಾಸಿಕ ಕಥನವು ಹಿಟ್ಲರ್‌ನ ಪಕ್ಷವನ್ನು ಅವನ ಕಾಲದ ಅತಿದೂರದ ಬಲಪಂಥೀಯ ಪಕ್ಷವೆಂದು ಸರಿಯಾಗಿ ಗುರುತಿಸುತ್ತದೆ; ಆದರೆ ಹಿಟ್ಲರ್ ತನ್ನ ಆರಂಭಿಕ ರಾಜಕೀಯ ಹೋರಾಟಗಳಲ್ಲಿ ಎಡಪಂಥೀಯ ಶತ್ರುಗಳಾಗಿದ್ದ ಕಮ್ಯೂನಿಸ್ಟ್‌ಗಳೊಂದಿಗೆ ಹೋಲಿಸಿದಾಗ ಮಾತ್ರ ಅತಿಬಲಪಂಥೀಯನಾಗಿದ್ದನೆಂಬ ಸತ್ಯವನ್ನು ಅವರು ಯಾವಾಗಲೂ ಬಿಟ್ಟಿಡುತ್ತಾರೆ. ಅಮೆರಿಕ ಸಂಯುಕ್ತ ಸಂಸ್ಥಾನಗಳ ರಾಜಕೀಯ ವರ್ಣಪಟಲದಲ್ಲಿ ರಿಪಬ್ಲಿಕನ್‌ಗಳು ಡೆಮೋಕ್ರ್ಯಾಟರಿಗಿಂತ ನಿಶ್ಚಯವಾಗಿಯೂ ಬಲಪಂಥದವರೇ ಆಗಿದ್ದಾರೆ; ಆದರೆ ಹಿಟ್ಲರ್‌ನ ನಾಜಿ ಜರ್ಮನಿಯ ಇತರ ಪ್ರತಿಯೊಂದು ಲಕ್ಷಣವೂ ಡೆಮೋಕ್ರ್ಯಾಟಿಕ್ ಪಕ್ಷದ ಪ್ರವಾದನಾತ್ಮಕ ಗುಣಲಕ್ಷಣಗಳನ್ನು ಪ್ರತಿನಿಧಿಸುತ್ತದೆ.</w:t>
      </w:r>
    </w:p>
    <w:p>
      <w:pPr>
        <w:pStyle w:val="ArticleBody"/>
        <w:jc w:val="left"/>
      </w:pPr>
      <w:r>
        <w:rPr>
          <w:rFonts w:ascii="Nirmala UI" w:hAnsi="Nirmala UI" w:eastAsia="Nirmala UI" w:cs="Nirmala UI"/>
        </w:rPr>
        <w:t>ಬೈಬಲ್‌ವು, ರಾಜಕೀಯ ವರ್ಗೀಕರಣದ ಸ್ಪೆಕ್ಟ್ರಮ್‌ನಲ್ಲಿ ಬಲಪಕ್ಷ ಅಥವಾ ಎಡಪಕ್ಷದ ಚಲಿಸುವ ಮಾಪಕದ ಮೂಲಕವಲ್ಲ, ಅವರ ಫಲಗಳಿಂದಲೇ ನೀವು ಅವರನ್ನು ತಿಳಿದುಕೊಳ್ಳುವಿರಿ ಎಂದು ಗುರುತಿಸುತ್ತದೆ. ಹಿಟ್ಲರ್‌ನ ಇತಿಹಾಸದಲ್ಲಿನ ಅತಿರಾಷ್ಟ್ರವಾದವು MAGA ಚಳವಳಿಯ ದೇಶಭಕ್ತಿಯನ್ನು ಗುರುತಿಸುವುದಿಲ್ಲ. ಹಿಟ್ಲರ್‌ನ ಅತಿರಾಷ್ಟ್ರವಾದವು ಅವನು ಒಂದು ಅಧಿಪತಿ ಜಾತಿಯನ್ನು ಗುರುತಿಸಿದ ಮೂಲಕ ಲಕ್ಷಣೀಕೃತವಾಗಿತ್ತು; ಮತ್ತು ಅದು ಅಮೆರಿಕ ಸಂಯುಕ್ತ ಸಂಸ್ಥಾನಗಳೊಳಗೂ ಜಗತ್ತಿನಲ್ಲಿಯೂ ದ್ವಿಸ್ತರ ವರ್ಗವ್ಯವಸ್ಥೆಯನ್ನು ಸ್ಥಾಪಿಸಲು ಜಾಗತಿಕವಾದಿಗಳು ಮಾಡುವ ಪ್ರಯತ್ನಗಳನ್ನು ಗುರುತಿಸುತ್ತದೆ. ಸಹಜವಾಗಿಯೇ, ಆ ವ್ಯವಸ್ಥೆಯಲ್ಲಿ ತಾವು ಮೇಲ್ದರ್ಜೆಯಲ್ಲಿ ಇರುವವರಾಗಿದ್ದಾರೆಂದು ಜಾಗತಿಕವಾದಿಗಳು ತಮ್ಮನ್ನು ಕಾಣುತ್ತಾರೆ; ಇದು ಹಿಟ್ಲರ್‌ನ ಅಧಿಪತಿ ಜಾತಿಯಿಂದ ಪ್ರತಿನಿಧಿಸಲ್ಪಟ್ಟಂತೆಯೇ ಆಗಿದೆ.</w:t>
      </w:r>
    </w:p>
    <w:p>
      <w:pPr>
        <w:pStyle w:val="ArticleBody"/>
        <w:jc w:val="left"/>
      </w:pPr>
      <w:r>
        <w:rPr>
          <w:rFonts w:ascii="Nirmala UI" w:hAnsi="Nirmala UI" w:eastAsia="Nirmala UI" w:cs="Nirmala UI"/>
        </w:rPr>
        <w:t>ಸುಳ್ಳು ಹೇಳುವುದು, ಪ್ರಕ್ಷೇಪಿಸುವುದು ಮತ್ತು ಆರೋಪಿಸುವುದು ಎಂಬ ಕಲೆಗಳು ಅಜಗನಿಗೆ ಲಕ್ಷಣಸ್ವರೂಪವಾಗಿವೆ; ಈ ತಂತ್ರದ ಒಂದು ಸಾಂಪ್ರದಾಯಿಕ ಉದಾಹರಣೆ ಎಂದರೆ, ನಿಜವಾಗಿ ನೀವು ಸ್ವತಃ ಸಮರ್ಥಿಸಿ ಕಾರ್ಯಗತಗೊಳಿಸುವ ಕೃತ್ಯಗಳು ಅಥವಾ ನಿಲುವುಗಳ ವಿಷಯದಲ್ಲಿ, ಅದನ್ನೇ ಮತ್ತೊಬ್ಬರ ಮೇಲೆ ಆರೋಪಿಸುವುದು. ಇದು ಇಂದಿನ ಅಮೇರಿಕ</w:t>
      </w:r>
      <w:r>
        <w:rPr>
          <w:rFonts w:ascii="Sylfaen" w:hAnsi="Sylfaen" w:eastAsia="Sylfaen" w:cs="Sylfaen"/>
        </w:rPr>
        <w:t>այում</w:t>
      </w:r>
      <w:r>
        <w:rPr>
          <w:rFonts w:ascii="Nirmala UI" w:hAnsi="Nirmala UI" w:eastAsia="Nirmala UI" w:cs="Nirmala UI"/>
        </w:rPr>
        <w:t xml:space="preserve"> ಮತ್ತು ಇಂದಿನ ಲೋಕದಲ್ಲೆಲ್ಲ ದಿನನಿತ್ಯ ನಡೆಯುವ ಸಂಗತಿಯಾಗಿದೆ; ಮತ್ತು ಇದು ಸೈತಾನನ ಒಂದು ಗುಣಲಕ್ಷಣವಾಗಿದೆ, ಏಕೆಂದರೆ ಅವನು “ಸಹೋದರರ ಮೇಲೆ ದೋಷಾರೋಪಣೆ ಮಾಡುವವನು”.</w:t>
      </w:r>
    </w:p>
    <w:p>
      <w:pPr>
        <w:pStyle w:val="ArticleScripture"/>
        <w:jc w:val="left"/>
      </w:pPr>
      <w:r>
        <w:rPr>
          <w:rFonts w:ascii="Nirmala UI" w:hAnsi="Nirmala UI" w:eastAsia="Nirmala UI" w:cs="Nirmala UI"/>
        </w:rPr>
        <w:t>ಆ ದೊಡ್ಡ ನಾಗನು ಹೊರಗೆ ಎಸೆಯಲ್ಪಟ್ಟನು; ಅವನು ಪಿಶಾಚಿ ಮತ್ತು ಸೈತಾನನೆಂದು ಕರೆಯಲ್ಪಡುವ ಆ ಹಳೆಯ ಸರ್ಪನು, ಸಮಸ್ತ ಲೋಕವನ್ನೂ ಮೋಸಗೊಳಿಸುವವನು: ಅವನು ಭೂಮಿಯ ಮೇಲೆ ಎಸೆಯಲ್ಪಟ್ಟನು, ಮತ್ತು ಅವನ ಸಂಗಡ ಅವನ ದೂತರೂ ಎಸೆಯಲ್ಪಟ್ಟರು. ಆಗ ನಾನು ಪರಲೋಕದಲ್ಲಿ ಒಂದು ಘನವಾದ ಧ್ವನಿಯು ಹೀಗೆ ಹೇಳುವುದನ್ನು ಕೇಳಿದೆನು: ಈಗ ರಕ್ಷಣೆ, ಶಕ್ತಿ, ಮತ್ತು ನಮ್ಮ ದೇವರ ರಾಜ್ಯವು, ಹಾಗೆಯೇ ಅವನ ಕ್ರಿಸ್ತನ ಅಧಿಕಾರವು ಬಂದಿವೆ; ಏಕೆಂದರೆ ನಮ್ಮ ಸಹೋದರರನ್ನು ಹಗಲು-ರಾತ್ರಿ ನಮ್ಮ ದೇವರ ಸನ್ನಿಧಿಯಲ್ಲಿ ದೂರುತ್ತಿದ್ದ ಅವರ ಅಪವಾದಿಯು ಕೆಳಗೆ ಎಸೆಯಲ್ಪಟ್ಟಿದ್ದಾನೆ. ಪ್ರಕಟಣೆ 12:9, 10.</w:t>
      </w:r>
    </w:p>
    <w:p>
      <w:pPr>
        <w:pStyle w:val="ArticleBody"/>
        <w:jc w:val="left"/>
      </w:pPr>
      <w:r>
        <w:rPr>
          <w:rFonts w:ascii="Nirmala UI" w:hAnsi="Nirmala UI" w:eastAsia="Nirmala UI" w:cs="Nirmala UI"/>
        </w:rPr>
        <w:t>ನಮ್ಮ ಇಂದಿನ ಯುಗದ ಪ್ರಗತಿವಾದಿ ಜಾಗತಿಕತಾವಾದಿಗಳ ಪ್ರವಾದನಾತ್ಮಕ ಸಮಾನಾಂತರವಾಗಿರುವ ಹಿಟ್ಲರಿನ ಜರ್ಮನಿಯು ಉದ್ದೇಶಪೂರ್ವಕ ಪ್ರಚಾರಯಂತ್ರವನ್ನು ಹೊಂದಿದ್ದಂತೆ, ಇಂದಿನ ಪ್ರಗತಿವಾದಿ ಉದಾರವಾದಿಗಳೂ ಅದನ್ನೇ ಹೊಂದಿದ್ದಾರೆ; ಮತ್ತು ಅಲ್ಲಿ ನಾಜಿ ಜರ್ಮನಿಯ ಪ್ರಚಾರಮಂತ್ರಿಯಾದ ಜೋಸೆಫ್ ಗೋಯೆಬೆಲ್ಸ್ ಗುರುತಿಸಿದ ಮಹಾ ಸುಳ್ಳುಗಳ ಪುನರಾವರ್ತನೆ, ಇಂದಿಗೂ ಭೂಮಂಡಲದಾದ್ಯಂತದ ವಿವಿಧ ಸಂವಹನ ಮಾರ್ಗಗಳ ಮೂಲಕ ಗಣಕೀಕೃತ ಅಲ್ಗೋರಿದಮ್‌ಗಳ ಗಣಿತೀಯ ನಿಖರತೆಯೊಂದಿಗೆ ಪುನರಾವರ್ತಿಸಲ್ಪಡುತ್ತಿದೆ. (CNN, MSNBC, BBC, NPR, Google, Facebook and on and on).</w:t>
      </w:r>
    </w:p>
    <w:p>
      <w:pPr>
        <w:pStyle w:val="ArticleBody"/>
        <w:jc w:val="left"/>
      </w:pPr>
      <w:r>
        <w:rPr>
          <w:rFonts w:ascii="Nirmala UI" w:hAnsi="Nirmala UI" w:eastAsia="Nirmala UI" w:cs="Nirmala UI"/>
        </w:rPr>
        <w:t>ರೈಖ್‌ಸ್ಟಾಗ್ ಬೆಂಕಿ ಅವಘಡವು ದ್ವಿತೀಯ ವಿಶ್ವಯುದ್ಧಕ್ಕೆ ಮುನ್ನದ ಜರ್ಮನಿಯ ಇತಿಹಾಸದಲ್ಲಿನ ಒಂದು ಮಹತ್ವದ ಘಟನೆ ಆಗಿತ್ತು. ಒಂದು-ಲೋಕ ಸರ್ಕಾರವನ್ನು ಸ್ಥಾಪಿಸಲು ಮಾಡುವ ತಮ್ಮ ಪ್ರಯತ್ನದಲ್ಲಿ ಪ್ರಗತಿಶೀಲ ಉದಾರವಾದ ಜಾಗತಿಕತಾವಾದಿಗಳು ನೆರವೇರಿಸುವ ಸುಳ್ಳುಗಳಿಗೆ ಇದು ಒಂದು ಶಾಸ್ತ್ರೀಯ ವಿವರಣೆಯನ್ನು ಒದಗಿಸುತ್ತದೆ. ಇದು 1933ರ ಫೆಬ್ರವರಿ 27ರ ರಾತ್ರಿ ಸಂಭವಿಸಿತು, ಆಗ ಬರ್ಲಿನ್‌ನಲ್ಲಿದ್ದ ಜರ್ಮನ್ ಸಂಸತ್ತನ್ನು ಹೊಂದಿದ್ದ ರೈಖ್‌ಸ್ಟಾಗ್ ಕಟ್ಟಡಕ್ಕೆ (2020ರ ಜನವರಿ 6ರ ಅಮೇರಿಕದ ಕ್ಯಾಪಿಟಲ್ ಕಟ್ಟಡಗಳಿಗೆ ಸಮಾನಾಂತರವಾಗಿ) ಬೆಂಕಿ ಹಚ್ಚಲಾಯಿತು.</w:t>
      </w:r>
    </w:p>
    <w:p>
      <w:pPr>
        <w:pStyle w:val="ArticleBody"/>
        <w:jc w:val="left"/>
      </w:pPr>
      <w:r>
        <w:rPr>
          <w:rFonts w:ascii="Nirmala UI" w:hAnsi="Nirmala UI" w:eastAsia="Nirmala UI" w:cs="Nirmala UI"/>
        </w:rPr>
        <w:t>ಆ ಬೆಂಕಿಯನ್ನು ದಹನಕೃತ್ಯಕ್ಕೆ ಕಾರಣವೆಂದು ಪರಿಗಣಿಸಲಾಯಿತು; ಮತ್ತು ಅದನ್ನು ಆಧಾರವನ್ನಾಗಿ ಮಾಡಿಕೊಂಡು, ಅಡಾಲ್ಫ್ ಹಿಟ್ಲರ್ ಮತ್ತು ಹೆರ್ಮಾನ್ ಗೋರಿಂಗ್ ಅವರ ನಾಯಕತ್ವದಡಿಯಲ್ಲಿ ನಾಜಿ ಸರ್ಕಾರವು ರೈಖ್‌ಸ್ಟಾಗ್ ಅಗ್ನಿ ಆದೇಶವನ್ನು ಜಾರಿಗೊಳಿಸಲು ಮುಂದಾಯಿತು. ಜರ್ಮನಿಯ ಅಧ್ಯಕ್ಷರಾದ ಪಾಲ್ ವಾನ್ ಹಿಂಡೆನ್‌ಬುರ್ಗ್ ಸಹಿ ಮಾಡಿದ ಈ ಆದೇಶವು ನಾಗರಿಕ ಸ್ವಾತಂತ್ರ್ಯಗಳನ್ನು ಸ್ಥಗಿತಗೊಳಿಸಿತು ಮತ್ತು ರಾಜಕೀಯ ಪ್ರತಿಪಕ್ಷರನ್ನು ಬಂಧಿಸಿ ನಿರ್ಬಂಧಿಸಲು ಅನುಮತಿ ನೀಡಿತು. ಇದು ನಾಜಿ ಅಧಿಕಾರದ ಏಕೀಕರಣದಲ್ಲಿಯೂ, ಜರ್ಮನಿಯಲ್ಲಿನ ಪ್ರಜಾಸತ್ತಾತ್ಮಕ ಸಂಸ್ಥೆಗಳ ಕ್ಷಯದಲ್ಲಿಯೂ ಒಂದು ಮಹತ್ವದ ಹೆಜ್ಜೆಯನ್ನು ಗುರುತಿಸಿತು.</w:t>
      </w:r>
    </w:p>
    <w:p>
      <w:pPr>
        <w:pStyle w:val="ArticleBody"/>
        <w:jc w:val="left"/>
      </w:pPr>
      <w:r>
        <w:rPr>
          <w:rFonts w:ascii="Nirmala UI" w:hAnsi="Nirmala UI" w:eastAsia="Nirmala UI" w:cs="Nirmala UI"/>
        </w:rPr>
        <w:t>ಅತ್ಯಂತ ಪ್ರಾಮಾಣಿಕ ಇತಿಹಾಸಕಾರರಲ್ಲಿ ಹೆಚ್ಚಿನವರು ಹಿಟ್ಲರ್‌ನವರೇ ಹಚ್ಚಿದ ಬೆಂಕಿಯೆಂದು ಒಪ್ಪಿಕೊಳ್ಳುವ ಆ ಬೆಂಕಿಯು 2020ರ ಜನವರಿ 6ರ ಘಟನೆಗಳನ್ನು ಹಾಗೂ ಸಂವಿಧಾನದಲ್ಲಿ ಅಡಕವಾಗಿರುವ ತತ್ವಗಳ ಪ್ರಕಾರ ಸಂಪೂರ್ಣವಾಗಿ ಅನುಮತಿಸಲ್ಪಟ್ಟದ್ದಲ್ಲದೆ ಬೇರೆ ಯಾವುದನ್ನೂ ಮಾಡದೇ ಇದ್ದವರ ಸಂವಿಧಾನಬದ್ಧ ಹಕ್ಕುಗಳ ನಂತರದ ನಾಶವನ್ನು ಪೂರ್ವರೂಪವಾಗಿ ಸೂಚಿಸಿತು; ವಿಶೇಷವಾಗಿ, ಪ್ರಗತಿಪರ ಉದಾರವಾದಿಗಳು ಹೊಗಳಿ ಬೆಂಬಲಿಸುವ Black Life Matters ಮತ್ತು Antifa ಎಂಬ ಚಳುವಳಿಗಳು ಉಂಟುಮಾಡಿದ ಅರಾಜಕತೆ ಮತ್ತು ವಿನಾಶದೊಂದಿಗೆ ಹೋಲಿಸಿದಾಗ ಇದು ಇನ್ನಷ್ಟು ಸ್ಪಷ್ಟವಾಗುತ್ತದೆ. ಜನವರಿ 6 ಎಂಬುದು ಅಜಗರದ ಫಲವಾಗಿದೆ, ಮತ್ತು ಅದಕ್ಕೆ ಹಿಟ್ಲರ್‌ನ ಜರ್ಮನಿಯ ನಾಜಿಗಳಲ್ಲಿ ಪೂರ್ವರೂಪ ಕಂಡುಬಂದಿತು.</w:t>
      </w:r>
    </w:p>
    <w:p>
      <w:pPr>
        <w:pStyle w:val="ArticleBody"/>
        <w:jc w:val="left"/>
      </w:pPr>
      <w:r>
        <w:rPr>
          <w:rFonts w:ascii="Nirmala UI" w:hAnsi="Nirmala UI" w:eastAsia="Nirmala UI" w:cs="Nirmala UI"/>
        </w:rPr>
        <w:t>ಅಮೆರಿಕ ಸಂಯುಕ್ತ ಸಂಸ್ಥಾನಗಳಲ್ಲಿರುವ ಸಮಾಜವಾದಿ ಡೆಮೋಕ್ರಾಟರು ಟ್ರಂಪ್ ಅವರನ್ನು ಹಿಟ್ಲರ್‌ನ ಪ್ರತೀಕವೆಂದು ಮರುಮರುವಾಗಿ ಗುರುತಿಸುತ್ತಾರೆ; ಏಕೆಂದರೆ ಅವರು ಕಾರ್ಯನಿರ್ವಹಿಸುವ ತತ್ತ್ವವೆಂದರೆ, ನೀವು ಸಾಕಷ್ಟು ದೊಡ್ಡ ಸುಳ್ಳನ್ನು ಹೇಳಿ, ಅದನ್ನು ನಿಮ್ಮ ಮಾಧ್ಯಮ ಪ್ರಚಾರ ಯಂತ್ರದ ಮೂಲಕ ನಿರಂತರವಾಗಿ ಪುನರಾವರ್ತಿಸುತ್ತಿದ್ದರೆ, ಮೇರಿ ಆಂತೊಯ್ನೆಟ್‌ನ ಸಾಮಾನ್ಯ ಪ್ರಜೆಗಳು ಕೊನೆಗೆ ಅದನ್ನು ನಂಬಿಬಿಡುವರು.</w:t>
      </w:r>
    </w:p>
    <w:p>
      <w:pPr>
        <w:pStyle w:val="ArticleBody"/>
        <w:jc w:val="left"/>
      </w:pPr>
      <w:r>
        <w:rPr>
          <w:rFonts w:ascii="Nirmala UI" w:hAnsi="Nirmala UI" w:eastAsia="Nirmala UI" w:cs="Nirmala UI"/>
        </w:rPr>
        <w:t>ಮುಂದಿನ ಲೇಖನದಲ್ಲಿ ನಾವು ಈ ಅಧ್ಯಯನವನ್ನು ಮುಂದುವರಿಸುತ್ತೇವೆ.</w:t>
      </w:r>
    </w:p>
    <w:p>
      <w:pPr>
        <w:pStyle w:val="ArticleScripture"/>
        <w:jc w:val="left"/>
      </w:pPr>
      <w:r>
        <w:rPr>
          <w:rFonts w:ascii="Nirmala UI" w:hAnsi="Nirmala UI" w:eastAsia="Nirmala UI" w:cs="Nirmala UI"/>
        </w:rPr>
        <w:t>ಓ ಜನರೇ, ಒಟ್ಟುಗೂಡಿರಿ, ಆದರೂ ನೀವು ಚೂರಾಗುವಿರಿ; ದೂರದ ದೇಶಗಳಲ್ಲಿರುವವರೇ, ಕಿವಿಗೊಡಿರಿ; ನಿಮ್ಮನ್ನು ನೀವು ಸನ್ನದ್ಧಗೊಳಿಸಿಕೊಳ್ಳಿರಿ, ಆದರೂ ನೀವು ಚೂರಾಗುವಿರಿ; ನಿಮ್ಮನ್ನು ನೀವು ಸನ್ನದ್ಧಗೊಳಿಸಿಕೊಳ್ಳಿರಿ, ಆದರೂ ನೀವು ಚೂರಾಗುವಿರಿ. ಒಟ್ಟಾಗಿ ಸಮಾಲೋಚನೆ ಮಾಡಿರಿ, ಅದು ವ್ಯರ್ಥವಾಗುವುದು; ಮಾತನ್ನು ಹೇಳಿರಿ, ಅದು ಸ್ಥಿರವಾಗುವುದಿಲ್ಲ; ಏಕೆಂದರೆ ದೇವರು ನಮ್ಮೊಂದಿಗಿದ್ದಾನೆ. ಯಾಕಂದರೆ ಕರ್ತನು ಬಲವಾದ ಕೈಯಿಂದ ನನಗೆ ಹೀಗೆ ಹೇಳಿ, ನಾನು ಈ ಜನರ ಮಾರ್ಗದಲ್ಲಿ ನಡೆಯಬಾರದೆಂದು ನನಗೆ ಬೋಧಿಸಿ, ಹೀಗೆಂದನು: ಈ ಜನರು ‘ಒಕ್ಕೂಟ’ ಎಂದು ಹೇಳುವ ಪ್ರತಿಯೊಬ್ಬರ ವಿಷಯದಲ್ಲಿಯೂ ನೀವು ‘ಒಕ್ಕೂಟ’ ಎಂದು ಹೇಳಬೇಡಿರಿ; ಅವರ ಭಯವನ್ನು ನೀವು ಭಯಪಡಬೇಡಿರಿ, ಬೆದರಬೇಡಿರಿ. ಸೈನ್ಯಗಳ ಕರ್ತನಾದ ಆತನೇ ಪರಿಶುದ್ಧನೆಂದು ಮಾನ್ಯನಾಗಿರಲಿ; ಆತನೇ ನಿಮ್ಮ ಭಯವಾಗಿರಲಿ, ಆತನೇ ನಿಮ್ಮ ಭೀತಿಯಾಗಿರಲಿ. ಆತನು ಪರಿಶುದ್ಧಸ್ಥಳವಾಗಿರುವನು; ಆದರೆ ಇಸ್ರಾಯೇಲಿನ ಎರಡೂ ಮನೆತನಗಳಿಗೆ ಅಡ್ಡಿಗಲ್ಲಾಗಿಯೂ ಅಪರಾಧಶಿಲೆಯಾಗಿಯೂ, ಯೆರೂಸಲೇಮಿನ ನಿವಾಸಿಗಳಿಗೆ ಬೋನುಗಾಗಿಯೂ ಉರುಲಾಗಿಯೂ ಇರುವನು. ಅವರೊಳಗಿರುವ ಅನೇಕರೂ ತಡಕಾಡಿ ಬೀಳುವರು, ಚೂರಾಗುವರು, ಬಲೆಗೆ ಸಿಕ್ಕಿಕೊಳ್ಳುವರು, ಹಿಡಿಯಲ್ಪಡುವರು. ಸಾಕ್ಷಿಯನ್ನು ಕಟ್ಟಿಹಾಕು, ಧರ್ಮಶಾಸ್ತ್ರವನ್ನು ನನ್ನ ಶಿಷ್ಯರ ನಡುವೆ ಮುದ್ರಿಸು. ಯೆಶಾಯ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ಇಪ್ಪತ್ತಾರು</dc:title>
  <dc:subject>ಪ್ರವಾದಕೀಯ ಕಥನದ ಅನಾವರಣ: ದಾನಿಯೇಲನ ಹನ್ನೊಂದನೆಯ ಅಧ್ಯಾಯ ಮತ್ತು ಸಮಕಾಲೀನ ಘಟನೆಗಳ ಅಧ್ಯಯನ</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