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ನೂರು ಇಪ್ಪತ್ತೇಳನೆಯದು</w:t>
      </w:r>
    </w:p>
    <w:p>
      <w:pPr>
        <w:pStyle w:val="ArticleSubtitle"/>
        <w:jc w:val="left"/>
      </w:pPr>
      <w:r>
        <w:rPr>
          <w:rFonts w:ascii="Nirmala UI" w:hAnsi="Nirmala UI" w:eastAsia="Nirmala UI" w:cs="Nirmala UI"/>
        </w:rPr>
        <w:t>ದುಷ್ಟ ಒಕ್ಕೂಟದ ಪ್ರವಾದನಾತ್ಮಕ ಲಕ್ಷಣಗಳನ್ನು ಬಹಿರಂಗಪಡಿಸುವುದು: ಯೆಶಾಯನಿಂದ ಒಳನೋಟಗಳು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2024-03-10</w:t>
      </w:r>
    </w:p>
    <w:p>
      <w:pPr>
        <w:pStyle w:val="ArticleBody"/>
        <w:jc w:val="left"/>
      </w:pPr>
      <w:r>
        <w:rPr>
          <w:rFonts w:ascii="Nirmala UI" w:hAnsi="Nirmala UI" w:eastAsia="Nirmala UI" w:cs="Nirmala UI"/>
        </w:rPr>
        <w:t>ಡ್ರಾಗನ್‌ನ ಪ್ರವಾದನಾತ್ಮಕ ಲಕ್ಷಣವು ಒಕ್ಕೂಟವಾಗಿರುವುದು, ಎಂದು ಯೆಶಾಯನು ಗುರುತಿಸಿದ್ದಾನೆ.</w:t>
      </w:r>
    </w:p>
    <w:p>
      <w:pPr>
        <w:pStyle w:val="ArticleScripture"/>
        <w:jc w:val="left"/>
      </w:pPr>
      <w:r>
        <w:rPr>
          <w:rFonts w:ascii="Nirmala UI" w:hAnsi="Nirmala UI" w:eastAsia="Nirmala UI" w:cs="Nirmala UI"/>
        </w:rPr>
        <w:t>ಓ ಜನರೇ, ಸೇರಿಕೊಳ್ಳಿರಿ; ಆದರೂ ನೀವು ತುಂಡು ತುಂಡಾಗಿ ಒಡೆದುಹೋಗುವಿರಿ. ದೂರದ ದೇಶಗಳವರೆಲ್ಲರೂ, ಕಿವಿಗೊಡಿರಿ; ಕಟಿಬದ್ಧರಾಗಿರಿ, ಆದರೂ ನೀವು ತುಂಡು ತುಂಡಾಗಿ ಒಡೆದುಹೋಗುವಿರಿ; ಕಟಿಬದ್ಧರಾಗಿರಿ, ಆದರೂ ನೀವು ತುಂಡು ತುಂಡಾಗಿ ಒಡೆದುಹೋಗುವಿರಿ. ಒಟ್ಟಾಗಿ ಆಲೋಚನೆ ಮಾಡಿರಿ, ಅದು ವ್ಯರ್ಥವಾಗುವುದು; ಮಾತನ್ನು ಆಡಿರಿ, ಅದು ಸ್ಥಿರವಾಗುವುದಿಲ್ಲ; ಯಾಕಂದರೆ ದೇವರು ನಮ್ಮೊಂದಿಗಿದ್ದಾನೆ. ಏಕೆಂದರೆ ಕರ್ತನು ಬಲವಾದ ಕೈಯಿಂದ ನನಗೆ ಹೀಗೆ ಹೇಳಿದರು; ಮತ್ತು ನಾನು ಈ ಜನರ ಮಾರ್ಗದಲ್ಲಿ ನಡೆಯಬಾರದೆಂದು ನನಗೆ ಬೋಧಿಸಿ, ಹೀಗೆಂದನು: ಈ ಜನರು ಯಾರಿಗೆ “ಒಕ್ಕೂಟ” ಎನ್ನುತ್ತಾರೋ, ಅವರಿಗೆ ನೀವು “ಒಕ್ಕೂಟ” ಎಂದು ಹೇಳಬೇಡಿರಿ; ಅವರು ಭಯಪಡುವ ಭಯವನ್ನೇ ನೀವು ಭಯಪಡಬೇಡಿರಿ, ಬೆದರಬೇಡಿರಿ. ಸೈನ್ಯಗಳ ಕರ್ತನಾದಾತನನ್ನೇ ಪರಿಶುದ್ಧನೆಂದು ಮಾನಿಸಿರಿ; ಆತನೇ ನಿಮ್ಮ ಭಯವಾಗಿರಲಿ, ಆತನೇ ನಿಮ್ಮ ನಡುಕವಾಗಿರಲಿ. ಆತನು ಪರಿಶುದ್ಧಸ್ಥಳವಾಗಿರುವನು; ಆದರೆ ಇಸ್ರಾಯೇಲಿನ ಎರಡು ಮನೆಗಳಿಗೆ ಅಡ್ಡಿಬೀಳುವ ಕಲ್ಲಾಗಿಯೂ ಅಪರಾಧಕ್ಕೆ ಕಾರಣವಾಗುವ ಶಿಲೆಯಾಗಿಯೂ, ಯೆರೂಸಲೇಮಿನ ನಿವಾಸಿಗಳಿಗೆ ಬಲೆಯಾಗಿಯೂ ಉರಲಾಗಿಯೂ ಇರುವನು. ಅವರಲ್ಲಿ ಅನೇಕರೂ ಅಡ್ಡಿಬಿದ್ದು ಬೀಳುವರು, ಒಡೆದುಹೋಗುವರು, ಬಲೆಗೆ ಸಿಕ್ಕುವರು, ಹಿಡಿಯಲ್ಪಡುವರು. ಸಾಕ್ಷಿಯನ್ನು ಕಟ್ಟಿಹಾಕು, ಉಪದೇಶವನ್ನು ನನ್ನ ಶಿಷ್ಯರ ಮಧ್ಯೆ ಮುದ್ರಿಸು. ಯೆಶಾಯ 8:9–16.</w:t>
      </w:r>
    </w:p>
    <w:p>
      <w:pPr>
        <w:pStyle w:val="ArticleBody"/>
        <w:jc w:val="left"/>
      </w:pPr>
      <w:r>
        <w:rPr>
          <w:rFonts w:ascii="Nirmala UI" w:hAnsi="Nirmala UI" w:eastAsia="Nirmala UI" w:cs="Nirmala UI"/>
        </w:rPr>
        <w:t>ಕೊನೆಯ ದಿನಗಳಲ್ಲಿ, ಒಂದು ಲಕ್ಷ ನಲವತ್ತುನಾಲ್ಕು ಸಾವಿರರ ಮುದ್ರಣಕಾಲದಲ್ಲಿ, ಯೆಶಾಯನು, “ಸಾಕ್ಷಿಯನ್ನು ಕಟ್ಟಿಹಾಕು, ನನ್ನ ಶಿಷ್ಯರ ಮಧ್ಯದಲ್ಲಿ ಧರ್ಮಶಾಸ್ತ್ರಕ್ಕೆ ಮುದ್ರೆಹಾಕು” ಎಂದು ಹೇಳುವಾಗ, ಭೂಮಿಯ ಮೇಲೆ ಒಂದು “ದುಷ್ಟ ಒಕ್ಕೂಟ” ಇದೆ. ಭಾನುವಾರದ ಕಾನೂನಿನ ಕಡೆಗೆ ಸಾಗುವ ಯುನೈಟೆಡ್ ಸ್ಟೇಟ್ಸ್‌ನ ಇತಿಹಾಸವು ಇದೇ ಘಟನೆಗಳನ್ನು ಜಾಗತಿಕ ಮಟ್ಟದಲ್ಲಿಯೂ ಪೂರ್ವರೂಪವಾಗಿ ತೋರಿಸುತ್ತಿದೆ ಎಂಬುದನ್ನು ಅರಿಯುವುದು ಮಹತ್ವದ್ದಾಗಿದೆ.</w:t>
      </w:r>
    </w:p>
    <w:p>
      <w:pPr>
        <w:pStyle w:val="ArticleScripture"/>
        <w:jc w:val="left"/>
      </w:pPr>
      <w:r>
        <w:rPr>
          <w:rFonts w:ascii="Nirmala UI" w:hAnsi="Nirmala UI" w:eastAsia="Nirmala UI" w:cs="Nirmala UI"/>
        </w:rPr>
        <w:t>“ವಿದೇಶಿ ಜನಾಂಗಗಳು ಅಮೇರಿಕಾ ಸಂಯುಕ್ತ ಸಂಸ್ಥಾನಗಳ ಉದಾಹರಣೆಯನ್ನು ಅನುಸರಿಸುವವು. ಅವಳು ಮುಂಚೂಣಿಯಾಗಿದ್ದರೂ ಸಹ, ಅದೇ ಸಂಕಟವು ಲೋಕದ ಎಲ್ಲ ಭಾಗಗಳಲ್ಲಿರುವ ನಮ್ಮ ಜನರ ಮೇಲಿಗೂ ಬರುವುದು.” ಟೆಸ್ಟಿಮೋನೀಸ್, ಸಂಪುಟ 6, 395.</w:t>
      </w:r>
    </w:p>
    <w:p>
      <w:pPr>
        <w:pStyle w:val="ArticleBody"/>
        <w:jc w:val="left"/>
      </w:pPr>
      <w:r>
        <w:rPr>
          <w:rFonts w:ascii="Nirmala UI" w:hAnsi="Nirmala UI" w:eastAsia="Nirmala UI" w:cs="Nirmala UI"/>
        </w:rPr>
        <w:t>“ದುಷ್ಟ ಮೈತ್ರಿ” ಯಾರು ಎಂಬುದನ್ನು ಸಹೋದರಿ ವೈಟ್ ಎಚ್ಚರಿಕೆಯಿಂದ ಗುರುತಿಸುತ್ತಾಳೆ, ಮತ್ತು ಅದು ಆಧುನಿಕ ಜಾಗತಿಕವಾದಿಗಳ ಪ್ರಗತಿಶೀಲ ಉದಾರವಾದವನ್ನು ಪ್ರತಿನಿಧಿಸುತ್ತದೆ. ಹೀಗೆ ಮಾಡುವಾಗ, ಅವಳು ಯೆಶಾಯನ ಹಿಂದಿನ ವಚನಗಳನ್ನು ಪುನಃ ಪುನಃ ಉಲ್ಲೇಖಿಸುತ್ತಾಳೆ; ಅವು ಒಂದು ಲಕ್ಷ ನಲವತ್ತುನಾಲ್ಕು ಸಾವಿರರ ಮುದ್ರೆಯಿಡುವ ಕಾಲದಲ್ಲಿ ಇರುವ ಒಂದು ದುಷ್ಟ ಮೈತ್ರಿಯನ್ನು ಗುರುತಿಸುತ್ತವೆ.</w:t>
      </w:r>
    </w:p>
    <w:p>
      <w:pPr>
        <w:pStyle w:val="ArticleScripture"/>
        <w:jc w:val="left"/>
      </w:pPr>
      <w:r>
        <w:rPr>
          <w:rFonts w:ascii="Nirmala UI" w:hAnsi="Nirmala UI" w:eastAsia="Nirmala UI" w:cs="Nirmala UI"/>
        </w:rPr>
        <w:t>“ಪ್ರವಾದಿ ಯೆಶಾಯನ ಮೂಲಕ ಕರ್ತನು ಪ್ರಕಟಿಸುವುದು: ಯೆಶಾಯ 8:9–13 ಉಲ್ಲೇಖಿಸಲಾಗಿದೆ.”</w:t>
      </w:r>
    </w:p>
    <w:p>
      <w:pPr>
        <w:pStyle w:val="ArticleScripture"/>
        <w:jc w:val="left"/>
      </w:pPr>
      <w:r>
        <w:rPr>
          <w:rFonts w:ascii="Nirmala UI" w:hAnsi="Nirmala UI" w:eastAsia="Nirmala UI" w:cs="Nirmala UI"/>
        </w:rPr>
        <w:t>“ಕ್ರೈಸ್ತರು ಫ್ರೀ ಮೇಸನ್ಸ್ ಹಾಗೂ ಇತರ ಗುಪ್ತ ಸಂಘಗಳಿಗೆ ಸೇರಿರುವುದು ಯೋಗ್ಯವೇ ಎಂದು ಪ್ರಶ್ನಿಸುವವರು ಕೆಲವರು ಇದ್ದಾರೆ. ಇಂತಹ ಎಲ್ಲರೂ ಇತ್ತೀಚೆಗೆ ಉಲ್ಲೇಖಿಸಲಾದ ಶಾಸ್ತ್ರವಚನಗಳನ್ನು ಪರಿಗಣಿಸಲಿ. ನಾವು ಏನಾದರೂ ಕ್ರೈಸ್ತರಾಗಿದ್ದರೆ, ಎಲ್ಲೆಡೆ ಕ್ರೈಸ್ತರಾಗಿರಲೇಬೇಕು; ಮತ್ತು ದೇವರ ವಾಕ್ಯದ ಮಾನದಂಡದ ಪ್ರಕಾರ ನಮ್ಮನ್ನು ಕ್ರೈಸ್ತರನ್ನಾಗಿಸುವುದಕ್ಕಾಗಿ ನೀಡಲ್ಪಟ್ಟ ಸಲಹೆಯನ್ನು ಪರಿಗಣಿಸಿ, ಅದಕ್ಕೆ ಕಿವಿಗೊಡಬೇಕು.” Evangelism, 617, 618.</w:t>
      </w:r>
    </w:p>
    <w:p>
      <w:pPr>
        <w:pStyle w:val="ArticleBody"/>
        <w:jc w:val="left"/>
      </w:pPr>
      <w:r>
        <w:rPr>
          <w:rFonts w:ascii="Nirmala UI" w:hAnsi="Nirmala UI" w:eastAsia="Nirmala UI" w:cs="Nirmala UI"/>
        </w:rPr>
        <w:t>ಅಂತ್ಯದ ದಿನಗಳ ದುಷ್ಟ ಒಕ್ಕೂಟವು ಫ್ರೀಮೇಸನ್‌ಗಳೊಂದಿಗೆ ಹಾಗೂ ಇತರ ರಹಸ್ಯ ಸಂಘಗಳೊಂದಿಗೆ ಸಂಬಂಧ ಹೊಂದಿದೆ. ಅದರ ಧರ್ಮವು ಆತ್ಮವಾದವಾಗಿದೆ; ಮತ್ತು ಅದು “ಲೋಕದ ಸಂಪತ್ತು ಹಾಗೂ ಅಧಿಕಾರವನ್ನು ಕೇಂದ್ರೀಕರಿಸುವ” ಜಗತ್ತಿನ ಬ್ಯಾಂಕರರು ಮತ್ತು ಭೂಮಿಯ ಬಿಲಿಯನೇರ್ ವ್ಯಾಪಾರಿಗಳಿಂದ ನಿರ್ಮಿತವಾಗಿದೆ; ಹಾಗೆಯೇ “ಫ್ರೆಂಚ್ ಕ್ರಾಂತಿ”ಯ ಅರಾಜಕತೆಯನ್ನು ಮರುಉತ್ಪಾದಿಸಲು ಮಾಡುವ ಪ್ರಯತ್ನದಲ್ಲಿ, “ಜಗತ್ತಿನ ಮಟ್ಟಿನಲ್ಲಿ” “ಅಶಾಂತಿಯ, ಗಲಭೆಯ ಮತ್ತು ರಕ್ತಪಾತದ ಆತ್ಮವನ್ನು” ಉಕ್ಕಿಸುವುದಕ್ಕಾಗಿ ಅಂಟಿಫಾ ಮತ್ತು ಬ್ಲ್ಯಾಕ್ ಲೈವ್ಸ್ ಮ್ಯಾಟರ್ ಮೊದಲಾದ ಚಳವಳಿಗಳನ್ನು ಅವರು ಉತ್ತೇಜಿಸುತ್ತಾರೆ.</w:t>
      </w:r>
    </w:p>
    <w:p>
      <w:pPr>
        <w:pStyle w:val="ArticleScripture"/>
        <w:jc w:val="left"/>
      </w:pPr>
      <w:r>
        <w:rPr>
          <w:rFonts w:ascii="Nirmala UI" w:hAnsi="Nirmala UI" w:eastAsia="Nirmala UI" w:cs="Nirmala UI"/>
        </w:rPr>
        <w:t>“ಆತ್ಮವಾದವು ಮನುಷ್ಯರು ಪತನಗೊಳ್ಳದ ಅರ್ಧದೇವರುಗಳೆಂದು ಪ್ರತಿಪಾದಿಸುತ್ತದೆ; ‘ಪ್ರತಿ ಮನಸ್ಸೂ ತಾನೇ ತಾನು ತೀರ್ಪು ಮಾಡಿಕೊಳ್ಳುವುದು’ ಎಂದು ಹೇಳುತ್ತದೆ; ‘ನಿಜವಾದ ಜ್ಞಾನವು ಮನುಷ್ಯರನ್ನು ಎಲ್ಲಾ ಧರ್ಮಶಾಸ್ತ್ರಗಳಿಗಿಂತ ಮೇಲಕ್ಕೆ ಏರಿಸುತ್ತದೆ’ ಎಂದು ಬೋಧಿಸುತ್ತದೆ; ‘ಮಾಡಲ್ಪಡುವ ಎಲ್ಲಾ ಪಾಪಗಳೂ ನಿರ್ದೋಷವಾಗಿವೆ’ ಎಂದು ಘೋಷಿಸುತ್ತದೆ; ಏಕೆಂದರೆ ‘ಇರುವುದೆಲ್ಲವೂ ಸರಿಯೇ ಆಗಿದೆ,’ ಮತ್ತು ‘ದೇವರು ದೋಷಾರೋಪಣೆ ಮಾಡುವುದಿಲ್ಲ.’ ಮಾನವರಲ್ಲಿ ಅತಿ ನೀಚನನ್ನೂ ಅದು ಪರಲೋಕದಲ್ಲಿದ್ದವನಾಗಿ, ಅಲ್ಲಿ ಅತ್ಯುನ್ನತವಾಗಿ ಘನೀಕರಿಸಲ್ಪಟ್ಟವನಾಗಿ ಚಿತ್ರಿಸುತ್ತದೆ. ಹೀಗೆ ಅದು ಎಲ್ಲಾ ಮನುಷ್ಯರಿಗೆ, ‘ನೀನು ಏನು ಮಾಡಿದರೂ ಪರವಾಗಿಲ್ಲ; ನಿನಗೆ ಇಷ್ಟವಾದಂತೆ ಬಾಳು, ಪರಲೋಕವೇ ನಿನ್ನ ಮನೆ’ ಎಂದು ಪ್ರಕಟಿಸುತ್ತದೆ. ಹೀಗೆ ಅನೇಕರನ್ನು ಆಸೆಯೇ ಅತ್ಯುನ್ನತ ಧರ್ಮಶಾಸ್ತ್ರವೆಂದು, ಸ್ವೇಚ್ಛಾಚಾರವೇ ಸ್ವಾತಂತ್ರ್ಯವೆಂದು, ಮನುಷ್ಯನು ತನ್ನಿಗೆ ತಾನೇ ಮಾತ್ರ ಹೊಣೆಗಾರನೆಂದು ನಂಬುವಂತೆ ನಡೆಸಲ್ಪಡುತ್ತಾರೆ.</w:t>
      </w:r>
    </w:p>
    <w:p>
      <w:pPr>
        <w:pStyle w:val="ArticleScripture"/>
        <w:jc w:val="left"/>
      </w:pPr>
      <w:r>
        <w:rPr>
          <w:rFonts w:ascii="Nirmala UI" w:hAnsi="Nirmala UI" w:eastAsia="Nirmala UI" w:cs="Nirmala UI"/>
        </w:rPr>
        <w:t>“ಜೀವನದ ಅತೀ ಆರಂಭದಲ್ಲಿಯೇ ಇಂತಹ ಬೋಧನೆ ನೀಡಲ್ಪಡುವಾಗ, ಪ್ರೇರಣೆ ಅತಿ ಬಲವಾಗಿರುವ ಸಮಯದಲ್ಲಿ, ಮತ್ತು ಆತ್ಮಸಂಯಮವೂ ಶುದ್ಧತೆಯೂ ಅತಿ ತುರ್ತಾಗಿ ಬೇಡಿಕೆಯಾದಾಗ, ಸದುಗುಣಕ್ಕೆ ರಕ್ಷಣಾಕವಚಗಳು ಎಲ್ಲಿವೆ? ಲೋಕವು ಎರಡನೇ ಸೊದೊಮವಾಗುವುದನ್ನು ತಡೆಯುವುದೇನು? ಅದೇ ಸಮಯದಲ್ಲಿ ಅರಾಜಕತೆ ದೈವಿಕವಾದ ಕಾನೂನಷ್ಟೇ ಅಲ್ಲ, ಮಾನವೀಯವಾದ ಎಲ್ಲ ಕಾನೂನುಗಳನ್ನೂ ಒಡೆದುಹಾಕಲು ಪ್ರಯತ್ನಿಸುತ್ತಿದೆ. ಧನಸಂಪತ್ತಿಯೂ ಅಧಿಕಾರವೂ ಕೆಲವೇ ಮಂದಿಯ ಕೈಗಳಲ್ಲಿ ಕೇಂದ್ರೀಕೃತವಾಗುವುದು; ಅನೇಕರ ವೆಚ್ಚದಲ್ಲಿ ಕೆಲವರನ್ನು ಶ್ರೀಮಂತರನ್ನಾಗಿಸಲು ರೂಪುಗೊಳ್ಳುವ ಮಹಾಸಂಘಟನೆಗಳು; ಬಡ ವರ್ಗಗಳು ತಮ್ಮ ಹಿತಾಸಕ್ತಿಗಳನ್ನೂ ಹಕ್ಕುಹೇಳಿಕೆಗಳನ್ನೂ ರಕ್ಷಿಸಿಕೊಳ್ಳಲು ರೂಪಿಸುವ ಸಂಘಟನೆಗಳು; ಅಶಾಂತಿ, ಗಲಭೆ ಮತ್ತು ರಕ್ತಪಾತದ ಮನೋಭಾವ; ಫ್ರೆಂಚ್ ಕ್ರಾಂತಿಗೆ ದಾರಿಯಾದ ಅದೇ ಬೋಧನೆಗಳ ವಿಶ್ವವ್ಯಾಪಿ ಪ್ರಸಾರ—ಇವೆಲ್ಲವೂ ಸಮಸ್ತ ಲೋಕವನ್ನು ಫ್ರಾನ್ಸನ್ನು ನಡುಗಿಸಿದಂತೆಯೇ ಇರುವ ಒಂದು ಹೋರಾಟದಲ್ಲಿ ಸೆಳೆಯುವ ದಿಕ್ಕಿನಲ್ಲಿ ಸಾಗುತ್ತಿವೆ.” ಶಿಕ್ಷಣ, 227, 228.</w:t>
      </w:r>
    </w:p>
    <w:p>
      <w:pPr>
        <w:pStyle w:val="ArticleBody"/>
        <w:jc w:val="left"/>
      </w:pPr>
      <w:r>
        <w:rPr>
          <w:rFonts w:ascii="Nirmala UI" w:hAnsi="Nirmala UI" w:eastAsia="Nirmala UI" w:cs="Nirmala UI"/>
        </w:rPr>
        <w:t>ವಿವೇಕಪೂರ್ಣವಾದ ಯಾವುದೇ ವ್ಯಕ್ತಿಯು, ಇತ್ತೀಚೆಗೆ ಡಾವೋಸ್‌ನಲ್ಲಿ ನಡೆದಂತ ಸಭೆಗಳಲ್ಲಿ ಏನು ನಡೆಯುತ್ತದೆ ಎಂದು ತಮಗೇ ಕೇಳಿಕೊಳ್ಳಬೇಕು; ಅಲ್ಲಿ ಕೆಲವು ಪುರುಷರು, ಭೂಮಿಯ ಉಳಿದ ಜನಸಂಖ್ಯೆಯನ್ನು ಯಾವುದಕ್ಕೂ ಪರಿಗಣಿಸದೆ, ಗ್ರಹ ಭೂಮಿಯ ಕುರಿತು ತಮ್ಮ ಯೋಜನೆಗಳನ್ನು ವ್ಯಕ್ತಪಡಿಸುತ್ತಾರೆ. ಅಲ್ಲಿ ಯಾವ ರಹಸ್ಯಗಳು ಚರ್ಚಿಸಲ್ಪಟ್ಟವು? ನಿಸ್ಸಂಶಯವಾಗಿ, ಡಾವೋಸ್ ಎನ್ನುವುದು ವಿಶ್ವದ ಕೋಟ್ಯಾಧಿಪತಿಗಳು, ಬ್ಯಾಂಕರರು, ಭ್ರಷ್ಟ ರಾಜಕಾರಣಿಗಳು ಮತ್ತು ನೈತಿಕವಾಗಿ ವಿಕೃತರಾದ ಪುರುಷರು ಗ್ರಹ ಭೂಮಿಗಾಗಿ ತಮ್ಮ ಉನ್ನತೀಕೃತ ಯೋಜನೆಗಳನ್ನು ರೂಪಿಸುವ ಹಲವಾರು ರಹಸ್ಯಮಯ, ನಿರ್ಬಂಧಿತ ಸಭೆಗಳಲ್ಲಿ ಕೇವಲ ಒಂದಷ್ಟೇ.</w:t>
      </w:r>
    </w:p>
    <w:p>
      <w:pPr>
        <w:pStyle w:val="ArticleScripture"/>
        <w:jc w:val="left"/>
      </w:pPr>
      <w:r>
        <w:rPr>
          <w:rFonts w:ascii="Nirmala UI" w:hAnsi="Nirmala UI" w:eastAsia="Nirmala UI" w:cs="Nirmala UI"/>
        </w:rPr>
        <w:t>“ಈ ಅಂತಿಮ ದಿನಗಳಲ್ಲಿ, ದೇವರು ಚೂರಾಗಿ ಒಡೆಯಲ್ಪಡುವವು ಎಂದು ಘೋಷಿಸಿರುವ ವಿಚಿತ್ರ ಭ್ರಾಂತಿಗಳೂ ಮಾನವಸೃಷ್ಟ ಸಿದ್ಧಾಂತಗಳೂ ಉದಯಿಸುತ್ತಿವೆ. ಲೋಭದ ಆತ್ಮವು ಮನುಷ್ಯರನ್ನು ಲೋಕೀಯ ಲಾಭವನ್ನು ಹುಡುಕುವಂತೆ ನಡೆಸಿದೆ; ಮತ್ತು ವೈಭವೋಪಭೋಗ ಹಾಗೂ ಆರ್ಭಟದ ಮೂಲಕ, ತಮ್ಮ ಉದ್ದೇಶವನ್ನು ಸಾಧಿಸಲು ಅವರು ಮಾಡಿದ ದುಷ್ಟ ಕೃತ್ಯಗಳನ್ನು ಮುಚ್ಚಿಹಾಕಲು ಅವರು ಪ್ರಯತ್ನಿಸಿದ್ದಾರೆ. ಉನ್ನತ ವಿಶ್ವಾಸಪಾತ್ರ ಸ್ಥಾನಗಳಲ್ಲಿ ಇರುವವರು ಈ ಅಕ್ರಮ ಲಾಭಾಸೆಯನ್ನು ಬಹಿರಂಗಪಡಿಸಿದ್ದಾರೆ; ಅವರು ದಬ್ಬಾಳಿಕೆ ಮತ್ತು ದರೋಡೆಯನ್ನು ಆಚರಿಸಿದ್ದಾರೆ, ಹಾಗೂ ತಮ್ಮ ಹೃದಯಗಳ ಕೆಟ್ಟ ವಾಸನೆಗಳನ್ನು ತೃಪ್ತಿಪಡಿಸಿಕೊಂಡಿದ್ದಾರೆ; ಇದರ ಫಲವಾಗಿ ನಮ್ಮ ಪಟ್ಟಣಗಳು ಅವರ ದುಷ್ಟತೆಯ ಮೂಲಕ ಭ್ರಷ್ಟಗೊಂಡಿವೆ. ಈ ವಂಚನೆ ಮತ್ತು ದರೋಡೆಯ ಕೃತ್ಯಗಳನ್ನು ಅವುಗಳದೇ ಕಾರ್ಯಚಟುವಟಿಕೆಗಳ ಮೂಲಕ ಆತನು ಬಹಿರಂಗಪಡಿಸುವನು ಎಂದು ದೇವರು ಘೋಷಿಸಿದ್ದಾನೆ. ಕೆಲವು ಸಂದರ್ಭಗಳಲ್ಲಿ ದೇವರ ನ್ಯಾಯತೀರ್ಪುಗಳು ಈಗಾಗಲೇ ಈ ಪಟ್ಟಣಗಳ ಮೇಲೆ ಭಾರವಾಗಿ ಬಿದ್ದಿವೆ.”</w:t>
      </w:r>
    </w:p>
    <w:p>
      <w:pPr>
        <w:pStyle w:val="ArticleScripture"/>
        <w:jc w:val="left"/>
      </w:pPr>
      <w:r>
        <w:rPr>
          <w:rFonts w:ascii="Nirmala UI" w:hAnsi="Nirmala UI" w:eastAsia="Nirmala UI" w:cs="Nirmala UI"/>
        </w:rPr>
        <w:t>“ಯೆಶಾಯ 8:8–12 ಉಲ್ಲೇಖಿಸಲಾಗಿದೆ.” Review and Herald, ಜುಲೈ 18, 1907.</w:t>
      </w:r>
    </w:p>
    <w:p>
      <w:pPr>
        <w:pStyle w:val="ArticleBody"/>
        <w:jc w:val="left"/>
      </w:pPr>
      <w:r>
        <w:rPr>
          <w:rFonts w:ascii="Nirmala UI" w:hAnsi="Nirmala UI" w:eastAsia="Nirmala UI" w:cs="Nirmala UI"/>
        </w:rPr>
        <w:t>ಹಿಂದಿನ ಭಾಗದಲ್ಲಿ ಮುಂತಾದಂತೆ ಮುಂಚಿತವಾಗಿ ತಿಳಿಸಲ್ಪಟ್ಟಂತೆಯೇ ನಗರಗಳು ಭ್ರಷ್ಟಗೊಂಡಿವೆ; ಮತ್ತು ಆ ಭ್ರಷ್ಟತೆ ಯೆಶಾಯ ಅಧ್ಯಾಯ ಎಂಟರಲ್ಲಿ ಉಲ್ಲೇಖಿಸಲಾದ ದುಷ್ಟ ಒಕ್ಕೂಟದಿಂದ ಉಂಟಾಗುತ್ತದೆ. “ಉನ್ನತ ನಂಬಿಕೆಯ ಹುದ್ದೆಗಳನ್ನು ಅಲಂಕರಿಸಿರುವ ಪುರುಷರು” ತಮ್ಮ “ಅಕ್ರಮ ಲಾಭಾಸೆಯನ್ನು” “ಬಯಲಿಗೆಳೆದಿರುವುದರಿಂದ” ಅವು ಭ್ರಷ್ಟಗೊಂಡಿವೆ. ಜಾರ್ಜ್ ಸೋರೋಸ್‌ನಂತಹ ಕಮ್ಯುನಿಸ್ಟ್‌ಗಳ ನಿಧಿಗಳಿಂದ ರಾಜ್ಯಗಳ ಅಟಾರ್ನಿ ಜನರಲ್‌ಗಳು ಆಯ್ಕೆಯಾಗಿರುವ ರಾಜ್ಯಗಳಲ್ಲಿ ಈ ಭ್ರಷ್ಟಪಟ್ಟ ನಗರಗಳು ಸುಲಭವಾಗಿ ಕಾಣಿಸಿಕೊಳ್ಳುತ್ತವೆ. ವಾಷಿಂಗ್ಟನ್, DCಯಲ್ಲಿ ಸ್ಥಾಪಿತವಾದ ಕಾನೂನುಗಳು ಭ್ರಷ್ಟ ರಾಜಕಾರಣಿಗಳಿಂದ ಜಾರಿಗೊಳ್ಳದೆ ಇರುವ ಸಂದರ್ಭದಲ್ಲಿಯೂ ಅದನ್ನು ಕಾಣಬಹುದು. ನ್ಯಾಂಸಿ ಪೆಲೋಸಿ ಮತ್ತು ಆಡಮ್ ಶಿಫ್ ಮೊದಲಾದ ವ್ಯಕ್ತಿಗಳಿಂದ ಉದಾಹರಿಸಲ್ಪಟ್ಟಂತೆ, ರಾಜಕೀಯ ವಲಯದ ಇನ್ನೊಂದು ಬದಿಯವರ ವಿರುದ್ಧ ಮಾತ್ರ ಉಪಯೋಗಿಸಲ್ಪಡುವ ಕಾನೂನುಗಳಲ್ಲಿಯೂ ಅದನ್ನು ಕಾಣಬಹುದು.</w:t>
      </w:r>
    </w:p>
    <w:p>
      <w:pPr>
        <w:pStyle w:val="ArticleScripture"/>
        <w:jc w:val="left"/>
      </w:pPr>
      <w:r>
        <w:rPr>
          <w:rFonts w:ascii="Nirmala UI" w:hAnsi="Nirmala UI" w:eastAsia="Nirmala UI" w:cs="Nirmala UI"/>
        </w:rPr>
        <w:t>ಯೆಹೋವನಿಗೆ ವಿರೋಧವಾಗಿ ಅಪರಾಧಮಾಡುವುದಲ್ಲಿಯೂ ಸುಳ್ಳಾಡುವುದಲ್ಲಿಯೂ, ನಮ್ಮ ದೇವರಿಂದ ದೂರವಾಗುವುದಲ್ಲಿಯೂ, ಹಿಂಸೆಯನ್ನೂ ದ್ರೋಹವನ್ನೂ ಮಾತನಾಡುವುದಲ್ಲಿಯೂ, ಹೃದಯದಿಂದ ಸುಳ್ಳಿನ ಮಾತುಗಳನ್ನು ಗರ್ಭಧರಿಸಿ ಹೊರಡುವುದಲ್ಲಿಯೂ ನಾವು ತೊಡಗಿದ್ದೇವೆ. ನ್ಯಾಯವು ಹಿಂದಕ್ಕೆ ತಳ್ಳಲ್ಪಟ್ಟಿದೆ, ನೀತಿಯು ದೂರದಲ್ಲಿ ನಿಂತಿದೆ; ಏಕೆಂದರೆ ಸತ್ಯವು ಬೀದಿಯಲ್ಲಿ ಬಿದ್ದುಹೋಗಿದೆ, ಸಮನ್ಯಾಯವು ಒಳನುಗ್ಗಲಾರದು. ಹೌದು, ಸತ್ಯವು ಕಣ್ಮರೆಯಾಗಿದೆ; ಮತ್ತು ಕೆಟ್ಟದ್ದನ್ನು ಬಿಟ್ಟು ದೂರವಾಗುವವನು ತನ್ನನ್ನೇ ಬಲಿಯಾಗಿಸಿಕೊಳ್ಳುತ್ತಾನೆ. ಯೆಹೋವನು ಇದನ್ನು ಕಂಡನು; ನ್ಯಾಯವಿಲ್ಲದಿರುವುದು ಆತನಿಗೆ ಅಪ್ರಿಯವಾಯಿತು. ಯೆಶಾಯ 59:13–15.</w:t>
      </w:r>
    </w:p>
    <w:p>
      <w:pPr>
        <w:pStyle w:val="ArticleBody"/>
        <w:jc w:val="left"/>
      </w:pPr>
      <w:r>
        <w:rPr>
          <w:rFonts w:ascii="Nirmala UI" w:hAnsi="Nirmala UI" w:eastAsia="Nirmala UI" w:cs="Nirmala UI"/>
        </w:rPr>
        <w:t>Review and Herald ನ ಹಿಂದಿನ ಭಾಗದಲ್ಲಿ, ಉನ್ನತ ವಿಶ್ವಾಸದ ಸ್ಥಾನಗಳನ್ನು ಅಲಂಕರಿಸಿರುವ ಪುರುಷರು, ತಮ್ಮಗಾಗಿ ಮಾತ್ರ “insider trading” ಅನ್ನು ಕಾನೂನುಬದ್ಧಗೊಳಿಸುವ ವಿಧಿನಿರ್ಮಾಣ ಕಾರ್ಯದ ಫಲವಾಗಿ, ಅವರ Wall Street ಹೂಡಿಕೆ ಸಂಚಯಗಳು ಯಾವಾಗಲೂ ಸಾಧ್ಯವಾದ ಅತ್ಯುತ್ತಮ ಲಾಭವನ್ನೂ ಮೀರಿ ಹೋಗುವ ಭ್ರಷ್ಟ ರಾಜಕಾರಣಿಗಳನ್ನು ಗುರುತಿಸುತ್ತದೆ; ಇತರ ಯಾರಿಗೂ ಅದು ಅನ್ವಯಿಸುವುದಿಲ್ಲ. Martha Stewart ಅವರ ಇತಿಹಾಸವನ್ನು ಪರಿಶೀಲಿಸಿ. ಆ ಭಾಗದಲ್ಲಿರುವ ನಗರಗಳು ತಮ್ಮ ದುಷ್ಟತೆಯಿಂದ ಭ್ರಷ್ಟಗೊಂಡಿವೆ, ಮತ್ತು ಇದು ವಿಶೇಷವಾಗಿ globalist Democrats ಆಡಳಿತದಲ್ಲಿರುವ ನಗರಗಳು ಮತ್ತು ರಾಜ್ಯಗಳಲ್ಲಿ ಸ್ಪಷ್ಟವಾಗಿ ಕಾಣಿಸುತ್ತದೆ.</w:t>
      </w:r>
    </w:p>
    <w:p>
      <w:pPr>
        <w:pStyle w:val="ArticleBody"/>
        <w:jc w:val="left"/>
      </w:pPr>
      <w:r>
        <w:rPr>
          <w:rFonts w:ascii="Nirmala UI" w:hAnsi="Nirmala UI" w:eastAsia="Nirmala UI" w:cs="Nirmala UI"/>
        </w:rPr>
        <w:t>ಅಂತ್ಯದ ದಿನಗಳಲ್ಲಿ ಇರುವ ದುಷ್ಟ ಸಂಧಿಯು ನಾಗ, ಮೃಗ ಮತ್ತು ಸುಳ್ಳು ಪ್ರವಾದಿಯನ್ನು ಒಳಗೊಂಡಿರುತ್ತದೆ; ಮೃಗಕ್ಕೂ ಸುಳ್ಳು ಪ್ರವಾದಿಗೂ ತಮ್ಮದೇ ಆದ ದುಷ್ಟ ಪ್ರವಾದನಾತ್ಮಕ ಲಕ್ಷಣಗಳಿವೆ; ಆದರೆ ಉದಾರ ಜಾಗತಿಕತಾವಾದದಲ್ಲಿ ಅತ್ಯಂತ ಸ್ಪಷ್ಟವಾಗಿ ಕಾಣಿಸಿಕೊಳ್ಳುವ ಲಕ್ಷಣಗಳು ನಾಗನ ಗುಣಲಕ್ಷಣಗಳಾಗಿವೆ.</w:t>
      </w:r>
    </w:p>
    <w:p>
      <w:pPr>
        <w:pStyle w:val="ArticleScripture"/>
        <w:jc w:val="left"/>
      </w:pPr>
      <w:r>
        <w:rPr>
          <w:rFonts w:ascii="Nirmala UI" w:hAnsi="Nirmala UI" w:eastAsia="Nirmala UI" w:cs="Nirmala UI"/>
        </w:rPr>
        <w:t>“ಪ್ರಕಟನೆ 17:13–14 ಉಲ್ಲೇಖಿಸಲಾಗಿದೆ. ‘ಇವರು ಒಂದೇ ಮನಸ್ಸು ಹೊಂದಿದ್ದಾರೆ.’ ಅಲ್ಲಿ ಸರ್ವವ್ಯಾಪಕವಾದ ಏಕತೆಯ ಬಂಧನವಿರುತ್ತದೆ, ಒಂದು ಮಹಾ ಸಾಮರಸ್ಯ, ಸೈತಾನನ ಶಕ್ತಿಗಳ ಒಕ್ಕೂಟ. ‘ತಮ್ಮ ಸಾಮರ್ಥ್ಯವನ್ನೂ ಶಕ್ತಿಯನ್ನೂ ಮೃಗಕ್ಕೆ ಒಪ್ಪಿಸುವರು.’ ಈ ಮೂಲಕ ಧಾರ್ಮಿಕ ಸ್ವಾತಂತ್ರ್ಯದ ವಿರುದ್ಧವೂ, ಮನಸ್ಸಾಕ್ಷಿಯ ನಿರ್ದೇಶನದ ಪ್ರಕಾರ ದೇವರನ್ನು ಆರಾಧಿಸುವ ಸ್ವಾತಂತ್ರ್ಯದ ವಿರುದ್ಧವೂ, ಅದೇ ಸ್ವೈರ, ಹಿಂಸಾತ್ಮಕ ಅಧಿಕಾರವು ಪ್ರಕಟವಾಗುತ್ತದೆ; ಇದೇ ಅಧಿಕಾರವು ಹಿಂದಿನ ಕಾಲದಲ್ಲಿ ಪಾಪಪೀಠದ ಮೂಲಕ ವ್ಯಕ್ತಗೊಂಡಿತ್ತು, ಅಂದರೆ ರೋಮನಿಸಮ್‌ನ ಧಾರ್ಮಿಕ ವಿಧಿವಿಧಾನಗಳಿಗೂ ಸಂಪ್ರದಾಯಗಳಿಗೂ ಹೊಂದಿಕೊಳ್ಳುವುದನ್ನು ನಿರಾಕರಿಸಲು ಧೈರ್ಯಪಟ್ಟವರನ್ನು ಅದು ಹಿಂಸಿಸಿದಾಗ.”</w:t>
      </w:r>
    </w:p>
    <w:p>
      <w:pPr>
        <w:pStyle w:val="ArticleScripture"/>
        <w:jc w:val="left"/>
      </w:pPr>
      <w:r>
        <w:rPr>
          <w:rFonts w:ascii="Nirmala UI" w:hAnsi="Nirmala UI" w:eastAsia="Nirmala UI" w:cs="Nirmala UI"/>
        </w:rPr>
        <w:t>“ಕೊನೆಯ ದಿನಗಳಲ್ಲಿ ನಡೆಯಬೇಕಾದ ಈ ಸಮರದಲ್ಲಿ, ಯೆಹೋವನ ಧರ್ಮಶಾಸ್ತ್ರಕ್ಕೆ ವಿಧೇಯತೆಯಿಂದ ದ್ರೋಹಿಸಿ ದೂರವಾದ ಎಲ್ಲಾ ಭ್ರಷ್ಟ ಶಕ್ತಿಗಳು ದೇವರ ಜನರ ವಿರುದ್ಧ ಏಕೀಕೃತವಾಗುವವು. ಈ ಸಮರದಲ್ಲಿ ನಾಲ್ಕನೇ ಆಜ್ಞೆಯಾದ ಸಬ್ಬತ್ತೇ ಮಹಾ ವಿವಾದದ ಪ್ರಧಾನ ವಿಷಯವಾಗಿರುವುದು; ಏಕೆಂದರೆ ಸಬ್ಬತ್ತಿನ ಆಜ್ಞೆಯಲ್ಲಿಯೇ ಮಹಾನ್ ಧರ್ಮದಾತನು ತಾನೇ ಆಕಾಶ ಮತ್ತು ಭೂಮಿಯ ಸೃಷ್ಟಿಕರ್ತನೆಂದು ತನ್ನನ್ನು ಗುರುತಿಸಿಕೊಳ್ಳುತ್ತಾನೆ.” The Seventh-day Adventist Bible Commentary, 983.</w:t>
      </w:r>
    </w:p>
    <w:p>
      <w:pPr>
        <w:pStyle w:val="ArticleBody"/>
        <w:jc w:val="left"/>
      </w:pPr>
      <w:r>
        <w:rPr>
          <w:rFonts w:ascii="Nirmala UI" w:hAnsi="Nirmala UI" w:eastAsia="Nirmala UI" w:cs="Nirmala UI"/>
        </w:rPr>
        <w:t>ಮುಂದಿನ ಲೇಖನಗಳಲ್ಲಿ ನಾವು ಮೃಗದ ಮತ್ತು ಧರ್ಮಭ್ರಷ್ಟ ಪ್ರೊಟೆಸ್ಟಾಂಟಿಸಂನ ಪ್ರವಾದನಾತ್ಮಕ ಲಕ್ಷಣಗಳನ್ನು ಪರಿಶೀಲಿಸುವೆವು. ಭಾನುವಾರದ ಶಾಸನವನ್ನು ಜಾರಿಗೆ ತರುವ ಕಾರ್ಯದಲ್ಲಿ ಯಾವ ರಾಜಕೀಯ ಪಕ್ಷವು ಮುನ್ನಡೆ ಪಡೆದು ಸೂತ್ರಗಳನ್ನು ಎಳೆಯುತ್ತಿದೆ ಎಂಬುದರ ಕುರಿತು ಏನು ಪ್ರಕಟಿಸಲ್ಪಟ್ಟಿದೆಯೋ ಅದನ್ನು ಗುರುತಿಸುವುದು ಮಹತ್ವವಾಗಿದೆ. ನಿಸ್ಸಂದೇಹವಾಗಿ, ಭಾನುವಾರ ಕಾನೂನಿನ ವಿಷಯದಲ್ಲಿ ಉಭಯ ಪಕ್ಷಗಳೂ (ಡೆಮಾಕ್ರಾಟ್ ಮತ್ತು ರಿಪಬ್ಲಿಕನ್) ಒಂದಾಗುತ್ತವೆ; ಕ್ರೂಶಿನ ಸಂದರ್ಭದಲ್ಲಿ ಫರಿಸಾಯರೂ ಸದೂಕಾಯರೂ ಒಂದಾದಂತೆಯೇ. ಆದರೆ ಪ್ರೊಟೆಸ್ಟಾಂಟ್ ಅಥವಾ ಧರ್ಮಭ್ರಷ್ಟ ಪ್ರೊಟೆಸ್ಟಾಂಟ್ ಎಂಬ ಗುರುತನ್ನು ಡೆಮಾಕ್ರಾಟ್ ಪಕ್ಷದೊಂದಿಗೆ ಸಂಬಂಧಿಸಬಹುದು ಎಂದು ಸೂಚಿಸಲು ಯಾವುದೇ ನ್ಯಾಯಸಮ್ಮತ ಕಾರಣವಿಲ್ಲ, ಏಕೆಂದರೆ ಅದು ಸ್ಪಷ್ಟವಾಗಿ ಅಜಗರ ಶಕ್ತಿಯಾಗಿದೆ.</w:t>
      </w:r>
    </w:p>
    <w:p>
      <w:pPr>
        <w:pStyle w:val="ArticleBody"/>
        <w:jc w:val="left"/>
      </w:pPr>
      <w:r>
        <w:rPr>
          <w:rFonts w:ascii="Nirmala UI" w:hAnsi="Nirmala UI" w:eastAsia="Nirmala UI" w:cs="Nirmala UI"/>
        </w:rPr>
        <w:t>ಒಂದು ಲಕ್ಷ ನಲವತ್ತನಾಲ್ಕು ಸಾವಿರರ ಮುದ್ರಾಕರಣದ ಇತಿಹಾಸವೆಂದರೆ, ಅಲ್ಲಿ ಯೆಶಾಯ ಅಧ್ಯಾಯ ಎಂಟರಲ್ಲಿ ಉಲ್ಲೇಖಿಸಿರುವ ದುಷ್ಟ ಒಕ್ಕೂಟವು ಗುರುತಿಸಲ್ಪಡುವ ಇತಿಹಾಸವಾಗಿದೆ. ಆ ಇತಿಹಾಸವು 2001ರ ಸೆಪ್ಟೆಂಬರ್ 11ರಂದು ಆರಂಭವಾಯಿತು, ಆಗ ನಾಲ್ಕನೇ ಅಧ್ಯಕ್ಷನಾದ ಎರಡನೇ ಬುಷ್ ಅಧಿಕಾರದಲ್ಲಿದ್ದನು. ಆ ಇತಿಹಾಸದಲ್ಲಿ ಆರನೇ ಅಧ್ಯಕ್ಷನು 2016ರಲ್ಲಿ ಆಗಮಿಸುವನು, ಮತ್ತು ಅವನು ಗ್ರೀಸಿಯ ಸಮಸ್ತ ರಾಜ್ಯವನ್ನು ಎಬ್ಬಿಸುವನು (ಪ್ರೇರೇಪಿಸುವನು), ಯಾಕಂದರೆ ಭೂಮಿಯ ಸಿಂಹಾಸನಕ್ಕೆ ಮೃಗವನ್ನು ಮರುಸ್ಥಾಪಿಸುವ ಕಾರ್ಯವನ್ನು ನೆರವೇರಿಸುವ ಅಜಗರದ ಶಕ್ತಿ ಮತ್ತು ಭ್ರಷ್ಟ ಪ್ರೊಟೆಸ್ಟೆಂಟಿಸಂ ಇವರ ಮಧ್ಯದ ಹೋರಾಟದ ಕಡೆಗೆ ಅವನು ಲೋಕವನ್ನು ಎಚ್ಚರಗೊಳಿಸುವನು.</w:t>
      </w:r>
    </w:p>
    <w:p>
      <w:pPr>
        <w:pStyle w:val="ArticleBody"/>
        <w:jc w:val="left"/>
      </w:pPr>
      <w:r>
        <w:rPr>
          <w:rFonts w:ascii="Nirmala UI" w:hAnsi="Nirmala UI" w:eastAsia="Nirmala UI" w:cs="Nirmala UI"/>
        </w:rPr>
        <w:t>ಟ್ರಂಪ್‌ ವಿರುದ್ಧದ ಅಂಧ, ವಿವೇಚನೆಯಿಲ್ಲದ ದ್ವೇಷವನ್ನು ಅನೇಕರು ಒಂದು ವಿಧದ ಉನ್ಮಾದವೆಂದು ಗುರುತಿಸುತ್ತಾರೆ, ಏಕೆಂದರೆ ಅದು ಅಪ್ರಾಮಾಣಿಕತೆ ಮತ್ತು ಅವಿವೇಕಪೂರ್ಣ ತರ್ಕದ ಮೇಲೆ ಆಧಾರಿತವಾಗಿದೆ. ಟ್ರಂಪ್‌ ವಿರುದ್ಧದ ನ್ಯಾಯಸಮ್ಮತಗೊಳಿಸಲಾಗದ ದ್ವೇಷವನ್ನು ಲೋಕವು ವ್ಯಾಖ್ಯಾನಿಸಲು ಪ್ರಯತ್ನಿಸುತ್ತದೆ; ಆದರೆ ವಾಸ್ತವತೆ ಏನೆಂದರೆ, ಅದು ಜಾಗತಿಕತಾವಾದಿಗಳ ಪಾಲಿನ ಸರಳ ಮಾನವೀಯ ಉನ್ಮಾದವಲ್ಲ; ಬದಲಾಗಿ, ಒಂದು ಲಕ್ಷ ನಲವತ್ತನಾಲ್ಕು ಸಾವಿರರ ಮುದ್ರಣದ ಇತಿಹಾಸದ ಅವಧಿಯಲ್ಲಿ ಪ್ರವಾದನೆಯ ನೆರವೇರಿಕೆಯ ಅತೀಂದ್ರಿಯ ಅಭಿವ್ಯಕ್ತಿಯಾಗಿದೆ.</w:t>
      </w:r>
    </w:p>
    <w:p>
      <w:pPr>
        <w:pStyle w:val="ArticleScripture"/>
        <w:jc w:val="left"/>
      </w:pPr>
      <w:r>
        <w:rPr>
          <w:rFonts w:ascii="Nirmala UI" w:hAnsi="Nirmala UI" w:eastAsia="Nirmala UI" w:cs="Nirmala UI"/>
        </w:rPr>
        <w:t>“ದೇವರ ಜನರು, ಈಗ ಬಹುತೇಕ ವಿಗ್ರಹಾರಾಧನೆಗೆ ಒಪ್ಪಿಸಲ್ಪಟ್ಟಿರುವ ಸಾವಿರಾರು ನಗರಗಳ ಮೇಲೆ ಬರುವ ಸಮೀಪಿಸುತ್ತಿರುವ ನಾಶದ ಬಗ್ಗೆ ಒಂದು ಗ್ರಹಿಕೆಯನ್ನು ಹೊಂದಿದ್ದರೆ ಎಷ್ಟು ಒಳ್ಳೆಯದು! ಆದರೆ ಸತ್ಯವನ್ನು ಘೋಷಿಸಬೇಕಾದ ಅನೇಕರೇ ತಮ್ಮ ಸಹೋದರರನ್ನು ಆರೋಪಿಸುತ್ತಾ ಖಂಡಿಸುತ್ತಿದ್ದಾರೆ. ದೇವರ ಪರಿವರ್ತಕ ಶಕ್ತಿ ಮನಸ್ಸುಗಳ ಮೇಲೆ ಬಂದಾಗ, ಸ್ಪಷ್ಟವಾದ ಒಂದು ಬದಲಾವಣೆ ಉಂಟಾಗುವುದು. ಮನುಷ್ಯರಿಗೆ ಟೀಕಿಸಿ ಕೆಡವಿಬಿಡುವ ಸ್ವಭಾವ ಇರದು. ಅವರು ಲೋಕಕ್ಕೆ ಬೆಳಕು ಪ್ರಕಾಶಿಸುವುದನ್ನು ಅಡ್ಡಿಪಡಿಸುವಂಥ ಸ್ಥಿತಿಯಲ್ಲಿ ನಿಲ್ಲುವುದಿಲ್ಲ. ಅವರ ಟೀಕೆ, ಅವರ ಆರೋಪಣೆ, ನಿಲ್ಲುವವು. ಶತ್ರುವಿನ ಶಕ್ತಿಗಳು ಯುದ್ಧಕ್ಕೆ ಸಜ್ಜಾಗುತ್ತಿವೆ. ಕಠಿಣ ಸಂಘರ್ಷಗಳು ನಮ್ಮ ಮುಂದೆ ಇವೆ. ಒಟ್ಟುಗೂಡಿ ನಿಲ್ಲಿರಿ, ನನ್ನ ಸಹೋದರರೇ ಮತ್ತು ಸಹೋದರಿಯರೇ, ಒಟ್ಟುಗೂಡಿ ನಿಲ್ಲಿರಿ. ಕ್ರಿಸ್ತನೊಂದಿಗೆ ಬಂಧಿತರಾಗಿರಿ. ‘ನೀವು, ಒಕ್ಕೂಟವೆಂದು ಹೇಳಬೇಡಿರಿ;... ಅವರು ಭಯಪಡುವದನ್ನು ನೀವು ಭಯಪಡಬೇಡಿರಿ, ಬೆಚ್ಚಿಬೀಳಬೇಡಿರಿ. ಸೈನ್ಯಗಳ ಯೆಹೋವನನ್ನೇ ಪರಿಶುದ್ಧನೆಂದು ಎಣಿಸಿರಿ; ಆತನೇ ನಿಮ್ಮ ಭಯವಾಗಿರಲಿ, ಆತನೇ ನಿಮ್ಮ ಭೀತಿಯಾಗಿರಲಿ. ಆತನು ಪರಿಶುದ್ಧಸ್ಥಳವಾಗುವನು; ಆದರೆ ಇಸ್ರಾಯೇಲಿನ ಎರಡೂ ಮನೆಗಳಿಗೆ ಅಡ್ಡಿಗಲ್ಲಾಗಿಯೂ ಅಪರಾಧದ ಬಂಡೆಯಾಗಿಯೂ, ಯೆರೂಸಲೇಮಿನ ನಿವಾಸಿಗಳಿಗೆ ಬಲೆಯಾಗಿಯೂ ಉರುಲಾಗಿಯೂ ಇರುವನು. ಅವರಲ್ಲಿ ಅನೇಕರೂ ತಡವಾಡಿ ಬೀಳುವರು, ಮುರಿಯಲ್ಪಡುವರು, ಸಿಕ್ಕಿಬೀಳುವರು, ಹಿಡಿಯಲ್ಪಡುವರು.’”</w:t>
      </w:r>
    </w:p>
    <w:p>
      <w:pPr>
        <w:pStyle w:val="ArticleScripture"/>
        <w:jc w:val="left"/>
      </w:pPr>
      <w:r>
        <w:rPr>
          <w:rFonts w:ascii="Nirmala UI" w:hAnsi="Nirmala UI" w:eastAsia="Nirmala UI" w:cs="Nirmala UI"/>
        </w:rPr>
        <w:t>“ಲೋಕವು ಒಂದು ರಂಗಭೂಮಿಯಾಗಿದೆ. ಅದರ ನಿವಾಸಿಗಳಾದ ನಟರು ಕೊನೆಯ ಮಹಾ ನಾಟಕದಲ್ಲಿ ತಮ್ಮ ತಮ್ಮ ಪಾತ್ರವನ್ನು ನಿರ್ವಹಿಸಲು ಸಿದ್ಧರಾಗುತ್ತಿದ್ದಾರೆ. ದೇವರನ್ನು ದೃಷ್ಟಿಯಿಂದ ಕಳೆದುಕೊಂಡಿದ್ದಾರೆ. ಮಾನವಕುಲದ ಮಹಾ ಸಮೂಹಗಳಲ್ಲಿ ಏಕತೆ ಇಲ್ಲ; ಮನುಷ್ಯರು ತಮ್ಮ ಸ್ವಾರ್ಥಪರ ಉದ್ದೇಶಗಳನ್ನು ಸಾಧಿಸಲು ಒಕ್ಕೂಟಗೊಳ್ಳುವಷ್ಟರಲ್ಲೇ ಆ ಏಕತೆ ಇದೆ. ದೇವರು ನೋಡುತ್ತಿರುವನು. ತನ್ನ ವಿರುದ್ಧ ಬಂಡಾಯ ಮಾಡಿದ ಪ್ರಜೆಗಳ ವಿಷಯವಾಗಿ ಆತನ ಉದ್ದೇಶಗಳು ನೆರವೇರಿಸಲ್ಪಡುವವು. ದೇವರು ಒಂದು ಕಾಲಾವಧಿಗೆ ಗೊಂದಲ ಮತ್ತು ಅಸ್ತವ್ಯಸ್ತತೆಯ ಅಂಶಗಳು ಪ್ರಾಬಲ್ಯ ಹೊಂದುವಂತೆ ಅನುಮತಿಸುತ್ತಿದ್ದರೂ, ಲೋಕವು ಮನುಷ್ಯರ ಕೈಗೆ ಒಪ್ಪಿಸಲ್ಪಟ್ಟಿಲ್ಲ. ಕೆಳಗಿನಿಂದ ಬಂದಿರುವ ಒಂದು ಶಕ್ತಿ ನಾಟಕದ ಕೊನೆಯ ಮಹಾ ದೃಶ್ಯಗಳನ್ನು ಉಂಟುಮಾಡಲು ಕಾರ್ಯನಿರ್ವಹಿಸುತ್ತಿದೆ,—ಸಾತಾನನು ಕ್ರಿಸ್ತನಾಗಿ ಬಂದು, ರಹಸ್ಯ ಸಂಘಗಳಲ್ಲಿ ತಮ್ಮನ್ನು ತಾವು ಒಂದಾಗಿಸಿಕೊಳ್ಳುತ್ತಿರುವವರಲ್ಲಿ ಅಧರ್ಮದ ಸಮಸ್ತ ಮೋಸಕಾರಿತ್ವದೊಂದಿಗೆ ಕಾರ್ಯಮಾಡುತ್ತಾನೆ. ಒಕ್ಕೂಟಗೊಳ್ಳುವ ಬಾಂಧವ್ಯದ ವಿಕಾರಕ್ಕೆ ತಾವು ಒಳಗಾಗುತ್ತಿರುವವರು ಶತ್ರುವಿನ ಯೋಜನೆಗಳನ್ನು ಕಾರ್ಯರೂಪಕ್ಕೆ ತರುತ್ತಿದ್ದಾರೆ. ಕಾರಣದ ಹಿಂದೆ ಪರಿಣಾಮವು ತಪ್ಪದೆ ಬರುತ್ತದೆ.”</w:t>
      </w:r>
    </w:p>
    <w:p>
      <w:pPr>
        <w:pStyle w:val="ArticleScripture"/>
        <w:jc w:val="left"/>
      </w:pPr>
      <w:r>
        <w:rPr>
          <w:rFonts w:ascii="Nirmala UI" w:hAnsi="Nirmala UI" w:eastAsia="Nirmala UI" w:cs="Nirmala UI"/>
        </w:rPr>
        <w:t>“ಅಪರಾಧವು ಬಹುತೇಕ ತನ್ನ ಮಿತಿಗೆ ತಲುಪಿದೆ. ಗೊಂದಲವು ಲೋಕವನ್ನು ತುಂಬಿದೆ, ಮತ್ತು ಮಹಾ ಭೀತಿ ಶೀಘ್ರದಲ್ಲೇ ಮಾನವರ ಮೇಲೆ ಬರುವುದಾಗಿದೆ. ಅಂತ್ಯವು ಅತ್ಯಂತ ಸಮೀಪದಲ್ಲಿದೆ. ಸತ್ಯವನ್ನು ತಿಳಿದಿರುವ ನಾವು, ಲೋಕದ ಮೇಲೆ ಅಗಾಧ ಆಶ್ಚರ್ಯವಾಗಿ ಶೀಘ್ರದಲ್ಲೇ ಬೀಳಲಿರುವುದಕ್ಕಾಗಿ ಸಿದ್ಧರಾಗಿರಬೇಕು.” Review and Herald, September 10, 1903.</w:t>
      </w:r>
    </w:p>
    <w:p>
      <w:pPr>
        <w:pStyle w:val="ArticleBody"/>
        <w:jc w:val="left"/>
      </w:pPr>
      <w:r>
        <w:rPr>
          <w:rFonts w:ascii="Nirmala UI" w:hAnsi="Nirmala UI" w:eastAsia="Nirmala UI" w:cs="Nirmala UI"/>
        </w:rPr>
        <w:t>ಮೂರನೇ ಅಯ್ಯೋಗೆ ಸಂಬಂಧಿಸಿದ ಇಸ್ಲಾಂ “ಸಾವಿರಾರು ನಗರಗಳ” ಮೇಲೆ ಬೀಳಲು ಸನ್ನದ್ಧವಾಗಿದೆ; ಆದರೆ ಲಾವೊದಿಕೇಯದ ಅಡ್ವೆಂಟಿಸಂಗೆ ಸಂಭವಿಸಲಿರುವ ಈ ಸಮೀಪಿಸುತ್ತಿರುವ ವಿನಾಶದ ಕುರಿತು ಯಾವುದೇ ಅರಿವಿಲ್ಲ. ಯೆಶಾಯನ ದುಷ್ಟ ಸಂಧಿಯು ತನ್ನ ಕಾರ್ಯವನ್ನು ನೆರವೇರಿಸುತ್ತಿರುವ ಅವಧಿಯಲ್ಲಿ, “ನಾಟಕದ ಕೊನೆಯ ಮಹಾ ದೃಶ್ಯಗಳನ್ನು ಉಂಟುಮಾಡಲು ಕಾರ್ಯನಿರ್ವಹಿಸುತ್ತಿರುವ” ಒಂದು ಸೈತಾನೀಯ “ಕೆಳಗಿನಿಂದ ಬರುವ ಶಕ್ತಿ” ಇದೆ; ಮತ್ತು ಈ ಸಂಗತಿಗಳು “ಅತಿಭಾರೀ ಆಶ್ಚರ್ಯವಾಗಿ” ಬರುತ್ತವೆ. ಟ್ರಂಪ್ ವಿರುದ್ಧ ವ್ಯಕ್ತವಾಗುತ್ತಿರುವ ಉನ್ಮಾದವು ಕೆಳಗಿನಿಂದ ಬರುವ ಒಂದು ಶಕ್ತಿಯಿಂದ ಉಂಟಾಗುತ್ತದೆ. ಅದು ಭೂಮಿಯ ಇತಿಹಾಸದ ಅಂತಿಮ ದೃಶ್ಯಗಳ ಒಂದು ಅಂಗವಾಗಿದೆ.</w:t>
      </w:r>
    </w:p>
    <w:p>
      <w:pPr>
        <w:pStyle w:val="ArticleBody"/>
        <w:jc w:val="left"/>
      </w:pPr>
      <w:r>
        <w:rPr>
          <w:rFonts w:ascii="Nirmala UI" w:hAnsi="Nirmala UI" w:eastAsia="Nirmala UI" w:cs="Nirmala UI"/>
        </w:rPr>
        <w:t>ಇದನ್ನು ಟ್ರಂಪ್‌ಗೆ ಬೆಂಬಲವಾಗಿ ಅರ್ಥಮಾಡಿಕೊಳ್ಳಬಾರದು; ಇದು ಕೇವಲ ಎಂದಿಗೂ ವಿಫಲವಾಗದ ದೇವರ ವಾಕ್ಯವೇ ಆಗಿದೆ. ಒಂದು ಲಕ್ಷ ನಲವತ್ತನಾಲ್ಕು ಸಾವಿರ ಜನರ ಮೇಲೆ ಮುದ್ರೆಯಿಡುವ ಕಾಲದಲ್ಲಿ ದೇವರು ಮೇಲಿನಿಂದ ತನ್ನ ಶಕ್ತಿಯನ್ನು ಸುರಿಸುತ್ತಿರುವಾಗ, ಸೈತಾನನು ಕೆಳಗಿನಿಂದ ತನ್ನ ಶಕ್ತಿಯನ್ನು ಚಲಾಯಿಸುತ್ತಿದ್ದಾನೆ.</w:t>
      </w:r>
    </w:p>
    <w:p>
      <w:pPr>
        <w:pStyle w:val="ArticleScripture"/>
        <w:jc w:val="left"/>
      </w:pPr>
      <w:r>
        <w:rPr>
          <w:rFonts w:ascii="Nirmala UI" w:hAnsi="Nirmala UI" w:eastAsia="Nirmala UI" w:cs="Nirmala UI"/>
        </w:rPr>
        <w:t>“ನಾವು ಮೂರನೆಯ ದೂತನ ಸಂದೇಶದ ಆತ್ಮವನ್ನೂ ಶಕ್ತಿಯನ್ನೂ ಹೊಂದಬೇಕೆಂದಿದ್ದರೆ, ನಾವು ಧರ್ಮಶಾಸ್ತ್ರವನ್ನೂ ಸುವಾರ್ತೆಯನ್ನೂ ಒಂದಿಗೊಂದು ಸೇರಿಸಿ ಪ್ರಸ್ತುತಪಡಿಸಬೇಕು; ಯಾಕಂದರೆ ಅವು ಕೈಕೈ ಹಿಡಿದು ಸಾಗುತ್ತವೆ. ಅಧೋಭಾಗದಿಂದ ಬಂದಿರುವ ಒಂದು ಶಕ್ತಿ ಅವಿಧೇಯತೆಯ ಮಕ್ಕಳನ್ನು ಉದ್ರೇಕಿಸಿ ದೇವರ ಧರ್ಮಶಾಸ್ತ್ರವನ್ನು ಅಮಾನ್ಯಗೊಳಿಸಲು, ಮತ್ತು ಕ್ರಿಸ್ತನು ನಮ್ಮ ನೀತಿಯಾಗಿದ್ದಾನೆಂಬ ಸತ್ಯವನ್ನು ತುಳಿಯಲು ಪ್ರೇರೇಪಿಸುತ್ತಿರುವಂತೆಯೇ, ಮೇಲಿನಿಂದ ಬಂದಿರುವ ಒಂದು ಶಕ್ತಿ ನಿಷ್ಠರಾಗಿರುವವರ ಹೃದಯಗಳ ಮೇಲೆ ಕ್ರಿಯಾಶೀಲವಾಗಿ, ಧರ್ಮಶಾಸ್ತ್ರವನ್ನು ಉನ್ನತಿಗೇರಿಸಲು ಮತ್ತು ಯೇಸುವನ್ನು ಸಂಪೂರ್ಣ ರಕ್ಷಕರಾಗಿ ಎತ್ತಿಹಿಡಿಯಲು ಕಾರ್ಯನಿರ್ವಹಿಸುತ್ತಿದೆ. ದೈವೀ ಶಕ್ತಿಯು ದೇವರ ಜನರ ಅನುಭವದಲ್ಲಿ ತರಲಲ್ಪಡದಿದ್ದರೆ, ಸುಳ್ಳು ಸಿದ್ಧಾಂತಗಳೂ ಕಲ್ಪನೆಗಳೂ ಮನಸ್ಸುಗಳನ್ನು ಬಂಧಿಸಲಿವೆ; ಕ್ರಿಸ್ತನೂ ಆತನ ನೀತಿಯೂ ಅನೇಕರ ಅನುಭವದಿಂದ ಹೊರಗುಳಿಯುವುವು, ಮತ್ತು ಅವರ ನಂಬಿಕೆಯು ಶಕ್ತಿಯೂ ಜೀವವೂ ಇಲ್ಲದಂತಾಗುವುದು.” Gospel Workers, 161.</w:t>
      </w:r>
    </w:p>
    <w:p>
      <w:pPr>
        <w:pStyle w:val="ArticleBody"/>
        <w:jc w:val="left"/>
      </w:pPr>
      <w:r>
        <w:rPr>
          <w:rFonts w:ascii="Nirmala UI" w:hAnsi="Nirmala UI" w:eastAsia="Nirmala UI" w:cs="Nirmala UI"/>
        </w:rPr>
        <w:t>ಶೀಘ್ರವೇ ಬರಲಿರುವ ಭಾನುವಾರದ ಕಾನೂನಿಗೆ ಮುಂಚೆಯೂ ಅದಕ್ಕೆ ದಾರಿಯಾಗಿಯೂ ಸಂಭವಿಸುವ ಸೈತಾನಿಕ ಶಕ್ತಿಯ ಪ್ರಕಟಣೆ, ಶೀಘ್ರವೇ ಬರಲಿರುವ ಭಾನುವಾರದ ಕಾನೂನಿನ ವೇಳೆ ಸಂಭವಿಸುವ ಸೈತಾನನ ಶಕ್ತಿಯ ಪರಾಕಾಷ್ಠೆಯ ಕೃತ್ಯಕ್ಕೆ ಪ್ರತಿರೂಪವಾಗುತ್ತದೆ.</w:t>
      </w:r>
    </w:p>
    <w:p>
      <w:pPr>
        <w:pStyle w:val="ArticleScripture"/>
        <w:jc w:val="left"/>
      </w:pPr>
      <w:r>
        <w:rPr>
          <w:rFonts w:ascii="Nirmala UI" w:hAnsi="Nirmala UI" w:eastAsia="Nirmala UI" w:cs="Nirmala UI"/>
        </w:rPr>
        <w:t>“ದೇವರ ಧರ್ಮಶಾಸ್ತ್ರವನ್ನು ಉಲ್ಲಂಘಿಸಿ ಪಾಪಾಸನ ಸಂಸ್ಥೆಯನ್ನು ಜಾರಿಗೊಳಿಸುವ ಆಜ್ಞಾಪತ್ರದ ಮೂಲಕ, ನಮ್ಮ ದೇಶವು ನೀತಿಯಿಂದ ಸಂಪೂರ್ಣವಾಗಿ ತನ್ನನ್ನು ಬೇರ್ಪಡಿಸಿಕೊಳ್ಳುವುದು. ಪ್ರೊಟೆಸ್ಟಾಂಟಿಸಂ ತನ್ನ ಕೈಯನ್ನು ಆ ಅಂತರಾಳದ ಆಚೆಗೆ ಚಾಚಿ ರೋಮನ್ ಅಧಿಕಾರದ ಕೈಯನ್ನು ಹಿಡಿಯುವಾಗ, ಅದು ಆ ಅಗಾಧ ಅಂಧಕೂಪದ ಆಚೆಗೆ ತಲುಪಿ ಆತ್ಮವಾದದೊಂದಿಗೆ ಕೈಜೋಡಿಸುವಾಗ, ಈ ತ್ರಿವಿಧ ಐಕ್ಯದ ಪ್ರಭಾವದ ಅಡಿಯಲ್ಲಿ ನಮ್ಮ ದೇಶವು ಪ್ರೊಟೆಸ್ಟಾಂಟ್ ಹಾಗೂ ಗಣತಾಂತ್ರಿಕ ಸರ್ಕಾರವೆಂಬ ತನ್ನ ಸಂವಿಧಾನದ ಪ್ರತಿಯೊಂದು ತತ್ತ್ವವನ್ನೂ ತಿರಸ್ಕರಿಸಿ, ಪಾಪಾಸನದ ಸುಳ್ಳುಗಳನ್ನೂ ಮರುಳುಗಳನ್ನೂ ಪ್ರಸಾರಗೊಳಿಸಲು ವ್ಯವಸ್ಥೆ ಮಾಡುವಾಗ, ಆಗ ಸೈತಾನನ ಅದ್ಭುತ ಕಾರ್ಯಚಟುವಟಿಕೆಯ ಕಾಲವು ಬಂದಿದೆ ಮತ್ತು ಅಂತ್ಯವು ಸಮೀಪಿಸಿದೆ ಎಂಬುದನ್ನು ನಾವು ತಿಳಿದುಕೊಳ್ಳಬಹುದು.” Testimonies, volume 5, 451.</w:t>
      </w:r>
    </w:p>
    <w:p>
      <w:pPr>
        <w:pStyle w:val="ArticleBody"/>
        <w:jc w:val="left"/>
      </w:pPr>
      <w:r>
        <w:rPr>
          <w:rFonts w:ascii="Nirmala UI" w:hAnsi="Nirmala UI" w:eastAsia="Nirmala UI" w:cs="Nirmala UI"/>
        </w:rPr>
        <w:t>ಈಗ ಕೆಳಗಿನಿಂದ ಬರುತ್ತಿದ್ದು, ಅಮೇರಿಕ ಸಂಯುಕ್ತ ಸಂಸ್ಥಾನದಲ್ಲಿರುವ ನಾಗದ ಜಾಗತೀಕರಣವಾದಿ ಪ್ರತಿನಿಧಿಗಳಲ್ಲಿ ತನ್ನ ಕಾರ್ಯಗಳನ್ನು ವ್ಯಕ್ತಪಡಿಸುತ್ತಿರುವ ಪ್ರೇರಣೆಯೇ, ಭಾನುವಾರದ ಕಾನೂನು ಜಾರಿಯಾದ ನಂತರ ಲೋಕದ ಜನಾಂಗಗಳಲ್ಲಿ ಪುನರುತ್ಪತ್ತಿಯಾಗುವುದು. ಈಗಲೂ ಲೋಕದ ಜನಾಂಗಗಳು ಟ್ರಂಪ್‌ನ ವಿಷಯದಲ್ಲಿ ಅದೇ ಅಲೌಕಿಕ ಉನ್ಮಾದವನ್ನು ವ್ಯಕ್ತಪಡಿಸುತ್ತಿವೆ.</w:t>
      </w:r>
    </w:p>
    <w:p>
      <w:pPr>
        <w:pStyle w:val="ArticleScripture"/>
        <w:jc w:val="left"/>
      </w:pPr>
      <w:r>
        <w:rPr>
          <w:rFonts w:ascii="Nirmala UI" w:hAnsi="Nirmala UI" w:eastAsia="Nirmala UI" w:cs="Nirmala UI"/>
        </w:rPr>
        <w:t>“ವಿದೇಶಿ ಜನಾಂಗಗಳು ಅಮೇರಿಕಾ ಸಂಯುಕ್ತ ಸಂಸ್ಥಾನಗಳ ಉದಾಹರಣೆಯನ್ನು ಅನುಸರಿಸುವವು. ಅವಳು ಮುಂಚೂಣಿಯಾಗಿದ್ದರೂ ಸಹ, ಅದೇ ಸಂಕಟವು ಲೋಕದ ಎಲ್ಲ ಭಾಗಗಳಲ್ಲಿರುವ ನಮ್ಮ ಜನರ ಮೇಲಿಗೂ ಬರುವುದು.” ಟೆಸ್ಟಿಮೋನೀಸ್, ಸಂಪುಟ 6, 395.</w:t>
      </w:r>
    </w:p>
    <w:p>
      <w:pPr>
        <w:pStyle w:val="ArticleBody"/>
        <w:jc w:val="left"/>
      </w:pPr>
      <w:r>
        <w:rPr>
          <w:rFonts w:ascii="Nirmala UI" w:hAnsi="Nirmala UI" w:eastAsia="Nirmala UI" w:cs="Nirmala UI"/>
        </w:rPr>
        <w:t>ಟ್ರಂಪ್‌ ವಿರುದ್ಧ ಡೆಮೋಕ್ರಾಟ್‌ಗಳು ತೋರಿಸುವ ಅತಾರ್ಕಿಕ ವಿರೋಧದಲ್ಲಿ, ಅಮೇರಿಕಾ ಸಂಯುಕ್ತ ಸಂಸ್ಥಾನಗಳ ರಿಪಬ್ಲಿಕನ್‌ಗಳು ಉನ್ಮಾದವೆಂದು ವ್ಯಾಖ್ಯಾನಿಸುವುದು, ವಾಸ್ತವದಲ್ಲಿ ದಾನಿಯೇಲ ಅಧ್ಯಾಯ ಹನ್ನೊಂದು, ವಚನ ಎರಡು ನೆರವೇರಿಕೆಯಲ್ಲಿ ಕಾಣಿಸಿಕೊಳ್ಳುವ ಸೈತಾನೀಯ ಶಕ್ತಿಯ ಅತೀಪ್ರಾಕೃತಿಕ ಪ್ರಕಟಣೆಯಾಗಿದೆ. 1989ರಲ್ಲಿ ಅಂತ್ಯದ ಕಾಲದಿಂದ ಆರನೆಯ ಅಧ್ಯಕ್ಷನಾಗಿದ್ದ ಟ್ರಂಪ್‌, ಸಮಸ್ತ ಲೋಕದ ಸಮಾಜವಾದಿ ಜಾಗತಿಕವಾದಿಗಳನ್ನು “ಕಲಕಲು” (ಎಚ್ಚರಗೊಳಿಸಲು) ನಿಯೋಜಿಸಲ್ಪಟ್ಟಿದ್ದನು. ಅವನ ವಿರುದ್ಧದ ದ್ವೇಷವು ಅತೀಪ್ರಾಕೃತಿಕವಾಗಿದೆ; ಮತ್ತು ಅದು ಶೀಘ್ರದಲ್ಲೇ ಬರುವ ಭಾನುವಾರದ ಕಾನೂನಿನಲ್ಲಿ ಇನ್ನಷ್ಟು ಮಹತ್ತರ ಪ್ರಮಾಣದಲ್ಲಿ ಆಗಮಿಸುವ ಸೈತಾನೀಯ ಶಕ್ತಿಯ ಪ್ರಕಟಣೆಗೆ ಪೂರ್ವಛಾಯೆಯಾಗುತ್ತದೆ.</w:t>
      </w:r>
    </w:p>
    <w:p>
      <w:pPr>
        <w:pStyle w:val="ArticleBody"/>
        <w:jc w:val="left"/>
      </w:pPr>
      <w:r>
        <w:rPr>
          <w:rFonts w:ascii="Nirmala UI" w:hAnsi="Nirmala UI" w:eastAsia="Nirmala UI" w:cs="Nirmala UI"/>
        </w:rPr>
        <w:t>ಸಿಸ್ಟರ್ ವೈಟ್ ಅವರ ಉಲ್ಲೇಖದ ಪ್ರಕಾರ, ಕೆಳಗಿನಿಂದ ಉದ್ಭವಿಸುವ ಶಕ್ತಿಯ ಪ್ರಕಟಣೆ ಯೆಶಾಯನು ಎಂಟನೇ ಅಧ್ಯಾಯದಲ್ಲಿ ಎಚ್ಚರಿಸುವ ದುಷ್ಟ ಒಕ್ಕೂಟದ ಕಾಲದಲ್ಲಿ ಸಂಭವಿಸುತ್ತದೆ; ಮತ್ತು ಆ ಅವಧಿಯಲ್ಲಿಯೇ ದೇವರ ಜನರ ಮುದ್ರಾಕರಣವೂ ನಡೆಯುತ್ತಿದೆ.</w:t>
      </w:r>
    </w:p>
    <w:p>
      <w:pPr>
        <w:pStyle w:val="ArticleScripture"/>
        <w:jc w:val="left"/>
      </w:pPr>
      <w:r>
        <w:rPr>
          <w:rFonts w:ascii="Nirmala UI" w:hAnsi="Nirmala UI" w:eastAsia="Nirmala UI" w:cs="Nirmala UI"/>
        </w:rPr>
        <w:t>ಸಾಕ್ಷಿಯನ್ನು ಕಟ್ಟಿಬಿಡು, ನನ್ನ ಶಿಷ್ಯರ ಮಧ್ಯದಲ್ಲಿ ಧರ್ಮಶಾಸ್ತ್ರವನ್ನು ಮುದ್ರಿಸು. ಯೆಶಾಯ 8:16.</w:t>
      </w:r>
    </w:p>
    <w:p>
      <w:pPr>
        <w:pStyle w:val="ArticleBody"/>
        <w:jc w:val="left"/>
      </w:pPr>
      <w:r>
        <w:rPr>
          <w:rFonts w:ascii="Nirmala UI" w:hAnsi="Nirmala UI" w:eastAsia="Nirmala UI" w:cs="Nirmala UI"/>
        </w:rPr>
        <w:t>ಈ ಅಧ್ಯಯನವನ್ನು ಮುಂದಿನ ಲೇಖನದಲ್ಲಿ ಮುಂದುವರಿಸುತ್ತೇವೆ.</w:t>
      </w:r>
    </w:p>
    <w:p>
      <w:pPr>
        <w:pStyle w:val="ArticleScripture"/>
        <w:jc w:val="left"/>
      </w:pPr>
      <w:r>
        <w:rPr>
          <w:rFonts w:ascii="Nirmala UI" w:hAnsi="Nirmala UI" w:eastAsia="Nirmala UI" w:cs="Nirmala UI"/>
        </w:rPr>
        <w:t>“ಅತೀಂದ್ರಿಯ ಸ್ವಭಾವದ ಭಯಾನಕ ದೃಶ್ಯಗಳು ಶೀಘ್ರದಲ್ಲೇ ಆಕಾಶದಲ್ಲಿ ಪ್ರಕಟವಾಗುವವು; ಅವು ಅದ್ಭುತಕಾರ್ಯ ಮಾಡುವ ದೆವ್ವಗಳ ಶಕ್ತಿಯ ಸಂಕೇತವಾಗಿರುವವು. ಪಿಶಾಚಿಗಳ ಆತ್ಮಗಳು ಭೂಮಿಯ ರಾಜರ ಬಳಿಗೂ ಸಮಸ್ತ ಲೋಕದ ಬಳಿಗೂ ಹೊರಟು ಹೋಗಿ, ಅವರನ್ನು ಮೋಹದಲ್ಲಿ ಬಿಗಿಯಾಗಿ ಬಂಧಿಸಿ, ಪರಲೋಕದ ಆಡಳಿತದ ವಿರುದ್ಧ ಸೈತಾನನು ನಡೆಸುವ ತನ್ನ ಅಂತಿಮ ಹೋರಾಟದಲ್ಲಿ ಅವನೊಡನೆ ಏಕವಾಗುವಂತೆ ಅವರನ್ನು ಪ್ರೇರೇಪಿಸುವವು. ಈ ಸಾಧನಗಳ ಮೂಲಕ, ಅಧಿಕಾರಿಗಳೂ ಪ್ರಜೆಯೂ ಸಮಾನವಾಗಿ ಮೋಸಗೊಳ್ಳುವರು. ತಾನೇ ಕ್ರಿಸ್ತನೆಂದು ನಟಿಸುವವರೂ, ಲೋಕದ ವಿಮೋಚಕನಿಗೆ ಸೇರಿರುವ ಬಿರುದನ್ನೂ ಆರಾಧನೆಯನ್ನೂ ತಮ್ಮದಾಗಿ ದಾವೆ ಮಾಡುವವರೂ ಉದಯಿಸುವರು. ಅವರು ಅಚ್ಚರಿಗೊಳಿಸುವ ರೋಗಚಿಕಿತ್ಸೆಯ ಅದ್ಭುತಗಳನ್ನು ನೆರವೇರಿಸುವರು; ಮತ್ತು ಪರಿಶುದ್ಧಶಾಸ್ತ್ರಗಳ ಸಾಕ್ಷಿಗೆ ವಿರುದ್ಧವಾದ ಪರಲೋಕದ ಪ್ರಕಟಣೆಗಳು ತಮಗೆ ದೊರೆತಿವೆ ಎಂದು ಹೇಳಿಕೊಳ್ಳುವರು.”</w:t>
      </w:r>
    </w:p>
    <w:p>
      <w:pPr>
        <w:pStyle w:val="ArticleScripture"/>
        <w:jc w:val="left"/>
      </w:pPr>
      <w:r>
        <w:rPr>
          <w:rFonts w:ascii="Nirmala UI" w:hAnsi="Nirmala UI" w:eastAsia="Nirmala UI" w:cs="Nirmala UI"/>
        </w:rPr>
        <w:t>“ವಂಚನೆಯ ಮಹಾ ನಾಟಕದಲ್ಲಿ ಪರಮಶೃಂಗದ ಕೃತ್ಯವಾಗಿ, ಸೈತಾನನೇ ಸ್ವತಃ ಕ್ರಿಸ್ತನ ವೇಷಧಾರಿಯಾಗುವನು. ಸಭೆಯು ಬಹುಕಾಲದಿಂದಲೇ ರಕ್ಷಕನ ಆಗಮನವನ್ನೇ ತನ್ನ ನಿರೀಕ್ಷೆಗಳ ಪರಿಪೂರ್ಣತೆಯೆಂದು ನಿರೀಕ್ಷಿಸಿಕೊಂಡಿರುವುದಾಗಿ ಪ್ರಕಟಿಸಿಕೊಂಡಿದೆ. ಈಗ ಆ ಮಹಾ ಮೋಸಗಾರನು ಕ್ರಿಸ್ತನು ಬಂದಿದ್ದಾನೆಂಬಂತೆ ಕಾಣಿಸಿಬಿಡುವನು. ಭೂಮಿಯ ವಿವಿಧ ಭಾಗಗಳಲ್ಲಿ, ಸೈತಾನನು ಜನರ ಮಧ್ಯೆ ತಾನು ಪ್ರಕಾಶಮಾನವಾದ ದಿವ್ಯಕಾಂತಿಯುಳ್ಳ ಮಹಿಮಾಮಯ ವ್ಯಕ್ತಿಯಾಗಿ ಪ್ರತ್ಯಕ್ಷನಾಗುವನು; ಅವನ ಸ್ವರೂಪವು ಪ್ರಕಟಣೆಯಲ್ಲಿ ಯೋಹಾನನು ನೀಡಿದ ದೇವಪುತ್ರನ ವರ್ಣನೆಗೆ ಹೋಲಿಕೆಯಿರುವಂತಿರುತ್ತದೆ. ಪ್ರಕಟಣೆ 1:13–15. ಅವನನ್ನು ಆವರಿಸಿರುವ ಮಹಿಮೆಯು ಮರಣಶೀಲರ ಕಣ್ಣುಗಳು ಇಂದುವರೆಗೆ ಕಂಡಿರುವ ಯಾವುದಕ್ಕೂ ಮೀರಿದದ್ದಾಗಿದೆ. ಜಯಘೋಷವು ಗಗನಮಂಡಲದಲ್ಲಿ ಮೊಳಗುತ್ತದೆ: ‘ಕ್ರಿಸ್ತನು ಬಂದಿದ್ದಾನೆ! ಕ್ರಿಸ್ತನು ಬಂದಿದ್ದಾನೆ!’ ಜನರು ಅವನ ಮುಂದೆ ಆರಾಧನೆಯಿಂದ ಸಾಷ್ಟಾಂಗವಾಗಿ ಬೀಳುತ್ತಾರೆ; ಆಗ ಅವನು ತನ್ನ ಕೈಗಳನ್ನು ಎತ್ತಿ, ಭೂಮಿಯ ಮೇಲೆ ಇದ್ದಾಗ ಕ್ರಿಸ್ತನು ತನ್ನ ಶಿಷ್ಯರನ್ನು ಆಶೀರ್ವದಿಸಿದಂತೆ, ಅವರ ಮೇಲೆಯೂ ಆಶೀರ್ವಾದವನ್ನು ಉಚ್ಚರಿಸುತ್ತಾನೆ. ಅವನ ಧ್ವನಿಯು ಮೃದುವಾಗಿಯೂ ಸೌಮ್ಯವಾಗಿಯೂ ಇರುವುದು, ಆದರೂ ಮಧುರತೆಯಿಂದ ಪರಿಪೂರ್ಣವಾಗಿರುತ್ತದೆ. ಸೌಮ್ಯವಾದ, ಕರುಣಾಪೂರ್ಣ ಸ್ವರಗಳಲ್ಲಿ ಅವನು ರಕ್ಷಕನು ಉಚ್ಚರಿಸಿದ್ದ ಅದೇ ಕೃಪಾಮಯ, ಪರಲೋಕಸಂಬಂಧಿಯಾದ ಕೆಲವು ಸತ್ಯಗಳನ್ನು ಪ್ರಸ್ತಾಪಿಸುತ್ತಾನೆ; ಜನರ ರೋಗಗಳನ್ನು ಗುಣಪಡಿಸುತ್ತಾನೆ; ತದನಂತರ, ತಾನು ಧರಿಸಿಕೊಂಡಿರುವ ಕ್ರಿಸ್ತನ ಪಾತ್ರದಲ್ಲಿ, ತಾನೇ ಶನಿವಾರವನ್ನು ಭಾನುವಾರಕ್ಕೆ ಬದಲಾಯಿಸಿದ್ದೇನೆಂದು ಹೇಳಿಕೊಂಡು, ತಾನು ಆಶೀರ್ವದಿಸಿದ ದಿನವನ್ನು ಎಲ್ಲರೂ ಪವಿತ್ರವಾಗಿ ಆಚರಿಸಬೇಕೆಂದು ಆಜ್ಞಾಪಿಸುತ್ತಾನೆ. ಏಳನೇ ದಿನವನ್ನು ಪವಿತ್ರವಾಗಿ ಆಚರಿಸುವುದರಲ್ಲಿ ಸ್ಥಿರರಾಗಿರುವವರು, ಬೆಳಕು ಮತ್ತು ಸತ್ಯದೊಂದಿಗೆ ತಮ್ಮ ಬಳಿಗೆ ಕಳುಹಿಸಲ್ಪಟ್ಟ ಅವನ ದೂತರ ಮಾತನ್ನು ಕೇಳಲು ನಿರಾಕರಿಸುವುದರ ಮೂಲಕ ಅವನ ನಾಮವನ್ನು ದೂಷಿಸುತ್ತಿದ್ದಾರೆಂದು ಅವನು ಘೋಷಿಸುತ್ತಾನೆ. ಇದು ಬಲವಾದ, ಬಹುತೇಕ ಸಂಪೂರ್ಣವಾಗಿ ವಶಪಡಿಸಿಬಿಡುವಂಥ ಮೋಸವಾಗಿದೆ. ಸೀಮೋನ ಮಗುವಿನ ಮಂತ್ರವಿದ್ಯೆಯಿಂದ ಮೋಸಗೊಂಡ ಸಮಾರ್ಯರಂತೆ, ಚಿಕ್ಕವರಿಂದ ದೊಡ್ಡವರವರೆಗಿನ ಜನಸಮೂಹಗಳು ಈ ಮಾಯಾಜಾಲಗಳಿಗೆ ಕಿವಿಗೊಟ್ಟು, ‘ಇವನೇ ದೇವರ ಮಹಾ ಶಕ್ತಿ’ ಎಂದು ಹೇಳುತ್ತಾರೆ. ಕೃತ್ಯಗಳು 8:10.”</w:t>
      </w:r>
    </w:p>
    <w:p>
      <w:pPr>
        <w:pStyle w:val="ArticleScripture"/>
        <w:jc w:val="left"/>
      </w:pPr>
      <w:r>
        <w:rPr>
          <w:rFonts w:ascii="Nirmala UI" w:hAnsi="Nirmala UI" w:eastAsia="Nirmala UI" w:cs="Nirmala UI"/>
        </w:rPr>
        <w:t>“ಆದರೆ ದೇವರ ಜನರು ಮೋಸಗೊಳ್ಳುವುದಿಲ್ಲ. ಈ ಸುಳ್ಳು ಕ್ರಿಸ್ತನ ಬೋಧನೆಗಳು ಪರಿಶುದ್ಧ ಶಾಸ್ತ್ರಗಳಿಗೆ ಅನುಸಾರವಾಗಿಲ್ಲ. ಅವನ ಆಶೀರ್ವಾದವು ಮೃಗವನ್ನೂ ಅದರ ಪ್ರತಿಮೆಯನ್ನೂ ಆರಾಧಿಸುವವರ ಮೇಲೆ ಘೋಷಿಸಲ್ಪಡುತ್ತದೆ; ಅಂದರೆ ದೇವರ ಕಲವರಹಿತ ಕೋಪವು ಸುರಿಯಲ್ಪಡುವುದೆಂದು ಬೈಬಲ್ ಘೋಷಿಸುವ ಅದೇ ವರ್ಗದವರ ಮೇಲೆ.” The Great Controversy, 624, 625.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ನೂರು ಇಪ್ಪತ್ತೇಳನೆಯದು</dc:title>
  <dc:subject>ದುಷ್ಟ ಒಕ್ಕೂಟದ ಪ್ರವಾದನಾತ್ಮಕ ಲಕ್ಷಣಗಳನ್ನು ಬಹಿರಂಗಪಡಿಸುವುದು: ಯೆಶಾಯನಿಂದ ಒಳನೋಟಗಳು</dc:subject>
  <dc:creator>Jeff Pippenger</dc:creator>
  <cp:keywords/>
  <dc:description>Generated by ArticleDigger from daniel\127_daniel.json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