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ಒಂದು ನೂರು ಇಪ್ಪತ್ತೆಂಟು</w:t>
      </w:r>
    </w:p>
    <w:p>
      <w:pPr>
        <w:pStyle w:val="ArticleSubtitle"/>
        <w:jc w:val="left"/>
      </w:pPr>
      <w:r>
        <w:rPr>
          <w:rFonts w:ascii="Nirmala UI" w:hAnsi="Nirmala UI" w:eastAsia="Nirmala UI" w:cs="Nirmala UI"/>
        </w:rPr>
        <w:t>ಕ್ರಿಸ್ತನ ಬಾಪ್ತಿಸ್ಮ ಮತ್ತು ಶೋಧನೆಯ ಪ್ರವಾದನಾತ್ಮಕ ಮಹತ್ವ: ಮೂರು ಲೋಕಶಕ್ತಿಗಳ ಲಕ್ಷಣಗಳನ್ನು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ಪ್ರಕಟನೆ ಅಧ್ಯಾಯ ಹದಿನೆಂಟಿನ ಪರಾಕ್ರಮಶಾಲಿಯಾದ ದೂತನು ಇಳಿದುಬಂದಾಗ, 2001ರ ಸೆಪ್ಟೆಂಬರ್ 11ರಂದು ಮುದ್ರೆಯಿಡುವ ಕಾರ್ಯವು ಆರಂಭವಾಯಿತು. ಅವನ ಇಳಿಯುವಿಕೆಯು, 1840ರ ಆಗಸ್ಟ್ 11ರಂದು ಪ್ರಕಟನೆ ಅಧ್ಯಾಯ ಹತ್ತರ ದೂತನ ಇಳಿಯುವಿಕೆಯಿಂದಲೂ, ಹಾಗೆಯೇ ಕ್ರಿಸ್ತನ ಬಾಪ್ತಿಸ್ಮದಲ್ಲಿ ಪರಿಶುದ್ಧ ಆತ್ಮನು ಇಳಿದುಬಂದ ಘಟನೆಯಿಂದಲೂ ಪೂರ್ವರೂಪವಾಗಿ ಸೂಚಿಸಲ್ಪಟ್ಟಿತ್ತು. ಕ್ರಿಸ್ತನ ಬಾಪ್ತಿಸ್ಮವು, ನ್ಯೂಯಾರ್ಕ್ ನಗರದ ಮಹಾ ಕಟ್ಟಡಗಳು ಕೆಡವಲ್ಪಟ್ಟಾಗ ಇಳಿದುಬಂದ ಉತ್ತರ ಮಳೆಯ ಕಡೆಗೆ ಮುನ್ನೆಚ್ಚರಿಕೆಯಾಗಿ ಸೂಚಿಸುತ್ತದೆ. ಮೇಲಿಂದ ಬಂದ ಶಕ್ತಿಯು ಆರಂಭವಾಯಿತು; ಹಾಗೆಯೇ ಅದೇ ಸಮಯದಲ್ಲಿ ಕೆಳಗಿಂದಲೂ (ಅಗಾಧಕೂಪದಿಂದ) ಶಕ್ತಿ ಪ್ರಕಟವಾಗಬೇಕಾಗಿತ್ತು, ಏಕೆಂದರೆ ದೇವರ ವಾಕ್ಯವು ಎಂದಿಗೂ ವಿಫಲವಾಗದು.</w:t>
      </w:r>
    </w:p>
    <w:p>
      <w:pPr>
        <w:pStyle w:val="ArticleBody"/>
        <w:jc w:val="left"/>
      </w:pPr>
      <w:r>
        <w:rPr>
          <w:rFonts w:ascii="Nirmala UI" w:hAnsi="Nirmala UI" w:eastAsia="Nirmala UI" w:cs="Nirmala UI"/>
        </w:rPr>
        <w:t>ಕ್ರಿಸ್ತನು ದೀಕ್ಷಾಸ್ನಾನ ಪಡೆದಾಗ, ತಕ್ಷಣವೇ ಅರಣ್ಯಕ್ಕೆ ಹೋಗಿ ನಲವತ್ತು ದಿನ ಉಪವಾಸವಿದ್ದನು; ಆ ನಂತರ ಸೈತಾನನು ಅವನನ್ನು ಮೂರು ಪ್ರಲೋಭನೆಗಳ ಮೂಲಕ ಪರೀಕ್ಷಿಸಿದನು. ಆ ಮೂರು ಪ್ರಲೋಭನೆಗಳಲ್ಲಿಯೂ ಪ್ರತಿಯೊಂದು, ಲೋಕವನ್ನು ಅರ್ಮಗೆದ್ದೋನಿನ ಕಡೆಗೆ ನಡೆಸುವ ಆ ಮೂರು ಶಕ್ತಿಗಳಲ್ಲಿಯೂ ಪ್ರತಿಯೊಂದರ ಪ್ರಮುಖ ಲಕ್ಷಣಗಳನ್ನು ಪ್ರತಿನಿಧಿಸುತ್ತದೆ. ಆ ಮೂರು ಪ್ರಲೋಭನೆಗಳು ಅಹಂಕಾರ—ಅದು ನಾಗದ ಒಂದು ಲಕ್ಷಣ; ಭೋಗಾಸಕ್ತಿ—ಅದು ಮೃಗದ ಒಂದು ಲಕ್ಷಣ; ಮತ್ತು ದುಸ್ಸಾಹಸಪೂರ್ಣ ಊಹೆ—ಅದು ಸುಳ್ಳು ಪ್ರವಾದಿಯ ಒಂದು ಲಕ್ಷಣ. ಅಹಂಕಾರವೂ ಸ್ವಯಂ-ಉನ್ನತೀಕರಣವೂ ಯೆಶಾಯನ ಸಾಂಪ್ರದಾಯಿಕ ವರ್ಣನೆಯಲ್ಲಿ ಲೂಸಿಫರನ ಮೂಲಕ ಪ್ರತಿನಿಧಿಸಲ್ಪಟ್ಟಿವೆ.</w:t>
      </w:r>
    </w:p>
    <w:p>
      <w:pPr>
        <w:pStyle w:val="ArticleScripture"/>
        <w:jc w:val="left"/>
      </w:pPr>
      <w:r>
        <w:rPr>
          <w:rFonts w:ascii="Nirmala UI" w:hAnsi="Nirmala UI" w:eastAsia="Nirmala UI" w:cs="Nirmala UI"/>
        </w:rPr>
        <w:t>ಓ ಪ್ರಭಾತದ ಪುತ್ರನೇ, ಲೂಸಿಫರನೇ, ನೀನು ಆಕಾಶದಿಂದ ಹೇಗೆ ಬಿದ್ದಿರುವೆ! ಜನಾಂಗಗಳನ್ನು ದುರ್ಬಲಗೊಳಿಸಿದ್ದ ನೀನು ಹೇಗೆ ಭೂಮಿಗೆ ಕಡಿದು ಬೀಳಿಸಲ್ಪಟ್ಟಿರುವೆ! ಏಕೆಂದರೆ ನೀನು ನಿನ್ನ ಹೃದಯದಲ್ಲಿ ಹೇಳಿಕೊಂಡಿದ್ದೇನಂದರೆ, ನಾನು ಆಕಾಶಕ್ಕೆ ಏರುವೆನು; ದೇವರ ನಕ್ಷತ್ರಗಳಿಗಿಂತ ಮೇಲಾಗಿ ನನ್ನ ಸಿಂಹಾಸನವನ್ನು ಉನ್ನತಿಗೇರಿಸುವೆನು; ಉತ್ತರದ ದಿಕ್ಕಿನ ತುದಿಗಳಲ್ಲಿರುವ ಸಭಾಪರ್ವತದ ಮೇಲೂ ಕುಳಿತುಕೊಳ್ಳುವೆನು; ಮೇಘಗಳ ಉನ್ನತಸ್ಥಳಗಳಿಗಿಂತ ಮೇಲಾಗಿ ಏರುವೆನು; ನಾನು ಪರಾತ್ಪರನಂತೆ ಆಗುವೆನು. ಆದರೂ ನೀನು ಅಧೋಲೋಕಕ್ಕೆ, ಗುಂಡಿಯ ತುದಿಗಳಿಗೆ ಕೆಳಕ್ಕೆ ಇಳಿಸಲ್ಪಡುವೆ. ನಿನ್ನನ್ನು ನೋಡುವವರು ನಿನ್ನನ್ನು ತೀಕ್ಷ್ಣವಾಗಿ ನೋಡಿ, ನಿನ್ನ ಕುರಿತು ಯೋಚಿಸಿ, “ಭೂಮಿಯನ್ನು ನಡುಗಿಸಿದವನೂ, ರಾಜ್ಯಗಳನ್ನು ಕಂಪಿಸಿದವನೂ ಇವನೇನಾ?” ಎಂದು ಹೇಳುವರು. ಯೆಶಾಯ 14:12–16.</w:t>
      </w:r>
    </w:p>
    <w:p>
      <w:pPr>
        <w:pStyle w:val="ArticleBody"/>
        <w:jc w:val="left"/>
      </w:pPr>
      <w:r>
        <w:rPr>
          <w:rFonts w:ascii="Nirmala UI" w:hAnsi="Nirmala UI" w:eastAsia="Nirmala UI" w:cs="Nirmala UI"/>
        </w:rPr>
        <w:t>ಲುಸಿಫರ್ ತನ್ನ ಹೃದಯದಲ್ಲಿ ಐದು ಬಾರಿ “ನಾನು ಮಾಡುವೆನು” ಎಂದು ಘೋಷಿಸುತ್ತಾನೆ. ಒಮ್ಮೆ “ಬೆಳಕನ್ನು ಹೊತ್ತೊಯ್ಯುವವನು” (ಲುಸಿಫರ್) ಎಂದು ಕರೆಯಲ್ಪಟ್ಟಿದ್ದ ಸೈತಾನನು, ಈಗ ಕೇವಲ ಅಂಧಕಾರವನ್ನೇ ಹೊತ್ತೊಯ್ಯುವವನಾಗಿದ್ದು, ಅವನೇ “ಜನಾಂಗಗಳನ್ನು ನಡುಗಿಸಿದವನು.” ಪ್ರವಾದನಾತ್ಮಕವಾಗಿ ಅವನು “ಜನಾಂಗಗಳ”ೊಡನೆ ಸಂಬಂಧಿಸಲಾಗಿದೆ, ಏಕೆಂದರೆ ಅವನು ಜನಾಂಗಗಳ ದುಷ್ಟ ಒಕ್ಕೂಟದ ನಾಯಕನಾಗಿದ್ದು, ಪ್ರಕಟನೆ ಅಧ್ಯಾಯಗಳು ಹದಿನೇಳು ಮತ್ತು ಹದಿನೆಂಟರಲ್ಲಿ ಗುರುತಿಸಲ್ಪಟ್ಟ ವ್ಯಾಪಾರಿಗಳ ಒಕ್ಕೂಟದ ನಾಯಕನೂ ಆಗಿದ್ದಾನೆ.</w:t>
      </w:r>
    </w:p>
    <w:p>
      <w:pPr>
        <w:pStyle w:val="ArticleScripture"/>
        <w:jc w:val="left"/>
      </w:pPr>
      <w:r>
        <w:rPr>
          <w:rFonts w:ascii="Nirmala UI" w:hAnsi="Nirmala UI" w:eastAsia="Nirmala UI" w:cs="Nirmala UI"/>
        </w:rPr>
        <w:t>“ರಾಜರು, ಆಳ್ವಿಕಾರರು ಮತ್ತು ರಾಜ್ಯಪಾಲರು ತಮ್ಮ ಮೇಲೆಯೇ ಪ್ರತಿಕ್ರಿಸ್ತನ ಮುದ್ರೆಯನ್ನು ಹೊತ್ತಿಕೊಂಡಿದ್ದಾರೆ; ಮತ್ತು ದೇವರ ಆಜ್ಞೆಗಳನ್ನು ಕಾಪಾಡುವವರೂ ಯೇಸುವಿನ ನಂಬಿಕೆಯನ್ನು ಹೊಂದಿರುವವರೂ ಆದ ಸಂತರೊಂದಿಗೆ ಯುದ್ಧಮಾಡಲು ಹೊರಡುವ ಮಹಾನಾಗನಾಗಿ ಅವರು ಪ್ರತಿನಿಧಿಸಲ್ಪಟ್ಟಿದ್ದಾರೆ.” Testimonies to Ministers, 38.</w:t>
      </w:r>
    </w:p>
    <w:p>
      <w:pPr>
        <w:pStyle w:val="ArticleBody"/>
        <w:jc w:val="left"/>
      </w:pPr>
      <w:r>
        <w:rPr>
          <w:rFonts w:ascii="Nirmala UI" w:hAnsi="Nirmala UI" w:eastAsia="Nirmala UI" w:cs="Nirmala UI"/>
        </w:rPr>
        <w:t>ಕ್ರಿಸ್ತನ ಬಾಪ್ತಿಸ್ಮದಲ್ಲಿ ಪವಿತ್ರಾತ್ಮನು ಇಳಿದುಬಂದನು; ಇದು ಸೆಪ್ಟೆಂಬರ್ 11, 2001 ನಂತರದ ಅವಧಿಯನ್ನು ಪ್ರತೀಕಾತ್ಮಕವಾಗಿ ಸೂಚಿಸುತ್ತದೆ. ಅವರ ಬಾಪ್ತಿಸ್ಮದ ನಂತರ, ಲೋಕದ ರಾಜ್ಯಗಳನ್ನು ಆಳಲು ಸೈತಾನನು ಬಳಸುವ ಅಧಿಕಾರವನ್ನು ಕ್ರಿಸ್ತನಿಗೆ ಕೊಡುವೆನು ಎಂಬ ಪ್ರಲೋಭನವನ್ನು ಸೈತಾನನು ಕ್ರಿಸ್ತನ ಮುಂದೆ ಇಟ್ಟನು; ಏಕೆಂದರೆ ಆದಾಮನ ಪತನದ ವೇಳೆ ಸೈತಾನನು ಲೋಕದ ರಾಜ್ಯಗಳ ಅಧಿಪತಿಯಾಗಿದ್ದನು.</w:t>
      </w:r>
    </w:p>
    <w:p>
      <w:pPr>
        <w:pStyle w:val="ArticleScripture"/>
        <w:jc w:val="left"/>
      </w:pPr>
      <w:r>
        <w:rPr>
          <w:rFonts w:ascii="Nirmala UI" w:hAnsi="Nirmala UI" w:eastAsia="Nirmala UI" w:cs="Nirmala UI"/>
        </w:rPr>
        <w:t>ಆಗ ಸೈತಾನನು ಅವನನ್ನು ಬಹು ಎತ್ತರದ ಬೆಟ್ಟಕ್ಕೇರಿಸಿಕೊಂಡು ಹೋಗಿ, ಕ್ಷಣಮಾತ್ರದಲ್ಲಿ ಲೋಕದ ಎಲ್ಲಾ ರಾಜ್ಯಗಳನ್ನು ಅವನಿಗೆ ತೋರಿಸಿದನು. ಸೈತಾನನು ಅವನಿಗೆ ಹೇಳಿದನು: ಈ ಎಲ್ಲ ಅಧಿಕಾರವನ್ನೂ ಅವುಗಳ ಮಹಿಮೆಯನ್ನೂ ನಾನು ನಿನಗೆ ಕೊಡುವೆನು; ಏಕೆಂದರೆ ಅದು ನನಗೆ ಒಪ್ಪಿಸಲ್ಪಟ್ಟಿದೆ; ನಾನು ಇಚ್ಛಿಸುವ ಯಾರಿಗಾದರೂ ಅದನ್ನು ಕೊಡುತ್ತೇನೆ. ಆದ್ದರಿಂದ ನೀನು ನನಗೆ ನಮಸ್ಕರಿಸಿದರೆ, ಇವೆಲ್ಲವೂ ನಿನ್ನದಾಗುವವು. ಆಗ ಯೇಸು ಅವನಿಗೆ ಉತ್ತರವಾಗಿ ಹೇಳಿದನು: ಸೈತಾನನೇ, ನನ್ನ ಹಿಂದಕ್ಕೆ ಹೋಗು; ಏಕೆಂದರೆ ಬರೆಯಲ್ಪಟ್ಟಿರುವದೇನೆಂದರೆ, ‘ನಿನ್ನ ದೇವರಾದ ಕರ್ತನಿಗೆ ನೀನು ನಮಸ್ಕರಿಸಬೇಕು, ಆತನೊಬ್ಬನಿಗೇ ಸೇವೆ ಮಾಡಬೇಕು.’ ಲೂಕ 4:5–8.</w:t>
      </w:r>
    </w:p>
    <w:p>
      <w:pPr>
        <w:pStyle w:val="ArticleBody"/>
        <w:jc w:val="left"/>
      </w:pPr>
      <w:r>
        <w:rPr>
          <w:rFonts w:ascii="Nirmala UI" w:hAnsi="Nirmala UI" w:eastAsia="Nirmala UI" w:cs="Nirmala UI"/>
        </w:rPr>
        <w:t>ಪಾಪೀಯ ರೋಮಿನ (ಮೃಗದ) ಎರಡು ಮುಖ್ಯ ಲಕ್ಷಣಗಳೆಂದರೆ, ಆಕೆಯ ವ್ಯಭಿಚಾರ ಮತ್ತು ಆಕೆ ಹಂಚುವ ವಿಷಮಿಶ್ರಿತ “ಆಹಾರ” ಮತ್ತು ಪಾನೀಯ.</w:t>
      </w:r>
    </w:p>
    <w:p>
      <w:pPr>
        <w:pStyle w:val="ArticleScripture"/>
        <w:jc w:val="left"/>
      </w:pPr>
      <w:r>
        <w:rPr>
          <w:rFonts w:ascii="Nirmala UI" w:hAnsi="Nirmala UI" w:eastAsia="Nirmala UI" w:cs="Nirmala UI"/>
        </w:rPr>
        <w:t>ಆದರೂ ನಿನಗೆ ವಿರೋಧವಾಗಿ ನನಗೆ ಕೆಲವು ಸಂಗತಿಗಳು ಇವೆ; ಏಕೆಂದರೆ ತಾನು ಪ್ರವಾದಿನಿ ಎಂದುಕೊಳ್ಳುವ ಆ ಸ್ತ್ರೀಯಾದ ಯೆಜಬೆಲಳಿಗೆ ನನ್ನ ಸೇವಕರಿಗೆ ಬೋಧಿಸಿ, ವ್ಯಭಿಚಾರ ಮಾಡಲು ಮತ್ತು ವಿಗ್ರಹಗಳಿಗೆ ಅರ್ಪಿಸಲ್ಪಟ್ಟದ್ದನ್ನು ತಿನ್ನಲು ಪ್ರಲೋಭನೆಗೊಳಿಸಲು ನೀನು ಅವಕಾಶಕೊಡುತ್ತೀಯೆ. ಪ್ರಕಟನೆ 2:14.</w:t>
      </w:r>
    </w:p>
    <w:p>
      <w:pPr>
        <w:pStyle w:val="ArticleBody"/>
        <w:jc w:val="left"/>
      </w:pPr>
      <w:r>
        <w:rPr>
          <w:rFonts w:ascii="Nirmala UI" w:hAnsi="Nirmala UI" w:eastAsia="Nirmala UI" w:cs="Nirmala UI"/>
        </w:rPr>
        <w:t>ಅವಳು ಒದಗಿಸುವ “ಆಹಾರ” ಮತ್ತು ಪಾನವು ಅವಳ ಸುಳ್ಳು ಬೋಧನೆಗಳೇ ಆಗಿವೆ.</w:t>
      </w:r>
    </w:p>
    <w:p>
      <w:pPr>
        <w:pStyle w:val="ArticleScripture"/>
        <w:jc w:val="left"/>
      </w:pPr>
      <w:r>
        <w:rPr>
          <w:rFonts w:ascii="Nirmala UI" w:hAnsi="Nirmala UI" w:eastAsia="Nirmala UI" w:cs="Nirmala UI"/>
        </w:rPr>
        <w:t>ಬಾಬೆಲಿನ ವಿರುದ್ಧ ಹೊರಿಸಲ್ಪಟ್ಟ ಮಹಾಪಾಪವೇನೆಂದರೆ, ಅವಳು “ತನ್ನ ವ್ಯಭಿಚಾರದ ಕ್ರೋಧದ ದ್ರಾಕ್ಷಾರಸದನ್ನು ಎಲ್ಲಾ ಜನಾಂಗಗಳಿಗೆ ಕುಡಿಸಿದಳು.” ಲೋಕಕ್ಕೆ ಅವಳು ನೀಡುವ ಈ ಮದಕರ ಪಾತ್ರೆಯು, ಭೂಮಿಯ ಮಹತ್ತರರೊಂದಿಗೆ ಅವಳು ಹೊಂದಿದ ಅಕ್ರಮ ಸಂಬಂಧದ ಫಲವಾಗಿ ಸ್ವೀಕರಿಸಿಕೊಂಡಿರುವ ಸುಳ್ಳು ಸಿದ್ಧಾಂತಗಳನ್ನು ಸೂಚಿಸುತ್ತದೆ.” The Great Controversy, 388.</w:t>
      </w:r>
    </w:p>
    <w:p>
      <w:pPr>
        <w:pStyle w:val="ArticleBody"/>
        <w:jc w:val="left"/>
      </w:pPr>
      <w:r>
        <w:rPr>
          <w:rFonts w:ascii="Nirmala UI" w:hAnsi="Nirmala UI" w:eastAsia="Nirmala UI" w:cs="Nirmala UI"/>
        </w:rPr>
        <w:t>ಕ್ಯಾಥೊಲಿಕತ್ವದ ಮೃಗವು ಸಹ ತನ್ನ ಮಾಟಮಂತ್ರಗಳ ಮೂಲಕ ಲೋಕವನ್ನು ಮೋಸಗೊಳಿಸುತ್ತದೆ; ಅದು ಮತ್ತೊಮ್ಮೆ ಆಂತರಿಕವಾಗಿ ಸ್ವೀಕರಿಸಲ್ಪಡುವ ಸಂಗತಿಯಾಗಿದೆ.</w:t>
      </w:r>
    </w:p>
    <w:p>
      <w:pPr>
        <w:pStyle w:val="ArticleScripture"/>
        <w:jc w:val="left"/>
      </w:pPr>
      <w:r>
        <w:rPr>
          <w:rFonts w:ascii="Nirmala UI" w:hAnsi="Nirmala UI" w:eastAsia="Nirmala UI" w:cs="Nirmala UI"/>
        </w:rPr>
        <w:t>ನಿನ್ನೊಳಗೆ ದೀಪದ ಬೆಳಕು ಇನ್ನು ಎಂದಿಗೂ ಹೊಳೆಯದು; ವರನ ಸ್ವರವೂ ವಧುವಿನ ಸ್ವರವೂ ಇನ್ನು ಎಂದಿಗೂ ನಿನ್ನೊಳಗೆ ಕೇಳಿಬರುವುದಿಲ್ಲ; ಯಾಕಂದರೆ ನಿನ್ನ ವ್ಯಾಪಾರಿಗಳು ಭೂಮಿಯ ಮಹಾಮಹಿಮರಾದವರಾಗಿದ್ದರು; ಮತ್ತು ನಿನ್ನ ಮಂತ್ರತಂತ್ರಗಳಿಂದ ಎಲ್ಲಾ ಜನಾಂಗಗಳೂ ಮೋಸಹೋಗಿದರು. ಪ್ರಕಟಣೆ 18:23.</w:t>
      </w:r>
    </w:p>
    <w:p>
      <w:pPr>
        <w:pStyle w:val="ArticleBody"/>
        <w:jc w:val="left"/>
      </w:pPr>
      <w:r>
        <w:rPr>
          <w:rFonts w:ascii="Nirmala UI" w:hAnsi="Nirmala UI" w:eastAsia="Nirmala UI" w:cs="Nirmala UI"/>
        </w:rPr>
        <w:t>“ಮಂತ್ರತಂತ್ರಗಳು” ಎಂದು ಅನುವಾದಿಸಲ್ಪಟ್ಟಿರುವ ಗ್ರೀಕ್ ಪದವು pharmakeia ಆಗಿದ್ದು, ಅದರ ಅರ್ಥ ಔಷಧಿಗಳು ಎಂಬುದಾಗಿದೆ. ಅವಳ ಕೈಯಲ್ಲಿರುವ ಬಂಗಾರದ ಪಾತ್ರೆಯು ಕೇವಲ ದ್ರಾಕ್ಷಾರಸವನ್ನು ಕುಡಿಯುವ ಪಾತ್ರೆಯನ್ನು ಮಾತ್ರ ಸೂಚಿಸುವುದಿಲ್ಲ; ಅವಳ ಮಾಯಾಮಯ ವೈದ್ಯಕೀಯ ಔಷಧಮಿಶ್ರಣಗಳು ಸಿದ್ಧಪಡಿಸಲ್ಪಟ್ಟು ನೀಡಲ್ಪಡುವ ಪಾತ್ರೆಯನ್ನೂ ಅದು ಸೂಚಿಸುತ್ತದೆ. ಇಂದಿನ ಆಧುನಿಕ ಲೋಕದಲ್ಲಿ, ಆ ಮಾಯಾಮಯ ಔಷಧಮಿಶ್ರಣಗಳು ಪಾತ್ರೆಯಲ್ಲಿ ಅಲ್ಲ, ಹೆಚ್ಚಾಗಿ ಸೂಜಿಗಳ ಮೂಲಕ ನೀಡಲ್ಪಡುತ್ತವೆ. ಶೀಘ್ರದಲ್ಲೇ ಬರಲಿರುವ ಭಾನುವಾರದ ಕಾನೂನಿನ ನಂತರ ಸೈತಾನನು ಪ್ರಕಟವಾಗುವಾಗ, ಅವನು ಆರೋಗ್ಯಪಡಿಸುವ ಅದ್ಭುತಗಳನ್ನು ನೆರವೇರಿಸುವನು. ಪಾಪಾಸನದ ಆ ಔಷಧಮಿಶ್ರಣಗಳು ಮತ್ತು ಸುಳ್ಳು ಸಿದ್ಧಾಂತಗಳೊಂದಿಗೆ ಸಂಬಂಧಪಟ್ಟಿದ್ದ ಅದ್ಭುತಗಳು, ಕಲ್ಲನ್ನು ರೊಟ್ಟಿಯಾಗಿ ಮಾರ್ಪಡಿಸುವ ಅದ್ಭುತವನ್ನು ಮಾಡು ಎಂದು ಸೈತಾನನು ಕ್ರಿಸ್ತನಿಗೆ ಹೇಳಿದ ಘಟನೆಯ ಮೂಲಕ ಪ್ರತಿನಿಧಿಸಲ್ಪಟ್ಟವು.</w:t>
      </w:r>
    </w:p>
    <w:p>
      <w:pPr>
        <w:pStyle w:val="ArticleBody"/>
        <w:jc w:val="left"/>
      </w:pPr>
      <w:r>
        <w:rPr>
          <w:rFonts w:ascii="Nirmala UI" w:hAnsi="Nirmala UI" w:eastAsia="Nirmala UI" w:cs="Nirmala UI"/>
        </w:rPr>
        <w:t>ಭಾನುವಾರದ ಕಾನೂನಿಗೆ ಮುನ್ನವೂ ನಂತರವೂ ಇರುವ ಪ್ರವಾದನಾ ಇತಿಹಾಸವು ಅದೇ ಲಕ್ಷಣಗಳನ್ನು ಹೊಂದಿದೆ. ಅಮೇರಿಕ ಸಂಯುಕ್ತ ಸಂಸ್ಥಾನಗಳಲ್ಲಿ ಭಾನುವಾರದ ಕಾನೂನಿಗೆ ದಾರಿ ಮಾಡಿಕೊಡುವಂತೆ ಅಡ್ವೆಂಟಿಸಂಗೆ ಸಂಬಂಧಿಸಿದ ಮೃಗದ ಪ್ರತಿಮೆಯ ಪರೀಕ್ಷಾ ಅವಧಿಯು, ಸಮಸ್ತ ಲೋಕಕ್ಕೆ ಸಂಬಂಧಿಸಿದ ಮೃಗದ ಪ್ರತಿಮೆಯ ಪರೀಕ್ಷಾ ಅವಧಿಯ ಮಾದರಿಯಾಗಿದೆ. ಇದಕ್ಕಾಗಿಯೇ ನಮಗೆ, “ಅದೇ ಸಂಕಟವು ಲೋಕದ ಎಲ್ಲಾ ಭಾಗಗಳಲ್ಲಿರುವ ನಮ್ಮ ಜನರ ಮೇಲೂ ಬರುವುದು” ಎಂದು ತಿಳಿಸಲಾಗಿದೆ.</w:t>
      </w:r>
    </w:p>
    <w:p>
      <w:pPr>
        <w:pStyle w:val="ArticleBody"/>
        <w:jc w:val="left"/>
      </w:pPr>
      <w:r>
        <w:rPr>
          <w:rFonts w:ascii="Nirmala UI" w:hAnsi="Nirmala UI" w:eastAsia="Nirmala UI" w:cs="Nirmala UI"/>
        </w:rPr>
        <w:t>ಭಾನುವಾರ ಕಾನೂನಿನ ನಂತರ ಸೈತಾನನಿಂದ ನೆರವೇರಿಸಲ್ಪಡುವ ಸೈತಾನೀಯ ಸ್ವಸ್ಥಪಡಿಸುವಿಕೆಯ ಅದ್ಭುತಗಳು, 2001ರ ಸೆಪ್ಟೆಂಬರ್ 11ರಿಂದ ಆರಂಭವಾಗುವ ಇತಿಹಾಸಕಾಲದಲ್ಲಿ ಹರಿಬಿಡಲ್ಪಡುವ ಎನ್ನಲಾದ ವೈದ್ಯಕೀಯದ “ಮೋಹನಮದ್ದನ್ನು” ಪ್ರತಿನಿಧಿಸುತ್ತವೆ. ಯೇಸು ಹೀಗೆ ಹೇಳಿದರು: “ಮನುಷ್ಯನು ಅನ್ನದಿಂದ ಮಾತ್ರವಲ್ಲ, ದೇವರ ಪ್ರತಿಯೊಂದು ವಾಕ್ಯದಿಂದ ಬದುಕುವನು.” ರೋಮಿನ “ಆಹಾರ”ವು ಅವಳು ದೇವರ ವಾಕ್ಯದ ಮೇಲಾಗಿ ಎತ್ತಿಹಿಡಿಯುವ ಸಂಪ್ರದಾಯಗಳೂ ಆಚರಣೆಗಳೂ ಆಗಿವೆ.</w:t>
      </w:r>
    </w:p>
    <w:p>
      <w:pPr>
        <w:pStyle w:val="ArticleScripture"/>
        <w:jc w:val="left"/>
      </w:pPr>
      <w:r>
        <w:rPr>
          <w:rFonts w:ascii="Nirmala UI" w:hAnsi="Nirmala UI" w:eastAsia="Nirmala UI" w:cs="Nirmala UI"/>
        </w:rPr>
        <w:t>“ಈಗ ಯುನೈಟೆಡ್ ಸ್ಟೇಟ್ಸ್‌ನಲ್ಲಿ ಸಭೆಯ ಸಂಸ್ಥೆಗಳು ಮತ್ತು ಆಚರಣೆಗಳಿಗೆ ರಾಜ್ಯದ ಬೆಂಬಲವನ್ನು ದೊರಕಿಸಿಕೊಳ್ಳುವ ಉದ್ದೇಶದಿಂದ ನಡೆಯುತ್ತಿರುವ ಚಳವಳಿಗಳಲ್ಲಿ, ಪ್ರೊಟೆಸ್ಟೆಂಟರು ಪಾಪಿಸ್ಟರ ಹೆಜ್ಜೆಗುರುತುಗಳನ್ನು ಅನುಸರಿಸುತ್ತಿದ್ದಾರೆ. ಮಾತ್ರವಲ್ಲ, ಹಳೆಯ ಜಗತ್ತಿನಲ್ಲಿ ಕಳೆದುಕೊಂಡಿದ್ದ ಪರಮಾಧಿಕಾರವನ್ನು ಪ್ರೊಟೆಸ್ಟೆಂಟ್ ಅಮೆರಿಕಾದಲ್ಲಿ ಮರುಪಡೆಯಲು ಪಾಪಾಸನಕ್ಕೆ ಅವರು ಬಾಗಿಲು ತೆರೆಯುತ್ತಿದ್ದಾರೆ. ಮತ್ತು ಈ ಚಳವಳಿಗೆ ಇನ್ನೂ ಹೆಚ್ಚಿನ ಮಹತ್ವವನ್ನು ನೀಡುವ ಸಂಗತಿ ಏನೆಂದರೆ, ಮನಸ್ಸಿನಲ್ಲಿ ಇರಿಸಲ್ಪಟ್ಟಿರುವ ಮುಖ್ಯ ಉದ್ದೇಶವು ಭಾನುವಾರದ ಆಚರಣೆಯನ್ನು ಕಡ್ಡಾಯಗೊಳಿಸುವುದಾಗಿದೆ—ರೋಮಿನಲ್ಲಿ ಉಗಮಿಸಿದ ಒಂದು ಸಂಪ್ರದಾಯ, ಮತ್ತು ಅದನ್ನು ತನ್ನ ಅಧಿಕಾರದ ಗುರುತು ಎಂದು ಅವಳು ದಾವೆ ಮಾಡುತ್ತಾಳೆ. ಅದು ಪಾಪಾಸನದ ಆತ್ಮವೇ ಆಗಿದೆ—ಲೌಕಿಕ ಸಂಪ್ರದಾಯಗಳಿಗೆ ಹೊಂದಿಕೊಳ್ಳುವ ಆತ್ಮ, ದೇವರ ಆಜ್ಞೆಗಳಿಗಿಂತ ಮಾನವ ಪರಂಪರೆಗಳಿಗೆ ಹೆಚ್ಚಿನ ಗೌರವ ನೀಡುವ ಆತ್ಮ—ಇದೇ ಪ್ರೊಟೆಸ್ಟೆಂಟ್ ಸಭೆಗಳಲ್ಲಿ ವ್ಯಾಪಿಸಿ, ಪಾಪಾಸನವು ಅವರಿಗಿಂತ ಮುಂಚೆಯೇ ಮಾಡಿರುವ ಭಾನುವಾರದ ಮಹಿಮಾಪನದ ಅದೇ ಕಾರ್ಯವನ್ನು ಮಾಡಲು ಅವರನ್ನು ಮುನ್ನಡೆಸುತ್ತಿದೆ.” The Great Controversy, 573.</w:t>
      </w:r>
    </w:p>
    <w:p>
      <w:pPr>
        <w:pStyle w:val="ArticleBody"/>
        <w:jc w:val="left"/>
      </w:pPr>
      <w:r>
        <w:rPr>
          <w:rFonts w:ascii="Nirmala UI" w:hAnsi="Nirmala UI" w:eastAsia="Nirmala UI" w:cs="Nirmala UI"/>
        </w:rPr>
        <w:t>ಸಂಪ್ರದಾಯ ಮತ್ತು ಆಚರಣೆಗಳು ದೇವರ ವಾಕ್ಯದ ಸ್ಥಾನಕ್ಕೆ ಮೃಗವು ಬದಲಿಯಾಗಿ ನೀಡುವ ಸಿದ್ಧಾಂತಾತ್ಮಕ “ಆಹಾರ”ವಾಗಿವೆ; ಇದರಿಂದ ಅದು ತನ್ನ ಅನ್ಯಜನರ ವಿಗ್ರಹಾರಾಧನೆಯನ್ನು ಎತ್ತಿ ಹಿಡಿಯಲು ಸಾಧ್ಯವಾಗುತ್ತದೆ.</w:t>
      </w:r>
    </w:p>
    <w:p>
      <w:pPr>
        <w:pStyle w:val="ArticleScripture"/>
        <w:jc w:val="left"/>
      </w:pPr>
      <w:r>
        <w:rPr>
          <w:rFonts w:ascii="Nirmala UI" w:hAnsi="Nirmala UI" w:eastAsia="Nirmala UI" w:cs="Nirmala UI"/>
        </w:rPr>
        <w:t>“ರೋಮನ್ ಚರ್ಚ್ ತನ್ನನ್ನು ವಿಗ್ರಹಾರಾಧನೆಯ ಅಪಾದನೆಯಿಂದ ಹೇಗೆ ನಿರ್ದೋಷಿಯೆಂದು ತೋರಿಸಿಕೊಳ್ಳಬಲ್ಲದು ಎಂಬುದು ನಮಗೆ ಕಾಣುವುದಿಲ್ಲ. ನಿಜವಾಗಿ, ಅವಳು ಈ ಪ್ರತಿಮೆಗಳ ಮೂಲಕ ದೇವರನ್ನು ಆರಾಧಿಸುತ್ತೇನೆಂದು ಹೇಳಿಕೊಳ್ಳುತ್ತಾಳೆ; ಬಂಗಾರದ ಕರುದ ಮುಂದೆ ತಲೆಬಾಗಿದಾಗ ಇಸ್ರಾಯೇಲ್ಯರೂ ಹಾಗೆಯೇ ಮಾಡಿದರು. ಆದರೆ ಕರ್ತನ ಕೋಪವು ಅವರ ಮೇಲೆ ಉರಿಯಿತು, ಮತ್ತು ಅನೇಕರನ್ನು ಸಂಹರಿಸಲಾಯಿತು. ದೇವರು ಅವರನ್ನು ಭಕ್ತಿಹೀನ ವಿಗ್ರಹಾರಾಧಕರು ಎಂದು ಘೋಷಿಸಿದನು; ಮತ್ತು ಪರಿಶುದ್ಧರೆಂದು ಕರೆಯಲ್ಪಡುವವರ ಹಾಗೂ ಸಂತರೆಂಬ ಹೆಸರಿನವರ ಪ್ರತಿಮೆಗಳನ್ನಾರಾಧಿಸುವವರ ವಿರುದ್ಧ ಇಂದು ಸಹ ಪರಲೋಕದ ಪುಸ್ತಕಗಳಲ್ಲಿ ಅದೇ ದಾಖಲೆ ಬರೆಯಲ್ಪಡುತ್ತಿದೆ.”</w:t>
      </w:r>
    </w:p>
    <w:p>
      <w:pPr>
        <w:pStyle w:val="ArticleScripture"/>
        <w:jc w:val="left"/>
      </w:pPr>
      <w:r>
        <w:rPr>
          <w:rFonts w:ascii="Nirmala UI" w:hAnsi="Nirmala UI" w:eastAsia="Nirmala UI" w:cs="Nirmala UI"/>
        </w:rPr>
        <w:t>“ಮತ್ತು ಪ್ರೊಟೆಸ್ಟೆಂಟರು ಅತ್ಯಂತ ಅನುಗ್ರಹದ ದೃಷ್ಟಿಯಿಂದ ನೋಡಲು ಪ್ರಾರಂಭಿಸಿರುವ ಧರ್ಮವೇ ಇದು; ಅಂತಿಮವಾಗಿ ಇದು ಪ್ರೊಟೆಸ್ಟೆಂಟಿಸಂನೊಡನೆ ಏಕೀಕೃತವಾಗುವುದು. ಆದರೆ ಈ ಏಕೀಕರಣವು ಕ್ಯಾಥೊಲಿಕಿಸಂನಲ್ಲಿ ಬದಲಾವಣೆಯಿಂದ ಸಂಭವಿಸುವುದಿಲ್ಲ; ಏಕೆಂದರೆ ರೋಮ್ ಎಂದಿಗೂ ಬದಲಾಗುವುದಿಲ್ಲ. ಅವಳು ತನ್ನನ್ನು ತಪ್ಪಿಲ್ಲದವಳು ಎಂದು ಹೇಳಿಕೊಳ್ಳುತ್ತಾಳೆ. ಬದಲಾವಣೆಗೊಳ್ಳುವುದು ಪ್ರೊಟೆಸ್ಟೆಂಟಿಸಂವೇ. ಅದರ ಪಾಲಿನಲ್ಲಿ ಉದಾರವಾದ ಆಲೋಚನೆಗಳನ್ನು ಅಂಗೀಕರಿಸುವುದು, ಅದನ್ನು ಕ್ಯಾಥೊಲಿಕಿಸಂನ ಕೈಹಿಡಿಯಬಲ್ಲ ಸ್ಥಿತಿಗೆ ಕೊಂಡೊಯ್ಯುವುದು. ‘ನಮ್ಮ ನಂಬಿಕೆಯ ಅಸ್ತಿವಾರವು ಬೈಬಲ್ಲೇ, ಬೈಬಲ್ಲೇ,’ ಎಂಬುದು ಲೂಥರ್‌ನ ಕಾಲದ ಪ್ರೊಟೆಸ್ಟೆಂಟರ ಘೋಷವಾಗಿತ್ತು; ಆದರೆ ಕ್ಯಾಥೊಲಿಕರು, ‘ಪಿತೃಗಳು, ಸಂಪ್ರದಾಯ, ಪರಂಪರೆ,’ ಎಂದು ಕೂಗುತ್ತಿದ್ದರು. ಈಗ ಅನೇಕ ಪ್ರೊಟೆಸ್ಟೆಂಟರಿಗೆ ತಮ್ಮ ಸಿದ್ಧಾಂತಗಳನ್ನು ಬೈಬಲಿನಿಂದ ಸಾಬೀತುಪಡಿಸುವುದು ಕಷ್ಟಕರವೆಂದು ತೋರುತ್ತದೆ; ಆದಾಗ್ಯೂ, ಶಿಲುಬೆಯನ್ನು ಒಳಗೊಂಡಿರುವ ಸತ್ಯವನ್ನು ಅಂಗೀಕರಿಸುವ ನೈತಿಕ ಧೈರ್ಯವು ಅವರಿಗೆ ಇಲ್ಲ; ಆದ್ದರಿಂದ ಅವರು ವೇಗವಾಗಿ ಕ್ಯಾಥೊಲಿಕರ ನೆಲೆಗೆ ಬರುತ್ತಿದ್ದಾರೆ; ಮತ್ತು ಸತ್ಯವನ್ನು ತಪ್ಪಿಸಿಕೊಳ್ಳಲು ತಮ್ಮಲ್ಲಿರುವ ಅತ್ಯುತ್ತಮ ವಾದಗಳನ್ನು ಬಳಸುತ್ತಾ, ಪಿತೃಗಳ ಸಾಕ್ಷ್ಯವನ್ನೂ, ಮಾನವರ ಸಂಪ್ರದಾಯಗಳನ್ನೂ ವಿಧಿಗಳನ್ನೂ ಉಲ್ಲೇಖಿಸುತ್ತಿದ್ದಾರೆ. ಹೌದು, ಹತ್ತೊಂಬತ್ತನೇ ಶತಮಾನದ ಪ್ರೊಟೆಸ್ಟೆಂಟರು, ಶಾಸ್ತ್ರಗ್ರಂಥಗಳ ವಿಷಯದಲ್ಲಿ ತಮ್ಮ ಅವಿಶ್ವಾಸದ ಮೂಲಕ, ಕ್ಯಾಥೊಲಿಕರ ಬಳಿಗೆ ವೇಗವಾಗಿ ಸಮೀಪಿಸುತ್ತಿದ್ದಾರೆ. ಆದರೆ ಲೂಥರ್, ಕ್ರಾನ್ಮರ್, ರಿಡ್ಲಿ, ಹೂಪರ್, ಮತ್ತು ಮಹಿಮೆಯುತ ಹುತಾತ್ಮರ ಮಹಾಸೈನ್ಯದ ಪ್ರೊಟೆಸ್ಟೆಂಟಿಸಂನಿಗೂ ರೋಮಿಗೂ ನಡುವಿನ ಅಂತರವು, ಈ ಪುರುಷರು ತಮಗೆ ‘ಪ್ರೊಟೆಸ್ಟೆಂಟರು’ ಎಂಬ ಹೆಸರನ್ನು ನೀಡಿದ ಪ್ರತಿಭಟನೆಯನ್ನು ಮಾಡಿದಾಗಿದ್ದಷ್ಟು ಅಗಾಧವಾಗಿಯೇ ಇಂದು ಸಹ ಇದೆ.”</w:t>
      </w:r>
    </w:p>
    <w:p>
      <w:pPr>
        <w:pStyle w:val="ArticleScripture"/>
        <w:jc w:val="left"/>
      </w:pPr>
      <w:r>
        <w:rPr>
          <w:rFonts w:ascii="Nirmala UI" w:hAnsi="Nirmala UI" w:eastAsia="Nirmala UI" w:cs="Nirmala UI"/>
        </w:rPr>
        <w:t>“ಕ್ರಿಸ್ತನು ಒಬ್ಬ ಪ್ರೊಟೆಸ್ಟೆಂಟ್ ಆಗಿದ್ದನು. ತಮ್ಮ ಮೇಲೆಯೇ ದೇವರ ಆಲೋಚನೆಯನ್ನು ತಿರಸ್ಕರಿಸಿದ್ದ ಯೆಹೂದಿ ಜನಾಂಗದ ಔಪಚಾರಿಕ ಆರಾಧನೆಯ ವಿರುದ್ಧ ಆತನು ವಿರೋಧ ವ್ಯಕ್ತಪಡಿಸಿದನು. ಮನುಷ್ಯರ ಆಜ್ಞೆಗಳನ್ನೇ ಅವರು ಸಿದ್ಧಾಂತಗಳೆಂದು ಬೋಧಿಸುತ್ತಾರೆ, ಮತ್ತು ಅವರು ವೇಷಧಾರಿಗಳೂ ಕಪಟಿಗಳೂ ಆಗಿದ್ದಾರೆಂದು ಆತನು ಅವರಿಗೆ ತಿಳಿಸಿದನು. ಬೆಳ್ಳಗೆ ಬಳಿದ ಸಮಾಧಿಗಳಂತೆ ಅವರು ಹೊರಗೆ ಸುಂದರವಾಗಿ ಕಾಣುತ್ತಿದ್ದರೂ ಒಳಗೆ ಅಶುದ್ಧಿಯೂ ಭ್ರಷ್ಟತೆಯೂ ತುಂಬಿಕೊಂಡಿದ್ದರು. ಸುಧಾರಕರ ವಂಶಪಾರಂಪರ್ಯವು ಕ್ರಿಸ್ತನಿಗೂ ಅಪೊಸ್ತಲರಿಗೂ ಹಿಂದಿರುಗುತ್ತದೆ. ಅವರು ರೂಪರೂಢಿಗಳೂ ವಿಧಿವಿಧಾನಗಳೂಳ್ಳ ಧರ್ಮದಿಂದ ಹೊರಬಂದು ತಮ್ಮನ್ನು ಪ್ರತ್ಯೇಕಿಸಿಕೊಂಡರು. ಲೂಥರ್ ಮತ್ತು ಅವನ ಅನುಯಾಯಿಗಳು ಸುಧಾರಿತ ಧರ್ಮವನ್ನು ಆವಿಷ್ಕರಿಸಲಿಲ್ಲ. ಅವರು ಕೇವಲ ಕ್ರಿಸ್ತನೂ ಅಪೊಸ್ತಲರೂ ಪ್ರಸ್ತುತಪಡಿಸಿದಂತೆಯೇ ಅದನ್ನು ಅಂಗೀಕರಿಸಿದರು. ಬೈಬಲ್ ನಮಗೆ ಪರ್ಯಾಯವಿಲ್ಲದ ಸಮರ್ಪಕ ಮಾರ್ಗದರ್ಶಿಯಾಗಿ ನೀಡಲ್ಪಟ್ಟಿದೆ; ಆದರೆ ಪೋಪ್ ಮತ್ತು ಅವನ ಕಾರ್ಯಕರ್ತರು ಅದನ್ನು ಜನರಿಂದ ದೂರಮಾಡುತ್ತಾರೆ, ಅದು ಅವರ ವೇಷಧಾರಿತನವನ್ನು ಬಯಲಿಗೆಳೆಯುವುದರಿಂದಲೂ ಅವರ ವಿಗ್ರಹಾರಾಧನೆಯನ್ನು ಗದರಿಸುವುದರಿಂದಲೂ, ಶಾಪವೇ ಆಗಿರುವಂತೆ.” Review and Herald, June 1, 1886.</w:t>
      </w:r>
    </w:p>
    <w:p>
      <w:pPr>
        <w:pStyle w:val="ArticleBody"/>
        <w:jc w:val="left"/>
      </w:pPr>
      <w:r>
        <w:rPr>
          <w:rFonts w:ascii="Nirmala UI" w:hAnsi="Nirmala UI" w:eastAsia="Nirmala UI" w:cs="Nirmala UI"/>
        </w:rPr>
        <w:t>ಆತ್ಮವಾದದ ಆಧಾರವನ್ನು ರೂಪಿಸುವ ಸ್ವಸ್ಥಪಡಿಸುವ ಅದ್ಭುತಗಳು ಅವಳ ವಾಣಿಜ್ಯದ ಮೂಲಸಂಪತ್ತೂ ವ್ಯವಹಾರವೂ ಆಗಿವೆ.</w:t>
      </w:r>
    </w:p>
    <w:p>
      <w:pPr>
        <w:pStyle w:val="ArticleScripture"/>
        <w:jc w:val="left"/>
      </w:pPr>
      <w:r>
        <w:rPr>
          <w:rFonts w:ascii="Nirmala UI" w:hAnsi="Nirmala UI" w:eastAsia="Nirmala UI" w:cs="Nirmala UI"/>
        </w:rPr>
        <w:t>“ಮಾಧ್ಯಮದವರ ಪಾಲಿನಲ್ಲಿ ಇರುವ ಮೋಸ ಮತ್ತು ಕೈಚಳಕಕ್ಕೆ ಮಾತ್ರವೇ ಆತ್ಮಿಕ ಪ್ರಕಟನೆಗಳನ್ನು ಸಂಪೂರ್ಣವಾಗಿ ಸಂಬಂಧಿಸಿ ಅವುಗಳಿಗೆ ಕಾರಣ ಹುಡುಕಲು ಅನೇಕರೂ ಪ್ರಯತ್ನಿಸುತ್ತಾರೆ. ಆದರೆ ಕಪಟದ ಫಲಿತಾಂಶಗಳನ್ನು ಅನೇಕ ಬಾರಿ ನಿಜವಾದ ಪ್ರಕಟನೆಗಳೆಂದು ಜನರಿಗೆ ನಂಬಿಸಲ್ಪಟ್ಟಿರುವುದು ಸತ್ಯವಾದರೂ, ಅತೀಂದ್ರಿಯ ಶಕ್ತಿಯ ಸ್ಪಷ್ಟವಾದ ಪ್ರದರ್ಶನಗಳೂ ನಡೆದಿವೆ. ಆಧುನಿಕ ಆತ್ಮಿಕವಾದವು ಆರಂಭವಾದ ಆ ರಹಸ್ಯಮಯ ತಟ್ಟುವ ಧ್ವನಿಗಳು ಮಾನವೀಯ ಮೋಸ ಅಥವಾ ಕುತಂತ್ರದ ಫಲವಾಗಿರಲಿಲ್ಲ; ಅವು ದುಷ್ಟದೂತರ ನೇರ ಕಾರ್ಯವಾಗಿದ್ದು, ಈ ಮೂಲಕ ಆತ್ಮಗಳನ್ನು ನಾಶಮಾಡುವ ಅತ್ಯಂತ ಯಶಸ್ವಿಯಾದ ಭ್ರಮೆಗಳಲ್ಲಿ ಒಂದನ್ನು ಅವರು ಪರಿಚಯಿಸಿದರು. ಆತ್ಮಿಕವಾದವು ಕೇವಲ ಮಾನವಸೃಷ್ಟಿಯ ವಂಚನೆ ಎಂಬ ನಂಬಿಕೆಯ ಮೂಲಕ ಅನೇಕರೂ ಬಲೆಗೆ ಬೀಳುವರು; ತಾವು ಅತೀಂದ್ರಿಯವೆಂದು ಹೊರತು ಇನ್ನಾವುದೆಂದು ಪರಿಗಣಿಸಲಾಗದ ಪ್ರಕಟನೆಗಳೊಂದಿಗೆ ಮುಖಾಮುಖಿಯಾಗುವಾಗ, ಅವರು ಮೋಸಹೋಗುವರು ಮತ್ತು ಅವುಗಳನ್ನು ದೇವರ ಮಹಾ ಶಕ್ತಿಯೆಂದು ಅಂಗೀಕರಿಸುವಂತೆ ನಡೆಸಲ್ಪಡುವರು.”</w:t>
      </w:r>
    </w:p>
    <w:p>
      <w:pPr>
        <w:pStyle w:val="ArticleScripture"/>
        <w:jc w:val="left"/>
      </w:pPr>
      <w:r>
        <w:rPr>
          <w:rFonts w:ascii="Nirmala UI" w:hAnsi="Nirmala UI" w:eastAsia="Nirmala UI" w:cs="Nirmala UI"/>
        </w:rPr>
        <w:t>“ಸಾತಾನನೂ ಅವನ ಕಾರ್ಯಕರ್ತರೂ ಸಾಧಿಸಿರುವ ಅದ್ಭುತಗಳ ವಿಷಯವಾಗಿ ಶಾಸ್ತ್ರಗಳು ನೀಡುವ ಸಾಕ್ಷಿಯನ್ನು ಈ ವ್ಯಕ್ತಿಗಳು ಕಡೆಗಣಿಸುತ್ತಾರೆ. ಫರೋಹನ ಮಾಂತ್ರಿಕರು ದೇವರ ಕಾರ್ಯವನ್ನು ನಕಲು ಮಾಡುವಂತೆ ಸಾಮರ್ಥ್ಯ ಹೊಂದಲು ಕಾರಣವಾದುದು ಸಾತಾನನ ಸಹಾಯವೇ ಆಗಿತ್ತು. ಕ್ರಿಸ್ತನ ಎರಡನೇ ಆಗಮನಕ್ಕಿಂತ ಮೊದಲು ಸಾತಾನನ ಶಕ್ತಿಯ ಇಂತಹವೇ ಪ್ರಕಟನೆಗಳು ಉಂಟಾಗುವವು ಎಂದು ಪೌಲನು ಸಾಕ್ಷ್ಯ ಕೊಡುತ್ತಾನೆ. ಕರ್ತನ ಆಗಮನಕ್ಕಿಂತ ಮುಂಚೆಯೇ ‘ಸಾತಾನನ ಕಾರ್ಯವು ಸಕಲ ಶಕ್ತಿಯೂ ಸೂಚಕಗಳೂ ಸುಳ್ಳು ಅದ್ಭುತಗಳೂ ಸಮೇತವಾಗಿ, ಮತ್ತು ಅಧರ್ಮದ ಸಕಲ ಮೋಸಕಾರಿತನ ಸಮೇತವಾಗಿ’ ಪ್ರಕಟವಾಗುವುದು. 2 Thessalonians 2:9,10. ಮತ್ತು ಅಪೋಸ್ತಲ ಯೋಹಾನನು, ಅಂತ್ಯದ ದಿನಗಳಲ್ಲಿ ವ್ಯಕ್ತವಾಗಲಿರುವ ಅದ್ಭುತಕಾರ್ಯ ಮಾಡುವ ಶಕ್ತಿಯನ್ನು ವರ್ಣಿಸುತ್ತಾ, ಹೀಗೆ ಘೋಷಿಸುತ್ತಾನೆ: ‘ಅವನು ಮಹಾ ಅದ್ಭುತಗಳನ್ನು ಮಾಡುತ್ತಾನೆ; ಮನುಷ್ಯರ ಕಣ್ಮುಂದೆ ಆಕಾಶದಿಂದ ಭೂಮಿಯ ಮೇಲೆ ಬೆಂಕಿಯನ್ನು ಇಳಿಯುವಂತೆ ಮಾಡುತ್ತಾನೆ; ತಾನು ಮಾಡಲು ಶಕ್ತಿಹೊಂದಿದ್ದ ಆ ಅದ್ಭುತಗಳ ಮೂಲಕ ಭೂಮಿಯ ನಿವಾಸಿಗಳನ್ನು ಮೋಸಗೊಳಿಸುತ್ತಾನೆ.’ Revelation 13:13, 14. ಇಲ್ಲಿ ಕೇವಲ ವಂಚಕ ಪ್ರದರ್ಶನಗಳೇ ಮುಂತಾಗಿ ಹೇಳಲ್ಪಟ್ಟಿಲ್ಲ. ಸಾತಾನನ ಕಾರ್ಯಕರ್ತರು ಮಾಡುವಂತೆ ಕೇವಲ ನಟಿಸುವ ಅದ್ಭುತಗಳಿಂದಲ್ಲ, ಅವರು ಮಾಡಲು ಶಕ್ತಿಹೊಂದಿರುವ ಅದ್ಭುತಗಳಿಂದಲೇ ಜನರು ಮೋಸಗೊಳ್ಳುತ್ತಾರೆ.” The Great Controversy, 553.</w:t>
      </w:r>
    </w:p>
    <w:p>
      <w:pPr>
        <w:pStyle w:val="ArticleBody"/>
        <w:jc w:val="left"/>
      </w:pPr>
      <w:r>
        <w:rPr>
          <w:rFonts w:ascii="Nirmala UI" w:hAnsi="Nirmala UI" w:eastAsia="Nirmala UI" w:cs="Nirmala UI"/>
        </w:rPr>
        <w:t>ಆಚಾರ-ಪರಂಪರೆಗಳ ಮೇಲೆ ನಿರ್ಮಿಸಲ್ಪಟ್ಟ ಸುಳ್ಳು ಸಿದ್ಧಾಂತಗಳು, ಆತ್ಮವಾದದ ಅದ್ಭುತಗಳ ಪ್ರತ್ಯಕ್ಷತೆಗಳು, ನಕಲಿ ವೈದ್ಯಕೀಯ-ಔದ್ಯೋಗಿಕ ಉದ್ಯಮ, ಹಾಗೂ ರಾಜ್ಯಕಾರ್ಯಗಳೊಂದಿಗೆ ಚರ್ಚ್‌ಕಾರ್ಯಗಳ ಸಂಯೋಜನೆ—ಇವೆಲ್ಲವೂ ಕ್ಯಾಥೋಲಿಕ ಧರ್ಮದ ಮೃಗದ ಲಕ್ಷಣಗಳಾಗಿವೆ. ಅಹಂಕಾರವು ಅಜಗರ-ಶಕ್ತಿಯ ಒಂದು ಲಕ್ಷಣವಾಗಿದೆ. ಧೃಷ್ಟ ಧಾರಣೆವು ಧರ್ಮಭ್ರಷ್ಟ ಪ್ರೊಟೆಸ್ಟಾಂಟಿಸಂನ ಸುಳ್ಳು ಪ್ರವಾದಿಯ ಲಕ್ಷಣವಾಗಿದೆ.</w:t>
      </w:r>
    </w:p>
    <w:p>
      <w:pPr>
        <w:pStyle w:val="ArticleScripture"/>
        <w:jc w:val="left"/>
      </w:pPr>
      <w:r>
        <w:rPr>
          <w:rFonts w:ascii="Nirmala UI" w:hAnsi="Nirmala UI" w:eastAsia="Nirmala UI" w:cs="Nirmala UI"/>
        </w:rPr>
        <w:t>ಯೇಸು ಪವಿತ್ರಾತ್ಮನಿಂದ ಪರಿಪೂರ್ಣನಾಗಿ ಯೊರ್ದಾನಿನಿಂದ ಹಿಂದಿರುಗಿ, ಆತ್ಮನಿಂದ ಅರಣ್ಯಕ್ಕೆ ನಡೆಸಲ್ಪಟ್ಟನು; ಅಲ್ಲಿ ಅವನು ನಲವತ್ತು ದಿನಗಳು ಸೈತಾನನಿಂದ ಪರೀಕ್ಷಿಸಲ್ಪಟ್ಟನು. ಆ ದಿನಗಳಲ್ಲಿ ಅವನು ಏನನ್ನೂ ತಿನ್ನಲಿಲ್ಲ; ಅವು ಮುಗಿದ ನಂತರ ಅವನಿಗೆ ಹಸಿವಾಯಿತು. ಆಗ ಸೈತಾನನು ಅವನಿಗೆ ಹೇಳಿದನು, “ನೀನು ದೇವರ ಮಗನಾಗಿದ್ದರೆ, ಈ ಕಲ್ಲು ರೊಟ್ಟಿಯಾಗುವಂತೆ ಆಜ್ಞಾಪಿಸು.” ಯೇಸು ಅವನಿಗೆ ಉತ್ತರವಾಗಿ ಹೇಳಿದನು, “ಬರೆಯಲ್ಪಟ್ಟಿರುವದೇನೆಂದರೆ, ‘ಮನುಷ್ಯನು ರೊಟ್ಟಿಯಿಂದ ಮಾತ್ರವಲ್ಲ, ದೇವರ ಪ್ರತಿಯೊಂದು ವಾಕ್ಯದಿಂದಲೂ ಬದುಕುವನು.’” ಲೂಕ 4:1–4.</w:t>
      </w:r>
    </w:p>
    <w:p>
      <w:pPr>
        <w:pStyle w:val="ArticleBody"/>
        <w:jc w:val="left"/>
      </w:pPr>
      <w:r>
        <w:rPr>
          <w:rFonts w:ascii="Nirmala UI" w:hAnsi="Nirmala UI" w:eastAsia="Nirmala UI" w:cs="Nirmala UI"/>
        </w:rPr>
        <w:t>“Presumption” ಎಂಬುದು ಸಮರ್ಪಕವಾದ ಸಾಕ್ಷಿ ಅಥವಾ ಪ್ರಮಾಣವಿಲ್ಲದೆ ಯಾವುದೋ ವಿಷಯವನ್ನು ಸತ್ಯವೆಂದು ಊಹಿಸುವ ಕ್ರಿಯೆ ಅಥವಾ ಅದರ ಉದಾಹರಣೆಯನ್ನು ಸೂಚಿಸುವ ನಾಮಪದವಾಗಿದೆ. ಇದು ಅಪೂರ್ಣ ಅಥವಾ ಅಪರ್ಯಾಪ್ತ ಮಾಹಿತಿಯ ಆಧಾರದ ಮೇಲೆ ತೀರ್ಪು ಕೊಡುವುದು ಅಥವಾ ಒಂದು ನಿರ್ಣಯಕ್ಕೆ ಬರುವುದು ಎಂಬುದನ್ನು ಒಳಗೊಂಡಿರುತ್ತದೆ. ಅಲ್ಲದೆ, “presumption” ಎಂಬುದು, ಆ ಊಹೆ ಸಂಪೂರ್ಣವಾಗಿ ನ್ಯಾಯಸಮ್ಮತವಾಗಿರದೇ ಇದ್ದರೂ ಸಹ, ಅದರಲ್ಲಿ ಒಂದು ನಿರ್ದಿಷ್ಟ ಮಟ್ಟಿನ ಆತ್ಮವಿಶ್ವಾಸವನ್ನು ಸೂಚಿಸಬಹುದು.</w:t>
      </w:r>
    </w:p>
    <w:p>
      <w:pPr>
        <w:pStyle w:val="ArticleBody"/>
        <w:jc w:val="left"/>
      </w:pPr>
      <w:r>
        <w:rPr>
          <w:rFonts w:ascii="Nirmala UI" w:hAnsi="Nirmala UI" w:eastAsia="Nirmala UI" w:cs="Nirmala UI"/>
        </w:rPr>
        <w:t>ಧರ್ಮಭ್ರಷ್ಟ ಪ್ರೊಟೆಸ್ಟಾಂಟಿಸಂ ದೇವರ ವಾಕ್ಯದಿಂದ ಆ ದೋಷಪೂರಿತ ಕಲ್ಪನೆಗೆ ಬೆಂಬಲವಾಗುವ ಯಾವುದೇ ಸಾಕ್ಷಿಯಿಲ್ಲದೆ ಭಾನುವಾರವನ್ನು ದೇವರ ಆರಾಧನೆಯ ದಿನವಾಗಿ ಅಂಗೀಕರಿಸಿದೆ; ಇದನ್ನು ಅವರು ತಾವು “ದೇವರ ವಾಕ್ಯ ಮಾತ್ರ” ಎಂಬ ಧ್ಯೇಯವಾಕ್ಯವನ್ನು ಹೊಂದಿದ ಪ್ರೊಟೆಸ್ಟಾಂಟರು ಎಂದು ಜಾಗೃತಿಯಿಂದಲೇ ಘೋಷಿಸುತ್ತಾ ಮಾಡುತ್ತಾರೆ; ಅಥವಾ ಮಾರ್ಟಿನ್ ಲೂಥರ್ ಪ್ರಕಟಿಸಿದಂತೆ, “Sola Scriptura!” ಅವರು ಅದನ್ನು ರೋಮನ್ ಸಭೆಯ ಸಂಪ್ರದಾಯಗಳು ಮತ್ತು ಆಚರಣೆಗಳ ಆಧಾರದ ಮೇಲೆ, ಅಥವಾ ಬಹುಶಃ ತಮ್ಮ ಪೂರ್ವಜರಿಂದ ಬಂದ ಒಪ್ಪಿಕೊಳ್ಳಲ್ಪಟ್ಟ ಪರಂಪರೆಯಾಗಿ ಸ್ವೀಕರಿಸಲು ಆಯ್ಕೆಮಾಡುತ್ತಾರೆ. ಮೂರನೆಯ ದೂತನ ಮಹಾಘೋಷಣೆಯ ಸಮಯದಲ್ಲಿ, ಸೂರ್ಯಾರಾಧನೆಗೆ ಬೈಬಲಿನಿಂದ ಯಾವುದೇ ರೀತಿಯ ಸಮರ್ಥನೆಯೂ ಸಂಪೂರ್ಣವಾಗಿ ದೊರೆಯುವುದಿಲ್ಲ ಎಂಬ ಸತ್ಯವು ಸ್ಪಷ್ಟವಾಗಿ ಪ್ರಕಟವಾಗುವುದು; ಆಗ ತಮ್ಮ ದೋಷಪೂರಿತ ಊಹಾಪೋಹದಲ್ಲಿ ಮುಂದುವರಿಯುವವರು ಮೃಗದ ಗುರುತನ್ನು ಸ್ವೀಕರಿಸುವರು.</w:t>
      </w:r>
    </w:p>
    <w:p>
      <w:pPr>
        <w:pStyle w:val="ArticleScripture"/>
        <w:jc w:val="left"/>
      </w:pPr>
      <w:r>
        <w:rPr>
          <w:rFonts w:ascii="Nirmala UI" w:hAnsi="Nirmala UI" w:eastAsia="Nirmala UI" w:cs="Nirmala UI"/>
        </w:rPr>
        <w:t>“ಸತ್ಯದ ಬೆಳಕು ನಿಮಗೆ ಪ್ರಕಟಗೊಂಡು, ನಾಲ್ಕನೇ ಆಜ್ಞೆಯ ಸಬ್ಬತ್ತನ್ನು ಬಹಿರಂಗಪಡಿಸಿ, ಭಾನುವಾರದ ಆಚರಣೆಗೆ ದೇವರ ವಾಕ್ಯದಲ್ಲಿ ಯಾವ ಆಧಾರವೂ ಇಲ್ಲವೆಂದು ತೋರಿಸಲ್ಪಟ್ಟಿದ್ದರೂ ಸಹ, ನೀವು ಇನ್ನೂ ಆ ಸುಳ್ಳು ಸಬ್ಬತ್ತಿಗೆ ಅಂಟಿಕೊಂಡು, ದೇವರು ‘ನನ್ನ ಪರಿಶುದ್ಧ ದಿನ’ ಎಂದು ಕರೆಯುವ ಸಬ್ಬತ್ತನ್ನು ಪರಿಶುದ್ಧವಾಗಿ ಆಚರಿಸಲು ನಿರಾಕರಿಸಿದರೆ, ನೀವು ಮೃಗದ ಗುರುತನ್ನು ಸ್ವೀಕರಿಸುತ್ತೀರಿ. ಇದು ಯಾವಾಗ ಸಂಭವಿಸುತ್ತದೆ?—ಭಾನುವಾರ ಕೆಲಸದಿಂದ ವಿರಮಿಸಿ ದೇವರನ್ನು ಆರಾಧಿಸಬೇಕೆಂದು ನಿಮಗೆ ಆಜ್ಞಾಪಿಸುವ ಆದೇಶಕ್ಕೆ ನೀವು ವಿಧೇಯರಾಗುವಾಗ, ಮತ್ತು ಭಾನುವಾರವು ಸಾಮಾನ್ಯ ಕೆಲಸದ ದಿನವಲ್ಲದೆ ಬೇರೆ ಯಾವುದೂ ಅಲ್ಲವೆಂದು ತೋರಿಸುವ ಒಂದು ಪದವೂ ಬೈಬಲಿನಲ್ಲಿ ಇಲ್ಲವೆಂದು ನಿಮಗೆ ತಿಳಿದಿರುವಾಗ, ನೀವು ಮೃಗದ ಗುರುತನ್ನು ಸ್ವೀಕರಿಸಲು ಒಪ್ಪಿ, ದೇವರ ಮುದ್ರೆಯನ್ನು ತಿರಸ್ಕರಿಸುತ್ತೀರಿ. ನಾವು ಈ ಗುರುತನ್ನು ನಮ್ಮ ನೆತ್ತಿಗಳಲ್ಲಾಗಲಿ ನಮ್ಮ ಕೈಗಳಲ್ಲಾಗಲಿ ಸ್ವೀಕರಿಸಿದರೆ, ಅವಿಧೇಯರ ವಿರುದ್ಧ ಘೋಷಿಸಲ್ಪಟ್ಟ ನ್ಯಾಯತೀರ್ಪುಗಳು ನಮ್ಮ ಮೇಲೆ ಬೀಳಲೇಬೇಕು. ಆದರೆ ಜೀವಂತ ದೇವರ ಮುದ್ರೆಯು ಕರ್ತನ ಸಬ್ಬತ್ತನ್ನು ಮನಸ್ಸಾಕ್ಷಿಪೂರ್ವಕವಾಗಿ ಆಚರಿಸುವವರ ಮೇಲೆ ಇರಿಸಲ್ಪಡುತ್ತದೆ.” Review and Herald, April 27, 1911.</w:t>
      </w:r>
    </w:p>
    <w:p>
      <w:pPr>
        <w:pStyle w:val="ArticleBody"/>
        <w:jc w:val="left"/>
      </w:pPr>
      <w:r>
        <w:rPr>
          <w:rFonts w:ascii="Nirmala UI" w:hAnsi="Nirmala UI" w:eastAsia="Nirmala UI" w:cs="Nirmala UI"/>
        </w:rPr>
        <w:t>ರಿಪಬ್ಲಿಕನ್ ಪಕ್ಷದ ಸಾಮಾನ್ಯವಾಗಿ ಅರ್ಥೈಸಲ್ಪಡುವ ದೌರ್ಬಲ್ಯವೆಂದರೆ, ತಮ್ಮ ರಾಜಕೀಯ ವಿರೋಧಿಗಳು ನ್ಯಾಯಸಮ್ಮತರೂ ಸತ್ಯನಿಷ್ಠರೂ ಆಗಿದ್ದಾರೆಂದು ಅವರು ಊಹಿಸಲು ಸಿದ್ಧರಾಗಿರುವುದು; ಆದರೆ ಡೆಮೋಕ್ರಾಟಿಕ್ ಪಕ್ಷದ ಫಲಗಳು ಅವರು ಸುಳ್ಳಿನ ತಂದೆಯ ಮಕ್ಕಳಾಗಿದ್ದಾರೆಂಬುದನ್ನು ಸ್ಪಷ್ಟವಾಗಿ ಬಹಿರಂಗಪಡಿಸುತ್ತವೆ. ಮರುಮರುವಾಗಿ ಮತ್ತು ನಿರಂತರವಾಗಿ, ರಿಪಬ್ಲಿಕನ್ನರು ತಮ್ಮ ರಾಜಕೀಯ ವಿರೋಧಿಗಳ ಮಾತನ್ನೇ ನಂಬುತ್ತಾರೆ, ಆದರೆ ತಮ್ಮ ವಿರೋಧಿಗಳು ತಮ್ಮ ಮಾತನ್ನು ಎಂದಿಗೂ ಉಳಿಸಿಕೊಳ್ಳುವುದಿಲ್ಲವೆಂಬುದು ಅವರಿಗೆ ಮತ್ತೆ ಮತ್ತೆ ತೋರಿಸಲ್ಪಟ್ಟಿದೆ. ಅವರು ಪ್ರಾಮಾಣಿಕತೆ ಮತ್ತು ಅಖಂಡತೆಯ ನಿರೀಕ್ಷೆಯ ಕುರಿತು ರಿಪಬ್ಲಿಕನ್ನರ ದೋಷಪೂರಿತ ಊಹೆಗಳಿಗೆ ಬೆಂಬಲ ನೀಡುವ ಯಾವುದೇ ಯುಕ್ತಿಸಂಗತ ಸಮರ್ಥನೆಯನ್ನು ಪದೇಪದೇ ತೋರಿಸದವರ ಮೇಲೆ ಪ್ರಾಮಾಣಿಕ ಉದ್ದೇಶಗಳನ್ನು ಆರೋಪಿಸುತ್ತಾರೆ. ವೈಯಕ್ತಿಕ ಆರ್ಥಿಕ ಲಾಭಕ್ಕಾಗಿ, ಅಥವಾ ಸುಲಭವಾಗಿ ಅವರನ್ನು ಪ್ರಭಾವಿತಗೊಳಿಸಲು ಅವಕಾಶ ಮಾಡುವ ಗುಪ್ತ ಅನೈತಿಕ ಪರಿಸ್ಥಿತಿಗಳ ಕಾರಣದಿಂದ, ಅನೇಕ ರಿಪಬ್ಲಿಕನ್ನರು ತತ್ತ್ವವನ್ನು ಉಳಿಸಿಕೊಳ್ಳಲು ನಿರಾಕರಿಸುತ್ತಾರೆ ಎಂಬುದೂ ಸತ್ಯವೇ; ಆದರೆ ರಿಪಬ್ಲಿಕನ್ ಪಕ್ಷದ ಪ್ರಮುಖ ಪ್ರವಾದಿಕ ಗುಣಲಕ್ಷಣವೆಂದರೆ ಪೂರ್ವಧಾರಣೆ.</w:t>
      </w:r>
    </w:p>
    <w:p>
      <w:pPr>
        <w:pStyle w:val="ArticleBody"/>
        <w:jc w:val="left"/>
      </w:pPr>
      <w:r>
        <w:rPr>
          <w:rFonts w:ascii="Nirmala UI" w:hAnsi="Nirmala UI" w:eastAsia="Nirmala UI" w:cs="Nirmala UI"/>
        </w:rPr>
        <w:t>ಭವಿಷ್ಯವಾಣಿಯ ಪ್ರಕಾರ ಧರ್ಮಭ್ರಷ್ಟ ಪ್ರೊಟೆಸ್ಟಾಂಟರಲ್ಲಿರುವ ದುಸ್ಸಾಹಸದ ಸ್ವಭಾವವೇ, ಅವರು ಉನ್ನತ ನೈತಿಕ ಮತ್ತು ರಾಜಕೀಯ ನೆಲೆಯನ್ನು ತಾವು ಪಡೆದಿದ್ದೇವೆಂದು ತೋರ್ಪಡಿಸಿಕೊಳ್ಳಲು ಅವಕಾಶ ನೀಡುತ್ತದೆ; ಆದರೆ ವಾಸ್ತವದಲ್ಲಿ, ತಮ್ಮ ರಾಜಕೀಯ ವಿರೋಧಿಗಳು ತಮ್ಮ ಮಾತನ್ನು ಉಳಿಸಿಕೊಳ್ಳುವರೆಂಬ ಶೂನ್ಯ ನಿರೀಕ್ಷೆಯ ಅಡಿಯಲ್ಲಿ ಅವರು ತಮ್ಮ ನಾಗರಿಕ ಹೊಣೆಗಾರಿಕೆಗಳನ್ನು ತ್ಯಜಿಸಿದ್ದಾರೆ. ಅದೇ ಕಾರ್ಯವನ್ನು ಮರುಮರು ಮಾಡಿ, ಆದರೆ ವಿಭಿನ್ನ ಫಲಿತಾಂಶವನ್ನು ನಿರೀಕ್ಷಿಸುವುದೇ ಉನ್ಮಾದದ ಅತ್ಯಂತ ಸಾಮಾನ್ಯ ವ್ಯಾಖ್ಯಾನವಾಗಿದೆ; ಆದಾಗ್ಯೂ, ಟ್ರಂಪ್‌ನ ಮೇಲಿನ ತಮ್ಮ ದ್ವೇಷದಲ್ಲಿ ವ್ಯಕ್ತವಾಗಿರುವಂತೆ, ಉನ್ಮಾದದಿಂದ ಸೋಂಕುಗೊಂಡಿರುವವರು ಡೆಮೋಕ್ರಾಟರೇ ಎಂದು ರಿಪಬ್ಲಿಕನ್ನರು ವಾದಿಸುತ್ತಾರೆ.</w:t>
      </w:r>
    </w:p>
    <w:p>
      <w:pPr>
        <w:pStyle w:val="ArticleBody"/>
        <w:jc w:val="left"/>
      </w:pPr>
      <w:r>
        <w:rPr>
          <w:rFonts w:ascii="Nirmala UI" w:hAnsi="Nirmala UI" w:eastAsia="Nirmala UI" w:cs="Nirmala UI"/>
        </w:rPr>
        <w:t>ಆದರೂ, ಸಮರಸವೇ ಶಾಸನಾತ್ಮಕ ಪ್ರಕ್ರಿಯೆಯ ಕಾರ್ಯವೆಂಬ ಪೂರ್ವಧಾರಣೆಯ ಅಡಿಯಲ್ಲಿ ಅವರು ಸಮರಸಗಳಿಗೆ ಒಪ್ಪಿಕೊಳ್ಳುವ ಮೂಲಕ, ರಿಪಬ್ಲಿಕನ್‌ಗಳ ಉನ್ಮಾದವು ಮರುಮರುವಾಗಿ ಸ್ಪಷ್ಟವಾಗುತ್ತದೆ; ಆದರೆ “ಶಾಸನಾತ್ಮಕ ಪ್ರಕ್ರಿಯೆ” ಎಂಬ ತತ್ತ್ವದ ಮೇಲೆ ಆಧಾರಿತವೆಂದು ಅವರು ಹೇಳಿಕೊಳ್ಳುವ ಅವರ ರಾಜಕೀಯ ಸಮರಸಗಳು, ಎಂದಿಗೂ ಸಮರಸಗೊಳ್ಳದ ವರ್ಗದವರೊಂದಿಗೆ ಮಾಡಲ್ಪಡುವುವು. ಡೆಮಾಕ್ರಾಟ್‌ಗಳು ತಮ್ಮ ವಿರುದ್ಧದ ಸಂಖ್ಯಾಬಲದಿಂದ ಸಂಪೂರ್ಣವಾಗಿ ನಿಯಂತ್ರಿಸಲ್ಪಟ್ಟಾಗ ಮಾತ್ರ ರಾಜಕೀಯ ಪ್ರಕ್ರಿಯೆಯಲ್ಲಿ ಹಿಂದೆ ಸರಿಯುತ್ತಾರೆ. ಅವರು ರಾಜಕೀಯ ಪ್ರಕ್ರಿಯೆಯ ಮೂಲಕ ನಿಜವಾಗಿ ಮಧ್ಯಮ ಮಾರ್ಗಕ್ಕಾಗಿ ಕೆಲಸ ಮಾಡುವುದಕ್ಕೆ ಎಂದಿಗೂ ಯಾವುದೇ ಸಾಕ್ಷಿಯನ್ನು ಒದಗಿಸಿಲ್ಲ. ರಿಪಬ್ಲಿಕನ್‌ಗಳ ಉನ್ಮಾದವೆಂದರೆ, ಸಂಪೂರ್ಣವಾಗಿ ಅಸಂಗತವಾಗಿರುವ ಇತರರ ಕುರಿತು ಅವರ ಮರುಮರುವಾಗುವ ಆಶಾವಾದಿ ನಿರೀಕ್ಷೆಗಳೇ.</w:t>
      </w:r>
    </w:p>
    <w:p>
      <w:pPr>
        <w:pStyle w:val="ArticleBody"/>
        <w:jc w:val="left"/>
      </w:pPr>
      <w:r>
        <w:rPr>
          <w:rFonts w:ascii="Nirmala UI" w:hAnsi="Nirmala UI" w:eastAsia="Nirmala UI" w:cs="Nirmala UI"/>
        </w:rPr>
        <w:t>ಡೊನಾಲ್ಡ್ ಟ್ರಂಪ್ ಅವರನ್ನು ಬೆಂಬಲಿಸುವವರಲ್ಲಿ ಬಹುಮತಕ್ಕಿಂತಲೂ ಬಹಳ ಹೆಚ್ಚಿನವರು, ಟ್ರಂಪ್‌ನ ಅತ್ಯಂತ ಕೆಟ್ಟ ಗುಣವೆಂದರೆ, ಲಭ್ಯವಿರುವ ಸಾಕ್ಷಿಗಳು ಆ ಆಯ್ಕೆಯನ್ನು ಮಾಡುವುದು ಟ್ರಂಪ್‌ನ ಸಂಪೂರ್ಣ ದುಸ್ಸಾಹಸಿಕ ಊಹೆಯೇ ಆಗಿತ್ತು ಎಂದು ತೋರಿಸುತ್ತಿದ್ದರೂ, ತನ್ನ ಕಾರ್ಯಸೂಚಿಯನ್ನು ಬೆಂಬಲಿಸುವವರಾಗಿ ಪುರುಷರನ್ನು ಅಂಗೀಕರಿಸಲು ತೋರಿದ ಅವನ ಸಿದ್ಧತೆಯೇ ಎಂದು ಸಾಕ್ಷ್ಯ ನೀಡುವರು. ದುಸ್ಸಾಹಸಿಕ ಊಹೆಯೇ ಧರ್ಮಭ್ರಷ್ಟ ಪ್ರೊಟೆಸ್ಟಾಂಟಿಸಂನ ಪ್ರವಾದನಾತ್ಮಕ ಲಕ್ಷಣವಾಗಿದೆ. ಸೈತಾನನು ಬೈಬಲನ್ನು ಉಲ್ಲೇಖಿಸಿ ಕ್ರಿಸ್ತನನ್ನು ಶೋಧಿಸಿದನು; ಆದರೆ ಹಾಗೆ ಮಾಡುವಾಗ, ಸೈತಾನನು ಆ ವಾಕ್ಯಭಾಗವನ್ನು ಅನಧಿಕೃತ ಹಾಗೂ ಶಾಸ್ತ್ರವಿರುದ್ಧವಾದ ಪರೀಕ್ಷೆಯಾಗಿ ವಕ್ರಗೊಳಿಸಿದನು.</w:t>
      </w:r>
    </w:p>
    <w:p>
      <w:pPr>
        <w:pStyle w:val="ArticleScripture"/>
        <w:jc w:val="left"/>
      </w:pPr>
      <w:r>
        <w:rPr>
          <w:rFonts w:ascii="Nirmala UI" w:hAnsi="Nirmala UI" w:eastAsia="Nirmala UI" w:cs="Nirmala UI"/>
        </w:rPr>
        <w:t>ಆಮೇಲೆ ಅವನು ಆತನನ್ನು ಯೆರೂಸಲೇಮಿಗೆ ಕರೆದುಕೊಂಡು ಹೋಗಿ, ದೇವಾಲಯದ ಶಿಖರದ ಮೇಲೆ ನಿಲ್ಲಿಸಿ, ಆತನಿಗೆ ಹೇಳಿದನು: ನೀನು ದೇವರ ಮಗನಾಗಿದ್ದರೆ, ಇಲ್ಲಿಂದ ಕೆಳಗೆ ಹಾರಿಬೀಳು; ಏಕೆಂದರೆ ಹೀಗೆ ಬರೆಯಲ್ಪಟ್ಟಿದೆ: ಆತನು ನಿನ್ನನ್ನು ಕಾಪಾಡುವದಕ್ಕಾಗಿ ತನ್ನ ದೂತರಿಗೆ ನಿನ್ನ ವಿಷಯವಾಗಿ ಆಜ್ಞಾಪಿಸುವನು; ಮತ್ತು ಯಾವಾಗಲಾದರೂ ನೀನು ನಿನ್ನ ಕಾಲನ್ನು ಕಲ್ಲಿಗೆ ತಗಲಿಸಿಕೊಳ್ಳದಂತೆ ಅವರು ನಿನ್ನನ್ನು ತಮ್ಮ ಕೈಗಳಲ್ಲಿ ಎತ್ತಿಕೊಳ್ಳುವರು. ಆಗ ಯೇಸು ಅವನಿಗೆ ಉತ್ತರವಾಗಿ ಹೇಳಿದನು: ‘ನಿನ್ನ ದೇವರಾದ ಕರ್ತನನ್ನು ಪರೀಕ್ಷಿಸಬಾರದು’ ಎಂದು ಹೇಳಲ್ಪಟ್ಟಿದೆ. ಲೂಕ 4:9–12.</w:t>
      </w:r>
    </w:p>
    <w:p>
      <w:pPr>
        <w:pStyle w:val="ArticleBody"/>
        <w:jc w:val="left"/>
      </w:pPr>
      <w:r>
        <w:rPr>
          <w:rFonts w:ascii="Nirmala UI" w:hAnsi="Nirmala UI" w:eastAsia="Nirmala UI" w:cs="Nirmala UI"/>
        </w:rPr>
        <w:t>ಶೀಘ್ರದಲ್ಲೇ ಬರುವ ಭಾನುವಾರ ಕಾನೂನಿನ ಸಮಯದಲ್ಲಿ, ಶಬ್ಬತ್ ದಿನದಲ್ಲಿ ಪರಿಶ್ರಮವನ್ನು ನಿಲ್ಲಿಸಬೇಕು ಎಂಬ ಬೈಬಲಿನ ಆದೇಶವನ್ನು ಕೈಗೆತ್ತಿಕೊಳ್ಳುವವರು ಯುನೈಟೆಡ್ ಸ್ಟೇಟ್ಸ್‌ನ ಪ್ರೊಟೆಸ್ಟೆಂಟ್‌ಗಳಾಗಿರುವರು; ಮತ್ತು ಏಳನೇ ದಿನದ ಶಬ್ಬತ್‌ನಲ್ಲಿ ದೇವರನ್ನು ಆರಾಧಿಸಬೇಕು ಎಂಬ ಆಜ್ಞೆಯನ್ನು ತಿರುಚಿ, ವಾಸ್ತವವಾಗಿ ಮಾನವರು ಆರಾಧಿಸಬೇಕಾಗಿರುವುದು ಪೈಗನಿಸಂನ ಸೂರ್ಯದಿನವೇ ಎಂದು ಹೇಳುವ ಒಂದು ಕೃತಕ ಆಜ್ಞೆಯಾಗಿ ಅದನ್ನು ರೂಪಿಸುವರು. ಅವರು ಒಂದು ಬೈಬಲಿನ ವಾಕ್ಯಭಾಗವನ್ನು ತಿರುಚಿ, ಆಧಾರರಹಿತವೂ ಶಾಸ್ತ್ರವಿರುದ್ಧವೂ ಆದ ಒಂದು ಪರೀಕ್ಷೆಯನ್ನಾಗಿ ಮಾಡುವರು.</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“ಎರಡು ಕೊಂಬುಗಳಿದ್ದ ಮೃಗಕ್ಕೆ ನಾಗದ ಬಾಯಿ ಇತ್ತು ಎಂದು ನಾನು ಕಂಡೆನು; ಅದರ ಶಕ್ತಿ ಅದರ ತಲೆಯಲ್ಲಿತ್ತು, ಮತ್ತು ಆ ಆದೇಶವು ಅದರ ಬಾಯಿಂದ ಹೊರಡುವುದು ಎಂದು ಕಂಡೆನು. ನಂತರ ನಾನು ವ್ಯಭಿಚಾರಿಣಿಯರ ತಾಯಿಯನ್ನು ಕಂಡೆನು; ಆ ತಾಯಿ ಪುತ್ರಿಯರೇ ಅಲ್ಲ, ಆದರೆ ಅವರಿಂದ ಪ್ರತ್ಯೇಕವಾಗಿಯೂ ವಿಭಿನ್ನವಾಗಿಯೂ ಇದ್ದಳು. ಅವಳ ದಿನವು ನಡೆದಿಹೋಗಿದೆ, ಅದು ಕಳೆದುಹೋಗಿದೆ; ಮತ್ತು ಅವಳ ಪುತ್ರಿಯರಾದ ಪ್ರೊಟೆಸ್ಟೆಂಟ್ ಪಂಥಗಳೇ ಮುಂದಾಗಿ ರಂಗಭೂಮಿಗೆ ಬಂದು, ತಾಯಿ ಪರಿಶುದ್ಧರನ್ನು ಹಿಂಸಿಸಿದಾಗ ಅವಳಲ್ಲಿದ್ದ ಅದೇ ಮನೋಭಾವವನ್ನು ಕ್ರಿಯೆಯಲ್ಲಿ ತೋರಿಸಿದವು. ತಾಯಿ ಅಧಿಕಾರದಲ್ಲಿ ಕ್ಷೀಣಿಸುತ್ತಿದ್ದಂತೆ, ಪುತ್ರಿಯರು ಬೆಳೆಯುತ್ತಿದ್ದರು ಎಂದು ನಾನು ಕಂಡೆನು; ಮತ್ತು ಶೀಘ್ರದಲ್ಲೇ ಅವರು ಒಮ್ಮೆ ತಾಯಿಯು ಉಪಯೋಗಿಸಿದ್ದ ಅಧಿಕಾರವನ್ನೇ ಚಲಾಯಿಸುವರು.”</w:t>
      </w:r>
    </w:p>
    <w:p>
      <w:pPr>
        <w:pStyle w:val="ArticleScripture"/>
        <w:jc w:val="left"/>
      </w:pPr>
      <w:r>
        <w:rPr>
          <w:rFonts w:ascii="Nirmala UI" w:hAnsi="Nirmala UI" w:eastAsia="Nirmala UI" w:cs="Nirmala UI"/>
        </w:rPr>
        <w:t>“ಹೆಸರಿನಷ್ಟೇ ಇರುವ ಸಭೆಯನ್ನೂ, ಹೆಸರಿನಷ್ಟೇ ಇರುವ ಅಡ್ವೆಂಟಿಸ್ಟ್‌ಗಳನ್ನೂ ನಾನು ಕಂಡೆನು; ಯೂದಾಸನಂತೆ ಅವರು ಸತ್ಯದ ವಿರುದ್ಧ ಬರಲು ಕ್ಯಾಥೊಲಿಕರ ಪ್ರಭಾವವನ್ನು ಪಡೆಯುವುದಕ್ಕಾಗಿ ನಮ್ಮನ್ನು ಅವರಿಗೆ ಒಪ್ಪಿಸಿಬಿಡುವರು. ಆಗ ಪರಿಶುದ್ಧರು ಅಸ್ಪಷ್ಟವಾದ ಜನರಾಗಿರುವರು, ಕ್ಯಾಥೊಲಿಕರಿಗೆ ಅಲ್ಪವಾಗಿ ಪರಿಚಿತರಾಗಿರುವರು; ಆದರೆ ನಮ್ಮ ನಂಬಿಕೆಯನ್ನೂ ಆಚರಣೆಗಳನ್ನೂ ತಿಳಿದಿರುವ ಸಭೆಗಳೂ ಹೆಸರಿನಷ್ಟೇ ಇರುವ ಅಡ್ವೆಂಟಿಸ್ಟ್‌ಗಳೂ (ಅವರು ಸಬ್ಬಾತಿನ ವಿಷಯವಾಗಿ ನಮ್ಮನ್ನು ದ್ವೇಷಿಸಿದ್ದದರಿಂದ, ಏಕೆಂದರೆ ಅದನ್ನು ಅವರು ಖಂಡಿಸಲಾರದೆ ಇದ್ದರು) ಪರಿಶುದ್ಧರನ್ನು ದ್ರೋಹ ಮಾಡಿ, ಜನರ ನಿಯಮಗಳನ್ನು ಲೆಕ್ಕಿಸದವರಾಗಿ ಅವರನ್ನು ಕ್ಯಾಥೊಲಿಕರ ಬಳಿಗೆ ವರದಿ ಮಾಡುವರು; ಅಂದರೆ, ಅವರು ಸಬ್ಬಾತನ್ನು ಆಚರಿಸಿ ಭಾನುವಾರವನ್ನು ಲೆಕ್ಕಿಸದೆ ಇರುವರು.”</w:t>
      </w:r>
    </w:p>
    <w:p>
      <w:pPr>
        <w:pStyle w:val="ArticleScripture"/>
        <w:jc w:val="left"/>
      </w:pPr>
      <w:r>
        <w:rPr>
          <w:rFonts w:ascii="Nirmala UI" w:hAnsi="Nirmala UI" w:eastAsia="Nirmala UI" w:cs="Nirmala UI"/>
        </w:rPr>
        <w:t>“ಆಗ ಕ್ಯಾಥೊಲಿಕರು ಪ್ರೊಟೆಸ್ಟಾಂಟ್‌ಗಳಿಗೆ ಮುಂದುವರಿಯುವಂತೆ ಪ್ರೇರೇಪಿಸಿ, ವಾರದ ಏಳನೇ ದಿನದ ಬದಲಾಗಿ ಮೊದಲ ದಿನವನ್ನು ಆಚರಿಸದವರೆಲ್ಲರನ್ನು ಕೊಲ್ಲಬೇಕೆಂದು ಒಂದು ಆದೇಶವನ್ನು ಹೊರಡಿಸುವರು. ಮತ್ತು ಸಂಖ್ಯೆಯಲ್ಲಿ ಬಹಳಿರುವ ಕ್ಯಾಥೊಲಿಕರು ಪ್ರೊಟೆಸ್ಟಾಂಟ್‌ಗಳ ಪರವಾಗಿ ನಿಂತುಕೊಳ್ಳುವರು. ಕ್ಯಾಥೊಲಿಕರು ತಮ್ಮ ಶಕ್ತಿಯನ್ನು ಮೃಗದ ಪ್ರತಿಮೆಗೆ ಕೊಡುವರು. ಮತ್ತು ಪ್ರೊಟೆಸ್ಟಾಂಟ್‌ಗಳು ತಮ್ಮ ತಾಯಿ ತಮ್ಮಿಗಿಂತ ಮೊದಲು ಮಾಡಿದಂತೆಯೇ ಸಂತರನ್ನು ನಾಶಮಾಡಲು ಕಾರ್ಯನಿರ್ವಹಿಸುವರು. ಆದರೆ ಅವರ ಆದೇಶವು ಫಲಕೊಡಲು ಅಥವಾ ಪರಿಣಾಮ ಉಂಟುಮಾಡಲು ಮುನ್ನವೇ, ಸಂತರಿಗೆ ದೇವರ ಧ್ವನಿಯಿಂದ ವಿಮೋಚನೆ ದೊರೆಯುವುದು.”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ಒಂದು ನೂರು ಇಪ್ಪತ್ತೆಂಟು</dc:title>
  <dc:subject>ಕ್ರಿಸ್ತನ ಬಾಪ್ತಿಸ್ಮ ಮತ್ತು ಶೋಧನೆಯ ಪ್ರವಾದನಾತ್ಮಕ ಮಹತ್ವ: ಮೂರು ಲೋಕಶಕ್ತಿಗಳ ಲಕ್ಷಣಗಳನ್ನು ಅನಾವರಣಗೊಳಿಸುವುದು</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