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ಇಪ್ಪತ್ತೊಂಬತ್ತನೇದು</w:t>
      </w:r>
    </w:p>
    <w:p>
      <w:pPr>
        <w:pStyle w:val="ArticleSubtitle"/>
        <w:jc w:val="left"/>
      </w:pPr>
      <w:r>
        <w:rPr>
          <w:rFonts w:ascii="Nirmala UI" w:hAnsi="Nirmala UI" w:eastAsia="Nirmala UI" w:cs="Nirmala UI"/>
        </w:rPr>
        <w:t>ಪ್ರವಾದನಾತ್ಮಕ ಮಹತ್ವದ ಅನಾವರಣ: ರಿಪಬ್ಲಿಕನ್ ಕೊಂಬು ಮತ್ತು ಅಂತಿಮ ಚಳವಳಿಗಳು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ನಾವು ದಾನಿಯೇಲ 11ನೇ ಅಧ್ಯಾಯದ ನಲವತ್ತನೆಯ ವಚನವನ್ನು ಪರಿಗಣಿಸುತ್ತಿದ್ದೇವೆ, ಮತ್ತು ಗಣರಾಜ್ಯತೆಯ ಕೊಂಬಿನೊಂದಿಗೆ ಸಂಬಂಧ ಹೊಂದಿರುವ ನಲವತ್ತನೆಯ ವಚನದ ಪ್ರವಾದನಾತ್ಮಕ ರೇಖೆಯನ್ನು ಚರ್ಚಿಸುತ್ತಿದ್ದೇವೆ. ನಾವು ಅದರ ಅನ್ವಯವನ್ನು 1989ರಲ್ಲಿ ಆಗಮಿಸಿದ ಅಂತ್ಯದ ಕಾಲದ ಆಧಾರದ ಮೇಲೆ ನಿರ್ಧರಿಸುತ್ತಿದ್ದೇವೆ. ಆ ರೇಖೆಯು 1989ರಿಂದ ಶೀಘ್ರದಲ್ಲೇ ಬರಲಿರುವ ಭಾನುವಾರದ ಕಾನೂನಿನವರೆಗೆ ಇರುವ ಇತಿಹಾಸವನ್ನು ಪ್ರತಿನಿಧಿಸುತ್ತದೆ; ಮತ್ತು ಅದು 508ರಿಂದ 538ರವರೆಗಿನ ಪ್ರವಾದನಾತ್ಮಕ ಅವಧಿಯಿಂದ ಮಾದರಿಗೊಳಿಸಲಾಗಿದೆ, ಅಂದರೆ ಆಗ ಪಾಪಾಸನಿಗೆ ಮೊದಲ ಬಾರಿಗೆ ಅಧಿಕಾರ ನೀಡಲ್ಪಟ್ಟು, ಆರ್‌ಲಿಯಾನ್ಸ್ ಸಭೆಯಲ್ಲಿ ಭಾನುವಾರದ ಕಾನೂನು ಜಾರಿಗೆ ತರಲಾಯಿತು. ಅದೇ ರೀತಿ, ಅದು ಕ್ರಿಸ್ತನ ಜನನದಿಂದ ಅವರ ದೀಕ್ಷಾಸ್ನಾನದವರೆಗೆ ಇರುವ ರೇಖೆಯಿಂದಲೂ ಮಾದರಿಗೊಳಿಸಲಾಗಿದೆ.</w:t>
      </w:r>
    </w:p>
    <w:p>
      <w:pPr>
        <w:pStyle w:val="ArticleBody"/>
        <w:jc w:val="left"/>
      </w:pPr>
      <w:r>
        <w:rPr>
          <w:rFonts w:ascii="Nirmala UI" w:hAnsi="Nirmala UI" w:eastAsia="Nirmala UI" w:cs="Nirmala UI"/>
        </w:rPr>
        <w:t>ನಾವು ಆ ರೇಖೆಗಳಿಗೆ ದಾನಿಯೇಲನು ಅಧ್ಯಾಯ 11ರ ಎರಡನೇ ವಚನದಲ್ಲಿ ಕಂಡುಬರುವ ಪ್ರವಾದಿತ್ವದ ಇತಿಹಾಸದ ರೇಖೆಯನ್ನೂ ಸೇರಿಸುತ್ತಿದ್ದೇವೆ. ಅಲ್ಲಿ, 1989ರಲ್ಲಿ ಕಾಲಾಂತ್ಯದ ನಂತರ ಅಮೇರಿಕ ಸಂಯುಕ್ತ ಸಂಸ್ಥಾನಗಳ ಆರನೇ ಅಧ್ಯಕ್ಷನು ಡೊನಾಲ್ಡ್ ಟ್ರಂಪ್ ಆಗಿದ್ದಾನೆ ಎಂದು ನಾವು ಕಾಣುತ್ತೇವೆ; ಆತನು ಆ ವಚನದ ಪ್ರಕಾರ 2016ರ ಚುನಾವಣೆಯಲ್ಲಿ ಗ್ರೀಸಿಯ ಎಲ್ಲಾ ಪ್ರದೇಶವನ್ನೂ (ಜಾಗತಿಕತೆಯನ್ನು) “ಕದಡುತ್ತಾನೆ” (ಎಚ್ಚರಗೊಳಿಸುತ್ತಾನೆ).</w:t>
      </w:r>
    </w:p>
    <w:p>
      <w:pPr>
        <w:pStyle w:val="ArticleBody"/>
        <w:jc w:val="left"/>
      </w:pPr>
      <w:r>
        <w:rPr>
          <w:rFonts w:ascii="Nirmala UI" w:hAnsi="Nirmala UI" w:eastAsia="Nirmala UI" w:cs="Nirmala UI"/>
        </w:rPr>
        <w:t>ಆಮೇಲೆ ನಾವು ಡ್ರಾಗನ್, ಮೃಗ ಮತ್ತು ಸುಳ್ಳು ಪ್ರವಾದಿ ಎಂಬ ತ್ರಿವಿಧ ಒಕ್ಕೂಟವನ್ನು ರೂಪಿಸುವ ಮೂರು ಶಕ್ತಿಗಳೊಂದಿಗೆ ಸಂಬಂಧಿಸಿದ ಪ್ರವಾದನಾತ್ಮಕ ಲಕ್ಷಣಗಳನ್ನು ಪರಿಶೀಲಿಸಲು ಆರಂಭಿಸಿದೆವು; ಇವುಗಳೆಲ್ಲವು ಒಟ್ಟಾಗಿ 1989ರಿಂದಲೂ ಲೋಕವನ್ನು ಮಹಾಸರ್ವಶಕ್ತನಾದ ದೇವರ ಮಹಾದಿನದ ಯುದ್ಧವಾದ ಅರ್ಮಗೆದ್ದೋನಿನಲ್ಲಿ ಪರೀಕ್ಷಾಕಾಲದ ಮುಕ್ತಾಯದತ್ತ ನಡೆಸಿಕೊಂಡು ಬರುತ್ತಿವೆ. ಪ್ರಕಟಣೆ ಅಧ್ಯಾಯ ಹದಿಮೂರಿನ ಭೂಮಿಮೃಗದ ರಿಪಬ್ಲಿಕನಿಸಂ ಎಂಬ ಕೊಂಬಿನ ರಾಜಕೀಯ ಗುಣಲಕ್ಷಣಗಳನ್ನು ಗುರುತಿಸುವ ಉದ್ದೇಶದಿಂದ ನಾವು ಈ ಪ್ರವಾದನಾತ್ಮಕ ಲಕ್ಷಣಗಳನ್ನು ಪರಿಗಣಿಸುತ್ತಿದ್ದೇವೆ. ರಿಪಬ್ಲಿಕನಿಸಂ ಮತ್ತು ಪ್ರೊಟೆಸ್ಟಾಂಟಿಸಂ ಎಂಬ ಎರಡು ಕೊಂಬುಗಳು, ದಾನಿಯೇಲ ಅಧ್ಯಾಯ ಎಂಟರಲ್ಲಿ ಮೇದೋ-ಪರ್ಷಿಯಾದ ಹೆಬ್ಬೆಟ್ಟೆಯ ಮೇಲಿದ್ದ ಎರಡು ಕೊಂಬುಗಳ ಮೂಲಕ ಪ್ರತಿನಿಧಿಸಲ್ಪಟ್ಟಿದ್ದವು.</w:t>
      </w:r>
    </w:p>
    <w:p>
      <w:pPr>
        <w:pStyle w:val="ArticleScripture"/>
        <w:jc w:val="left"/>
      </w:pPr>
      <w:r>
        <w:rPr>
          <w:rFonts w:ascii="Nirmala UI" w:hAnsi="Nirmala UI" w:eastAsia="Nirmala UI" w:cs="Nirmala UI"/>
        </w:rPr>
        <w:t>ಆಗ ನಾನು ನನ್ನ ಕಣ್ಣುಗಳನ್ನು ಮೇಲಕ್ಕೆತ್ತಿ ನೋಡಿದೆನು; ಮತ್ತು, ಇಗೋ, ನದಿಯ ಮುಂದೆ ಎರಡು ಕೊಂಬುಗಳಿದ್ದ ಒಂದು ಟಗರು ನಿಂತಿತ್ತು; ಆ ಎರಡು ಕೊಂಬುಗಳೂ ಎತ್ತರವಾಗಿದ್ದವು; ಆದರೆ ಒಂದೊಂದು ಮತ್ತೊಂದಕ್ಕಿಂತ ಎತ್ತರವಾಗಿತ್ತು, ಮತ್ತು ಎತ್ತರವಾದದ್ದು ನಂತರದಲ್ಲಿ ಹೊರಹೊಮ್ಮಿತು. ದಾನಿಯೇಲ 8:3.</w:t>
      </w:r>
    </w:p>
    <w:p>
      <w:pPr>
        <w:pStyle w:val="ArticleBody"/>
        <w:jc w:val="left"/>
      </w:pPr>
      <w:r>
        <w:rPr>
          <w:rFonts w:ascii="Nirmala UI" w:hAnsi="Nirmala UI" w:eastAsia="Nirmala UI" w:cs="Nirmala UI"/>
        </w:rPr>
        <w:t>ಮೇದೋ-ಪರ್ಷಿಯು ದ್ವೈತ ಶಕ್ತಿಯಾಗಿತ್ತು; ಫ್ರೆಂಚ್ ಕ್ರಾಂತಿಯ ಕಾಲದಲ್ಲಿ ಫ್ರಾನ್ಸೂ ಹಾಗೆಯೇ ಇತ್ತು; ಮತ್ತು ಸಂಯುಕ್ತ ಸಂಸ್ಥಾನವೂ ಹಾಗೆಯೇ ಇದೆ. ಸಂಯುಕ್ತ ಸಂಸ್ಥಾನದ ಎರಡು ಕೊಂಬುಗಳು ಗಣರಾಜ್ಯವಾದ ಮತ್ತು ಪ್ರೊಟೆಸ್ಟಾಂಟಿಸಂ ಆಗಿವೆ; ಆದರೆ ಎರಡು ಕೊಂಬುಗಳನ್ನು ಹೊಂದಿರುವ ಭೂಮಿಯ ಮೃಗವು ತನ್ನ ಆರಂಭದಲ್ಲಿ ಕುರಿಮರಿಯಂತಿರುವ ಮೃಗದಿಂದ, ತನ್ನ ಅಂತ್ಯದಲ್ಲಿ ನಾಗದಂತೆ ಮಾತಾಡುವ ಮೃಗವಾಗಿ ಪರಿವರ್ತಿತವಾಗುತ್ತದೆ. ಆ ಕೊಂಬಿನ ಎರಡು ಪ್ರವಾದನಾತ್ಮಕ ರೇಖೆಗಳು ದಾನಿಯೇಲ ಅಧ್ಯಾಯ 11ರ ವಚನ 40ರಲ್ಲಿ ಒಂದಕ್ಕೊಂದು ಸಮಾಂತರವಾಗಿ ಸಾಗುತ್ತವೆ; ಮತ್ತು ಅವುಗಳನ್ನು ಒಟ್ಟಾಗಿ ಪರಿಗಣಿಸಿದಾಗ, ಎರಡೂ 1798ರಲ್ಲಿ ಅಂತ್ಯಕಾಲದಲ್ಲಿ ಪ್ರಾರಂಭವಾಗುತ್ತವೆ. ಆ ಕೊಂಬುಗಳನ್ನು ಪ್ರತ್ಯೇಕವಾಗಿ ಪರಿಶೀಲಿಸಿದಾಗ, ಪ್ರೊಟೆಸ್ಟಾಂಟಿಸಂನ ಕೊಂಬು ಪ್ರವಾದನಾತ್ಮಕವಾಗಿ 1798ರ ಅಂತ್ಯಕಾಲದೊಂದಿಗೆ ಸಂಬಂಧಿತವಾಗಿದ್ದು, ಗಣರಾಜ್ಯವಾದದ ಕೊಂಬು 1989ರ ಅಂತ್ಯಕಾಲದೊಂದಿಗೆ ಸಂಬಂಧಿತವಾಗಿದೆ.</w:t>
      </w:r>
    </w:p>
    <w:p>
      <w:pPr>
        <w:pStyle w:val="ArticleBody"/>
        <w:jc w:val="left"/>
      </w:pPr>
      <w:r>
        <w:rPr>
          <w:rFonts w:ascii="Nirmala UI" w:hAnsi="Nirmala UI" w:eastAsia="Nirmala UI" w:cs="Nirmala UI"/>
        </w:rPr>
        <w:t>ಕ್ರಿಸ್ತನ ಕಾಲದಲ್ಲಿದ್ದ ಸಂಹೆದ್ರಿನ್ ಸದೂಕಾಯರು ಮತ್ತು ಫರಿಸಾಯರಿಂದ ಕೂಡಿದ್ದಂತೆ, ಎರಡೂ ಕೊಂಬುಗಳಿಗೂ ದ್ವಿವಿಧ ಸ್ವಭಾವವಿದೆ. ಸದೂಕಾಯರು ಉದಾರವಾದಿಗಳು, ಫರಿಸಾಯರು ಸಂಪ್ರದಾಯವಾದಿಗಳು; ಅವರು ಘೋಷಿತ ಶತ್ರುಗಳಾಗಿದ್ದರೂ, ಶಿಲುಬೆಯ ಸಮಯದಲ್ಲಿ ಕ್ರಿಸ್ತನ ವಿರುದ್ಧ ಒಟ್ಟಾಗಿ ಬಂದರು. ಶೀಘ್ರದಲ್ಲೇ ಬರಲಿರುವ ಭಾನುವಾರ ಕಾನೂನಿನ ಸಂದರ್ಭದಲ್ಲಿ ಭ್ರಷ್ಟ ಪ್ರೋಟೆಸ್ಟಾಂಟಿಸಂನೂ ಭ್ರಷ್ಟ ರಿಪಬ್ಲಿಕನಿಸಂನೂ ಆಗಿರುವ ಎರಡೂ ಕೊಂಬುಗಳು ಕ್ರಿಸ್ತನಿಗೆ ನಿಷ್ಠರಾಗಿರುವ ಏಳನೇ ದಿನದ ಶಬ್ಬತ್‌ ಆಚರಿಸುವವರ ವಿರುದ್ಧ ಸಭೆ-ರಾಜ್ಯ ಸಂಬಂಧವನ್ನು ರೂಪಿಸಿಕೊಳ್ಳುವವು; ಆದರೆ ಭೂಮಿಯ ಮೃಗದ ಇತಿಹಾಸದ ಮೂಲಕ ಆ ಎರಡೂ ಕೊಂಬುಗಳು ಮುಂದುವರಿದಂತೆ, ಪ್ರತಿಯೊಂದು ಕೊಂಬಿನೊಳಗೂ ಸದೂಕಾಯರ ಉದಾರವಾದ ಮತ್ತು ಫರಿಸಾಯರ ಸಂಪ್ರದಾಯವಾದದಿಂದ ಚಿತ್ರಿತವಾಗಿರುವ ಆಂತರಿಕ ವಿವಾದವಿದೆ.</w:t>
      </w:r>
    </w:p>
    <w:p>
      <w:pPr>
        <w:pStyle w:val="ArticleBody"/>
        <w:jc w:val="left"/>
      </w:pPr>
      <w:r>
        <w:rPr>
          <w:rFonts w:ascii="Nirmala UI" w:hAnsi="Nirmala UI" w:eastAsia="Nirmala UI" w:cs="Nirmala UI"/>
        </w:rPr>
        <w:t>ನಾವು ಈಗ ರಿಪಬ್ಲಿಕನಿಸಂನ ಕೊಂಬನ್ನು ಪರಿಗಣಿಸುತ್ತಿದ್ದೇವೆ; ಈಗ ಡೆಮಾಕ್ರಟಿಕ್ ಪಕ್ಷವು ತನ್ನ ಮೂಲಗಳನ್ನು ಯುನೈಟೆಡ್ ಸ್ಟೇಟ್ಸ್‌ನ ಇತಿಹಾಸದ ಆರಂಭಿಕ ಆರಂಭಗಳವರೆಗೂ ಹಿಂತಿರುಗಿ ಹಚ್ಚಿಕೊಳ್ಳುವುದನ್ನು ಗಮನಿಸೋಣ. ಅದು 1828ರಲ್ಲಿ ರೂಪುಗೊಂಡಿತು; ಆದರೆ ಅದರ ರಾಜಕೀಯ ಮೂಲಗಳು ಥಾಮಸ್ ಜೆಫರ್ಸನ್ ಮತ್ತು ಜೇಮ್ಸ್ ಮ್ಯಾಡಿಸನ್ ಅವರೊಂದಿಗೆ ಸಂಬಂಧ ಹೊಂದಿದ್ದವು. ಮೇದೋ-ಪರ್ಷಿಯ ಎರಡು ಕೊಂಬುಗಳ ಸಾಕ್ಷ್ಯದ ಪ್ರಕಾರ, ಡೆಮಾಕ್ರಟಿಕ್ ಪಕ್ಷದ ದಾಸ್ಯಪರ ನಿಲುವಿಗೆ ವಿರೋಧವಾಗಿ 1854ರಲ್ಲಿ ರಿಪಬ್ಲಿಕನ್ ಪಕ್ಷವು ಸ್ಥಾಪಿಸಲ್ಪಟ್ಟಿತು. ಆದಕಾರಣ ಅದು ದಾನಿಯೇಲನ ಎಂಟನೇ ಅಧ್ಯಾಯದಲ್ಲಿನ “ಎತ್ತರದ” ಕೊಂಬಾಗಿತ್ತು; ಯಾಕಂದರೆ ಅದು ಕೊನೆಯಲ್ಲಿ ಉದಯಿಸಿದ ಕೊಂಬಾಗಿತ್ತು.</w:t>
      </w:r>
    </w:p>
    <w:p>
      <w:pPr>
        <w:pStyle w:val="ArticleBody"/>
        <w:jc w:val="left"/>
      </w:pPr>
      <w:r>
        <w:rPr>
          <w:rFonts w:ascii="Nirmala UI" w:hAnsi="Nirmala UI" w:eastAsia="Nirmala UI" w:cs="Nirmala UI"/>
        </w:rPr>
        <w:t>ರಿಪಬ್ಲಿಕನ್ ಕೊಂಬಿನ ದ್ವಿಗುಣ ಸ್ವಭಾವದ ವಿಷಯದಲ್ಲಿ, ಡೆಮಾಕ್ರಟಿಕ್ ಪಕ್ಷವು ಮೊದಲು ಉದಯವಾಯಿತು, ಮತ್ತು ರಿಪಬ್ಲಿಕನ್ ಪಕ್ಷವು ನಂತರ ಉದಯವಾಯಿತು. ರಿಪಬ್ಲಿಕನ್ ಪಕ್ಷವನ್ನು ಉಂಟುಮಾಡಿದ ವಿಷಯವೆಂದರೆ, ದಾಸ್ಯಪಕ್ಷಪಾತಿ ಡೆಮಾಕ್ರಟಿಕ್ ಪಕ್ಷದ ನಿಲುವಿಗೆ ವಿರುದ್ಧವಾಗಿ ಅದರ ದಾಸ್ಯವಿರೋಧಿ ನಿಲುವು. ಈ ಎರಡು ಕೊಂಬುಗಳಲ್ಲಿಯೂ ಸಾಮಾನ್ಯವಾದ ವಿಷಯವೆಂದರೆ, ಅದು ರಾಜಕೀಯ ದಾಸ್ಯವಾಗಿರಲಿ ಅಥವಾ ಆತ್ಮಿಕ ದಾಸ್ಯವಾಗಿರಲಿ. ಅದಕ್ಕಾಗಿಯೇ 1863ನೇ ವರ್ಷವು ಎರಡೂ ಕೊಂಬುಗಳಿಗೂ ಒಂದು ತಿರುವುಬಿಂದು ಆಯಿತು. 1863ರಲ್ಲಿ ರಿಪಬ್ಲಿಕನ್ ಕೊಂಬು ದಾಸರಿಗೆ ಸ್ವಾತಂತ್ರ್ಯವನ್ನು ಘೋಷಿಸಿತು, ಮತ್ತು ಆ ಸ್ವಾತಂತ್ರ್ಯಕ್ಕೆ ಡೆಮಾಕ್ರಟಿಕ್ ಪಕ್ಷವು ತೋರಿದ ಪ್ರತಿರೋಧವು ಕೇವಲ ಅಧಿಕೃತ ರಿಪಬ್ಲಿಕನ್ ಪಕ್ಷವನ್ನಷ್ಟೇ ಅಲ್ಲ, ಅಮೇರಿಕ ಸಂಯುಕ್ತ ಸಂಸ್ಥಾನಗಳ ಗೃಹಯುದ್ಧವನ್ನೂ ಉಂಟುಮಾಡಿತು. 1776ರಲ್ಲಿ ಅಮೇರಿಕ ಸಂಯುಕ್ತ ಸಂಸ್ಥಾನಗಳು ಮಾತಾಡಿದವು, ಮತ್ತು ಯೂರೋಪಿನ ರಾಜರ (Statecraft) ಹಾಗೂ ಪೋಪ್‌ನ (Churchcraft) ದಾಸ್ಯವನ್ನು ತಿರಸ್ಕರಿಸಿದವು. ಬಳಿಕ 1789ರಲ್ಲಿ ಸಂವಿಧಾನವು ಜಾರಿಗೆ ಬಂದಾಗ ಅಮೇರಿಕ ಸಂಯುಕ್ತ ಸಂಸ್ಥಾನಗಳು ಮಾತಾಡಿದವು. ಭೂಮಿಯ ಮೃಗವು ಪಾಪಸಂಸ್ಥೆಯ ಹಾಗೂ ರಾಜಸತ್ತೆಯ ಯೂರೋಪಿನ ಹಿಂಸೆಯ “ಪ್ರವಾಹವನ್ನು ನುಂಗಿಹಾಕಿತ್ತು”.</w:t>
      </w:r>
    </w:p>
    <w:p>
      <w:pPr>
        <w:pStyle w:val="ArticleScripture"/>
        <w:jc w:val="left"/>
      </w:pPr>
      <w:r>
        <w:rPr>
          <w:rFonts w:ascii="Nirmala UI" w:hAnsi="Nirmala UI" w:eastAsia="Nirmala UI" w:cs="Nirmala UI"/>
        </w:rPr>
        <w:t>ಆ ಸರ್ಪವು ಸ್ತ್ರೀಯನ್ನು ಪ್ರವಾಹದಿಂದ ಒಯ್ಯಲ್ಪಡಿಸುವುದಕ್ಕಾಗಿ ತನ್ನ ಬಾಯಿಂದ ಅವಳ ಹಿಂದೆ ಪ್ರವಾಹದಂತೆ ನೀರನ್ನು ಹೊರಹಾಕಿತು. ಭೂಮಿಯು ಸ್ತ್ರೀಯಿಗೆ ಸಹಾಯಮಾಡಿತು; ಭೂಮಿಯು ತನ್ನ ಬಾಯನ್ನು ತೆರೆದು, ನಾಗನು ತನ್ನ ಬಾಯಿಂದ ಹೊರಹಾಕಿದ ಪ್ರವಾಹವನ್ನು ನುಂಗಿಬಿಟ್ಟಿತು. ಆಗ ನಾಗನು ಆ ಸ್ತ್ರೀಯ ಮೇಲೆ ಕ್ರೋಧಗೊಂಡು, ದೇವರ ಆಜ್ಞೆಗಳನ್ನು ಕಾಪಾಡುವವರಾಗಿಯೂ ಯೇಸು ಕ್ರಿಸ್ತನ ಸಾಕ್ಷಿಯನ್ನು ಹೊಂದಿರುವವರಾಗಿಯೂ ಇರುವ ಅವಳ ಸಂತಾನದ ಶೇಷರೊಂದಿಗೆ ಯುದ್ಧಮಾಡಲು ಹೊರಟನು. ಪ್ರಕಟನೆ 12:15–17.</w:t>
      </w:r>
    </w:p>
    <w:p>
      <w:pPr>
        <w:pStyle w:val="ArticleBody"/>
        <w:jc w:val="left"/>
      </w:pPr>
      <w:r>
        <w:rPr>
          <w:rFonts w:ascii="Nirmala UI" w:hAnsi="Nirmala UI" w:eastAsia="Nirmala UI" w:cs="Nirmala UI"/>
        </w:rPr>
        <w:t>ಆಮೇಲೆ, 1798ರಲ್ಲಿ ಬೈಬಲ್ ಭವಿಷ್ಯವಾಣಿಯ ಆರನೆಯ ರಾಜ್ಯವಾಗಿ ಅಮೇರಿಕ ಸಂಯುಕ್ತ ಸಂಸ್ಥಾನವು ಜನ್ಮತಾಳಿದಾಗ, ಅಮೇರಿಕ ಸಂಯುಕ್ತ ಸಂಸ್ಥಾನವು ಮತ್ತೆ ಮಾತಾಡಿತು; ಮತ್ತು ಹಾಗೆ ಮಾಡುವುದರ ಮೂಲಕ, ಅಂತ್ಯದಲ್ಲಿ ಅಮೇರಿಕ ಸಂಯುಕ್ತ ಸಂಸ್ಥಾನವು ಏನು ಮಾತಾಡುವುದೋ ಅದನ್ನು ಅದು ದಾಖಲೆಯೊಳಗೆ ಸೇರಿಸಿತು; ಯಾಕಂದರೆ ಯೇಸು ಸದಾ ಆದಿಯಿಂದ ಅಂತ್ಯವನ್ನು ಚಿತ್ರಿಸುತ್ತಾನೆ. ಭೂಮಿಯಿಂದ ಬಂದ ಮೃಗವು ಶೀಘ್ರದಲ್ಲೇ ಬರಲಿರುವ ಭಾನುವಾರದ ಕಾನೂನಿನ ಸಂದರ್ಭದಲ್ಲಿ ನಾಗದಂತೆ ಮಾತಾಡಬೇಕಾಗಿದೆ; ಮತ್ತು ಅದು ಹಾಗೆ ಮಾತಾಡುವಾಗ, ಅದು ಬೈಬಲ್ ಭವಿಷ್ಯವಾಣಿಯ ಆರನೆಯ ರಾಜ್ಯವಾಗಿರುವುದನ್ನು ನಿಲ್ಲಿಸುತ್ತದೆ. 1798ರಲ್ಲಿ ಬೈಬಲ್ ಭವಿಷ್ಯವಾಣಿಯ ರಾಜ್ಯವಾಗಿ ತನ್ನ ಆರಂಭದಲ್ಲಿ ಅದು ಮಾತಾಡಿದ್ದದ್ದು, ಅದು ನಾಗದಂತೆ ಮಾತಾಡುವಾಗ ಮತ್ತೆ ಏನು ಮಾತಾಡುವುದೋ ಅದನ್ನೇ ಪ್ರತಿನಿಧಿಸುತ್ತದೆ.</w:t>
      </w:r>
    </w:p>
    <w:p>
      <w:pPr>
        <w:pStyle w:val="ArticleBody"/>
        <w:jc w:val="left"/>
      </w:pPr>
      <w:r>
        <w:rPr>
          <w:rFonts w:ascii="Nirmala UI" w:hAnsi="Nirmala UI" w:eastAsia="Nirmala UI" w:cs="Nirmala UI"/>
        </w:rPr>
        <w:t>1798ರ ವಲಸೆ ಕಾನೂನುಗಳನ್ನು “ಎಲಿಯನ್ ಮತ್ತು ಸೆಡಿಷನ್ ಕಾಯಿದೆಗಳು” ಎಂದು ಕರೆಯಲಾಗುತ್ತದೆ; ಅವು 1798ರಲ್ಲಿ ಅಮೆರಿಕ ಸಂಯುಕ್ತ ಸಂಸ್ಥಾನಗಳ ಕಾಂಗ್ರೆಸ್ಸು ಅಂಗೀಕರಿಸಿ ಅಧ್ಯಕ್ಷ ಜಾನ್ ಆಡಮ್ಸ್ ಅವರಿಂದ ಕಾನೂನಾಗಿ ಸಹಿ ಮಾಡಲ್ಪಟ್ಟ ನಾಲ್ಕು ಕಾನೂನುಗಳ ಸರಣಿಯಾಗಿದ್ದವು. ಈ ಕಾನೂನುಗಳು ಮುಖ್ಯವಾಗಿ ಅಮೆರಿಕ ಸಂಯುಕ್ತ ಸಂಸ್ಥಾನಗಳಲ್ಲಿ ವಾಸಿಸುತ್ತಿದ್ದ ಎಲಿಯನ್‌ಗಳು (ವಿದೇಶಿಗಳು) ಸಂಬಂಧಿಸಿದ ವಿಷಯಗಳನ್ನು ನಿರ್ವಹಿಸುತ್ತಿದ್ದವು; ಮತ್ತು ಆ ಅವಧಿಯ ವಲಸೆಯ ಮೇಲೆ ಅವು ಗಮನಾರ್ಹ ಪರಿಣಾಮ ಬೀರಿದವು. ಆ ನಾಲ್ಕು ಕಾನೂನುಗಳು ಹೀಗಿವೆ:</w:t>
      </w:r>
    </w:p>
    <w:p>
      <w:pPr>
        <w:pStyle w:val="ArticleBody"/>
        <w:jc w:val="left"/>
      </w:pPr>
      <w:r>
        <w:rPr>
          <w:rFonts w:ascii="Nirmala UI" w:hAnsi="Nirmala UI" w:eastAsia="Nirmala UI" w:cs="Nirmala UI"/>
        </w:rPr>
        <w:t>೧೭೯೮ರ ನ್ಯಾಚುರಲೈಸೇಶನ್ ಕಾಯ್ದೆ: ಈ ಕಾನೂನು, ವಲಸಿಗರು ಅಮೇರಿಕಾ ಸಂಯುಕ್ತ ಸಂಸ್ಥಾನಗಳ ನಾಗರಿಕರಾಗಲು ಅಗತ್ಯವಿದ್ದ ವಾಸಾವಧಿಯ ಅವಶ್ಯಕತೆಯನ್ನು ಐದು ವರ್ಷಗಳಿಂದ ಹದಿನಾಲ್ಕು ವರ್ಷಗಳಿಗೆ ವಿಸ್ತರಿಸಿತು. ಇದರಿಂದ ವಲಸಿಗರು ನಾಗರಿಕತ್ವವನ್ನು ಪಡೆಯುವುದು ಮತ್ತು ರಾಜಕೀಯ ಪ್ರಕ್ರಿಯೆಯಲ್ಲಿ ಭಾಗವಹಿಸುವುದು ಇನ್ನಷ್ಟು ಕಷ್ಟಕರವಾಯಿತು.</w:t>
      </w:r>
    </w:p>
    <w:p>
      <w:pPr>
        <w:pStyle w:val="ArticleBody"/>
        <w:jc w:val="left"/>
      </w:pPr>
      <w:r>
        <w:rPr>
          <w:rFonts w:ascii="Nirmala UI" w:hAnsi="Nirmala UI" w:eastAsia="Nirmala UI" w:cs="Nirmala UI"/>
        </w:rPr>
        <w:t>ವಿದೇಶಿ ಸ್ನೇಹಿತರ ಕಾಯಿದೆ: ಈ ಕಾಯಿದೆಯು ಶಾಂತಿಕಾಲದಲ್ಲಿ “ಯುನೈಟೆಡ್ ಸ್ಟೇಟ್ಸ್‌ನ ಶಾಂತಿ ಮತ್ತು ಸುರಕ್ಷತೆಗೆ ಅಪಾಯಕಾರಿಯೆಂದು” ಪರಿಗಣಿಸಲ್ಪಟ್ಟ ಯಾವುದೇ ನಾಗರಿಕನಲ್ಲದ ವ್ಯಕ್ತಿಯನ್ನು ದೇಶದಿಂದ ಹೊರಹಾಕಲು ಅಧ್ಯಕ್ಷರಿಗೆ ಅನುಮತಿಸಿತು. ವಿದೇಶಿಗಳನ್ನು ದೇಶನಿರ್ಬಂಧ ಮಾಡುವ ವಿಷಯದಲ್ಲಿ ಇದು ಅಧ್ಯಕ್ಷರಿಗೆ ಗಮನಾರ್ಹ ಸ್ವೈಚ್ಛಿಕ ಅಧಿಕಾರವನ್ನು ನೀಡಿತು.</w:t>
      </w:r>
    </w:p>
    <w:p>
      <w:pPr>
        <w:pStyle w:val="ArticleBody"/>
        <w:jc w:val="left"/>
      </w:pPr>
      <w:r>
        <w:rPr>
          <w:rFonts w:ascii="Nirmala UI" w:hAnsi="Nirmala UI" w:eastAsia="Nirmala UI" w:cs="Nirmala UI"/>
        </w:rPr>
        <w:t>ವಿದೇಶಿ ಶತ್ರುಗಳ ಕಾಯಿದೆ: ಈ ಕಾಯಿದೆಯು ಯುದ್ಧಕಾಲದಲ್ಲಿ ಶತ್ರುರಾಷ್ಟ್ರದ ಯಾವುದೇ ಪುರುಷ ಪ್ರಜೆಯನ್ನು ಬಂಧಿಸಲು, ವಶದಲ್ಲಿಡಲು ಹಾಗೂ ದೇಶದಿಂದ ಹೊರಹಾಕಲು ರಾಷ್ಟ್ರಪತಿಗೆ ಅಧಿಕಾರವನ್ನು ನೀಡಿತು. ಇದು ಮುಖ್ಯವಾಗಿ ಶತ್ರು ದೇಶಗಳಿಂದ ಬಂದಿರಬಹುದಾದ ಸಂಭಾವ್ಯ ಗೂಢಚರರು ಅಥವಾ ಧ್ವಂಸಕಾರಕರನ್ನು ಗುರಿಯಾಗಿಸಿಕೊಂಡಿತ್ತು.</w:t>
      </w:r>
    </w:p>
    <w:p>
      <w:pPr>
        <w:pStyle w:val="ArticleBody"/>
        <w:jc w:val="left"/>
      </w:pPr>
      <w:r>
        <w:rPr>
          <w:rFonts w:ascii="Nirmala UI" w:hAnsi="Nirmala UI" w:eastAsia="Nirmala UI" w:cs="Nirmala UI"/>
        </w:rPr>
        <w:t>ದ್ರೋಹ ಪ್ರಚೋದನೆ ಕಾಯಿದೆ: ಇದು ನೇರವಾಗಿ ವಲಸೆಗೆ ಸಂಬಂಧಪಟ್ಟದ್ದಲ್ಲದಿದ್ದರೂ, ಅಮೇರಿಕಾ ಸಂಯುಕ್ತ ಸಂಸ್ಥಾನಗಳ ಸರ್ಕಾರ, ಕಾಂಗ್ರೆಸ್, ಅಥವಾ ಅಧ್ಯಕ್ಷರ ವಿರುದ್ಧ ಅವರನ್ನು ಅವಹೇಳನಗೊಳಿಸುವುದಕ್ಕೂ ಅಥವಾ ಅವರಿಗೆ ಅಪಕೀರ್ತಿ ತರುವುದಕ್ಕೂ ಉದ್ದೇಶಿಸಿ ಸುಳ್ಳು, ಅಪಕೀರ್ತಿಕರ, ಅಥವಾ ದುರುದ್ದೇಶಪೂರಿತ ಹೇಳಿಕೆಗಳನ್ನು ಪ್ರಕಟಿಸುವುದನ್ನು ಈ ಕಾಯಿದೆ ಅಪರಾಧವೆಂದು ಘೋಷಿಸಿತು. ರಾಜಕೀಯ ಭಿನ್ನಾಭಿಪ್ರಾಯವನ್ನು ಮತ್ತು ಟೀಕೆಯನ್ನು ಹತ್ತಿಕ್ಕಲು ಇದನ್ನು ಬಳಸಲಾಯಿತು.</w:t>
      </w:r>
    </w:p>
    <w:p>
      <w:pPr>
        <w:pStyle w:val="ArticleBody"/>
        <w:jc w:val="left"/>
      </w:pPr>
      <w:r>
        <w:rPr>
          <w:rFonts w:ascii="Nirmala UI" w:hAnsi="Nirmala UI" w:eastAsia="Nirmala UI" w:cs="Nirmala UI"/>
        </w:rPr>
        <w:t>1798ರಲ್ಲಿ ಆರನೆಯ ರಾಜ್ಯವಾಗಿ ಯುನೈಟೆಡ್ ಸ್ಟೇಟ್ಸ್‌ನ ಆರಂಭಕಾಲದ Alien and Sedition Acts‌ಗಳ ಸಾರವು, ಡೊನಾಲ್ಡ್ ಟ್ರಂಪ್ ಮತ್ತು ಅವನ MAGA ಬೆಂಬಲಿಗರ ಉದ್ದೇಶವನ್ನು ಸ್ಪಷ್ಟವಾಗಿ ಗುರುತಿಸುತ್ತದೆ. ಆ ಕಾಯ್ದೆಯೇ “ಮೊದಲ” ಮಾತಾಡುವಿಕೆಯಾಗಿದೆ; ಮತ್ತು ಭೂಮಿಯ ಮೃಗವು ತನ್ನ “ಕೊನೆಯ” ಸಮಯದಲ್ಲಿ ನಾಗದಂತೆ ಮಾತಾಡುವಾಗ, ಆ ಕಾನೂನುಗಳು ಅತ್ಯಂತ ಸಮಾನವಾಗಿರುವುವು. ಪ್ರಸ್ತುತ ಇತಿಹಾಸದ ಪರಿಸರವು ಈ ಕಾಯ್ದೆಗಳು ಪುನರಾವರ್ತಿಸಲ್ಪಡುವ ತಾರ್ಕಿಕತೆಯನ್ನು ಸಂಪೂರ್ಣವಾಗಿ ಪ್ರತಿಬಿಂಬಿಸುವುದು, ಕ್ರಿಸ್ತನು ಆಲ್ಫಾ ಮತ್ತು ಓಮೆಗಾ ಎಂಬುದಕ್ಕೆ ಅವನ ಸಹಿಯಾಗಿದೆ. 1863ರಲ್ಲಿ ಭೂಮಿಯ ಮೃಗದ “ಮಾತಾಡುವಿಕೆ”ಯ ಮಧ್ಯದಲ್ಲಿ, ಮೊದಲ ರಿಪಬ್ಲಿಕನ್ ಅಧ್ಯಕ್ಷನ Emancipation Proclamation ಇತ್ತು.</w:t>
      </w:r>
    </w:p>
    <w:p>
      <w:pPr>
        <w:pStyle w:val="ArticleBody"/>
        <w:jc w:val="left"/>
      </w:pPr>
      <w:r>
        <w:rPr>
          <w:rFonts w:ascii="Nirmala UI" w:hAnsi="Nirmala UI" w:eastAsia="Nirmala UI" w:cs="Nirmala UI"/>
        </w:rPr>
        <w:t>ಮುಕ್ತಿಗೋಷಣೆಯು ಗೃಹಯುದ್ಧದ ನಿಖರ ಮಧ್ಯಬಿಂದುವನ್ನು ಸೂಚಿಸಿತು; ಆದಕಾರಣ, ಹೀಬ್ರೂ ಪದವಾದ “ಸತ್ಯ” ಎಂಬುದರ ವ್ಯಾಖ್ಯಾನವು ಭೂಮಿಯ ಮೃಗದ ಮಾತಿನ ಮೂರು ಗುರುತುಬಿಂದುಗಳಲ್ಲಿ ಕಂಡುಬರುತ್ತದೆ. ಹೀಬ್ರೂ ವರ್ಣಮಾಲೆಯ ಮೊದಲ ಅಕ್ಷರವೇ ಕೊನೆಯ ಅಕ್ಷರವೂ ಆಗಿದೆ, ಮತ್ತು ಹದಿಮೂರನೆಯ ಅಕ್ಷರವು ಬಂಡಾಯದ ಸಂಕೇತವಾಗಿದೆ.</w:t>
      </w:r>
    </w:p>
    <w:p>
      <w:pPr>
        <w:pStyle w:val="ArticleBody"/>
        <w:jc w:val="left"/>
      </w:pPr>
      <w:r>
        <w:rPr>
          <w:rFonts w:ascii="Nirmala UI" w:hAnsi="Nirmala UI" w:eastAsia="Nirmala UI" w:cs="Nirmala UI"/>
        </w:rPr>
        <w:t>ಈ ಸಂದರ್ಭದಲ್ಲಿ 1863ನೇ ವರ್ಷವೂ, ಮತ್ತು ಅಲ್ಲಿ ಗುರುತಿಸಲ್ಪಟ್ಟ ಬಂಡಾಯವೂ, ರಿಪಬ್ಲಿಕನ್ ಕೊಂಬು ರಾಜಕೀಯ ಬಂಡಾಯವನ್ನು ವ್ಯಕ್ತಪಡಿಸುತ್ತಿದ್ದ ಅದೇ ಸಮಯದಲ್ಲಿ ಪ್ರೊಟೆಸ್ಟೆಂಟ್ ಕೊಂಬಿನಿಂದ ಪ್ರತಿನಿಧಿಸಲ್ಪಟ್ಟ ಲವೋದಿಕಾಯ ಸಭೆಯಾದ ಅಡ್ವೆಂಟಿಸ್ಟ್ ಸಭೆಯಲ್ಲಿಯೂ ನೆರವೇರಿತು ಎಂಬುದನ್ನು ಪರಿಗಣಿಸಬೇಕಾಗಿದೆ. ಪ್ರೊಟೆಸ್ಟೆಂಟ್ ಕೊಂಬಿನ ದ್ವಿಮುಖ ಸ್ವಭಾವವು ಫಿಲಡೆಲ್ಫಿಯ ಅಡ್ವೆಂಟಿಸ್ಟ್ ಚಳವಳಿಯು ಲವೋದಿಕಾಯ ಅಡ್ವೆಂಟಿಸ್ಟ್ ಸಭೆಯಾಗಿ ಪರಿವರ್ತಿತಗೊಂಡುದರ ಮೂಲಕ ಗುರುತಿಸಲ್ಪಟ್ಟಿತು; ಮತ್ತು ರಿಪಬ್ಲಿಕನ್ ಕೊಂಬಿನ ದ್ವಿಮುಖ ಸ್ವಭಾವವು ಡೆಮೋಕ್ರಾಟಿಕ್ ಪಕ್ಷದ ದಾಸ್ಯಪಕ್ಷೀಯ ನಿಲುವಿನ ಕುರಿತು ಉಂಟಾದ ವಿವಾದದಲ್ಲಿ, ಅದರಿಂದ ಹುಟ್ಟಿಕೊಂಡ ರಿಪಬ್ಲಿಕನ್ ದಾಸ್ಯವಿರೋಧಿ ಪಕ್ಷದಲ್ಲಿಯೂ, ಮತ್ತು ಮೊದಲ ರಿಪಬ್ಲಿಕನ್ ಅಧ್ಯಕ್ಷನಲ್ಲಿಯೂ ಗುರುತಿಸಲ್ಪಟ್ಟಿತು.</w:t>
      </w:r>
    </w:p>
    <w:p>
      <w:pPr>
        <w:pStyle w:val="ArticleBody"/>
        <w:jc w:val="left"/>
      </w:pPr>
      <w:r>
        <w:rPr>
          <w:rFonts w:ascii="Nirmala UI" w:hAnsi="Nirmala UI" w:eastAsia="Nirmala UI" w:cs="Nirmala UI"/>
        </w:rPr>
        <w:t>ಮೊದಲ ರಿಪಬ್ಲಿಕನ್ ಅಧ್ಯಕ್ಷನು “ಸತ್ಯ” ಎಂಬ ಮೂರು-ಹಂತಗಳ ಪ್ರವಾದನಾತ್ಮಕ ಗುರುತಿನ ಮಧ್ಯದಲ್ಲಿ ಸ್ಥಾಪಿಸಲ್ಪಟ್ಟಿದ್ದಾನೆ. ಆದಕಾರಣ, ಅವನು ಮೊದಲ ಅವಧಿಯ ಅಂತ್ಯವೂ ಎರಡನೆಯ ಅವಧಿಯ ಆರಂಭವೂ ಆಗಿದ್ದಾನೆ; ಹೇಗೋ ಹಾಗೆಯೇ ಕ್ರೂಶೆಯು ಕ್ರಿಸ್ತನ ವೈಯಕ್ತಿಕ ಸೇವೆಯ ಮೂರೂವರೆ ವರ್ಷಗಳ ಅಂತ್ಯವಾಗಿದ್ದಷ್ಟೇ ಅಲ್ಲ, ಆತನ ಶಿಷ್ಯರ ವ್ಯಕ್ತಿತ್ವದಲ್ಲಿ ಆತನ ಮೂರೂವರೆ ವರ್ಷದ ಸೇವೆಯ ಆರಂಭವೂ ಆಗಿತ್ತು. ಆತನ ವೈಯಕ್ತಿಕ ಸೇವೆಯ ಆರಂಭವು ಆತನ ಬಾಪ್ತಿಸ್ಮದಲ್ಲಿ ಸಂಭವಿಸಿತು; ಅದು ಸಂಕೇತಾತ್ಮಕವಾಗಿ ಆತನ ಮರಣವನ್ನು ಪ್ರತಿನಿಧಿಸಿತು; ಮತ್ತು ಆ ಅವಧಿಯು ಆತನ ಮರಣದೊಂದಿಗೆ ಅಂತ್ಯವಾಯಿತು. ಆತನ ಮರಣವು ಆತನ ಶಿಷ್ಯರ ಸೇವೆಯನ್ನು ಆರಂಭಿಸಿತು; ಅದು ಆತನ ಶಿಷ್ಯನಾದ ಸ್ಟೀಫನ್‌ನ ಮರಣದೊಂದಿಗೆ ಅಂತ್ಯವಾಯಿತು.</w:t>
      </w:r>
    </w:p>
    <w:p>
      <w:pPr>
        <w:pStyle w:val="ArticleBody"/>
        <w:jc w:val="left"/>
      </w:pPr>
      <w:r>
        <w:rPr>
          <w:rFonts w:ascii="Nirmala UI" w:hAnsi="Nirmala UI" w:eastAsia="Nirmala UI" w:cs="Nirmala UI"/>
        </w:rPr>
        <w:t>1798ರಲ್ಲಿ ಅನ್ಯಜನ ಮತ್ತು ದೇಶದ್ರೋಹ ಕಾಯಿದೆಗಳ “ಮಾತನಾಡುವಿಕೆ”ಯು ವಿಮೋಚನಾ ಘೋಷಣಾಪತ್ರದ “ಮಾತನಾಡುವಿಕೆ”ಯಿಂದ ಅಂತ್ಯಗೊಂಡ ಒಂದು ಅವಧಿಯ ಆರಂಭವಾಗಿತ್ತು. ವಿಮೋಚನಾ ಘೋಷಣಾಪತ್ರವು ಎರಡನೆಯ ಅವಧಿಯ ಆರಂಭವನ್ನು ಸೂಚಿಸಿತು; ಆ ಅವಧಿಯು ಅಮೆರಿಕ ಸಂಯುಕ್ತ ಸಂಸ್ಥಾನವು ಅಜಗಣನಂತೆ “ಮಾತನಾಡುವಾಗ” ಅಂತ್ಯಗೊಳ್ಳುತ್ತದೆ. 1863ರಲ್ಲಿ “ಮಾತನಾಡಿದ” ಅಧ್ಯಕ್ಷನು ಪ್ರಥಮ ರಿಪಬ್ಲಿಕನ್ ಅಧ್ಯಕ್ಷನಾಗಿದ್ದನು; ಆದಕಾರಣ ಕೊನೆಯ ಅಧ್ಯಕ್ಷನೂ ಸಹ ರಿಪಬ್ಲಿಕನ್ ಆಗಿರುವನು.</w:t>
      </w:r>
    </w:p>
    <w:p>
      <w:pPr>
        <w:pStyle w:val="ArticleBody"/>
        <w:jc w:val="left"/>
      </w:pPr>
      <w:r>
        <w:rPr>
          <w:rFonts w:ascii="Nirmala UI" w:hAnsi="Nirmala UI" w:eastAsia="Nirmala UI" w:cs="Nirmala UI"/>
        </w:rPr>
        <w:t>ಪ್ರಕಟನೆ ಅಧ್ಯಾಯ ಹದಿನಾಲ್ಕರ ಮೂರು ದೂತರಿಂದ ಉಂಟಾಗುವ ಎರಡು ಚಳವಳಿಗಳಿವೆ. ಮೊದಲನೆಯ ಹಾಗೂ ಎರಡನೆಯ ದೂತರ ಸಂದೇಶಗಳನ್ನು ಮಿಲ್ಲರೈಟ್ ಚಳವಳಿಯು ಪ್ರಕಟಿಸಿತು; ಅದು ದಂಗೆಯೆದ್ದು 1863ರಲ್ಲಿ ಅಧಿಕೃತ ಸಭೆಯಾಯಿತು. ಯೇಸು ಯಾವ ವಿಷಯದ ಅಂತ್ಯವನ್ನೂ ಸದಾ ಅದರ ಆರಂಭದ ಮೂಲಕ ಚಿತ್ರಿಸುತ್ತಾನೆ. ಮೂರನೆಯ ದೂತನ ಚಳವಳಿ, ಅದು ಪ್ರಕಟನೆ ಅಧ್ಯಾಯ ಹದಿನೆಂಟರ ಬಲಿಷ್ಠ ದೂತನೂ ಆಗಿದ್ದು, ಮೂರು ದೂತರ ಎರಡು ಚಳವಳಿಗಳಲ್ಲಿ ಅಂತಿಮವಾದುದು. 1798ರಲ್ಲಿ ನಿಜವಾದ ಪ್ರೊಟೆಸ್ಟೆಂಟ್ ಕೊಂಬಿನ ಚಳವಳಿಯಾಗಿ ಆರಂಭವಾದುದು, 1863ರ ದಂಗೆಯಲ್ಲಿ ಒಂದು ಸಭೆಯಾಗಿ ಪರಿವರ್ತಿತವಾಯಿತು; ಮತ್ತು ಭೂಮಿಯ ಮೃಗದ ಇತಿಹಾಸವು ಶೀಘ್ರದಲ್ಲೇ ಬರುವ ಭಾನುವಾರ ಕಾನೂನಿನಲ್ಲಿ ಮುಕ್ತಾಯಗೊಳ್ಳುವಾಗ, 1863ರ ದಂಗೆಗಾರ ಸಭೆಯು ಮತ್ತೆ ಅನಧಿಕೃತ ಚಳವಳಿಯಾಗಿ ಪರಿವರ್ತಿತವಾಗುವುದು; ಏಕೆಂದರೆ ಚಳವಳಿಯಾಗಿ ಆರಂಭವಾದುದು ಚಳವಳಿಯಾಗಿಯೇ ಅಂತ್ಯಗೊಳ್ಳುತ್ತದೆ.</w:t>
      </w:r>
    </w:p>
    <w:p>
      <w:pPr>
        <w:pStyle w:val="ArticleBody"/>
        <w:jc w:val="left"/>
      </w:pPr>
      <w:r>
        <w:rPr>
          <w:rFonts w:ascii="Nirmala UI" w:hAnsi="Nirmala UI" w:eastAsia="Nirmala UI" w:cs="Nirmala UI"/>
        </w:rPr>
        <w:t>ಪ್ರೊಟೆಸ್ಟಂಟ್ ಕೊಂಬಿನ ಆರಂಭದ ಮತ್ತು ಅಂತ್ಯದ ಸಂಕ್ರಮಣಗಳಲ್ಲಿ, ಒಂದು ಚಳವಳಿ ಒಂದು ಸಭೆಯಾಗುತ್ತದೆ, ಮತ್ತು ನಂತರ ಅಂತ್ಯದಲ್ಲಿ ಮತ್ತೆ ಚಳವಳಿಯಾಗುತ್ತದೆ. ಮೊದಲ ಸಂಕ್ರಮಣ ಬಿಂದುವಿನಲ್ಲಿ, ಅಂದರೆ ಆರಂಭದಲ್ಲಿ, ಫಿಲಡೆಲ್ಫಿಯಾ ಲವೊದಿಕೆಯಾಗಿದ್ದು, ಮತ್ತು ಅಂತ್ಯದ ಸಂಕ್ರಮಣ ಬಿಂದುವಿನಲ್ಲಿ, ಲವೊದಿಕೆ ಮತ್ತೆ ಫಿಲಡೆಲ್ಫಿಯಾಗುತ್ತದೆ.</w:t>
      </w:r>
    </w:p>
    <w:p>
      <w:pPr>
        <w:pStyle w:val="ArticleBody"/>
        <w:jc w:val="left"/>
      </w:pPr>
      <w:r>
        <w:rPr>
          <w:rFonts w:ascii="Nirmala UI" w:hAnsi="Nirmala UI" w:eastAsia="Nirmala UI" w:cs="Nirmala UI"/>
        </w:rPr>
        <w:t>ರಿಪಬ್ಲಿಕನ್ ಕೊಂಬಿಗೆ ಸಂಕ್ರಮಣ ಬಿಂದು ಗೃಹಯುದ್ಧದತ್ತ ದಾರಿತೋರಿಸಿದ ಇತಿಹಾಸವಾಗಿದ್ದು, ಅದುವೇ ರಿಪಬ್ಲಿಕನ್ ಪಕ್ಷವನ್ನು ಉಂಟುಮಾಡಿತು. ಪ್ರೊಟೆಸ್ಟಂಟ್ ಕೊಂಬಿಗೆ ಸಂಕ್ರಮಣ ಬಿಂದು 1856ರಿಂದ 1863ರವರೆಗೆ ಆಗಿದ್ದು, ಅದು ರಿಪಬ್ಲಿಕನ್ ಕೊಂಬಿಗೆ ಸಂಭವಿಸಿದ ಅದೇ ಸಂಕ್ರಮಣದ ಇತಿಹಾಸವಾಗಿತ್ತು. 1854ರಲ್ಲಿ ಸ್ಥಾಪಿತವಾದ ದಾಸ್ಯವಿರೋಧಿ ರಿಪಬ್ಲಿಕನ್ ಪಕ್ಷದ ಮೊದಲ ರಾಷ್ಟ್ರೀಯ ಮಹಾಸಭೆ 1856ರಲ್ಲಿ ನಡೆಯಿತು. ಪ್ರೊಟೆಸ್ಟಂಟ್ ಕೊಂಬಿಗೆ ದಂಗೆಯ ಸಂಕೇತವು ಒಂದು ಸಭೆಯನ್ನು ಕಾನೂನುಬದ್ಧವಾಗಿ ಸಂಘಟಿಸುವುದಾಗಿತ್ತು. ರಿಪಬ್ಲಿಕನ್ ಕೊಂಬಿಗೆ ದಾಸ್ಯಪರ ಡೆಮೋಕ್ರಾಟಿಕ್ ಪಕ್ಷವೇ ದಂಗೆಯ ಸಂಕೇತವಾಗಿದೆ.</w:t>
      </w:r>
    </w:p>
    <w:p>
      <w:pPr>
        <w:pStyle w:val="ArticleBody"/>
        <w:jc w:val="left"/>
      </w:pPr>
      <w:r>
        <w:rPr>
          <w:rFonts w:ascii="Nirmala UI" w:hAnsi="Nirmala UI" w:eastAsia="Nirmala UI" w:cs="Nirmala UI"/>
        </w:rPr>
        <w:t>ಮೂರನೆಯ ದೂತನು 2001ರ ಸೆಪ್ಟೆಂಬರ್ 11ರಂದು ಎರಡನೆಯ ಬಾರಿ ಕಾದೇಶಿಗೆ ಹಿಂದಿರುಗಿದನು, ಮತ್ತು ಹತ್ತು ಕನ್ಯೆಯರ ಉಪಮೆಯ ಪ್ರವಾದನಾತ್ಮಕ ರಚನೆಯಲ್ಲಿ ಸಭೆಯಿಂದ ಚಳುವಳಿಗೆ ಪರಿವರ್ತನೆ ಆರಂಭವಾಯಿತು. ಹತ್ತು ಕನ್ಯೆಯರ ಉಪಮೆಯ ಅಂತಿಮ ಮತ್ತು ಪರಿಪೂರ್ಣ ನೆರವೇರಿಕೆಯಲ್ಲಿ ಮೊದಲ ನಿರಾಶೆ 2020ರ ಜುಲೈ 18ರಂದು ಸಂಭವಿಸಿತು; ಮತ್ತು ಅದೇ ವರ್ಷದಲ್ಲಿ, ಅಂತ್ಯಕಾಲವಾದ 1989ರಿಂದ ಆರನೆಯ ಅಧ್ಯಕ್ಷನು—ಅಂದರೆ ಗ್ರೀಸಿಯ ರಾಜ್ಯವನ್ನು “ಪ್ರಚೋದಿಸಬೇಕಾಗಿದ್ದ” ಅಧ್ಯಕ್ಷನು—ರಾಜಕೀಯವಾಗಿ ಒಂದು “ಮಾರಕ ಗಾಯ” ಹೊಂದಿದನು; ಹೇಗೆಂದರೆ ಮೊದಲ ರಿಪಬ್ಲಿಕನ್ ಅಧ್ಯಕ್ಷನು ನೈಜವಾದ ಮಾರಕ ಗಾಯವನ್ನು ಹೊಂದಿದ್ದನೋ ಹಾಗೆಯೇ.</w:t>
      </w:r>
    </w:p>
    <w:p>
      <w:pPr>
        <w:pStyle w:val="ArticleBody"/>
        <w:jc w:val="left"/>
      </w:pPr>
      <w:r>
        <w:rPr>
          <w:rFonts w:ascii="Nirmala UI" w:hAnsi="Nirmala UI" w:eastAsia="Nirmala UI" w:cs="Nirmala UI"/>
        </w:rPr>
        <w:t>ಪರಿಮಿತವಾಗಿ ಅಳೆಯಲ್ಪಟ್ಟ ಉತ್ತರ ಮಳೆಯ ಸುರಿಮಳೆ 2001ರ ಸೆಪ್ಟೆಂಬರ್ 11ರಂದು ಆರಂಭವಾಯಿತು, ಮತ್ತು ಅದು ಶೀಘ್ರದಲ್ಲೇ ಬರಲಿರುವ ಭಾನುವಾರ ನಿಯಮದವರೆಗೂ ಮುಂದುವರಿಯುತ್ತದೆ; ಅಲ್ಲಿ ನಂತರ ಉತ್ತರ ಮಳೆಯು ಪರಿಮಿತಿಯಿಲ್ಲದೆ ಸುರಿಯಲ್ಪಡುತ್ತದೆ. ಉತ್ತರ ಮಳೆಯು ಮೇಲಿನಿಂದ ಬರುವ ಶಕ್ತಿಯಾಗಿದೆ, ಮತ್ತು ಒಂದು ಶಕ್ತಿ ಮೇಲಿನಿಂದ ಇಳಿಯುತ್ತಿರುವ ಸಮಯದಲ್ಲಿ, ಕೆಳಗಿನಿಂದ ಒಂದು ಸಾತಾನಿಕ ಶಕ್ತಿ ಮೇಲೇರಿಬರುತ್ತದೆ ಎಂದು ಸಹೋದರಿ ವೈಟ್ ಪುನಃ ಪುನಃ ಗುರುತಿಸುತ್ತಾರೆ. ಪ್ರಕಟನೆಯ ಪುಸ್ತಕದಲ್ಲಿ ಸಾತಾನನ ಅತಳ ಗುಂಡಿಯಿಂದ ಮೇಲೇರಿಬರುವ ಮೂರು ಸಾತಾನಿಕ ಶಕ್ತಿಗಳಿವೆ. ಒಂಬತ್ತನೇ ಅಧ್ಯಾಯದಲ್ಲಿರುವ ಮೊದಲ ಅಯ್ಯೋದಲ್ಲಿನ ಅತಳ ಗುಂಡಿಯಿಂದ ಮೇಲೇರಿದ ಹೊಗೆಯೊಂದಿಗೆ ಹೊಂದಿಕೆಯಲ್ಲಿ, ಇಸ್ಲಾಂ 2001ರ ಸೆಪ್ಟೆಂಬರ್ 11ರಂದು ಅತಳ ಗುಂಡಿಯಿಂದ ಮೇಲೇರಿತು.</w:t>
      </w:r>
    </w:p>
    <w:p>
      <w:pPr>
        <w:pStyle w:val="ArticleScripture"/>
        <w:jc w:val="left"/>
      </w:pPr>
      <w:r>
        <w:rPr>
          <w:rFonts w:ascii="Nirmala UI" w:hAnsi="Nirmala UI" w:eastAsia="Nirmala UI" w:cs="Nirmala UI"/>
        </w:rPr>
        <w:t>ಆಮೇಲೆ ಐದನೆಯ ದೂತನು ತೂರ್ಯವನ್ನು ಊದಿದನು; ಆಗ ನಾನು ಪರಲೋಕದಿಂದ ಭೂಮಿಗೆ ಬಿದ್ದ ಒಂದು ನಕ್ಷತ್ರವನ್ನು ಕಂಡೆನು; ಅವನಿಗೆ ಅಗುಳಿಯಿಲ್ಲದ ಅಗುಳಿ ಕುಳಿಯ ಕೀಲಿಯನ್ನು ಕೊಡಲಾಯಿತು. ಅವನು ಅಗುಳಿಯಿಲ್ಲದ ಅಗುಳಿ ಕುಳಿಯನ್ನು ತೆರೆದನು; ಆಗ ಆ ಕುಳಿಯಿಂದ ದೊಡ್ಡ ಭಟ್ಟಿಯ ಹೊಗೆಯಂತಿರುವ ಹೊಗೆ ಏರಿಬಂತು; ಆ ಕುಳಿಯ ಹೊಗೆಯಿಂದ ಸೂರ್ಯನೂ ಗಾಳಿಯೂ ಕತ್ತಲಾದವು. ಆ ಹೊಗೆಯಿಂದ ಮಿಡತೆಗಳು ಭೂಮಿಯ ಮೇಲೆ ಹೊರಬಂದವು; ಭೂಮಿಯ ಚೇಳುಗಳಿಗೆ ಇರುವ ಶಕ್ತಿಯಂತೆಯೇ ಅವುಗಳಿಗೂ ಶಕ್ತಿ ಕೊಡಲಾಯಿತು. ಮತ್ತು ಅವುಗಳಿಗೆ, ಭೂಮಿಯ ಹುಲ್ಲಾಗಲಿ, ಯಾವುದೇ ಹಸಿರು ವಸ್ತುವಾಗಲಿ, ಯಾವುದೇ ಮರವಾಗಲಿ ಹಾನಿ ಮಾಡಬಾರದು; ಆದರೆ ತಮ್ಮ ನೆತ್ತಿಗಳಲ್ಲಿ ದೇವರ ಮುದ್ರೆಯಿಲ್ಲದ ಮನುಷ್ಯರಿಗೆ ಮಾತ್ರ ಹಾನಿ ಮಾಡಬೇಕೆಂದು ಆಜ್ಞಾಪಿಸಲಾಯಿತು. ಪ್ರಕಟಣೆ 9:1–4.</w:t>
      </w:r>
    </w:p>
    <w:p>
      <w:pPr>
        <w:pStyle w:val="ArticleBody"/>
        <w:jc w:val="left"/>
      </w:pPr>
      <w:r>
        <w:rPr>
          <w:rFonts w:ascii="Nirmala UI" w:hAnsi="Nirmala UI" w:eastAsia="Nirmala UI" w:cs="Nirmala UI"/>
        </w:rPr>
        <w:t>ಮೊದಲ ಕಷ್ಟದಿಂದ ಪ್ರತೀಕೀಕರಿಸಲ್ಪಟ್ಟಂತೆ ಮೂರನೆಯ ಕಷ್ಟದ ಇಸ್ಲಾಂ 2001ರ ಸೆಪ್ಟೆಂಬರ್ 11ರಂದು ಬಂದಾಗ, ದೇವರ ಮುದ್ರೆಯನ್ನು ಹೊಂದಿದ್ದವರಿಗೆ ಅದು ಹಾನಿ ಮಾಡಲಾರದೆಿತ್ತು; ಇದರಿಂದಲೇ ಒಂದು ಲಕ್ಷ ನಲವತ್ತನಾಲ್ಕು ಸಾವಿರರ ಮುದ್ರಣದ ಆರಂಭವು ಗುರುತಿಸಲ್ಪಡುತ್ತದೆ. ಮುದ್ರಣದ ಸಮಾಪ್ತಿ ಶೀಘ್ರದಲ್ಲೇ ಬರಲಿರುವ ಅಮೆರಿಕ ಸಂಯುಕ್ತ ಸಂಸ್ಥಾನಗಳ ಭಾನುವಾರದ ಕಾನೂನಿನ ಸಮಯದಲ್ಲಿ ಸಂಭವಿಸುತ್ತದೆ; ಅಲ್ಲಿ ಪ್ರಾಣಾಂತಿಕ ಗಾಯವನ್ನು ಹೊಂದಿದ್ದರೂ ಮರೆತುಹೋಗಿದ್ದ ಸಮುದ್ರಮೃಗವು ಅತಲ ಗುಂಡಿಯಿಂದ ಮೇಲೇರಿಬಂದು, ಏಳರಲ್ಲಿ ಒಂದಾಗಿರುವ ಎಂಟನೆಯ ರಾಜ್ಯವಾಗುತ್ತದೆ.</w:t>
      </w:r>
    </w:p>
    <w:p>
      <w:pPr>
        <w:pStyle w:val="ArticleScripture"/>
        <w:jc w:val="left"/>
      </w:pPr>
      <w:r>
        <w:rPr>
          <w:rFonts w:ascii="Nirmala UI" w:hAnsi="Nirmala UI" w:eastAsia="Nirmala UI" w:cs="Nirmala UI"/>
        </w:rPr>
        <w:t>ನೀನು ಕಂಡ ಮೃಗವು ಇತ್ತು, ಈಗ ಇಲ್ಲ; ಅದು ಅತಳಪಾತಾಳದಿಂದ ಮೇಲಕ್ಕೆ ಏರಿ ನಾಶದೊಳಕ್ಕೆ ಹೋಗುವದು; ಮತ್ತು ಲೋಕದ ಅಸ್ತಿವಾರದಿಂದಲೇ ಜೀವಪുസ്തಕದಲ್ಲಿ ಯಾರ ಹೆಸರುಗಳು ಬರೆಯಲ್ಪಡಲಿಲ್ಲವೋ, ಅವರು ಭೂಮಿಯ ನಿವಾಸಿಗಳು, ಇತ್ತು, ಈಗ ಇಲ್ಲ, ಆದರೂ ಇರುವ ಆ ಮೃಗವನ್ನು ನೋಡಿ ಆಶ್ಚರ್ಯಪಡುವರು. ಪ್ರಕಟಣೆ 17:8.</w:t>
      </w:r>
    </w:p>
    <w:p>
      <w:pPr>
        <w:pStyle w:val="ArticleBody"/>
        <w:jc w:val="left"/>
      </w:pPr>
      <w:r>
        <w:rPr>
          <w:rFonts w:ascii="Nirmala UI" w:hAnsi="Nirmala UI" w:eastAsia="Nirmala UI" w:cs="Nirmala UI"/>
        </w:rPr>
        <w:t>ಒಂದು ಲಕ್ಷ ನಲವತ್ತುನಾಲ್ಕು ಸಾವಿರರ ಮುದ್ರಣದ ಪ್ರವಾದನಾತ್ಮಕ ಅವಧಿಯು ಅಬ್ಯಸ್ಸಿನಿಂದ ಏರುವ ಒಂದು ಶಕ್ತಿಯೊಂದಿಗೆ ಆರಂಭವಾಯಿತು; ಮತ್ತು ಅದು ಅಬ್ಯಸ್ಸಿನಿಂದ ಏರುವ ಮತ್ತೊಂದು ಶಕ್ತಿಯೊಂದಿಗೆ ಅಂತ್ಯಗೊಳ್ಳುವುದು. ಆ ಇತಿಹಾಸದ ಮಧ್ಯದಲ್ಲಿ, ನಾಸ್ತಿಕತೆಯ ಮೃಗವಾದ “ವೋಕ್” ಅಜಗರ್‌ಶಕ್ತಿಯೂ ಸಹ ಇಬ್ಬರು ಸಾಕ್ಷಿಗಳನ್ನು ಕೊಲ್ಲುವುದಕ್ಕಾಗಿ ಅಬ್ಯಸ್ಸಿನಿಂದ ಏರುತ್ತದೆ. ಆಲ್ಫಾ ಮತ್ತು ಓಮೆಗಾ ಈ ಇತಿಹಾಸದ ಮೇಲೆ ತನ್ನ ಸಹಿಯನ್ನು ಇಟ್ಟಿದ್ದಾನೆ.</w:t>
      </w:r>
    </w:p>
    <w:p>
      <w:pPr>
        <w:pStyle w:val="ArticleScripture"/>
        <w:jc w:val="left"/>
      </w:pPr>
      <w:r>
        <w:rPr>
          <w:rFonts w:ascii="Nirmala UI" w:hAnsi="Nirmala UI" w:eastAsia="Nirmala UI" w:cs="Nirmala UI"/>
        </w:rPr>
        <w:t>ಅವರು ತಮ್ಮ ಸಾಕ್ಷಿಯನ್ನು ಮುಗಿಸಿದಾಗ, ಅತಳ ಗುಂಡಿಯಿಂದ ಏರುವ ಮೃಗವು ಅವರ ವಿರುದ್ಧ ಯುದ್ಧಮಾಡಿ, ಅವರನ್ನು ಜಯಿಸಿ, ಅವರನ್ನು ಕೊಲ್ಲುವುದು. ಮತ್ತು ಅವರ ಶವಗಳು ಮಹಾ ನಗರದ ಬೀದಿಯಲ್ಲಿ ಬಿದ್ದಿರುವವು; ಆತ್ಮಿಕವಾಗಿ ಅದನ್ನು ಸೊದೋಮ್ ಮತ್ತು ಈಜಿಪ್ಟ್ ಎಂದು ಕರೆಯಲಾಗುತ್ತದೆ, ಅಲ್ಲಿ ನಮ್ಮ ಕರ್ತನು ಸಹ ಶಿಲುಬೆಗೆ ಹಾಕಲ್ಪಟ್ಟನು. ಮತ್ತು ಜನಾಂಗಗಳವರೂ ಕುಲಗಳವರೂ ಭಾಷೆಗಳವರೂ ರಾಷ್ಟ್ರಗಳವರೂ ಅವರ ಶವಗಳನ್ನು ಮೂರು ದಿನಗಳೂ ಅರ್ಧ ದಿನವೂ ನೋಡುವರು, ಮತ್ತು ಅವರ ಶವಗಳನ್ನು ಸಮಾಧಿಗಳಲ್ಲಿ ಇಡಲು ಬಿಡುವುದಿಲ್ಲ. ಮತ್ತು ಭೂಮಿಯ ಮೇಲೆ ವಾಸಿಸುವವರು ಅವರ ವಿಷಯದಲ್ಲಿ ಹರ್ಷಿಸಿ ಉಲ್ಲಾಸಪಡುವರು, ಮತ್ತು ಒಬ್ಬರಿಗೊಬ್ಬರು ಕಾಣಿಕೆಗಳನ್ನು ಕಳುಹಿಸುವರು; ಏಕೆಂದರೆ ಈ ಇಬ್ಬರು ಪ್ರವಾದಿಗಳು ಭೂಮಿಯ ಮೇಲೆ ವಾಸಿಸುವವರನ್ನು ಯಾತನೆಪಡಿಸಿದ್ದರು. ಮತ್ತು ಮೂರು ದಿನಗಳೂ ಅರ್ಧ ದಿನವೂ ಆದ ಮೇಲೆ ದೇವರಿಂದ ಬಂದ ಜೀವಾತ್ಮವು ಅವರೊಳಗೆ ಪ್ರವೇಶಿಸಿತು, ಮತ್ತು ಅವರು ತಮ್ಮ ಕಾಲುಗಳ ಮೇಲೆ ನಿಂತರು; ಮತ್ತು ಅವರನ್ನು ಕಂಡವರ ಮೇಲೆ ಮಹಾಭಯವು ಬಿದ್ದಿತು. ಪ್ರಕಟಣೆ 11:7–11.</w:t>
      </w:r>
    </w:p>
    <w:p>
      <w:pPr>
        <w:pStyle w:val="ArticleBody"/>
        <w:jc w:val="left"/>
      </w:pPr>
      <w:r>
        <w:rPr>
          <w:rFonts w:ascii="Nirmala UI" w:hAnsi="Nirmala UI" w:eastAsia="Nirmala UI" w:cs="Nirmala UI"/>
        </w:rPr>
        <w:t>2020ನೇ ವರ್ಷದಲ್ಲಿ, ರಿಪಬ್ಲಿಕನ್ ಹಾಗೂ ನಿಜವಾದ ಪ್ರೊಟೆಸ್ಟಂಟ್ ಕೊಂಬುಗಳನ್ನು ಕೊಲ್ಲಲಾಯಿತು. ಒಂದನ್ನು ನಾಸ್ತಿಕತೆಯ ರಾಜಕೀಯ ಅಜಗರ್-ಶಕ್ತಿಯು, ಮತ್ತೊಂದನ್ನು ನಾಸ್ತಿಕತೆಯ ಆಧ್ಯಾತ್ಮಿಕ ಅಜಗರ್-ಶಕ್ತಿಯು ಕೊಂದವು. ನಂತರ ಅವು ಮೂರುವರೆ ದಿನಗಳೆಂದು ಪ್ರತಿನಿಧಿಸಲ್ಪಟ್ಟ ಅವಧಿಯವರೆಗೆ ಸತ್ತವರಾಗಿಯೇ ಇದ್ದವು; ಅದರ ನಂತರ ಅವು ತಮ್ಮ ಕಾಲಿನ ಮೇಲೆ ನಿಂತವು, ಮತ್ತು ಅಜಗರ್-ಶಕ್ತಿಯಾಗಿ ಪ್ರತಿನಿಧಿಸಲ್ಪಟ್ಟವರ ಮೇಲೆ ಮಹಾಭಯ ಬಂತು. ಡೊನಾಲ್ಡ್ ಟ್ರಂಪ್ ಅವರ ರಾಜಕೀಯ ಬಲದ ಪುನರುದ್ಭವದ ವಿಷಯವಾಗಿ ಪ್ರಗತಿಶೀಲ ಡೆಮಾಕ್ರಾಟ್‌ಗಳು ಪ್ರಸ್ತುತ ವ್ಯಕ್ತಪಡಿಸುತ್ತಿರುವ “ಭಯ”ವು ಪ್ರವಾದನೆಯ ನೆರವೇರಿಕೆಯಾಗಿದೆ. ಫ್ಯೂಚರ್ ಫಾರ್ ಅಮೆರಿಕಾ ಎಂಬ ಸೇವೆಯನ್ನು ಅನುಸರಿಸಿರುವವರು ವ್ಯಕ್ತಪಡಿಸುತ್ತಿರುವ “ಭಯ”ವು ಬೇರೆ ವಿಧದ ಭಯವನ್ನು ಸೂಚಿಸುತ್ತದೆ.</w:t>
      </w:r>
    </w:p>
    <w:p>
      <w:pPr>
        <w:pStyle w:val="ArticleBody"/>
        <w:jc w:val="left"/>
      </w:pPr>
      <w:r>
        <w:rPr>
          <w:rFonts w:ascii="Nirmala UI" w:hAnsi="Nirmala UI" w:eastAsia="Nirmala UI" w:cs="Nirmala UI"/>
        </w:rPr>
        <w:t>Future for America ಎಂಬ ಸಂದೇಶವನ್ನು ಭಯಪಡಬೇಕಾದವರು ಲಾವೋದೇಸಿಯ ಸಭೆಯ ಅಡ್ವೆಂಟಿಸ್ಟರೇ; ಅವರು ಎಲ್ಲರೂ ಒಂದು ನೂರು ನಲವತ್ತುನಾಲ್ಕು ಸಾವಿರರೊಳಗಿರುವವರಾಗಿ ಕರೆಯಲ್ಪಟ್ಟವರು. ಆದರೆ ದೃಢೀಕೃತ ಲಾವೋದೇಸಿಯರಾಗಿರುವ ಅವರು, ಸರ್ಪಸಂತತಿಯವರೂ ವ್ಯಭಿಚಾರಿಗಳೂ ಆಗಿರುವ ನಾಲ್ಕನೇ ತಲೆಮಾರಿನಲ್ಲಿ ಜೀವಿಸುತ್ತಿರುವದರಿಂದ, ಯಾವ ಭಯವನ್ನೂ ಹೊಂದಿಲ್ಲ. ಅವರು ಹಿಡಿದುಕೊಳ್ಳಬೇಕಾದ ಭಯವು, “ದೇವರನ್ನು ಭಯಪಡಿರಿ, ಆತನಿಗೆ ಮಹಿಮೆಯನ್ನು ಕೊಡಿ; ಯಾಕಂದರೆ ಆತನ ನ್ಯಾಯತೀರ್ಪಿನ ಘಳಿಗೆ ಬಂದಿದೆ” ಎಂದು ಮಾನವರನ್ನು ಆಜ್ಞಾಪಿಸುವ ನಿತ್ಯಸುವಾರ್ತೆಯೇ ಆಗಿದೆ.</w:t>
      </w:r>
    </w:p>
    <w:p>
      <w:pPr>
        <w:pStyle w:val="ArticleBody"/>
        <w:jc w:val="left"/>
      </w:pPr>
      <w:r>
        <w:rPr>
          <w:rFonts w:ascii="Nirmala UI" w:hAnsi="Nirmala UI" w:eastAsia="Nirmala UI" w:cs="Nirmala UI"/>
        </w:rPr>
        <w:t>ಆ ಸಮಯವು ಮಹಾ ಭೂಕಂಪದ ಸಮಯವಾಗಿದೆ; ಅದು, ನೂರನಲವತ್ತುನಾಲ್ಕು ಸಾವಿರರ ಇಬ್ಬರು ಸಾಕ್ಷಿಗಳು ಧ್ವಜಚಿಹ್ನೆಯಾಗಿ ಎತ್ತಲ್ಪಡುವಾಗಲೇ, ಅಂದರೆ ಲವೊದಿಕೀಯ ಸಭೆಯನ್ನು ಕರ್ತನ ಬಾಯಿಂದ ಉಗುಳಿಬಿಡುವ ಅಚ್ಚುಕಟ್ಟಾದ ಸಮಯದಲ್ಲೇ ಸಂಭವಿಸುವುದು.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“‘ಅವರು ತಮ್ಮ ಸಾಕ್ಷಿಯನ್ನು ಪೂರ್ಣಗೊಳಿಸಿದಾಗ, ಅಗುಳಿಯಿಲ್ಲದ ಅಗಾಧದಿಂದ ಮೇಲೇಳುವ ಮೃಗವು ಅವರ ವಿರುದ್ಧ ಯುದ್ಧಮಾಡಿ, ಅವರನ್ನು ಜಯಿಸಿ, ಅವರನ್ನು ಕೊಲ್ಲುವುದು. ಮತ್ತು ಅವರ ಶವಗಳು ಮಹಾನಗರದ ಬೀದಿಯಲ್ಲಿ ಬಿದ್ದಿರುವವು; ಅದು ಆತ್ಮಿಕವಾಗಿ ಸದೋಮ ಮತ್ತು ಐಗುಪ್ತ ಎಂದು ಕರೆಯಲ್ಪಡುತ್ತದೆ; ಅಲ್ಲಿಯೇ ನಮ್ಮ ಕರ್ತನು ಸಹ ಶಿಲುಬೆಗೆ ಹಾಕಲ್ಪಟ್ಟನು.’ [ಪ್ರಕಟನೆ 11:7, 8.]”</w:t>
      </w:r>
    </w:p>
    <w:p>
      <w:pPr>
        <w:pStyle w:val="ArticleScripture"/>
        <w:jc w:val="left"/>
      </w:pPr>
      <w:r>
        <w:rPr>
          <w:rFonts w:ascii="Nirmala UI" w:hAnsi="Nirmala UI" w:eastAsia="Nirmala UI" w:cs="Nirmala UI"/>
        </w:rPr>
        <w:t>“ಈ ಘಟನೆಗಳು ಸಾಕ್ಷಿಗಳು ಗೋಣಿಪಟ್ಟಿನಲ್ಲಿ ಪ್ರವಾದಿಸಿದ ಅವಧಿಯ ಅಂತ್ಯದ ಸಮೀಪದಲ್ಲಿ ಸಂಭವಿಸಬೇಕಾಗಿತ್ತು. ಪಾಪಾಸನದ ಮಾಧ್ಯಮದಿಂದ ಸೈತಾನನು ಬಹುಕಾಲದಿಂದ ಸಭೆಯಲ್ಲಿಯೂ ರಾಜ್ಯದಲ್ಲಿಯೂ ಆಳುತ್ತಿದ್ದ ಅಧಿಕಾರಗಳನ್ನು ನಿಯಂತ್ರಿಸಿಕೊಂಡಿದ್ದನು. ಭಯಾನಕ ಫಲಿತಾಂಶಗಳು ವಿಶೇಷವಾಗಿ ಸುಧಾರಣೆಯ ಬೆಳಕನ್ನು ತಿರಸ್ಕರಿಸಿದ ದೇಶಗಳಲ್ಲಿ ಸ್ಪಷ್ಟವಾಗಿ ಗೋಚರಿಸುತ್ತಿದ್ದವು. ಅಲ್ಲಿ ನೈತಿಕ ಹೀನತೆ ಮತ್ತು ಭ್ರಷ್ಟತೆಯಂಥ ಒಂದು ಸ್ಥಿತಿ ಇತ್ತು; ಅದು ಸದೋಮಿನ ನಾಶಕ್ಕೂ ತಕ್ಷಣ ಮುಂಚಿನ ಅದರ ಸ್ಥಿತಿಗೆ ಸಮಾನವಾಗಿಯೂ, ಮೋಶೆಯ ದಿನಗಳಲ್ಲಿ ಐಗುಪ್ತದಲ್ಲಿ ಪ್ರಬಲವಾಗಿದ್ದ ವಿಗ್ರಹಾರಾಧನೆಗೂ ಆತ್ಮಿಕ ಅಂಧಕಾರಕ್ಕೂ ಸಮಾನವಾಗಿಯೂ ಇತ್ತು.” ಪ್ರವಾದನೆಯ ಆತ್ಮ, ಸಂಪುಟ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ಇಪ್ಪತ್ತೊಂಬತ್ತನೇದು</dc:title>
  <dc:subject>ಪ್ರವಾದನಾತ್ಮಕ ಮಹತ್ವದ ಅನಾವರಣ: ರಿಪಬ್ಲಿಕನ್ ಕೊಂಬು ಮತ್ತು ಅಂತಿಮ ಚಳವಳಿಗಳು</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