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ಹನ್ನೆರಡು</w:t>
      </w:r>
    </w:p>
    <w:p>
      <w:pPr>
        <w:pStyle w:val="ArticleSubtitle"/>
        <w:jc w:val="left"/>
      </w:pPr>
      <w:r>
        <w:rPr>
          <w:rFonts w:ascii="Nirmala UI" w:hAnsi="Nirmala UI" w:eastAsia="Nirmala UI" w:cs="Nirmala UI"/>
        </w:rPr>
        <w:t>ಅಂಧಕಾರ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2023-12-07</w:t>
      </w:r>
    </w:p>
    <w:p>
      <w:pPr>
        <w:pStyle w:val="ArticleBody"/>
        <w:jc w:val="left"/>
      </w:pPr>
      <w:r>
        <w:rPr>
          <w:rFonts w:ascii="Nirmala UI" w:hAnsi="Nirmala UI" w:eastAsia="Nirmala UI" w:cs="Nirmala UI"/>
        </w:rPr>
        <w:t>ಪ್ರೇರಿತ ವಾಕ್ಯದೊಳಗೆ ದ್ವಿಗುಣಗೊಂಡಿರುವ ಒಂದು ಪದ ಅಥವಾ ಒಂದು ವಾಕ್ಯಾಂಶವು ಎರಡನೆಯ ದೂತನ ಸಂದೇಶದ ಸಂಕೇತವಾಗಿದೆ.</w:t>
      </w:r>
    </w:p>
    <w:p>
      <w:pPr>
        <w:pStyle w:val="ArticleScripture"/>
        <w:jc w:val="left"/>
      </w:pPr>
      <w:r>
        <w:rPr>
          <w:rFonts w:ascii="Nirmala UI" w:hAnsi="Nirmala UI" w:eastAsia="Nirmala UI" w:cs="Nirmala UI"/>
        </w:rPr>
        <w:t>ನೆಬುಕದ್ನೆಚ್ಚರನ ಆಳ್ವಿಕೆಯ ಎರಡನೇ ವರ್ಷದಲ್ಲಿ ನೆಬುಕದ್ನೆಚ್ಚರನು ಕನಸುಗಳನ್ನು ಕಂಡನು; ಅವುಗಳಿಂದ ಅವನ ಆತ್ಮವು ಕಳವಳಗೊಂಡಿತು, ಮತ್ತು ಅವನ ನಿದ್ರೆಯು ಅವನನ್ನು ಬಿಟ್ಟುಹೋಯಿತು. ಆಗ ರಾಜನು ಮಂತ್ರಿಕರನ್ನು, ಜ್ಯೋತಿಷಿಗಳನ್ನು, ಮಾಂತ್ರಿಕರನ್ನು ಮತ್ತು ಕಲ್ದಾಯರನ್ನು ಕರೆಸಬೇಕೆಂದು ಆಜ್ಞಾಪಿಸಿದನು, ಅವರು ರಾಜನಿಗೆ ಅವನ ಕನಸುಗಳನ್ನು ತಿಳಿಸಬೇಕೆಂದು. ಹೀಗಾಗಿ ಅವರು ಬಂದು ರಾಜನ ಸಮ್ಮುಖದಲ್ಲಿ ನಿಂತರು. ಆಗ ರಾಜನು ಅವರಿಗೆ ಹೇಳಿದನು, ನಾನು ಒಂದು ಕನಸನ್ನು ಕಂಡಿದ್ದೇನೆ, ಮತ್ತು ಆ ಕನಸನ್ನು ತಿಳಿಯಬೇಕೆಂಬುದರಿಂದ ನನ್ನ ಆತ್ಮವು ಕಳವಳಗೊಂಡಿದೆ. ದಾನಿಯೇಲ 2:1–3.</w:t>
      </w:r>
    </w:p>
    <w:p>
      <w:pPr>
        <w:pStyle w:val="ArticleBody"/>
        <w:jc w:val="left"/>
      </w:pPr>
      <w:r>
        <w:rPr>
          <w:rFonts w:ascii="Nirmala UI" w:hAnsi="Nirmala UI" w:eastAsia="Nirmala UI" w:cs="Nirmala UI"/>
        </w:rPr>
        <w:t>ರಾತ್ರಿಯ “ಕತ್ತಲಿನಲ್ಲಿ” ನೆಬೂಕದ್ನೆಚ್ಚರನು ಒಂದು ಪ್ರತಿಮೆಯ ಕುರಿತು ಕನಸು ಕಂಡನು; ಆದರೆ ಆ ಕನಸನ್ನು ಅವನು ನೆನಪಿಸಿಕೊಳ್ಳಲಿಲ್ಲ. ರಾತ್ರಿಯ ಕನಸಿನಲ್ಲಿ ಅವನು ಒಂದು ಪ್ರತಿಮೆಯ ಕುರಿತು ಕನಸು ಕಂಡನು; ಆದರೆ ಆ ಪ್ರತಿಮೆಯ ಕನಸು, ಅವನು ಆ ಕನಸು ಕಂಡಿದ್ದ ರಾತ್ರಿಯಷ್ಟೇ ಅವನ ಗ್ರಹಿಕೆಗೆ ಕತ್ತಲೆಯಾಗಿ ಇತ್ತು.</w:t>
      </w:r>
    </w:p>
    <w:p>
      <w:pPr>
        <w:pStyle w:val="ArticleScripture"/>
        <w:jc w:val="left"/>
      </w:pPr>
      <w:r>
        <w:rPr>
          <w:rFonts w:ascii="Nirmala UI" w:hAnsi="Nirmala UI" w:eastAsia="Nirmala UI" w:cs="Nirmala UI"/>
        </w:rPr>
        <w:t>ಆಗ ಕಲ್ದಾಯರು ಅರಸನಿಗೆ ಅರಾಮಾಯಿಕ ಭಾಷೆಯಲ್ಲಿ ಹೇಳಿದರು: “ಅರಸನೇ, ಯುಗಯುಗಾಂತರಗಳಿಗೂ ಜೀವಿಸಲಿ; ಸ್ವಾಮಿಯು ಕನಸನ್ನು ತನ್ನ ದಾಸರಿಗೆ ತಿಳಿಸಲಿ, ಆಗ ನಾವು ಅದರ ಅರ್ಥವಿವರಣೆಯನ್ನು ತೋರಿಸುವೆವು.” ಅರಸನು ಕಲ್ದಾಯರಿಗೆ ಉತ್ತರವಾಗಿ ಹೇಳಿದನು: “ಈ ವಿಷಯವು ನನ್ನಿಂದ ತಪ್ಪಿಹೋಗಿದೆ; ನೀವು ನನಗೆ ಕನಸನ್ನೂ ಅದರ ಅರ್ಥವಿವರಣೆಯನ್ನೂ ತಿಳಿಸದಿದ್ದರೆ, ನೀವು ತುಂಡು ತುಂಡಾಗಿಸಲ್ಪಡುವಿರಿ, ಮತ್ತು ನಿಮ್ಮ ಮನೆಗಳು ಗೊಬ್ಬರದ ಗುಡ್ಡೆಯಾಗಿಸಲ್ಪಡುವವು. ಆದರೆ ನೀವು ಕನಸನ್ನೂ ಅದರ ಅರ್ಥವಿವರಣೆಯನ್ನೂ ತೋರಿಸಿದರೆ, ನನ್ನಿಂದ ವರಗಳನ್ನೂ ಬಹುಮಾನಗಳನ್ನೂ ಮಹಾ ಸನ್ಮಾನವನ್ನೂ ಪಡೆಯುವಿರಿ; ಆದದರಿಂದ ನನಗೆ ಕನಸನ್ನೂ ಅದರ ಅರ್ಥವಿವರಣೆಯನ್ನೂ ತಿಳಿಸಿರಿ.” ದಾನಿಯೇಲ 2:4–7.</w:t>
      </w:r>
    </w:p>
    <w:p>
      <w:pPr>
        <w:pStyle w:val="ArticleBody"/>
        <w:jc w:val="left"/>
      </w:pPr>
      <w:r>
        <w:rPr>
          <w:rFonts w:ascii="Nirmala UI" w:hAnsi="Nirmala UI" w:eastAsia="Nirmala UI" w:cs="Nirmala UI"/>
        </w:rPr>
        <w:t>ನೆಬೂಕದ್ನೆಜ್ಜರನ ಪ್ರತಿಮೆಯ ಕನಸಿನ ಪರೀಕ್ಷೆಯು ಅಂಧಕಾರದಲ್ಲಿ ಆವೃತವಾಗಿರುವ ಒಂದು ಪ್ರತಿಮೆಗೆ ಸಂಬಂಧಿಸಿದ ಸರಿಯಾದ ಪ್ರವಾದನಾತ್ಮಕ ವಿವರಣೆಯನ್ನು, ಅದರ ಜೊತೆಗೆ ಆ ಕನಸದ ವಿಷಯದ ವ್ಯಾಖ್ಯಾನವನ್ನೂ, ಯಾರು ನೀಡಬಲ್ಲರು ಎಂಬುದನ್ನು ಗುರುತಿಸಲು ರೂಪಿಸಲ್ಪಟ್ಟ ಪರೀಕ್ಷೆಯಾಗಿತ್ತು. ಮಿಲ್ಲರೈಟ್ ಇತಿಹಾಸದಲ್ಲಿ ಮಧ್ಯರಾತ್ರಿ ಕೂಗಿನ ಸಂದೇಶದೊಂದಿಗೆ ಸೇರಿಸಲ್ಪಟ್ಟ ದ್ವಿತೀಯ ದೂತನ ಸಂದೇಶವು, ಕರ್ಮೇಲ ಪರ್ವತದ ಸ್ಪರ್ಧೆಯಲ್ಲಿ ಏಲೀಯನಿಂದ ಪೂರ್ವಛಾಯೆಯಾಗಿ ತೋರಿಸಲ್ಪಟ್ಟಿತ್ತು. ಅದೂ ಸಹ, ಯಾರು ಸತ್ಯ ದೇವರು ಎಂಬುದನ್ನು ಮಾತ್ರವಲ್ಲ, ಯಾರು ಸತ್ಯ ಪ್ರವಾದಿ ಎಂಬುದನ್ನೂ ಪ್ರಕಟಗೊಳಿಸುವ ಪರೀಕ್ಷೆಯಾಗಿತ್ತು. ಸಿಸ್ಟರ್ ವೈಟ್ ಅವರು ನೇರವಾಗಿ ಏಲೀಯನ ಪೂರ್ವಛಾಯೆಯಾಗಿ ಉಲ್ಲೇಖಿಸುವ ವಿಲಿಯಂ ಮಿಲ್ಲರ್, ಕರ್ಮೇಲ ಪರ್ವತದಲ್ಲಿನ ಏಲೀಯನನ್ನು ಪ್ರತಿನಿಧಿಸುತ್ತಿದ್ದರು. ಆದಾಗ್ಯೂ, ಅಲ್ಲಿ ಪ್ರತಿನಿಧಿಸಲ್ಪಟ್ಟದ್ದು ವಿಲಿಯಂ ಮಿಲ್ಲರ್ ಸ್ವತಃ ಅಲ್ಲ; ಬದಲಾಗಿ, ಅವರು ತಿಳಿಯುವಂತೆ ನಡೆಸಲ್ಪಟ್ಟಿದ್ದ ಪ್ರವಾದನಾತ್ಮಕ ವ್ಯಾಖ್ಯಾನದ ನಿಯಮಗಳೇ ಹೆಚ್ಚಾಗಿ ಪ್ರತಿನಿಧಿಸಲ್ಪಟ್ಟಿದ್ದವು. ಕರ್ಮೇಲ ಪರ್ವತದಲ್ಲಿ, ಪುರುಷ ದೇವರಾದ ಬಾಳನ ಪ್ರವಾದಿಗಳೂ ಸ್ತ್ರೀ ದೇವಿಯಾದ ಅಷ್ಟೋರೆತನ ಪ್ರವಾದಿಗಳೂ ಸುಳ್ಳು ಪ್ರವಾದಿಗಳೆಂದು ಸಾಬೀತುಪಡಿಸಲ್ಪಟ್ಟರು. ಮಿಲ್ಲರೈಟ್‌ಗಳ ಇತಿಹಾಸದಲ್ಲಿ, ಕರ್ಮೇಲ ಪರ್ವತದಿಂದ ಪೂರ್ವಛಾಯೆಯಾಗಿ ತೋರಿಸಲ್ಪಟ್ಟಂತೆ, ಪ್ರೊಟೆಸ್ಟೆಂಟ್ ಸಭೆಗಳು ಸುಳ್ಳು ಪ್ರವಾದಿಗಳೆಂದು ಸಾಬೀತುಪಡಿಸಲ್ಪಟ್ಟವು.</w:t>
      </w:r>
    </w:p>
    <w:p>
      <w:pPr>
        <w:pStyle w:val="ArticleBody"/>
        <w:jc w:val="left"/>
      </w:pPr>
      <w:r>
        <w:rPr>
          <w:rFonts w:ascii="Nirmala UI" w:hAnsi="Nirmala UI" w:eastAsia="Nirmala UI" w:cs="Nirmala UI"/>
        </w:rPr>
        <w:t>ಪ್ರೊಟೆಸ್ಟೆಂಟ್ ಸಭೆಗಳು ವಿಲಿಯಮ್ ಮಿಲ್ಲರ್ ಅವರ ಪ್ರವಾದನಾತ್ಮಕ ವ್ಯಾಖ್ಯಾನದ ನಿಯಮಗಳನ್ನು ತಿರಸ್ಕರಿಸಿರುವುದನ್ನು ಪ್ರಕಟಿಸಿದಾಗ, ಅವು ರೋಮಿನ ಪುತ್ರಿಯರಾದವು. ಪ್ರವಾದನಾತ್ಮಕವಾಗಿ, ಪುತ್ರಿ ತನ್ನ ತಾಯಿಯ ಪ್ರತಿರೂಪವಾಗಿರುತ್ತದೆ. ಮಿಲ್ಲರೈಟ್ ಇತಿಹಾಸದಲ್ಲಿ ಪ್ರೊಟೆಸ್ಟೆಂಟ್‌ಗಳು ವಿಫಲರಾದ ಪರೀಕ್ಷೆಯೇ ಮೃಗದ ಪ್ರತಿಮೆಯನ್ನು (ಪುತ್ರಿಯನ್ನು) ಗುರುತಿಸಿ ಉಂಟುಮಾಡಿದ ಪರೀಕ್ಷೆಯಾಗಿತ್ತು. ಅಲ್ಲಿಯೇ ನಿಜವಾದ ಪ್ರೊಟೆಸ್ಟೆಂಟಿಸಂನ ಕೊಂಬು, ಧರ್ಮಭ್ರಷ್ಟ ಪ್ರೊಟೆಸ್ಟೆಂಟಿಸಂನ ಕೊಂಬಿಗೆ ವಿರೋಧವಾಗಿ ಪ್ರಕಟವಾಯಿತು. ನೆಬೂಕದ್ನೆಚ್ಚರನು ಒಂದು ವ್ಯಾಖ್ಯಾನವನ್ನು ಬೇಡುತ್ತಿದ್ದನು; ಹಾಗೆ ಮಾಡುವಾಗ, ಸುಳ್ಳು ಪ್ರವಾದಿಗಳನ್ನೂ ಸತ್ಯ ಪ್ರವಾದಿಗಳನ್ನೂ ಎರಡರ ಪ್ರಕಟನೆ ಉಂಟಾಗುವಲ್ಲಿ ಅವನು ದೈವಾಧೀನವಾಗಿ ಒಳಗಾಗಿದ್ದನು.</w:t>
      </w:r>
    </w:p>
    <w:p>
      <w:pPr>
        <w:pStyle w:val="ArticleScripture"/>
        <w:jc w:val="left"/>
      </w:pPr>
      <w:r>
        <w:rPr>
          <w:rFonts w:ascii="Nirmala UI" w:hAnsi="Nirmala UI" w:eastAsia="Nirmala UI" w:cs="Nirmala UI"/>
        </w:rPr>
        <w:t>ಅವರು ಮತ್ತೆ ಉತ್ತರಿಸಿ ಹೇಳಿದರು: “ರಾಜನು ತನ್ನ ದಾಸರಿಗೆ ಆ ಕನಸನ್ನು ತಿಳಿಸಲಿ; ಆಗ ನಾವು ಅದರ ಅರ್ಥವ್ಯಾಖ್ಯಾನವನ್ನು ತಿಳಿಸುವೆವು.” ರಾಜನು ಉತ್ತರಿಸಿ ಹೇಳಿದನು: “ನೀವು ಕಾಲಹರಣ ಮಾಡಬೇಕೆಂದಿರುವುದು ನಿಶ್ಚಯವಾಗಿ ನನಗೆ ತಿಳಿದಿದೆ; ಯಾಕಂದರೆ ಆ ವಿಷಯವು ನನ್ನಿಂದ ಹೋಗಿಬಿಟ್ಟಿದೆ ಎಂಬುದನ್ನು ನೀವು ನೋಡುತ್ತಿದ್ದೀರಿ. ಆದರೆ ನೀವು ನನಗೆ ಆ ಕನಸನ್ನು ತಿಳಿಸದಿದ್ದರೆ, ನಿಮಗಾಗಿ ಒಂದೇ ವಿಧಿಯಿದೆ; ಯಾಕಂದರೆ ಕಾಲವು ಬದಲಾಗುವ ತನಕ ನನ್ನ ಮುಂದೆ ಹೇಳುವುದಕ್ಕಾಗಿ ನೀವು ಸುಳ್ಳು ಮತ್ತು ಭ್ರಷ್ಟವಾದ ಮಾತುಗಳನ್ನು ಸಿದ್ಧಪಡಿಸಿದ್ದೀರಿ. ಆದಕಾರಣ ನನಗೆ ಆ ಕನಸನ್ನು ತಿಳಿಸಿರಿ; ಆಗ ನೀವು ಅದರ ಅರ್ಥವ್ಯಾಖ್ಯಾನವನ್ನು ತಿಳಿಸಬಲ್ಲಿರಿ ಎಂಬುದನ್ನು ನಾನು ತಿಳಿದುಕೊಳ್ಳುವೆನು.” ದಾನಿಯೇಲ 2:7–9.</w:t>
      </w:r>
    </w:p>
    <w:p>
      <w:pPr>
        <w:pStyle w:val="ArticleBody"/>
        <w:jc w:val="left"/>
      </w:pPr>
      <w:r>
        <w:rPr>
          <w:rFonts w:ascii="Nirmala UI" w:hAnsi="Nirmala UI" w:eastAsia="Nirmala UI" w:cs="Nirmala UI"/>
        </w:rPr>
        <w:t>ಪರೀಕ್ಷೆಯ ಅವಧಿಗಳ ಸಮಾಪ್ತಿಯಲ್ಲಿ, ಕರ್ಮೇಲ ಪರ್ವತದಲ್ಲಿಯೂ ಮತ್ತು 1844ರ ಅಕ್ಟೋಬರ್ 22ರಂದು ಪ್ರದರ್ಶಿಸಲ್ಪಟ್ಟಿದ್ದ ಭೇದವು ದಾನಿಯೇಲನ ಎರಡನೇ ಅಧ್ಯಾಯದಲ್ಲಿಯೂ ಸಹ ಚಿತ್ರಿಸಲ್ಪಟ್ಟಿತ್ತು. ಕರ್ಮೇಲ ಪರ್ವತ, ಮಿಲ್ಲರೈಟ್ ಇತಿಹಾಸ ಮತ್ತು ನೆಬೂಕದ್ನೆಚ್ಚರನ ಪ್ರತಿಮೆಯ ಕನಸು ಎಂಬ ಈ ಮೂರು ಪ್ರವಾದನಾತ್ಮಕ ನಿರೂಪಣೆಗಳಲ್ಲಿ, ಎಲೀಯ, ಮಿಲ್ಲರ್ ಮತ್ತು ದಾನಿಯೇಲರಿಂದ ಪ್ರತಿನಿಧಿಸಲ್ಪಟ್ಟಿರುವ ಸರಿಯಾದ ಪ್ರವಾದನಾತ್ಮಕ ವ್ಯಾಖ್ಯಾನದ ಮೇಲೆಯೇ ಒತ್ತಡವಿದೆ. ಕನಸಿನ ವ್ಯಾಖ್ಯಾನವೇ ಎರಡು ವರ್ಗದ ಪ್ರವಾದಿಗಳು ಪ್ರಕಟವಾಗುವ ಇತಿಹಾಸದಲ್ಲಿ ಮುದ್ರಾವಿಮೋಚಿತವಾಗುವ ಸಂದೇಶವಾಗಿದೆ.</w:t>
      </w:r>
    </w:p>
    <w:p>
      <w:pPr>
        <w:pStyle w:val="ArticleScripture"/>
        <w:jc w:val="left"/>
      </w:pPr>
      <w:r>
        <w:rPr>
          <w:rFonts w:ascii="Nirmala UI" w:hAnsi="Nirmala UI" w:eastAsia="Nirmala UI" w:cs="Nirmala UI"/>
        </w:rPr>
        <w:t>ಕಲ್ದಾಯರು ಅರಸನ ಸನ್ನಿಧಿಯಲ್ಲಿ ಉತ್ತರಿಸಿ ಹೇಳಿದರು: ಅರಸನು ಕೇಳಿದ ವಿಷಯವನ್ನು ತೋರಿಸಬಲ್ಲ ಮಾನವನು ಭೂಮಿಯ ಮೇಲೆ ಯಾರೂ ಇಲ್ಲ; ಆದದರಿಂದ ಅಂತಹ ವಿಷಯಗಳನ್ನು ಯಾವ ಅರಸನಾಗಲಿ, ಪ್ರಭುವಾಗಲಿ, ಅಧಿಪತಿಯಾಗಲಿ ಯಾವ ಮಂತ್ರಜ್ಞನಾಗಲಿ, ಜ್ಯೋತಿಷಿಯ ಬಳಿಯಾಗಲಿ, ಕಲ್ದಾಯನ ಬಳಿಯಾಗಲಿ ಕೇಳಿರುವುದೇ ಇಲ್ಲ. ಅರಸನು ಕೇಳುವದು ಅಪರೂಪದ ವಿಷಯ; ಅದನ್ನು ಅರಸನ ಮುಂದೆ ತೋರಿಸಬಲ್ಲ ಮತ್ತಾರೂ ಇಲ್ಲ, ದೇಹಧಾರಿಗಳೊಡನೆ ವಾಸಿಸದ ದೇವತೆಗಳನ್ನು ಹೊರತುಪಡಿಸಿ. ಈ ಕಾರಣದಿಂದ ಅರಸನು ಕೋಪಗೊಂಡು ಅತಿಯಾಗಿ ಉಗ್ರನಾಗಿ, ಬಾಬೇಲಿನ ಎಲ್ಲಾ ಜ್ಞಾನಿಗಳನ್ನು ಸಂಹರಿಸಬೇಕೆಂದು ಆಜ್ಞಾಪಿಸಿದನು. ದಾನಿಯೇಲನು 2:10–12.</w:t>
      </w:r>
    </w:p>
    <w:p>
      <w:pPr>
        <w:pStyle w:val="ArticleBody"/>
        <w:jc w:val="left"/>
      </w:pPr>
      <w:r>
        <w:rPr>
          <w:rFonts w:ascii="Nirmala UI" w:hAnsi="Nirmala UI" w:eastAsia="Nirmala UI" w:cs="Nirmala UI"/>
        </w:rPr>
        <w:t>ಕರ್ಮೇಲ ಪರ್ವತದಲ್ಲಿ ಎಲೀಯನು ಪರೀಕ್ಷೆಯನ್ನು ಪ್ರಸ್ತಾಪಿಸಿದನು; ಅವನು ಪ್ರಸ್ತಾಪಿಸಿದ ಆ ಪರೀಕ್ಷೆಯ ಉದ್ದೇಶವು ಯಾರು ಸತ್ಯದೇವರು ಎಂಬುದನ್ನು ಮಾತ್ರ ಪ್ರಕಟಿಸುವುದಲ್ಲ, ಯಾರು ಸತ್ಯಪ್ರವಾದಿ ಎಂಬುದನ್ನೂ ಪ್ರಕಟಿಸುವುದಾಗಿತ್ತು. ದಾನಿಯೇಲನ ಎರಡನೇ ಅಧ್ಯಾಯದಲ್ಲಿ ಸತ್ಯ ಮತ್ತು ಅಸತ್ಯಗಳ ನಡುವಿನ ಭೇದವನ್ನು ಪ್ರಕಟಿಸಿದ ಪರೀಕ್ಷೆಯನ್ನು ಗುರುತಿಸುವವರು ಕಸ್ದೀಯರೇ ಆಗಿದ್ದಾರೆ. ನೆಬೂಕದ್ನೆಚ್ಚರನು ಹುಡುಕುತ್ತಿರುವ ವ್ಯಾಖ್ಯಾನವನ್ನು ದೇವರ ಹೊರತಾಗಿ ಮನುಷ್ಯರಿಂದ ಗುರುತಿಸಲಾಗುವುದಿಲ್ಲವೆಂದು ಅವರು ವಿವರಿಸುತ್ತಾರೆ. ಅಲ್ಲದೆ, “ರಾಜನು ಕೇಳುವುದು ದುರ್ಲಭವಾದ ಸಂಗತಿ” ಎಂದು ಅವರು ಹೇಳುವಾಗ, ನೆಬೂಕದ್ನೆಚ್ಚರನೂ ಅವನ ಧಾರ್ಮಿಕ ಜ್ಞಾನಿಗಳೂ ಹೊಂದಿದ್ದ ಸಂಬಂಧವು ತಪ್ಪಾದ ಸಂಬಂಧವಾಗಿತ್ತು ಎಂಬುದನ್ನೂ ಅವರು ದೂರುತ್ತಾರೆ. ರಾಜ್ಯವನ್ನು ಪ್ರತಿನಿಧಿಸುವ ರಾಜನು, ತಾವೇ ಅಧಿಕಾರಿಗಳೆಂದು ತಿಳಿದುಕೊಂಡಿದ್ದ ಧಾರ್ಮಿಕ ಕ್ಷೇತ್ರದೊಳಗೆ ಪ್ರವೇಶಿಸದೆ ಇರಬೇಕೆಂದು ಅವರು ಬಯಸುತ್ತಿದ್ದರು. ಸಭೆಯೂ ರಾಜ್ಯವೂ ಒಂದಾಗುವ ತತ್ವಗಳ ವಿರುದ್ಧ ಅವರು ಆಕ್ಷೇಪಿಸುತ್ತಿರಲಿಲ್ಲ; ಆದರೆ ರಾಜ್ಯವನ್ನು ಪ್ರತಿನಿಧಿಸುವ ನೆಬೂಕದ್ನೆಚ್ಚರನು ಸಭೆಯ ಮೇಲೆಯೂ ನಿಯಂತ್ರಣ ಸಾಧಿಸಲು ಒತ್ತಾಯಿಸುತ್ತಿರುವುದಕ್ಕೆ ಅವರು ಆಕ್ಷೇಪಿಸುತ್ತಿದ್ದರು. ಧಾರ್ಮಿಕ ನಾಯಕರು ರಾಜ್ಯದ ಮೇಲೆ ಆಳುವವರಾಗಿದ್ದರೆ, ಸಭೆ-ರಾಜ್ಯ ಸಂಬಂಧವು ಅವರಿಗೆ ಸ್ವೀಕಾರಾರ್ಹವಾಗಿರುತ್ತಿತ್ತು. ಮೃಗದ ಪ್ರತಿಮೆಯ ಪರೀಕ್ಷೆಯು ನಮ್ಮ ನಿತ್ಯಗತಿಯನ್ನು ನಾವು ನಿರ್ಣಯಿಸುವ ಸ್ಥಳವಾಗಿದೆ—ನೆಬೂಕದ್ನೆಚ್ಚರನ ಪ್ರತಿಮೆಯ ಸ್ವಪ್ನದಂತೆಯೇ—ಅದು ಜೀವ-ಮರಣದ ಪರೀಕ್ಷೆಯಾಗಿದೆ.</w:t>
      </w:r>
    </w:p>
    <w:p>
      <w:pPr>
        <w:pStyle w:val="ArticleScripture"/>
        <w:jc w:val="left"/>
      </w:pPr>
      <w:r>
        <w:rPr>
          <w:rFonts w:ascii="Nirmala UI" w:hAnsi="Nirmala UI" w:eastAsia="Nirmala UI" w:cs="Nirmala UI"/>
        </w:rPr>
        <w:t>ಜ್ಞಾನದವರನ್ನು ಕೊಲ್ಲಬೇಕೆಂದು ಆಜ್ಞೆ ಹೊರಟಿತು; ಮತ್ತು ದಾನಿಯೇಲನ್ನೂ ಅವನ ಸಂಗಡಿಗರನ್ನೂ ಕೊಲ್ಲುವದಕ್ಕಾಗಿ ಅವರು ಅವರನ್ನು ಹುಡುಕಿದರು. ಆಗ ದಾನಿಯೇಲು ಬಾಬೇಲಿನ ಜ್ಞಾನದವರನ್ನು ಕೊಲ್ಲಲು ಹೊರಟಿದ್ದ ಅರಸನ ರಕ್ಷಕದಳದ ಅಧಿಪತಿಯಾದ ಅರ್ಯೋಖನಿಗೆ ವಿವೇಕವೂ ಜ್ಞಾನವೂಳ್ಳ ಉತ್ತರವನ್ನು ನೀಡಿದನು. ಅವನು ಅರಸನ ಅಧಿಪತಿಯಾದ ಅರ್ಯೋಖನಿಗೆ ಉತ್ತರವಾಗಿ ಹೇಳಿದನು: ಅರಸನಿಂದ ಈ ಆಜ್ಞೆ ಏಕೆ ಇಷ್ಟು ತುರ್ತಾಗಿ ಹೊರಟಿತು? ಆಗ ಅರ್ಯೋಖನು ಆ ವಿಷಯವನ್ನು ದಾನಿಯೇಲಿಗೆ ತಿಳಿಸಿದನು. ದಾನಿಯೇಲು 2:13–15.</w:t>
      </w:r>
    </w:p>
    <w:p>
      <w:pPr>
        <w:pStyle w:val="ArticleBody"/>
        <w:jc w:val="left"/>
      </w:pPr>
      <w:r>
        <w:rPr>
          <w:rFonts w:ascii="Nirmala UI" w:hAnsi="Nirmala UI" w:eastAsia="Nirmala UI" w:cs="Nirmala UI"/>
        </w:rPr>
        <w:t>ಇನ್ನೂ ತಿಳಿಯದ ಪ್ರತಿಮೆಯ ಕನಸಿನ ಜೀವನ ಮತ್ತು ಮರಣಕ್ಕೆ ಸಂಬಂಧಿಸಿದ ಪರಿಸ್ಥಿತಿಗಳ ಕುರಿತು ಅರಿವಿನ ಬೆಳಕು ದಾನಿಯೇಲನಿಗೆ ದೊರಕಿದಾಗ, ಅದು ನೂರನಲವತ್ತನಾಲ್ಕು ಸಾವಿರ ಜನರಿಗೆ ತಾವು ಮೂರು ಹಂತಗಳ ಪರೀಕ್ಷಾ ಪ್ರಕ್ರಿಯೆಯ ದ್ವಿತೀಯ ಮತ್ತು ದೃಶ್ಯ ಪರೀಕ್ಷೆಯ ಇತಿಹಾಸದಲ್ಲಿದ್ದಾರೆ ಎಂಬ ಸಂಗತಿಯಲ್ಲಿ ದೊರಕುವ ಪ್ರಕಾಶವನ್ನು ಪ್ರತಿನಿಧಿಸುತ್ತದೆ. ಆದರೆ ದಾನಿಯೇಲನು ಕೇವಲ ಸರಿಯಾದ ಆಹಾರಕ್ರಮವನ್ನು ಆಯ್ಕೆಮಾಡಿ, ಆದಕಾರಣ ಮೊದಲ ಪರೀಕ್ಷೆಯಲ್ಲಿ ಉತ್ತೀರ್ಣರಾದವರನ್ನಷ್ಟೇ ಪ್ರತಿನಿಧಿಸುವವನಲ್ಲ; ಬದಲಾಗಿ, ದೇವರು ಬೈಬಲಿನ ಪ್ರವಾದನೆ ಕುರಿತು ವಿಶೇಷ ಒಳನೋಟವನ್ನು ನೀಡಿದ್ದ ಮಾನವ ಪ್ರತಿನಿಧಿಯನ್ನೂ ಸಹ ಅವನು ಪ್ರತಿನಿಧಿಸುತ್ತಾನೆ.</w:t>
      </w:r>
    </w:p>
    <w:p>
      <w:pPr>
        <w:pStyle w:val="ArticleScripture"/>
        <w:jc w:val="left"/>
      </w:pPr>
      <w:r>
        <w:rPr>
          <w:rFonts w:ascii="Nirmala UI" w:hAnsi="Nirmala UI" w:eastAsia="Nirmala UI" w:cs="Nirmala UI"/>
        </w:rPr>
        <w:t>ಈ ನಾಲ್ವರು ಮಕ್ಕಳ ವಿಷಯದಲ್ಲಿ ದೇವರು ಅವರಿಗೆ ಸಮಸ್ತ ವಿದ್ಯಾಭ್ಯಾಸ ಮತ್ತು ಜ್ಞಾನದಲ್ಲಿ ತಿಳುವಳಿಕೆ ಹಾಗೂ ಕೌಶಲ್ಯವನ್ನು ಕೊಟ್ಟನು; ದಾನಿಯೇಲನಿಗೆ ಎಲ್ಲಾ ದರ್ಶನಗಳಲ್ಲಿಯೂ ಕನಸುಗಳಲ್ಲಿಯೂ ಅರ್ಥಗ್ರಹಣವು ಇತ್ತು. ದಾನಿಯೇಲ 1:17.</w:t>
      </w:r>
    </w:p>
    <w:p>
      <w:pPr>
        <w:pStyle w:val="ArticleBody"/>
        <w:jc w:val="left"/>
      </w:pPr>
      <w:r>
        <w:rPr>
          <w:rFonts w:ascii="Nirmala UI" w:hAnsi="Nirmala UI" w:eastAsia="Nirmala UI" w:cs="Nirmala UI"/>
        </w:rPr>
        <w:t>ನಾಲ್ಕು ವಿಶ್ವಾಸಿ ಹೀಬ್ರಿಯರೂ ಆಹಾರ ಸಂಬಂಧಿತ ಪರೀಕ್ಷೆಯಲ್ಲಿ ಎಲ್ಲರೂ ಉತ್ತೀರ್ಣರಾದರೂ, ದರ್ಶನಗಳಿಗೂ ಕನಸುಗಳಿಗೂ ಸಂದೇಶವಾಹಕರಾಗಿ ದಾನಿಯೇಲನು ಆಯ್ಕೆಯಾದನು. ದಾನಿಯೇಲನು ಎಲೀಯ, ಯೋಹಾನ ಬಾಪ್ತಿಸ್ಮ ದಾತ, ಪ್ರಕಟನೆಗಾರ ಯೋಹಾನ, ವಿಲಿಯಂ ಮಿಲ್ಲರ್ ಮತ್ತು Future for America ಇವರಲ್ಲಿ ಪ್ರತಿನಿಧಿಸಲ್ಪಟ್ಟಿರುವ ಪ್ರವಾದಕೀಯ ಸಂದೇಶವಾಹಕನನ್ನು ಪ್ರತಿನಿಧಿಸುತ್ತಾನೆ. ಪ್ರವಾದಕೀಯ ಸಂದೇಶವಾಹಕನು ಪ್ರವಾದಕೀಯ ಪರೀಕ್ಷೆಯಿಂದ ಎಂದಿಗೂ ಪ್ರತ್ಯೇಕನಾಗಿರುವುದಿಲ್ಲ.</w:t>
      </w:r>
    </w:p>
    <w:p>
      <w:pPr>
        <w:pStyle w:val="ArticleBody"/>
        <w:jc w:val="left"/>
      </w:pPr>
      <w:r>
        <w:rPr>
          <w:rFonts w:ascii="Nirmala UI" w:hAnsi="Nirmala UI" w:eastAsia="Nirmala UI" w:cs="Nirmala UI"/>
        </w:rPr>
        <w:t>ಕ್ರಿಸ್ತನ ಕಾಲದಲ್ಲಿ, ಯೋಹಾನನ ಸಾಕ್ಷಿಯನ್ನು ತಿರಸ್ಕರಿಸಿದವರು ಯೇಸುವಿನ ಮೂಲಕ ಯಾವುದೇ ಲಾಭವನ್ನು ಹೊಂದಲಿಲ್ಲ. ಮಿಲ್ಲರೈಟ್‌ಗಳ ಇತಿಹಾಸದಲ್ಲಿ, ಮೊದಲ ಸಂದೇಶವನ್ನು (ವಿಲಿಯಂ ಮಿಲ್ಲರ್ ಪ್ರತಿನಿಧಿಸಿದ) ತಿರಸ್ಕರಿಸಿದವರು ಎರಡನೆಯ ಸಂದೇಶದಿಂದ ಯಾವುದೇ ಲಾಭವನ್ನು ಹೊಂದಲಿಲ್ಲ. ಈ ಎರಡೂ ಇತಿಹಾಸಗಳಲ್ಲಿ ನಂಬಿಗಸ್ತರು ಪರೀಕ್ಷೆಯ ಪ್ರಕ್ರಿಯೆ ಯಾವ ಕಡೆಗೆ ನಡೆಸಿಕೊಂಡು ಹೋಗುತ್ತಿತ್ತು ಎಂಬುದನ್ನು ಗುರುತಿಸಲಿಲ್ಲ. ಶಿಷ್ಯರು ಶಿಲುಬೆಯನ್ನು ನೋಡಲು ನಿರಾಕರಿಸಿದರು, ಅದು ಸಂಭವಿಸಬೇಕೆಂದು ಅವರಿಗೆ ಸ್ಪಷ್ಟವಾಗಿ ಹೇಳಲ್ಪಟ್ಟಿದ್ದರೂ ಸಹ. ಮಿಲ್ಲರೈಟ್‌ಗಳು ಮಹಾ ನಿರಾಶೆಯನ್ನು ಕಾಣಲಿಲ್ಲ. ನೆಬೂಕದ್ನೆಚ್ಚರನ ಪ್ರತಿಮೆಯ ಕನಸಿಗೆ ಸಂಬಂಧಿಸಿದ ಜೀವ-ಮರಣದ ಸಂದರ್ಭಗಳ ವಿಷಯವಾಗಿ ಅರಿಯೋಕನು ತಿಳಿಸಿದಾಗ, ಆ ಕನಸಿನ ವಿಷಯವೇನು ಅಥವಾ ಪ್ರತಿಮೆಯ ಪರೀಕ್ಷೆ ಯಾವ ಕಡೆಗೆ ನಡೆಸಿಕೊಂಡು ಹೋಗುತ್ತಿತ್ತು ಎಂಬುದನ್ನು ದಾನಿಯೇಲನು ತಿಳಿದಿರಲಿಲ್ಲ. ಅವನು ತಿಳಿದಿದ್ದದ್ದು ಅದು ಜೀವ-ಮರಣದ ಪರಿಸ್ಥಿತಿಯೆಂಬುದಷ್ಟೇ. ಆದಕಾರಣ, ವ್ಯಾಖ್ಯಾನವನ್ನು ಅರ್ಥಮಾಡಿಕೊಳ್ಳಲು ದಾನಿಯೇಲನಿಗೆ ಸಮಯದ ಅವಶ್ಯಕತೆ ಇತ್ತು.</w:t>
      </w:r>
    </w:p>
    <w:p>
      <w:pPr>
        <w:pStyle w:val="ArticleScripture"/>
        <w:jc w:val="left"/>
      </w:pPr>
      <w:r>
        <w:rPr>
          <w:rFonts w:ascii="Nirmala UI" w:hAnsi="Nirmala UI" w:eastAsia="Nirmala UI" w:cs="Nirmala UI"/>
        </w:rPr>
        <w:t>ಆಗ ದಾನಿಯೇಲನು ಒಳಗೆ ಹೋಗಿ, ತಾನು ರಾಜನಿಗೆ ಅರ್ಥವಿವರಣೆಯನ್ನು ತಿಳಿಸುವಂತೆ ರಾಜನು ತನಗೆ ಸಮಯವನ್ನು ನೀಡಬೇಕೆಂದು ಬೇಡಿಕೊಂಡನು. ದಾನಿಯೇಲ 2:16.</w:t>
      </w:r>
    </w:p>
    <w:p>
      <w:pPr>
        <w:pStyle w:val="ArticleBody"/>
        <w:jc w:val="left"/>
      </w:pPr>
      <w:r>
        <w:rPr>
          <w:rFonts w:ascii="Nirmala UI" w:hAnsi="Nirmala UI" w:eastAsia="Nirmala UI" w:cs="Nirmala UI"/>
        </w:rPr>
        <w:t>ದಾನಿಯೇಲನು ಮೊದಲ ಪರೀಕ್ಷೆಯಲ್ಲಿ ತಾನು ತಿನ್ನುವುದಾಗಿ ನಿರ್ಧರಿಸಿದ್ದ ಆಹಾರಕ್ರಮದಲ್ಲಿ (ವಿಧಾನಶಾಸ್ತ್ರದಲ್ಲಿ) ವಿಶ್ವಾಸವನ್ನು ಪ್ರಕಟಿಸಿದ್ದನು. ಆದಕಾರಣ ಕ್ರಿಸ್ತನ ಕಾಲದಲ್ಲಿದ್ದ ಶಿಷ್ಯರಿಗೆ ಕಾಲಾವಕಾಶ ನೀಡಲ್ಪಟ್ಟಂತೆಯೇ ಅವನಿಗೂ ಕಾಲಾವಕಾಶ ನೀಡಲ್ಪಟ್ಟಿತು. ಶಿಷ್ಯರಿಗೆ ನೀಡಲ್ಪಟ್ಟ ಆ ಕಾಲವು, ಎಮ್ಮಾವಸ್ಸಿನ ಮಾರ್ಗದಲ್ಲಿ ಆತನು ಶಿಷ್ಯರನ್ನು ಭೇಟಿಯಾಗುವ ಮೊದಲು, ಮತ್ತು ನಂತರ ಮತ್ತೆ ಮೇಲ್ಮಹಡಿಯ ಕೊಠಡಿಯಲ್ಲಿ ಅವರನ್ನು ಭೇಟಿಯಾಗುವ ಮೊದಲು, ಕ್ರಿಸ್ತನ ಮರಣ, ಸಮಾಧಿ, ಪುನರುತ್ಥಾನ ಮತ್ತು ಆತನ ಪ್ರಾರಂಭಿಕ ಆರೋಹಣದ ಅವಧಿಯಾಗಿತ್ತು. ನಂತರ ಆ ಕಾಲದ ಅಂತ್ಯದಲ್ಲಿ ಆತನು ಅವರ ಮೇಲೆ ಪರಿಶುದ್ಧಾತ್ಮನನ್ನು ಊದಿದನು.</w:t>
      </w:r>
    </w:p>
    <w:p>
      <w:pPr>
        <w:pStyle w:val="ArticleScripture"/>
        <w:jc w:val="left"/>
      </w:pPr>
      <w:r>
        <w:rPr>
          <w:rFonts w:ascii="Nirmala UI" w:hAnsi="Nirmala UI" w:eastAsia="Nirmala UI" w:cs="Nirmala UI"/>
        </w:rPr>
        <w:t>ಇದನ್ನು ಹೇಳಿದ ನಂತರ ಆತನು ಅವರ ಮೇಲೆ ಉಸಿರೆಳೆದು ಅವರಿಗೆ, “ಪವಿತ್ರಾತ್ಮನನ್ನು ಹೊಂದಿಕೊಳ್ಳಿರಿ” ಎಂದು ಹೇಳಿದನು. ಯೋಹಾನ 20:22.</w:t>
      </w:r>
    </w:p>
    <w:p>
      <w:pPr>
        <w:pStyle w:val="ArticleBody"/>
        <w:jc w:val="left"/>
      </w:pPr>
      <w:r>
        <w:rPr>
          <w:rFonts w:ascii="Nirmala UI" w:hAnsi="Nirmala UI" w:eastAsia="Nirmala UI" w:cs="Nirmala UI"/>
        </w:rPr>
        <w:t>ಯೆಹೆಜ್ಕೆಲನು ಪ್ರವಾದಿಸಿದನು, ಮತ್ತು ಸತ್ತ ಎಲುಬುಗಳು ಒಂದಾಗಿ ಸೇರಿಸಲ್ಪಟ್ಟವು. ನಂತರ ಯೆಹೆಜ್ಕೆಲನು ಮತ್ತೆ ಪ್ರವಾದಿಸಿದನು; ಆಗ ಹೊಸದಾಗಿ ರೂಪುಗೊಂಡ ದೇಹಗಳ ಮೇಲೆ ಪವಿತ್ರಾತ್ಮನು ಊದಲ್ಪಟ್ಟನು, ಮತ್ತು ಅವು ಮಹಾಸೈನ್ಯವಾಗಿ ಎದ್ದುನಿಂತವು. ಕ್ರಿಸ್ತನು ಶಿಷ್ಯರ ಮೇಲೆ ಉಸಿರೆರೆದಾಗ, ಅವರ ಗ್ರಹಿಕೆಯನ್ನು ತೆರೆದನು.</w:t>
      </w:r>
    </w:p>
    <w:p>
      <w:pPr>
        <w:pStyle w:val="ArticleScripture"/>
        <w:jc w:val="left"/>
      </w:pPr>
      <w:r>
        <w:rPr>
          <w:rFonts w:ascii="Nirmala UI" w:hAnsi="Nirmala UI" w:eastAsia="Nirmala UI" w:cs="Nirmala UI"/>
        </w:rPr>
        <w:t>ಆಗ ಆತನು ಅವರ ಬುದ್ಧಿಯನ್ನು ತೆರೆಯಿತು, ಅವರು ಶಾಸ್ತ್ರಗಳನ್ನು ಗ್ರಹಿಸಿಕೊಳ್ಳುವಂತೆ. ಲೂಕ 24:25.</w:t>
      </w:r>
    </w:p>
    <w:p>
      <w:pPr>
        <w:pStyle w:val="ArticleBody"/>
        <w:jc w:val="left"/>
      </w:pPr>
      <w:r>
        <w:rPr>
          <w:rFonts w:ascii="Nirmala UI" w:hAnsi="Nirmala UI" w:eastAsia="Nirmala UI" w:cs="Nirmala UI"/>
        </w:rPr>
        <w:t>ಎಲ್ಲಾ ಪ್ರವಾದಿಗಳೂ ಲೋಕದ ಅಂತ್ಯದ ವಿಷಯವನ್ನೇ ಮಾತನಾಡುತ್ತಾರೆ; ದಾನಿಯೇಲನು ಇದಕ್ಕೆ ಅಪವಾದನಲ್ಲ. ಅವನು ಕೇಳಿಕೊಂಡ ಸಮಯವೆಂದರೆ, ತಾನು ಪ್ರಕಾಶವನ್ನು ಹೊಂದುವಂತೆ ಇರುವ ಒಂದು ಕಾಲಾವಧಿಯಾಗಿತ್ತು. ಮಿಲ್ಲರೈಟರ ನಿರೀಕ್ಷೆಯ ಕಾಲವು, ಮೊದಲ ನಿರಾಶೆಯಿಂದ ಆರಂಭವಾಗಿ, ಮತ್ತಾಯ ಅಧ್ಯಾಯ ಇಪ್ಪತ್ತೈದರ ಮತ್ತು ಹಬಕ್ಕೂಕ ಅಧ್ಯಾಯ ಎರಡರ ಪ್ರವಾದನೆಗಳೊಂದಿಗೆ ಸಂಬಂಧಿಸಿ ತಾವು ತಡವಾಗುವ ಕಾಲದಲ್ಲಿದ್ದೇವೆಂದು ಅವರು ಗುರುತಿಸಿದ ತನಕ ಇತ್ತು. ಮಿಲ್ಲರೈಟ್ ಇತಿಹಾಸದಲ್ಲಿನ ತಡವಾಗುವ ಕಾಲದ ಇತಿಹಾಸವು ಎರಡನೇ ದೂತನ ಸಂದೇಶದ ಕಾಲದಲ್ಲಿ ನೆರವೇರಿತು. ದಾನಿಯೇಲ ಅಧ್ಯಾಯ ಎರಡು ಅದೇ ಇತಿಹಾಸವನ್ನು ಪ್ರತಿನಿಧಿಸುತ್ತಿರುವುದರಿಂದ, ಅವನು ಕೇಳಿಕೊಂಡ ಸಮಯವು ಪ್ರವಾದನಾತ್ಮಕವಾಗಿ ಮಿಲ್ಲರೈಟರ ತಡವಾಗುವ ಕಾಲದೊಂದಿಗೆ ಹೊಂದಿಕೆಯಾಗುತ್ತದೆ. ಆದಕಾರಣ, ದಾನಿಯೇಲನ ಸಮಯದ ವಿನಂತಿಯೂ ಮಿಲ್ಲರೈಟರ ತಡವಾಗುವ ಕಾಲವೂ, ಜುಲೈ 18, 2020ರಂದು ಆರಂಭವಾದ ಒಂದು ಲಕ್ಷ ನಲವತ್ತುನಾಲ್ಕು ಸಾವಿರರ ತಡವಾಗುವ ಕಾಲವನ್ನು ಪ್ರತಿನಿಧಿಸುತ್ತದೆ.</w:t>
      </w:r>
    </w:p>
    <w:p>
      <w:pPr>
        <w:pStyle w:val="ArticleBody"/>
        <w:jc w:val="left"/>
      </w:pPr>
      <w:r>
        <w:rPr>
          <w:rFonts w:ascii="Nirmala UI" w:hAnsi="Nirmala UI" w:eastAsia="Nirmala UI" w:cs="Nirmala UI"/>
        </w:rPr>
        <w:t>ನೆಬೂಕದ್ನೆಜ್ಜರನ ಪ್ರತಿಮೆಯ ಕನಸನ್ನು ಅರ್ಥಮಾಡಿಕೊಳ್ಳುವದಕ್ಕಾಗಿ ದಾನಿಯೇಲನು ಕೇಳಿದ ಕಾಲಾವಕಾಶವು, ಪ್ರಕಟಣೆ ಅಧ್ಯಾಯ ಹನ್ನೊಂದರಲ್ಲಿ ಆ ಇಬ್ಬರು ಸಾಕ್ಷಿಗಳು ಬೀದಿಯಲ್ಲಿ ಸತ್ತವರಾಗಿ ಬಿದ್ದಿದ್ದ ಮೂರುವರೆ ದಿನಗಳ ಮೂಲಕ ಪ್ರತಿನಿಧಿಸಲಾಗಿದೆ. ಪ್ರಕಟಣೆ ಹನ್ನೊಂದರ ಆ ಮೂರುವರೆ ದಿನಗಳ ಇತಿಹಾಸದಲ್ಲಿ—ಪ್ರತೀಕಾತ್ಮಕವಾಗಿ ಒಂದು ಪ್ರವಾದಿಕ ಅರಣ್ಯವನ್ನು ಸೂಚಿಸುವ ಆ ಮೂರುವರೆ ದಿನಗಳಲ್ಲಿ—ಒಂದು ಧ್ವನಿ ಕೂಗುತ್ತದೆ. ಸತ್ತ ಒಣ ಎಲುಬುಗಳನ್ನು ಎಚ್ಚರಿಸಿ ಜೀವಕ್ಕೆ ತರಲು ಸಂತೈಸುವಾತನಿಂದ ಉಪಯೋಗಿಸಲ್ಪಡುವ ಮಾನವ ಧ್ವನಿಯು, ಕನಸು ಏನಾಗಿತ್ತು ಮತ್ತು ಅದು ಯಾವುದನ್ನು ಪ್ರತಿನಿಧಿಸುತ್ತಿತ್ತು ಎಂಬ ಪ್ರವಾದಿಕ ಪ್ರಕಟಣೆಯನ್ನು ಪಡೆದ ದಾನಿಯೇಲನ ಮೂಲಕ ಪ್ರತಿನಿಧಿಸಲಾಗಿದೆ. ಅರಣ್ಯದಲ್ಲಿ ಕೂಗುವ ಧ್ವನಿಗೆ, ದಾನಿಯೇಲನ ಮೂಲಕ ಪ್ರತಿನಿಧಿಸಲ್ಪಟ್ಟಂತೆ, ಕನಸುಗಳ ಮತ್ತು ದರ್ಶನಗಳ ಪ್ರವಾದಿಕ ಅರಿವು ನೀಡಲಾಗಿದೆ. ಆ ಧ್ವನಿಯು ಕೂಗುತ್ತಿದೆ; ಹೀಗೆ ಅವನಿಗೆ ಮಧ್ಯರಾತ್ರಿಯ ಕೂಗಿನ ಸಂದೇಶವನ್ನು ನೀಡಲಾಗಿದೆ ಎಂಬುದು ಗುರುತಿಸಲಾಗುತ್ತದೆ, ಮತ್ತು ಆ ಕೂಗು ಮಧ್ಯರಾತ್ರಿಯಲ್ಲಿ ನೀಡಲ್ಪಡುತ್ತದೆ; ಅದು ಕತ್ತಲೆಯನ್ನು ಪ್ರತಿನಿಧಿಸುತ್ತದೆ.</w:t>
      </w:r>
    </w:p>
    <w:p>
      <w:pPr>
        <w:pStyle w:val="ArticleBody"/>
        <w:jc w:val="left"/>
      </w:pPr>
      <w:r>
        <w:rPr>
          <w:rFonts w:ascii="Nirmala UI" w:hAnsi="Nirmala UI" w:eastAsia="Nirmala UI" w:cs="Nirmala UI"/>
        </w:rPr>
        <w:t>ಅರ್ಧರಾತ್ರಿಯ ಅತ್ಯಂತ ಗಾಢ ಅಂಧಕಾರದಲ್ಲಿ, ಧ್ವನಿಗೆ (ದಾನಿಯೇಲನು) ಅಂಧಕಾರದಲ್ಲಿ ಆವರಿಸಲ್ಪಟ್ಟಿದ್ದ ಸಂದೇಶದ ಕುರಿತು ಗ್ರಹಿಕೆ ನೀಡಲ್ಪಟ್ಟಿತು. ಧ್ವನಿಗೆ (ಯೆಹೆಜ್ಕೇಲನು) ನೀಡಲ್ಪಟ್ಟ ಆದೇಶವೆಂದರೆ, ಸತ್ತ ಒಣ ಎಲುಬುಗಳಿಗೆ ಪ್ರವಾದನೆ ಮಾಡುವುದು. ಅವನು ಹಾಗೆ ಮಾಡುವಾಗ, ಬೀದಿಯಲ್ಲಿ ಸತ್ತವರ ಮೇಲೆ ಸಂತೈಸುವವನು ಉಸಿರಿಸಲ್ಪಡುತ್ತಾನೆ ಮತ್ತು ಅವರು “ಪುನರುಜ್ಜೀವಿತರಾಗುತ್ತಾರೆ.” ಆದರೆ ಆ ಪುನರುಜ್ಜೀವನವು ಕೇವಲ ಪ್ರಾರ್ಥನೆಯ ಮೂಲಕವೇ ನೆರವೇರುತ್ತದೆ. ಬೀದಿಯಲ್ಲಿ ಹತರಾದ ಸತ್ತ ಒಣ ಎಲುಬುಗಳ ಪುನರುಜ್ಜೀವನದ ಇತಿಹಾಸದಲ್ಲಿ ಪ್ರಾರ್ಥನೆಯು ಒಂದು ಮಾರ್ಗಚಿಹ್ನೆಯಾಗಿದೆ. ಆ ಮಾರ್ಗಚಿಹ್ನೆ ಗುರುತಿಸಲ್ಪಟ್ಟಿರುವ ಸಮುಚಿತ ಸ್ಥಳದಲ್ಲಿಯೇ ದಾನಿಯೇಲನು ಪ್ರವಾದನಾತ್ಮಕವಾಗಿ ಆ ಮಾರ್ಗಚಿಹ್ನೆಯನ್ನು ಪ್ರತಿನಿಧಿಸುತ್ತಾನೆ.</w:t>
      </w:r>
    </w:p>
    <w:p>
      <w:pPr>
        <w:pStyle w:val="ArticleScripture"/>
        <w:jc w:val="left"/>
      </w:pPr>
      <w:r>
        <w:rPr>
          <w:rFonts w:ascii="Nirmala UI" w:hAnsi="Nirmala UI" w:eastAsia="Nirmala UI" w:cs="Nirmala UI"/>
        </w:rPr>
        <w:t>“ನಮ್ಮೊಳಗೆ ನಿಜವಾದ ಭಕ್ತಿಯ ಪುನರುಜ್ಜೀವನವು ನಮ್ಮ ಎಲ್ಲಾ ಅಗತ್ಯಗಳಲ್ಲಿ ಅತ್ಯಂತ ಮಹತ್ತಾದುದೂ ಅತ್ಯಂತ ತುರ್ತಾದುದೂ ಆಗಿದೆ. ಇದನ್ನು ಹುಡುಕುವುದು ನಮ್ಮ ಮೊದಲ ಕಾರ್ಯವಾಗಿರಬೇಕು. ಕರ್ತನ ಆಶೀರ್ವಾದವನ್ನು ಪಡೆಯಲು ಹೃತ್ಪೂರ್ವಕ ಪ್ರಯತ್ನ ಇರಬೇಕು; ಅದು ದೇವರು ತನ್ನ ಆಶೀರ್ವಾದವನ್ನು ನಮ್ಮ ಮೇಲೆ ಸುರಿಸಲು ಇಚ್ಛಿಸದಿರುವದರಿಂದಲ್ಲ, ಆದರೆ ಅದನ್ನು ಸ್ವೀಕರಿಸಲು ನಾವು ಸಿದ್ಧರಾಗಿಲ್ಲದಿರುವದರಿಂದ. ನಮ್ಮ ಸ್ವರ್ಗೀಯ ತಂದೆಯು, ತನ್ನನ್ನು ಕೇಳುವವರಿಗೆ ತನ್ನ ಪರಿಶುದ್ಧಾತ್ಮನನ್ನು ನೀಡಲು, ಭೌಮಿಕ ತಂದೆತಾಯಿಗಳು ತಮ್ಮ ಮಕ್ಕಳಿಗೆ ಒಳ್ಳೆಯ ದಾನಗಳನ್ನು ನೀಡಲು ಇಚ್ಛಿಸುವುದಕ್ಕಿಂತಲೂ ಹೆಚ್ಚಿನ ಸಿದ್ಧತೆಯನ್ನು ಹೊಂದಿದ್ದಾನೆ. ಆದರೆ ದೇವರು ನಮಗೆ ತನ್ನ ಆಶೀರ್ವಾದವನ್ನು ನೀಡುವುದಾಗಿ ವಾಗ್ದಾನ ಮಾಡಿದ ಷರತ್ತುಗಳನ್ನು ಪೂರೈಸುವುದು, ಒಪ್ಪುಗೈ, ದೀನತೆ, ಪಶ್ಚಾತ್ತಾಪ, ಮತ್ತು ಹೃತ್ಪೂರ್ವಕ ಪ್ರಾರ್ಥನೆಯ ಮೂಲಕ, ನಮ್ಮ ಕಾರ್ಯವಾಗಿದೆ. ಪ್ರಾರ್ಥನೆಗೆ ಪ್ರತಿಯಾಗಿ ಮಾತ್ರವೇ ಪುನರುಜ್ಜೀವನವನ್ನು ನಿರೀಕ್ಷಿಸಬೇಕಾಗಿದೆ. ಜನರು ದೇವರ ಪರಿಶುದ್ಧಾತ್ಮನಿಂದ ಇಷ್ಟೊಂದು ವಂಚಿತರಾಗಿರುವ ತನಕ, ಅವರು ವಾಕ್ಯದ ಸಾರುವಿಕೆಯನ್ನು ಮೌಲ್ಯಪಡಿಸಲು ಸಾಧ್ಯವಿಲ್ಲ; ಆದರೆ ಆತ್ಮನ ಶಕ್ತಿಯು ಅವರ ಹೃದಯಗಳನ್ನು ಸ್ಪರ್ಶಿಸಿದಾಗ, ಆಗ ನೀಡಲ್ಪಡುವ ಉಪನ್ಯಾಸಗಳು ಪರಿಣಾಮವಿಲ್ಲದವುಗಳಾಗಿರುವುದಿಲ್ಲ. ದೇವರ ವಾಕ್ಯದ ಬೋಧನೆಗಳಿಂದ ನಡೆಸಲ್ಪಟ್ಟು, ಆತನ ಆತ್ಮನ ಪ್ರಕಟನೆ ಸಹಿತವಾಗಿ, ಸದುಚಿತ ವಿವೇಕದ ಅನುಷ್ಠಾನದಲ್ಲಿ, ನಮ್ಮ ಸಭೆಗಳಿಗೆ ಹಾಜರಾಗುವವರು ಅಮೂಲ್ಯವಾದ ಅನುಭವವನ್ನು ಹೊಂದುವರು; ಮತ್ತು ಮನೆಗೆ ಹಿಂದಿರುಗಿ, ಆರೋಗ್ಯಕರವಾದ ಪ್ರಭಾವವನ್ನು ಬೀರುವಂತೆ ಸಿದ್ಧರಾಗಿರುವರು.”</w:t>
      </w:r>
    </w:p>
    <w:p>
      <w:pPr>
        <w:pStyle w:val="ArticleScripture"/>
        <w:jc w:val="left"/>
      </w:pPr>
      <w:r>
        <w:rPr>
          <w:rFonts w:ascii="Nirmala UI" w:hAnsi="Nirmala UI" w:eastAsia="Nirmala UI" w:cs="Nirmala UI"/>
        </w:rPr>
        <w:t>“ಹಳೆಯ ಧ್ವಜವಾಹಕರು ಪ್ರಾರ್ಥನೆಯಲ್ಲಿ ದೇವರೊಡನೆ ಹೋರಾಡುವುದು ಏನೆಂಬುದನ್ನು ತಿಳಿದಿದ್ದರು, ಹಾಗೂ ಅವರ ಆತ್ಮನ ಸುರಿವಿಕೆಯನ್ನು ಅನುಭವಿಸುತ್ತಿದ್ದರು. ಆದರೆ ಇವರು ಕಾರ್ಯರಂಗದಿಂದ ನಿಧಾನವಾಗಿ ಸರಿದು ಹೋಗುತ್ತಿದ್ದಾರೆ; ಮತ್ತು ಅವರ ಸ್ಥಾನಗಳನ್ನು ತುಂಬಲು ಯಾರು ಮುಂದೆ ಬರುತ್ತಿದ್ದಾರೆ? ಉದಯಿಸುತ್ತಿರುವ ಪೀಳಿಗೆಯ ಸ್ಥಿತಿ ಹೇಗಿದೆ? ಅವರು ದೇವರ ಬಳಿಗೆ ಪರಿವರ್ತಿತರಾಗಿದ್ದಾರೆಯೇ? ಪರಲೋಕದ ಪರಿಶುದ್ಧಾಲಯದಲ್ಲಿ ನಡೆಯುತ್ತಿರುವ ಕಾರ್ಯದ ವಿಷಯವಾಗಿ ನಾವು ಎಚ್ಚರವಾಗಿದ್ದೇವೇ, ಅಥವಾ ನಾವು ಎಚ್ಚರಗೊಳ್ಳುವ ಮೊದಲು ಸಭೆಯ ಮೇಲೆ ಬರುವ ಯಾವದೋ ಬಲವಂತಗೊಳಿಸುವ ಶಕ್ತಿಯನ್ನು ಕಾಯುತ್ತಾ ಇದ್ದೇವೇ? ಸಮಸ್ತ ಸಭೆಯೇ ಪುನರುಜ್ಜೀವಿತವಾಗುವುದನ್ನು ನೋಡುವ ನಿರೀಕ್ಷೆಯಲ್ಲಿ ಇದ್ದೇವೇ? ಆ ಕಾಲವು ಎಂದಿಗೂ ಬರುವುದಿಲ್ಲ.”</w:t>
      </w:r>
    </w:p>
    <w:p>
      <w:pPr>
        <w:pStyle w:val="ArticleScripture"/>
        <w:jc w:val="left"/>
      </w:pPr>
      <w:r>
        <w:rPr>
          <w:rFonts w:ascii="Nirmala UI" w:hAnsi="Nirmala UI" w:eastAsia="Nirmala UI" w:cs="Nirmala UI"/>
        </w:rPr>
        <w:t>“ಸಭೆಯಲ್ಲಿ ಪರಿವರ್ತಿತರಾಗದವರೂ ಇದ್ದಾರೆ; ಹಾಗೂ ಅವರು ಹೃತ್ಪೂರ್ವಕವಾದ, ವಿಜಯಶಾಲಿಯಾದ ಪ್ರಾರ್ಥನೆಯಲ್ಲಿ ಒಂದಾಗುವುದಿಲ್ಲ. ನಾವು ವೈಯಕ್ತಿಕವಾಗಿ ಈ ಕಾರ್ಯಕ್ಕೆ ಪ್ರವೇಶಿಸಬೇಕು. ನಾವು ಹೆಚ್ಚು ಪ್ರಾರ್ಥಿಸಬೇಕು, ಕಡಿಮೆ ಮಾತನಾಡಬೇಕು. ಅಧರ್ಮವು ಹೆಚ್ಚಾಗಿದೆ; ಮತ್ತು ಜನರಿಗೆ ಆತ್ಮ ಮತ್ತು ಶಕ್ತಿಯಿಲ್ಲದ ಭಕ್ತಿಯ ರೂಪದಿಂದ ತೃಪ್ತರಾಗಬಾರದೆಂದು ಬೋಧಿಸಬೇಕು. ನಾವು ನಮ್ಮ ಸ್ವಂತ ಹೃದಯಗಳನ್ನು ಶೋಧಿಸುವುದರಲ್ಲಿ, ನಮ್ಮ ಪಾಪಗಳನ್ನು ದೂರಮಾಡುವುದರಲ್ಲಿ, ಮತ್ತು ನಮ್ಮ ಕೆಟ್ಟ ಪ್ರವೃತ್ತಿಗಳನ್ನು ಸರಿಪಡಿಸುವುದರಲ್ಲಿ ಮನಸ್ಸು ಕೇಂದ್ರೀಕರಿಸಿದ್ದರೆ, ನಮ್ಮ ಆತ್ಮಗಳು ವ್ಯರ್ಥತೆಯ ಕಡೆಗೆ ಎತ್ತಲ್ಪಡುವುದಿಲ್ಲ; ನಾವು ನಮ್ಮನ್ನೇ ನಂಬದೆ ಇರುವವರಾಗಿದ್ದು, ನಮ್ಮ ಪರ್ಯಾಪ್ತಿಯು ದೇವರಿಂದಲೇ ಎಂಬ ಸ್ಥಿರವಾದ ಅರಿವನ್ನು ಹೊಂದಿರುವೆವು.” Selected Messages, book 1, 121, 122.</w:t>
      </w:r>
    </w:p>
    <w:p>
      <w:pPr>
        <w:pStyle w:val="ArticleBody"/>
        <w:jc w:val="left"/>
      </w:pPr>
      <w:r>
        <w:rPr>
          <w:rFonts w:ascii="Nirmala UI" w:hAnsi="Nirmala UI" w:eastAsia="Nirmala UI" w:cs="Nirmala UI"/>
        </w:rPr>
        <w:t>ದಾನಿಯೇಲನು ತಾನು ಆಯ್ದುಕೊಂಡಿದ್ದ ಆಹಾರಕ್ರಮದ ಮೇಲಿನ ನಂಬಿಕೆಯ ಆಧಾರದ ಮೇಲೆ, ನಂತರ ಅವನು ಒಂದು ದೃಶ್ಯಾತ್ಮಕ ಪರೀಕ್ಷಾ ಪ್ರಕ್ರಿಯೆಗೆ ತರಲ್ಪಟ್ಟನು; ಅದರಲ್ಲಿ, ತನ್ನ ಆಹಾರಕ್ರಮವು ಪ್ರತಿನಿಧಿಸುತ್ತಿದ್ದ ವಿಧಾನಶಾಸ್ತ್ರವನ್ನು ಉಪಯೋಗಿಸಿ, ಮೊದಲು ತನ್ನ ದೇವರು ಆ ಕನಸನ್ನು ಗುರುತಿಸಿ ಅದರ ವಿವರಣೆಯನ್ನು ನೀಡುವನೆಂದು ವಾಗ್ದಾನ ಮಾಡಬೇಕಾಗಿತ್ತು, ಮತ್ತು ಅನಂತರ ಆ ಕನಸನ್ನು ಅರಸನ ಸಮ್ಮುಖದಲ್ಲಿ ಮಂಡಿಸುವ ಕಾರ್ಯವನ್ನು ನೆರವೇರಿಸಬೇಕಾಗಿತ್ತು. ಅವನ ಬಳಿಯಲ್ಲಿ ಸರಿಯಾದ ಆಹಾರಕ್ರಮ, ಅಥವಾ ಸರಿಯಾದ ವಿಧಾನಶಾಸ್ತ್ರ, ಇತ್ತು; ಬಳಿಕ ಸಂಪೂರ್ಣ “ಕತ್ತಲೆ”ಯಲ್ಲಿದ್ದ ನೆಬೂಕದ್ನೆಚ್ಚರನ ಪ್ರತಿಮೆಯ ಕನಸಿನ ಸಂದೇಶವನ್ನು ಮಂಡಿಸುವ ಮೂಲಕ ಅವನು ತನ್ನ ನಂಬಿಕೆಯನ್ನು ದೃಶ್ಯಾತ್ಮಕವಾಗಿ ವ್ಯಕ್ತಪಡಿಸಬೇಕಾಗಿತ್ತು. ಅವನ ಮುಂದಿನ ಕ್ರಿಯೆಯೇ ಅವನ ನಂಬಿಕೆಯ ದೃಶ್ಯಾತ್ಮಕ ಪ್ರಕಟಣೆಯಾಗಿತ್ತು; ಏಕೆಂದರೆ ಕತ್ತಲೆಯಲ್ಲಿರುವ ಸಂದರ್ಭಗಳಲ್ಲಿ ದೇವರ ಜನರಿಗಾಗಿ ಇರುವ ದೈವೀ ಸೂತ್ರವನ್ನು ಅವನು ಆಗ ಕಾರ್ಯರೂಪಕ್ಕೆ ತಂದನು.</w:t>
      </w:r>
    </w:p>
    <w:p>
      <w:pPr>
        <w:pStyle w:val="ArticleScripture"/>
        <w:jc w:val="left"/>
      </w:pPr>
      <w:r>
        <w:rPr>
          <w:rFonts w:ascii="Nirmala UI" w:hAnsi="Nirmala UI" w:eastAsia="Nirmala UI" w:cs="Nirmala UI"/>
        </w:rPr>
        <w:t>“ಪ್ರಾರ್ಥನೆ ಮಾಡಲು ನಿರ್ಲಕ್ಷಿಸುವವರನ್ನು ದುಷ್ಟನ ಅಂಧಕಾರವು ಆವರಿಸುತ್ತದೆ. ಶತ್ರುವಿನ ಗುಸುಗುಸುವ ಪ್ರಲೋಭನೆಗಳು ಅವರನ್ನು ಪಾಪಕ್ಕೆ ಸೆಳೆಯುತ್ತವೆ; ಮತ್ತು ಇದಕ್ಕெல்லಾ ಕಾರಣ, ಪ್ರಾರ್ಥನೆ ಎಂಬ ದೈವಿಕ ನಿಯೋಗದಲ್ಲಿ ದೇವರು ಅವರಿಗೆ ನೀಡಿರುವ ವಿಶೇಷಾಧಿಕಾರಗಳನ್ನು ಅವರು ಉಪಯೋಗಿಸದೇ ಇರುವುದೇ. ದೇವರ ಪುತ್ರರೂ ಪುತ್ರಿಯರೂ ಪ್ರಾರ್ಥನೆ ಮಾಡಲು ಹಿಂಜರಿಯಬೇಕಾದದ್ದು ಏಕೆ? ಏಕೆಂದರೆ ಪ್ರಾರ್ಥನೆ ಎಂಬುದು ನಂಬಿಕೆಯ ಕೈಯಲ್ಲಿರುವ ಕೀಲಿಯಾಗಿದೆ; ಅದರ ಮೂಲಕ ಪರಲೋಕದ ಭಂಡಾರವನ್ನು ತೆರೆಯಬಹುದು, ಅಲ್ಲಿ ಸರ್ವಶಕ್ತನ ಅಪಾರ ಸಂಪನ್ಮೂಲಗಳು ಸಂಗ್ರಹಿಸಲ್ಪಟ್ಟಿವೆ. ನಿರಂತರ ಪ್ರಾರ್ಥನೆಯೂ ಜಾಗರೂಕ ಕಾವಲೂ ಇಲ್ಲದೆ ನಾವು ಅಲಕ್ಷ್ಯರಾಗುವ ಅಪಾಯದಲ್ಲಿದ್ದೇವೆ ಮತ್ತು ಸನ್ಮಾರ್ಗದಿಂದ ತಪ್ಪಿಹೋಗುವ ಅಪಾಯದಲ್ಲಿದ್ದೇವೆ. ನಾವು ಶ್ರದ್ಧೆಯ ಮನವಿಯೂ ನಂಬಿಕೆಯೂ ಮೂಲಕ ಕೃಪೆಯನ್ನೂ ಪ್ರಲೋಭನವನ್ನು ಎದುರಿಸಲು ಬೇಕಾದ ಶಕ್ತಿಯನ್ನೂ ಪಡೆಯದಂತೆ ತಡೆಯುವುದಕ್ಕಾಗಿ, ವಿರೋಧಿಯು ಕರುಣಾಸಿಂಹಾಸನದ ಮಾರ್ಗವನ್ನು ನಿರಂತರವಾಗಿ ಅಡ್ಡಿಪಡಿಸಲು ಯತ್ನಿಸುತ್ತಾನೆ.” Steps to Christ, 94.</w:t>
      </w:r>
    </w:p>
    <w:p>
      <w:pPr>
        <w:pStyle w:val="ArticleBody"/>
        <w:jc w:val="left"/>
      </w:pPr>
      <w:r>
        <w:rPr>
          <w:rFonts w:ascii="Nirmala UI" w:hAnsi="Nirmala UI" w:eastAsia="Nirmala UI" w:cs="Nirmala UI"/>
        </w:rPr>
        <w:t>ನೆಬೂಕದ್ನೆಜ್ಜರನ ರಾತ್ರಿಯ ಕನಸಿನ ವಿಷಯದ ಅಂಧಕಾರದ ನಡುವೆ, ದಾನಿಯೇಲನು ತನ್ನ ಮೂವರು ಸಂಗಡಿಗರೊಂದಿಗೆ ಸೇರಿ ಪ್ರಾರ್ಥಿಸಿದನು.</w:t>
      </w:r>
    </w:p>
    <w:p>
      <w:pPr>
        <w:pStyle w:val="ArticleScripture"/>
        <w:jc w:val="left"/>
      </w:pPr>
      <w:r>
        <w:rPr>
          <w:rFonts w:ascii="Nirmala UI" w:hAnsi="Nirmala UI" w:eastAsia="Nirmala UI" w:cs="Nirmala UI"/>
        </w:rPr>
        <w:t>ಆಗ ದಾನಿಯೇಲನು ತನ್ನ ಮನೆಯ ಕಡೆಗೆ ಹೋಗಿ, ಈ ವಿಷಯವನ್ನು ತನ್ನ ಸಂಗಾತಿಗಳಾದ ಹನನ್ಯ, ಮಿಶಾಯೇಲ ಮತ್ತು ಅಜರ್ಯರಿಗೆ ತಿಳಿಸಿದನು; ಅವರು ಈ ರಹಸ್ಯದ ವಿಷಯವಾಗಿ ಪರಲೋಕದ ದೇವರಿಂದ ಕರುಣೆಯನ್ನು ಬೇಡಿಕೊಳ್ಳಬೇಕೆಂದು, ದಾನಿಯೇಲನು ಮತ್ತು ಅವನ ಸಂಗಾತಿಗಳು ಬಾಬೆಲಿನ ಇತರ ಜ್ಞಾನಿಗಳೊಂದಿಗೆ ನಾಶವಾಗದಿರಬೇಕೆಂದು. ಆಗ ಆ ರಹಸ್ಯವು ರಾತ್ರಿಯ ದರ್ಶನದಲ್ಲಿ ದಾನಿಯೇಲನಿಗೆ ಪ್ರಕಟವಾಯಿತು. ಆಗ ದಾನಿಯೇಲನು ಪರಲೋಕದ ದೇವರನ್ನು ಸ್ತುತಿಸಿದನು. ದಾನಿಯೇಲನು ಉತ್ತರವಾಗಿ ಹೇಳಿದನು: ದೇವರ ನಾಮವು ಯುಗಯುಗಾಂತರಗಳಿಗೂ ಸ್ತುತಿಸಲ್ಪಡಲಿ; ಯಾಕಂದರೆ ಜ್ಞಾನವೂ ಪರಾಕ್ರಮವೂ ಆತನದೇ. ಆತನು ಕಾಲಗಳನ್ನೂ ಸಮಯಗಳನ್ನೂ ಬದಲಾಯಿಸುತ್ತಾನೆ; ಆತನು ರಾಜರನ್ನು ತೆಗೆದುಹಾಕುತ್ತಾನೆ, ರಾಜರನ್ನು ನೇಮಿಸುತ್ತಾನೆ; ಜ್ಞಾನಿಗಳಿಗೆ ಜ್ಞಾನವನ್ನೂ, ವಿವೇಕವನ್ನು ತಿಳಿದವರಿಗೆ ತಿಳುವಳಿಕೆಯನ್ನು ಕೊಡುತ್ತಾನೆ. ಆತನು ಗಹನವಾದ ಹಾಗೂ ಗುಪ್ತವಾದ ವಿಷಯಗಳನ್ನು ಪ್ರಕಟಿಸುತ್ತಾನೆ; ಕತ್ತಲಿಯಲ್ಲಿ ಇರುವುದೇನು ಎಂದು ಆತನು ತಿಳಿದಿದ್ದಾನೆ, ಮತ್ತು ಬೆಳಕು ಆತನ ಸಂಗಡ ವಾಸಿಸುತ್ತದೆ. ನನ್ನ ಪಿತೃಗಳ ದೇವರೇ, ನೀನು ನನಗೆ ಜ್ಞಾನವನ್ನೂ ಪರಾಕ್ರಮವನ್ನೂ ಕೊಟ್ಟಿರುವದಕ್ಕೂ, ನಾವು ನಿನ್ನಿಂದ ಬೇಡಿಕೊಂಡದ್ದನ್ನು ಈಗ ನನಗೆ ತಿಳಿಸಿರುವದಕ್ಕೂ ನಾನು ನಿನಗೆ ಕೃತಜ್ಞತೆಯನ್ನು ಸಲ್ಲಿಸಿ ನಿನ್ನನ್ನು ಸ್ತುತಿಸುತ್ತೇನೆ; ಯಾಕಂದರೆ ಈಗ ನೀನು ಅರಸನ ವಿಷಯವನ್ನು ನಮಗೆ ತಿಳಿಸಿದ್ದೀಯ. ದಾನಿಯೇಲ 2:17–23.</w:t>
      </w:r>
    </w:p>
    <w:p>
      <w:pPr>
        <w:pStyle w:val="ArticleBody"/>
        <w:jc w:val="left"/>
      </w:pPr>
      <w:r>
        <w:rPr>
          <w:rFonts w:ascii="Nirmala UI" w:hAnsi="Nirmala UI" w:eastAsia="Nirmala UI" w:cs="Nirmala UI"/>
        </w:rPr>
        <w:t>ಆಗ ದಾನಿಯೇಲನಿಗೆ “ಕತ್ತಲೆಯೊಳಗಿರುವದನ್ನು ತಿಳಿದವನಾದ” ಆತನಿಂದ ಪ್ರತಿಫಲ ದೊರಕಿತು. ಭಾನುವಾರ ಕಾನೂನು ರಚನೆಯ ಚಳವಳಿಯು ಕತ್ತಲೆಯಲ್ಲಿಯೇ ನಡೆಯುತ್ತಿದೆ; ಮತ್ತು ದೈವಿಕ ಆಹಾರವನ್ನು ಸ್ವೀಕರಿಸುವುದಾಗಿ ವೃತ್ತಿಪೂರ್ವಕವಾಗಿ ಘೋಷಿಸಿಕೊಂಡಿರುವವರು, ಪಾಪೀಯ ಅಧಿಕಾರದ ಗುರುತನ್ನು ಜಾರಿಗೊಳಿಸಲು ಧಾರ್ಮಿಕ ಮತ್ತು ರಾಜಕೀಯ ವೇದಿಕೆಯನ್ನು ಸಿದ್ಧಪಡಿಸುವ ಮೃಗದ ಪ್ರತಿಮೆಯ ರೂಪುಗೊಳಿಕೆಯನ್ನು ಗುರುತಿಸಬೇಕಾಗಿದೆ.</w:t>
      </w:r>
    </w:p>
    <w:p>
      <w:pPr>
        <w:pStyle w:val="ArticleBody"/>
        <w:jc w:val="left"/>
      </w:pPr>
      <w:r>
        <w:rPr>
          <w:rFonts w:ascii="Nirmala UI" w:hAnsi="Nirmala UI" w:eastAsia="Nirmala UI" w:cs="Nirmala UI"/>
        </w:rPr>
        <w:t>ದಾನಿಯೇಲನ ಎರಡನೇ ಅಧ್ಯಾಯವು ಮಿಲ್ಲರೈಟ್ ಇತಿಹಾಸದಲ್ಲಿನ ಎರಡನೇ ದೂತನ ಇತಿಹಾಸವನ್ನು ಮಾತ್ರ ಗುರುತಿಸುವುದಲ್ಲ, ಇನ್ನೂ ನೇರವಾಗಿ ಮೂರನೇ ದೂತನ ಚಳವಳಿಯೊಳಗಿನ ಎರಡನೇ ದೂತನ ಇತಿಹಾಸವನ್ನು ಚಿತ್ರಿಸುತ್ತದೆ. ನೆಬುಕದ್ನೆಚ್ಚರನ ಪ್ರತಿಮೆಯ ಕನಸಿನ ಪರೀಕ್ಷೆಯಲ್ಲಿ, ಮೃಗದ ಪ್ರತಿಮೆಯ ಪರೀಕ್ಷೆಯು ಪ್ರತಿನಿಧಿಸಲ್ಪಟ್ಟಿದೆ. ಸಮೀಪಿಸುತ್ತಿರುವ ಭಾನುವಾರದ ಕಾನೂನಿನ ಜೀವ-ಮರಣ ಸಂಬಂಧಿತ ಸಂದರ್ಭಗಳಿಗೆ ದೇವರ ಜನರು ಎಚ್ಚರಗೊಳ್ಳುವ ಪ್ರವಾದನಾತ್ಮಕ ಹಂತಗಳನ್ನು ದಾನಿಯೇಲ ಮತ್ತು ಪ್ರಕಟನೆಯ ಗ್ರಂಥಗಳಲ್ಲಿ ಬಹಳ ಸ್ಪಷ್ಟವಾಗಿ ಗುರುತಿಸಲಾಗಿದೆ.</w:t>
      </w:r>
    </w:p>
    <w:p>
      <w:pPr>
        <w:pStyle w:val="ArticleBody"/>
        <w:jc w:val="left"/>
      </w:pPr>
      <w:r>
        <w:rPr>
          <w:rFonts w:ascii="Nirmala UI" w:hAnsi="Nirmala UI" w:eastAsia="Nirmala UI" w:cs="Nirmala UI"/>
        </w:rPr>
        <w:t>ದಾನಿಯೇಲನು, ಮೂರ್ತಿಯ ಕನಸಿನ ಜೀವನ-ಅಥವಾ-ಮರಣದ ಸಂದೇಶವು ಹೊರಟುಹೋಗುವ ಇತಿಹಾಸದ ದೂತನನ್ನು ಪ್ರತಿನಿಧಿಸುತ್ತಾನೆ. ಅವನು ತಾನು ಅರ್ಥಮಾಡಿಕೊಂಡ ಆಹಾರದ ಮೇಲೆಯೇ ಸ್ಥಿರವಾಗಿ ನಿಂತು, ನಂಬಿಕೆಯಿಂದ ದೇವರು ದರ್ಶನವನ್ನು ತಿಳಿಯಪಡಿಸಬಲ್ಲನೆಂದು ಹೇಳುತ್ತಾನೆ; ಆದರೆ ಅವನು ಕಾಲವನ್ನು ಬೇಡಿಕೊಳ್ಳುತ್ತಾನೆ. ಆ ಕಾಲವೇ ವಿಳಂಬಕಾಲವಾಗಿದೆ. ವಿಳಂಬಕಾಲದ ಅಂತ್ಯದಲ್ಲಿ, ನೆಬೂಕದ್ನೆಚ್ಚರನ ಅಂಧಕಾರಮಯ ಕನಸಿನಲ್ಲಿ ಏನಿತ್ತು ಎಂಬುದರ ಜ್ಞಾನವು ಅವನಿಗೆ ನೀಡಲ್ಪಡುತ್ತದೆ; ಆದರೆ ಅಷ್ಟೇ ಅಲ್ಲ. ಮೃಗದ ಮೂರ್ತಿಯನ್ನೂ ಅದರ ಸಂಬಂಧಿತ ಪರೀಕ್ಷೆಯನ್ನೂ ಪ್ರತಿರೂಪಿಸುವ ಮೂರ್ತಿಯ ಕನಸಿನ ಅರ್ಥಗ್ರಹಿಕೆಯನ್ನು ಅವನು ಪಡೆಯುವುದಷ್ಟೇ ಅಲ್ಲ, ವಿಳಂಬಕಾಲದ ಅಂತ್ಯದಲ್ಲಿ ದೇವರನ್ನು ಸ್ತುತಿಸುತ್ತಾ, ದೇವರು “ಜ್ಞಾನಿಗಳಿಗೆ ಜ್ಞಾನವನ್ನೂ, ವಿವೇಕವನ್ನು ತಿಳಿದವರಿಗೆ ತಿಳುವಳಿಕೆಯನ್ನು ಕೊಡುವನು; ಆತನು ಆಳವಾದ ಮತ್ತು ಗುಪ್ತವಾದ ಸಂಗತಿಗಳನ್ನು ಬಹಿರಂಗಪಡಿಸುವನು; ಕತ್ತಲೆಯಲ್ಲಿರುವುದು ಏನೆಂಬುದನ್ನು ಆತನು ತಿಳಿದಿದ್ದಾನೆ, ಮತ್ತು ಬೆಳಕು ಆತನೊಂದಿಗೇ ವಾಸಿಸುತ್ತದೆ” ಎಂದು ಹೇಳುತ್ತಾನೆ.</w:t>
      </w:r>
    </w:p>
    <w:p>
      <w:pPr>
        <w:pStyle w:val="ArticleBody"/>
        <w:jc w:val="left"/>
      </w:pPr>
      <w:r>
        <w:rPr>
          <w:rFonts w:ascii="Nirmala UI" w:hAnsi="Nirmala UI" w:eastAsia="Nirmala UI" w:cs="Nirmala UI"/>
        </w:rPr>
        <w:t>ದಾನಿಯೇಲನು ಇಲ್ಲಿ ತನ್ನ ಸ್ತುತಿಯನ್ನು “ಜ್ಞಾನದ ವೃದ್ಧಿ” ಸಂಭವಿಸಿರುವ ಸಂದರ್ಭದಲ್ಲಿ ಸ್ಥಾಪಿಸುತ್ತಿದ್ದಾನೆ; ಏಕೆಂದರೆ ಹನ್ನೆರಡನೇ ಅಧ್ಯಾಯದಲ್ಲಿ “ಜ್ಞಾನಿಗಳು” “ಜ್ಞಾನದ ವೃದ್ಧಿ”ಯನ್ನು ಗ್ರಹಿಸುವರು ಎಂದು ಗುರುತಿಸುವವನೇ, “ಜ್ಞಾನಿಗಳಿಗೆ” “ಜ್ಞಾನ” ಮತ್ತು “ಬುದ್ಧಿ”ಯನ್ನು ದೇವರು ಕೊಟ್ಟಿದ್ದಾನೆಂದು ದೇವರನ್ನು ಸ್ತುತಿಸುತ್ತಿದ್ದಾನೆ. ಅವನು ನೇರವಾಗಿ ಜ್ಞಾನಿಯಾದ ಕನ್ಯೆಯರನ್ನು ಉಲ್ಲೇಖಿಸುತ್ತಿದ್ದು, ತನ್ನ ಕಾಲವನ್ನು ತಡಮಾಡಿದ ಕಾಲದೊಂದಿಗೆ ಸಂಬಂಧಿಸುತ್ತಿದ್ದಾನೆ. ಅವನು ಎರಡನೇ ಅಧ್ಯಾಯದಲ್ಲಿ ಕಂಡುಬರುವ ದೃಷ್ಟಾಂತವನ್ನು ಮೂರನೆಯ ದೂತನ ಚಳವಳಿಯಲ್ಲಿ ಮತ್ತಾಯ ಇಪ್ಪತ್ತೈದನೆಯ ಅಧ್ಯಾಯದ ತಡಮಾಡಿದ ಕಾಲದ ಪರಿಪೂರ್ಣ ನೆರವೇರಿಕೆಗೆ ನೇರವಾಗಿ ಅಳವಡಿಸುತ್ತಿದ್ದಾನೆ. ಇನ್ನೂ ಮಹತ್ವದ್ದಾದ ಸಂಗತಿಯೇನೆಂದರೆ, ಕೃಪಾಕಾಲದ ಮುಕ್ತಾಯಕ್ಕಿಂತ ಅಲ್ಪಕಾಲ ಮೊದಲು, ದಾನಿಯೇಲ ಮತ್ತು ಪ್ರಕಟನೆಯ ಪುಸ್ತಕಗಳ ಪ್ರವಾದನೆಗಳ ವಾಕ್ಯಗಳನ್ನು ಮುದ್ರಿಸಬಾರದೆಂದು ಯೋಹಾನನಿಗೆ ತಿಳಿಸಲಾಯಿತು; ಯಾಕಂದರೆ ಅವು ಒಂದೇ ಪುಸ್ತಕವಾಗಿವೆ ಎಂದು ಪ್ರಕಟನೆಯ ಪುಸ್ತಕವು ಗುರುತಿಸುತ್ತದೆ.</w:t>
      </w:r>
    </w:p>
    <w:p>
      <w:pPr>
        <w:pStyle w:val="ArticleScripture"/>
        <w:jc w:val="left"/>
      </w:pPr>
      <w:r>
        <w:rPr>
          <w:rFonts w:ascii="Nirmala UI" w:hAnsi="Nirmala UI" w:eastAsia="Nirmala UI" w:cs="Nirmala UI"/>
        </w:rPr>
        <w:t>ಆಗ ಅವನು ನನಗೆ ಹೇಳಿದನು: ಈ ಪುಸ್ತಕದ ಪ್ರವಾದನೆಯ ವಾಕ್ಯಗಳನ್ನು ಮುದ್ರಿಸಬೇಡ; ಏಕೆಂದರೆ ಕಾಲವು ಸಮೀಪದಲ್ಲಿದೆ. ಅನ್ಯಾಯಿಯು ಇನ್ನೂ ಅನ್ಯಾಯಿಯೇ ಆಗಿರಲಿ; ಅಶುದ್ಧನಾದವನು ಇನ್ನೂ ಅಶುದ್ಧನಾಗಿಯೇ ಇರಲಿ; ನೀತಿವಂತನು ಇನ್ನೂ ನೀತಿವಂತನಾಗಿಯೇ ಇರಲಿ; ಪರಿಶುದ್ಧನಾದವನು ಇನ್ನೂ ಪರಿಶುದ್ಧನಾಗಿಯೇ ಇರಲಿ. ಪ್ರಕಟಣೆ 22:10, 11.</w:t>
      </w:r>
    </w:p>
    <w:p>
      <w:pPr>
        <w:pStyle w:val="ArticleBody"/>
        <w:jc w:val="left"/>
      </w:pPr>
      <w:r>
        <w:rPr>
          <w:rFonts w:ascii="Nirmala UI" w:hAnsi="Nirmala UI" w:eastAsia="Nirmala UI" w:cs="Nirmala UI"/>
        </w:rPr>
        <w:t>ದಾನಿಯೇಲನು ಮತ್ತು ಪ್ರಕಟನೆಯ ಪುಸ್ತಕದಲ್ಲಿರುವ ಪ್ರವಾದನೆಗಳು ಮುದ್ರೆಯನ್ನು ತೆರೆಯಬೇಕಾದ ಕಾಲವು ಹತ್ತು ಕನ್ಯೆಯರ ಉಪಮೆಯಲ್ಲಿನ ತಡವಿರುವ ಸಮಯದಲ್ಲಿಯೇ ಆಗಿದ್ದು, ಆ ಸಮಯವನ್ನು ದಾನಿಯೇಲನ ಸಮಯದ ವಿನಂತಿಯಿಂದ ಪ್ರತಿನಿಧಿಸಲಾಗಿದೆ. ಅವನ ಸಮಯದ ವಿನಂತಿಯ ನಂತರ ಪ್ರಾರ್ಥನೆ ನಡೆಯಿತು; ಅದು ಸತ್ತ ಒಣ ಎಲುಬುಗಳ ಪುನರುತ್ಥಾನದ ಮುಂಚೆಯೇ ನಡೆಯಬೇಕಾಗಿದೆ. ಅಂಧಕಾರದಿಂದ ಆವರಿಸಲ್ಪಟ್ಟಿದ್ದ ಕನಸಿನ ಪ್ರತಿಮೆಯ ಕುರಿತು ಜ್ಞಾನವೃದ್ಧಿಯೂ ಅದರ ಗ್ರಹಿಕೆಯೂ ಪ್ರಕಟವಾದ ಆ ಕಾಲಾವಧಿಯಲ್ಲಿ, ದೇವರು ದಾನಿಯೇಲನಿಗಾಗಿ ಇನ್ನೊಂದು ಕಾರ್ಯವನ್ನೂ ಮಾಡಿದನು. “ಅವನು ಆಳವಾದ ಮತ್ತು ಗುಪ್ತವಾದ ಸಂಗತಿಗಳನ್ನು ಪ್ರಕಟಿಸುತ್ತಾನೆ.” ಮಧ್ಯರಾತ್ರಿ ಕೂಗುವಿಕೆಯ ಇತಿಹಾಸದ ಗುಪ್ತ ಸಂಗತಿಯೆಂದರೆ, ಕೃಪಾಕಾಲ ಮುಚ್ಚುವ ಮೊದಲುಲೇ ಮುದ್ರೆ ತೆರೆಯಲ್ಪಡುವ ಪ್ರಕಟನೆಯ ಪುಸ್ತಕದಲ್ಲಿನ ಪ್ರವಾದನೆಯಾಗಿದೆ. ಆ “ಆಳವಾದ ಮತ್ತು ಗುಪ್ತವಾದ” ಸಂಗತಿಯೇ “ಸತ್ಯ”ವಾಗಿದೆ.</w:t>
      </w:r>
    </w:p>
    <w:p>
      <w:pPr>
        <w:pStyle w:val="ArticleBody"/>
        <w:jc w:val="left"/>
      </w:pPr>
      <w:r>
        <w:rPr>
          <w:rFonts w:ascii="Nirmala UI" w:hAnsi="Nirmala UI" w:eastAsia="Nirmala UI" w:cs="Nirmala UI"/>
        </w:rPr>
        <w:t>ಸತ್ಯವು ದಾನಿಯೇಲನಿಂದ ಪ್ರತಿನಿಧಿಸಲ್ಪಟ್ಟ ದೂತನಿಗೆ ತೆರೆಯಲ್ಪಡುವ ಪ್ರವಾದಿಕ ಕೀಲಿಯಾಗಿ ರೂಪುಗೊಳ್ಳುತ್ತದೆ; ಅದು “ಏಳು ಗುಡುಗುಗಳ” ಗುಪ್ತ ಇತಿಹಾಸವನ್ನು ಗುರುತಿಸಲು ಸಾಧ್ಯವಾಗುವಂತೆ ಮಾಡುತ್ತದೆ. ಆ ಗುಪ್ತ ಇತಿಹಾಸವೆಂದರೆ ಮೂರು ಮಾರ್ಗಚಿಹ್ನೆಗಳ ಇತಿಹಾಸವಾಗಿದೆ. ಮೊದಲನೆಯದು ನಿರಾಶೆ, ಮತ್ತು ಕೊನೆಯದು ಕೂಡ ಮಿಲ್ಲರೈಟ್ ಇತಿಹಾಸದಲ್ಲಿ ಚಿತ್ರಿಸಲ್ಪಟ್ಟಿರುವಂತೆ ನಿರಾಶೆಯೇ ಆಗಿದೆ. “ಸತ್ಯ” ಎಂದು ಅನುವಾದಿಸಲ್ಪಟ್ಟಿರುವ ಹೀಬ್ರೂ ಪದವನ್ನು ಹೀಬ್ರೂ ಅಕ್ಷರಮಾಲೆಯ ಮೊದಲನೆಯ, ಹದಿಮೂರನೆಯ ಮತ್ತು ಕೊನೆಯ ಅಕ್ಷರಗಳ ಸಂಯೋಗದ ಮೂಲಕ “ಅದ್ಭುತ ಭಾಷಾವಿದನು” ನಿರ್ಮಿಸಿದನು. ಯೇಸು ಮೊದಲನೇವನೂ ಕೊನೆಯವನೂ ಆಗಿದ್ದಾನೆ, ಮತ್ತು ಆತನೇ “ಸತ್ಯ” ಆಗಿದ್ದಾನೆ. “ಅದ್ಭುತ ಭಾಷಾವಿದನು” ನಿರ್ಮಿಸಿದ ಆ ಪದದ ರಚನೆ, ದಾನಿಯೇಲು “ಸಮಯ”ಕ್ಕಾಗಿ ಕೇಳಿ ಪ್ರಾರ್ಥನೆಗೆ ತೆರಳುವ ತನಕ ಮುದ್ರಿಸಲ್ಪಡಬೇಕಾಗಿದ್ದ “ಏಳು ಗುಡುಗುಗಳ” ಗುಪ್ತ ಇತಿಹಾಸವಾಗಿರುವ ಮೂರು ಪ್ರವಾದಿಕ ಮಾರ್ಗಚಿಹ್ನೆಗಳನ್ನು ಗುರುತಿಸುತ್ತದೆ.</w:t>
      </w:r>
    </w:p>
    <w:p>
      <w:pPr>
        <w:pStyle w:val="ArticleBody"/>
        <w:jc w:val="left"/>
      </w:pPr>
      <w:r>
        <w:rPr>
          <w:rFonts w:ascii="Nirmala UI" w:hAnsi="Nirmala UI" w:eastAsia="Nirmala UI" w:cs="Nirmala UI"/>
        </w:rPr>
        <w:t>2020ರ ಜುಲೈ 18ರ ನಿರಾಶೆಯು ಮೊದಲ ಮಾರ್ಗಚಿಹ್ನೆಯಾಗಿದ್ದು, ಅದು ಮೂರು ಮಾರ್ಗಚಿಹ್ನೆಗಳಲ್ಲಿನ ಕೊನೆಯದಾದ ಭಾನುವಾರದ ಕಾನೂನಿಗೆ ಸಂಬಂಧಿಸಿದ ನಿರಾಶೆಯನ್ನು ದೃಷ್ಟಾಂತಗೊಳಿಸುತ್ತದೆ. ಮಧ್ಯದ ಅಕ್ಷರವಾದ ಹದಿಮೂರನೆಯ ಅಕ್ಷರವು ದಂಗೆಗೆ ಸಂಕೇತವಾಗಿದ್ದು, ಅದು ಏಳು ಗುಡುಗುಗಳ ಗುಪ್ತ ಇತಿಹಾಸದ ಮಧ್ಯದ ಮಾರ್ಗಚಿಹ್ನೆಯ ಸಂಕೇತವೂ ಆಗಿದೆ. ದಂಗೆಯನ್ನು ಮಧ್ಯರಾತ್ರಿಯ ಕೂಗಿನಲ್ಲಿ ಮೂರ್ಖ ಕನ್ಯೆಗಳ ಮೂಲಕ ಪ್ರತಿನಿಧಿಸಲಾಗಿದೆ; ಯಾಕಂದರೆ ಮಧ್ಯರಾತ್ರಿಯ ಕೂಗು 2020ರ ಜುಲೈ 18, ಮಧ್ಯರಾತ್ರಿಯ ಕೂಗು, ಮತ್ತು ಶೀಘ್ರದಲ್ಲೇ ಬರುವ ಭಾನುವಾರದ ಕಾನೂನು ಎಂಬ ಮೂರು-ಹಂತಗಳ ಇತಿಹಾಸದ ಮಧ್ಯದ ಮಾರ್ಗಚಿಹ್ನೆಯಾಗಿದೆ. ಮಧ್ಯರಾತ್ರಿ ಆದ ಕೂಡಲೆ, ಕಾಲವು ಹದಿಮೂರನೇ ಘಂಟೆಯೊಳಗೆ ಸಾಗುತ್ತದೆ; ಅಲ್ಲಿ ಮೂರ್ಖ ಕನ್ಯೆಗಳ ದೃಶ್ಯಮಾನ ಪ್ರಕಟಣೆ ಅವರಿಗೆ ಸುವರ್ಣತೈಲವಿಲ್ಲ ಎಂಬ ಅವರ ಅರಿವಿನ ಮೂಲಕ ಪ್ರದರ್ಶಿತವಾಗುತ್ತದೆ.</w:t>
      </w:r>
    </w:p>
    <w:p>
      <w:pPr>
        <w:pStyle w:val="ArticleBody"/>
        <w:jc w:val="left"/>
      </w:pPr>
      <w:r>
        <w:rPr>
          <w:rFonts w:ascii="Nirmala UI" w:hAnsi="Nirmala UI" w:eastAsia="Nirmala UI" w:cs="Nirmala UI"/>
        </w:rPr>
        <w:t>ಪ್ರಕಟನೆ ಗ್ರಂಥದ ಹನ್ನೊಂದನೇ ಅಧ್ಯಾಯದಲ್ಲಿನ “ಮೂರುವರೆ ದಿನಗಳ” ಸಂಕೇತಾತ್ಮಕ “ಅರಣ್ಯ”ದಲ್ಲಿ, ದೇವರ ಜನರು “ಏಳು ಕಾಲಗಳ” ಶಾಪದ ಸಂಕೇತಾತ್ಮಕ ಇತಿಹಾಸದಲ್ಲಿದ್ದಾರೆ ಎಂದು ಪ್ರತಿನಿಧಿಸಲ್ಪಟ್ಟಿದ್ದಾರೆ. ಆ ಅವಧಿಯ ಅಂತ್ಯದಲ್ಲಿ, ತಾವು ಚದರಿಸಲ್ಪಟ್ಟಿರುವುದನ್ನು, ತಾವು ಪಾಪಮಾಡಿರುವುದನ್ನು, ತಮ್ಮ ಪಿತೃಗಳು ಪಾಪಮಾಡಿರುವುದನ್ನು, ತಾವು ದೇವರಿಗೆ ವಿರುದ್ಧವಾಗಿ ನಡೆದಿರುವುದನ್ನು, ಮತ್ತು ದೇವರೂ ತಮ್ಮಿಗೆ ವಿರುದ್ಧವಾಗಿ ನಡೆದಿರುವುದನ್ನು ಅವರು ಅರಿತುಕೊಳ್ಳಬೇಕಾಗಿದೆ. ಆ ಅರಿವು ಅವರನ್ನು ಲೇವ್ಯಕಾಂಡ ಇಪ್ಪತ್ತಾರು ಅಧ್ಯಾಯದ ಪ್ರಾರ್ಥನೆಯನ್ನು ಮಾಡುವಂತೆ ನಡೆಸಬೇಕು. ತಾವು ಲೇವ್ಯಕಾಂಡ ಇಪ್ಪತ್ತಾರು ಅಧ್ಯಾಯದ ಪ್ರಾರ್ಥನೆಯನ್ನು ಮಾಡಬೇಕೆಂಬ ಈ ಅರಿವು, ಪ್ರವಾದನಾತ್ಮಕವಾಗಿ ದಾನಿಯೇಲನು ಎರಡನೇ ಅಧ್ಯಾಯದಲ್ಲಿ ಮಾಡಿದ ಪ್ರಾರ್ಥನೆಯೊಡನೆ ಹೊಂದಿಕೆಯಾಗುತ್ತದೆ; ಮತ್ತು ಅದು ಒಂಬತ್ತನೇ ಅಧ್ಯಾಯದಲ್ಲಿನ ದಾನಿಯೇಲನ ಪ್ರಾರ್ಥನೆಯ ಮೂಲಕ ದೃಷ್ಟಾಂತಗೊಳಿಸಲಾಗಿದೆ. ಒಂಬತ್ತನೇ ಅಧ್ಯಾಯದಲ್ಲಿ ದಾನಿಯೇಲನು ಲೇವ್ಯಕಾಂಡ ಇಪ್ಪತ್ತಾರು ಅಧ್ಯಾಯದ ಪ್ರಾರ್ಥನೆಯನ್ನು ಮಾಡಿದ ಕಾರಣವೆಂದರೆ, ದೇವರ ಜನರ ಬಂಧನದ ಕುರಿತು ಯೆರೇಮಿಯನ ಪ್ರವಾದನೆಯಲ್ಲಿ ಉಲ್ಲೇಖಿಸಲ್ಪಟ್ಟ ಎಪ್ಪತ್ತು ವರ್ಷಗಳ ಅಂತ್ಯಕ್ಕೆ ತಾನು ತಲುಪಿದ್ದೇನೆಂಬ ಅವನ ಅರಿವಿನ ಮೇಲೇ ಅದು ಆಧಾರವಾಗಿತ್ತು.</w:t>
      </w:r>
    </w:p>
    <w:p>
      <w:pPr>
        <w:pStyle w:val="ArticleBody"/>
        <w:jc w:val="left"/>
      </w:pPr>
      <w:r>
        <w:rPr>
          <w:rFonts w:ascii="Nirmala UI" w:hAnsi="Nirmala UI" w:eastAsia="Nirmala UI" w:cs="Nirmala UI"/>
        </w:rPr>
        <w:t>ಅದೇ ಎಪ್ಪತ್ತು ವರ್ಷಗಳು ದೇವರ ಜನರ ಮುದ್ರಣೆಯ ಇತಿಹಾಸವನ್ನು ಪ್ರತಿನಿಧಿಸುತ್ತವೆ. ಆ ಎಪ್ಪತ್ತು ವರ್ಷಗಳು ಮಲಾಕಿ ಅಧ್ಯಾಯ ಮೂರಿನ ಶುದ್ಧೀಕರಣವನ್ನೂ ಕ್ರಿಸ್ತನ ದೇವಾಲಯದ ಎರಡು ಶುದ್ಧೀಕರಣಗಳನ್ನೂ ಪ್ರತಿನಿಧಿಸುತ್ತವೆ. ಅವು ಮೃಗದ ಪ್ರತಿಮೆಯ ಪರೀಕ್ಷೆಯ ಇತಿಹಾಸವನ್ನೂ ಪ್ರತಿನಿಧಿಸುತ್ತವೆ. ಆ ಇತಿಹಾಸವು ಸೆಪ್ಟೆಂಬರ್ 11, 2001 ರಂದು ಆರಂಭವಾಗಿ, ಶೀಘ್ರದಲ್ಲೇ ಬರುವ ಭಾನುವಾರದ ಕಾನೂನಿನಲ್ಲಿ ಅಂತ್ಯಗೊಳ್ಳುತ್ತದೆ. ಆ ಸಾಂಕೇತಿಕ ಎಪ್ಪತ್ತು ವರ್ಷದ ಅವಧಿಯ ಅಂತ್ಯದಲ್ಲಿ, ದಾನಿಯೇಲನು ತಾನು ಪ್ರಾರ್ಥಿಸಬಲ್ಲವನಾಗುವಂತೆ ಒಂದು “ತಡಕಾಲ”ವನ್ನು ಹುಡುಕುತ್ತಾನೆ. ಅವನ ಪ್ರಾರ್ಥನೆಗೆ ಉತ್ತರ ದೊರಕಿದ್ದು, ಪ್ರವಾದನೆಯ ಅಂತಿಮ ರಹಸ್ಯವು ಅವನಿಗೆ ಪ್ರಕಟಿಸಲ್ಪಟ್ಟಾಗ. ಆ ಪ್ರಕಟಣೆ ದೇವರ ನಿಜವಾದ ಪ್ರೊಟೆಸ್ಟಂಟ್ ಜನರು ಇನ್ನೂ ಜುಲೈ 18, 2020 ನಂತರದ “ಅರಣ್ಯ” ಚದರಿಸುವ ಸಮಯದಲ್ಲಿದ್ದಾಗ ಬಂದಿತು. ಆ ಸಮಯದಲ್ಲಿ “ಸತ್ಯ”ವು “ಅರಣ್ಯದಲ್ಲಿ ಕೂಗುವ ಸ್ವರ”ಕ್ಕೆ ಪ್ರಕಟವಾಯಿತು.</w:t>
      </w:r>
    </w:p>
    <w:p>
      <w:pPr>
        <w:pStyle w:val="ArticleBody"/>
        <w:jc w:val="left"/>
      </w:pPr>
      <w:r>
        <w:rPr>
          <w:rFonts w:ascii="Nirmala UI" w:hAnsi="Nirmala UI" w:eastAsia="Nirmala UI" w:cs="Nirmala UI"/>
        </w:rPr>
        <w:t>ಮುಂದಿನ ಲೇಖನದಲ್ಲಿ ನಾವು ದಾನಿಯೇಲನ ಎರಡನೆಯ ಅಧ್ಯಾಯವನ್ನು ಮುಂದುವರಿಸುತ್ತೇವೆ.</w:t>
      </w:r>
    </w:p>
    <w:p>
      <w:pPr>
        <w:pStyle w:val="ArticleScripture"/>
        <w:jc w:val="left"/>
      </w:pPr>
      <w:r>
        <w:rPr>
          <w:rFonts w:ascii="Nirmala UI" w:hAnsi="Nirmala UI" w:eastAsia="Nirmala UI" w:cs="Nirmala UI"/>
        </w:rPr>
        <w:t>ಈ ದೇಶದ ವಿರುದ್ಧ ಯೆಹೋವನ ಕೋಪವು ಉರಿಯಿತು; ಈ ಪುಸ್ತಕದಲ್ಲಿ ಬರೆಯಲ್ಪಟ್ಟಿರುವ ಎಲ್ಲಾ ಶಾಪಗಳನ್ನು ಅದರ ಮೇಲೆ ತರಬೇಕೆಂದು. ಮತ್ತು ಯೆಹೋವನು ಕೋಪದಲ್ಲಿಯೂ, ಉಗ್ರರೋಷದಲ್ಲಿಯೂ, ಮಹಾ ಆಕ್ರೋಶದಲ್ಲಿಯೂ ಅವರನ್ನು ಅವರ ದೇಶದಿಂದ ಬುಡಮೇಲಾಗಿ ಕಿತ್ತು, ಇಂದಿಗೂ ಇರುವಂತೆಯೇ ಅವರನ್ನು ಇನ್ನೊಂದು ದೇಶಕ್ಕೆ ಎಸೆದನು. ಗುಪ್ತವಾದವುಗಳು ನಮ್ಮ ದೇವರಾದ ಯೆಹೋವನಿಗೆ ಸೇರಿವೆ; ಆದರೆ ಪ್ರಕಟಗೊಂಡವುಗಳು ನಮಗೂ ನಮ್ಮ ಮಕ್ಕಳಿಗೂ ಸದಾಕಾಲಕ್ಕೂ ಸೇರಿವೆ, ನಾವು ಈ ಧರ್ಮಶಾಸ್ತ್ರದ ಎಲ್ಲಾ ವಾಕ್ಯಗಳನ್ನು ಆಚರಿಸುವುದಕ್ಕಾಗಿ. ಧರ್ಮೋಪದೇಶಕಾಂಡ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ಹನ್ನೆರಡು</dc:title>
  <dc:subject>ಅಂಧಕಾರ</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