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ನೂರಮೂವತ್ತು</w:t>
      </w:r>
    </w:p>
    <w:p>
      <w:pPr>
        <w:pStyle w:val="ArticleSubtitle"/>
        <w:jc w:val="left"/>
      </w:pPr>
      <w:r>
        <w:rPr>
          <w:rFonts w:ascii="Nirmala UI" w:hAnsi="Nirmala UI" w:eastAsia="Nirmala UI" w:cs="Nirmala UI"/>
        </w:rPr>
        <w:t>ಯುನೈಟೆಡ್ ಸ್ಟೇಟ್ಸ್‌ನ ಪ್ರವಾದನಾತ್ಮಕ ಪರಿವರ್ತನೆ: ಆರನೆಯ ರಾಜ್ಯದಿಂದ ತ್ರಿವಿಧ ಐಕ್ಯತೆಯವರೆಗೆ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ಯುನೈಟೆಡ್ ಸ್ಟೇಟ್ಸ್ ಶೀಘ್ರದಲ್ಲೇ ಬರಲಿರುವ ಭಾನುವಾರ ಕಾನೂನನ್ನು ಜಾರಿಗೊಳಿಸುವಾಗ, ಅದು ಬೈಬಲ್ ಪ್ರವಾದನೆಯ ಆರನೆಯ ರಾಜ್ಯವಾಗಿರುವುದನ್ನು ನಿಲ್ಲಿಸಿ, ಆಧುನಿಕ ರೋಮಿನ ತ್ರಿವಿಧ ಒಕ್ಕೂಟದ ಮೂರರಲ್ಲಿ ಒಂದು ಭಾಗಕ್ಕೆ ಪರಿವರ್ತನಗೊಳ್ಳುತ್ತದೆ. ಭಾನುವಾರ ಕಾನೂನನ್ನು ಜಾರಿಗೊಳಿಸುವ ಅಧ್ಯಕ್ಷನು ಅಂತಿಮ ಅಧ್ಯಕ್ಷನಾಗಿರುವನು, ಮತ್ತು ಅವನು ರಿಪಬ್ಲಿಕನ್ ಅಧ್ಯಕ್ಷನಾಗಿರುವನು. ಇದು ಇಬ್ಬರು ಸಾಕ್ಷಿಗಳ ಆಧಾರದ ಮೇಲೆ ಸ್ಥಾಪಿತವಾಗಿದೆ.</w:t>
      </w:r>
    </w:p>
    <w:p>
      <w:pPr>
        <w:pStyle w:val="ArticleBody"/>
        <w:jc w:val="left"/>
      </w:pPr>
      <w:r>
        <w:rPr>
          <w:rFonts w:ascii="Nirmala UI" w:hAnsi="Nirmala UI" w:eastAsia="Nirmala UI" w:cs="Nirmala UI"/>
        </w:rPr>
        <w:t>ಮೊದಲ ರಿಪಬ್ಲಿಕನ್ ಅಧ್ಯಕ್ಷನಾಗಿದ್ದ ಅಬ್ರಹಾಂ ಲಿಂಕನ್ 1863ರಲ್ಲಿ ವಿಮೋಚನಾ ಘೋಷಣೆಯನ್ನು “ಮಾತನಾಡಿದನು”; ಇದು ಭೂಮಿಮೃಗದ ಪ್ರವಾದನಾತ್ಮಕ ಇತಿಹಾಸದಲ್ಲಿನ ಆ ಮಾತನಾಡುವಿಕೆಯ ಮಧ್ಯಮ ಮಾರ್ಗಚಿಹ್ನೆಯಾಗಿತ್ತು. 1863ರಲ್ಲಿ ಲಿಂಕನ್ ವಿಮೋಚನಾ ಘೋಷಣೆಯನ್ನು “ಮಾತನಾಡಿದಾಗ,” ಅವನು ಮೊದಲ ರಿಪಬ್ಲಿಕನ್ ಅಧ್ಯಕ್ಷನಾಗಿದ್ದನು; ಹೀಗಾಗಿ ಅವನು ಕೊನೆಯ ರಿಪಬ್ಲಿಕನ್ ಅಧ್ಯಕ್ಷನನ್ನು ಪ್ರತಿರೂಪವಾಗಿ ಸೂಚಿಸುತ್ತಾನೆ. ಅಬ್ರಹಾಂ ಲಿಂಕನ್ ಭೂಮಿಮೃಗದ ಮೊದಲ ಅವಧಿಯ ಕೊನೆಯ ಮಾರ್ಗಚಿಹ್ನೆಯನ್ನು ಹಾಗೂ ಭೂಮಿಮೃಗದ ಎರಡನೇ ಅವಧಿಯ ಮೊದಲ ಮಾರ್ಗಚಿಹ್ನೆಯನ್ನು ಪ್ರತಿನಿಧಿಸುತ್ತಾನೆ. ಯೇಸು ಯಾವಾಗಲೂ ಆರಂಭದ ಮೂಲಕ ಅಂತ್ಯವನ್ನು ಚಿತ್ರಿಸುತ್ತಾನೆ. ಭೂಮಿಮೃಗವು ಎರಡು ಅವಧಿಗಳಲ್ಲಿ ಕೊನೆಯದಾದ ಅವಧಿಯ ಅಂತ್ಯದಲ್ಲಿ ನಾಗದಂತೆ ಮಾತನಾಡುವಾಗ, ಲಿಂಕನ್‌ನಿಂದ ಪ್ರತಿರೂಪವಾಗಿ ಸೂಚಿಸಲ್ಪಟ್ಟಿರುವಂತೆ, ಅಧ್ಯಕ್ಷನು ರಿಪಬ್ಲಿಕನ್ ಅಧ್ಯಕ್ಷನಾಗಿರುವನು.</w:t>
      </w:r>
    </w:p>
    <w:p>
      <w:pPr>
        <w:pStyle w:val="ArticleBody"/>
        <w:jc w:val="left"/>
      </w:pPr>
      <w:r>
        <w:rPr>
          <w:rFonts w:ascii="Nirmala UI" w:hAnsi="Nirmala UI" w:eastAsia="Nirmala UI" w:cs="Nirmala UI"/>
        </w:rPr>
        <w:t>ಕೊನೆಯ ಅಧ್ಯಕ್ಷನು ರಿಪಬ್ಲಿಕನ್ ಅಧ್ಯಕ್ಷನಾಗಿರುವುದಕ್ಕೆ ಎರಡನೆಯ ಸಾಕ್ಷಿಯೇನಂದರೆ, 1989ರಲ್ಲಿ ಅಂತ್ಯದ ಕಾಲದಲ್ಲಿ ರೊನಾಲ್ಡ್ ರೀಗನ್‌ನೊಂದಿಗೆ ಆರಂಭವಾದ ಅವಧಿಯಾಗಿದೆ. 1989ರಿಂದ ಶೀಘ್ರದಲ್ಲೇ ಬರುವ ಸಂಡೇ ಕಾನೂನುವರೆಗಿನ ಪ್ರವಾದನಾತ್ಮಕ ಅವಧಿಯನ್ನು, 508ರಿಂದ 538ರವರೆಗೆ ಇರುವ ಇತಿಹಾಸದಲ್ಲಿ ಪಾಪೀಯ ರೋಮ್ ಸಿಂಹಾಸನವನ್ನು ಸ್ವೀಕರಿಸಲು ನಡೆದ ಸಿದ್ಧತೆಯ ಪ್ರವಾದನಾತ್ಮಕ ಅವಧಿಯಿಂದ ಪ್ರತಿನಿಧಿಸಲಾಗಿದೆ. 538ರಲ್ಲಿ ಕ್ರಿಸ್ತವಿರೋಧಿಗೆ ಅಧಿಕಾರಪ್ರದಾನವಾಗುವಂತೆ ನಡೆದ ಆ ಪ್ರವಾದನಾತ್ಮಕ ಸಿದ್ಧತಾ ಅವಧಿಗೆ ಆದರ್ಶರೂಪವಾಗಿದ್ದದ್ದು ಕ್ರಿಸ್ತನ ಮೂವತ್ತು ವರ್ಷದ ಸಿದ್ಧತೆಯಾಗಿತ್ತು; ಅಂದರೆ, ಅವರ ಜನನದಿಂದ ಅವರ ಬಾಪ್ಟಿಸ್ಮವರೆಗೂ.</w:t>
      </w:r>
    </w:p>
    <w:p>
      <w:pPr>
        <w:pStyle w:val="ArticleBody"/>
        <w:jc w:val="left"/>
      </w:pPr>
      <w:r>
        <w:rPr>
          <w:rFonts w:ascii="Nirmala UI" w:hAnsi="Nirmala UI" w:eastAsia="Nirmala UI" w:cs="Nirmala UI"/>
        </w:rPr>
        <w:t>ಅಂತಿಕ್ರಿಸ್ತನಿಗೆ ಮೂವತ್ತು ವರ್ಷದ ಸಿದ್ಧತೆಯ ಅವಧಿಯಿತ್ತು; ಅದು ಕ್ರಿಸ್ತನ ಮೂವತ್ತು ವರ್ಷದ ಸಿದ್ಧತೆಯನ್ನು ನಕಲಿ ಮಾಡಿತು. ಕ್ರಿಸ್ತನಿಗಾಗಿಯೂ, ಹಾಗೆಯೇ ಅಂತಿಕ್ರಿಸ್ತನಿಗಾಗಿಯೂ ಮೂವತ್ತು ವರ್ಷದ ಸಿದ್ಧತೆಯ ಅವಧಿಯಿರುವುದು, ಶೀಘ್ರದಲ್ಲೇ ಬರಲಿರುವ ಭಾನುವಾರದ ಧರ್ಮಶಾಸನದ ಸಮಯದಲ್ಲಿ ಮರಣಕರ ಗಾಯವು ವಾಸಿಯಾಗುವುದಕ್ಕಾಗಿ ಇರುವ ಸಿದ್ಧತೆಯ ಅವಧಿಗೆ ಎರಡು ಸಾಕ್ಷಿಗಳನ್ನು ಒದಗಿಸುತ್ತದೆ. ಆ ಸಿದ್ಧತೆಯ ಅವಧಿ 1989ರಲ್ಲಿ ಅಂತ್ಯದ ಕಾಲದಲ್ಲಿ ಪ್ರಾರಂಭವಾಯಿತು; ಹೇಗೆಂದರೆ, ಕ್ರಿಸ್ತನ ಸಿದ್ಧತೆಯ ಅವಧಿಯು ಆತನು ಜನಿಸಿದಾಗಲೇ ಆರಂಭಗೊಂಡಿತು, ಮತ್ತು ಅದು ಆತನ ಪ್ರವಾದಿಕ ಇತಿಹಾಸದಲ್ಲಿ ಅಂತ್ಯದ ಕಾಲವನ್ನು ಗುರುತಿಸಿತು.</w:t>
      </w:r>
    </w:p>
    <w:p>
      <w:pPr>
        <w:pStyle w:val="ArticleBody"/>
        <w:jc w:val="left"/>
      </w:pPr>
      <w:r>
        <w:rPr>
          <w:rFonts w:ascii="Nirmala UI" w:hAnsi="Nirmala UI" w:eastAsia="Nirmala UI" w:cs="Nirmala UI"/>
        </w:rPr>
        <w:t>ಕೊನೆಯ ಅಧ್ಯಕ್ಷನಿಗೆ ಮುನ್ನ, ದಾನಿಯೇಲ ಅಧ್ಯಾಯ ಹನ್ನೊಂದರ ಎರಡನೇ ವಚನವು ಜಾಗತೀಕರಣವಾದಿಗಳ ರಾಜ್ಯವನ್ನು “ಕುದಿಯೆಬ್ಬಿಸುವ” ಧನಿಕ ಅಧ್ಯಕ್ಷನ ತನಕ ತಲುಪುವ ಆರು ಅಧ್ಯಕ್ಷರು ಇರುವರು ಎಂದು ಬೋಧಿಸುತ್ತದೆ. ಆ ಆರು ಅಧ್ಯಕ್ಷರಲ್ಲಿಯ ಮೊದಲನೆಯವನು ರಿಪಬ್ಲಿಕನ್ ಪಕ್ಷದ ರೊನಾಲ್ಡ್ ರೇಗನ್ ಆಗಿದ್ದನು. ರೊನಾಲ್ಡ್ ರೇಗನ್ ಮತ್ತು ಅಬ್ರಹಾಂ ಲಿಂಕನ್ ಈ ಇಬ್ಬರು ಸಾಕ್ಷಿಗಳನ್ನು ಒದಗಿಸುತ್ತಾರೆ. 1863ರ ಬಂಡಾಯದ ಮಾರ್ಗಚಿಹ್ನೆಯೂ, 1989ರಲ್ಲಿ ಆರಂಭವಾಗುವ ಅಧ್ಯಕ್ಷರ ರೇಖೆಯೂ, ಅಮೇರಿಕಾ ಸಂಯುಕ್ತ ಸಂಸ್ಥಾನಗಳ ಅಂತಿಮ ಅಧ್ಯಕ್ಷನ ಲಕ್ಷಣಗಳನ್ನು ನಿಖರವಾಗಿ ಸೂಚಿಸುತ್ತವೆ.</w:t>
      </w:r>
    </w:p>
    <w:p>
      <w:pPr>
        <w:pStyle w:val="ArticleBody"/>
        <w:jc w:val="left"/>
      </w:pPr>
      <w:r>
        <w:rPr>
          <w:rFonts w:ascii="Nirmala UI" w:hAnsi="Nirmala UI" w:eastAsia="Nirmala UI" w:cs="Nirmala UI"/>
        </w:rPr>
        <w:t>ರೋನಾಲ್ಡ್ ರೀಗನ್ ಮೊದಲನೆಯದಕ್ಕೆ ಒಂದು ಸಂಕೇತವಾಗಿದ್ದಾನೆ; ಆದಕಾರಣ ಅವನು ಕೊನೆಯದನ್ನೂ ಚಿತ್ರಿಸುತ್ತಾನೆ. ರೀಗನ್ ಹಿಂದಿನ ಮಾಧ್ಯಮ ತಾರೆಯಾಗಿದ್ದನು, ರಿಪಬ್ಲಿಕನ್ ಆಗಲು ಮತಾಂತರಗೊಂಡಿದ್ದ ಮಾಜಿ ಡೆಮೋಕ್ರಾಟ್ ಆಗಿದ್ದನು. ಇಂಗ್ಲಿಷ್ ಭಾಷೆಯನ್ನು ಪ್ರಚೋದಕವಾಗಿ ಬಳಸುವುದರಲ್ಲಿ ಅವನು ಪ್ರಸಿದ್ಧನಾಗಿದ್ದನು. ಅವನು ತನ್ನ ಹಾಸ್ಯಪ್ರಜ್ಞೆಗೆ ಪ್ರಸಿದ್ಧನಾಗಿದ್ದನು. ಅವನು ತಾನು ಪ್ರೊಟೆಸ್ಟಂಟ್ ಎಂದು ಘೋಷಿಸಿಕೊಂಡವನಾಗಿದ್ದರೂ, ಬೈಬಲ್ ಪ್ರವಾದನೆಯಲ್ಲಿ ಉಲ್ಲೇಖಿಸಲ್ಪಟ್ಟ ವಿರೋಧಕ್ರಿಸ್ತನೊಂದಿಗೆ ಮೈತ್ರಿ ಮಾಡಿಕೊಂಡಾಗ, “ಪ್ರೊಟೆಸ್ಟಂಟ್” ಎಂಬುದರ ಅರ್ಥವನ್ನು ತಾನು ನಿಜವಾಗಿ ಅರ್ಥಮಾಡಿಕೊಂಡಿರಲಿಲ್ಲವೆಂಬುದನ್ನು ತೋರಿಸಿದನು.</w:t>
      </w:r>
    </w:p>
    <w:p>
      <w:pPr>
        <w:pStyle w:val="ArticleBody"/>
        <w:jc w:val="left"/>
      </w:pPr>
      <w:r>
        <w:rPr>
          <w:rFonts w:ascii="Nirmala UI" w:hAnsi="Nirmala UI" w:eastAsia="Nirmala UI" w:cs="Nirmala UI"/>
        </w:rPr>
        <w:t>ಅವನು ಅಮೆರಿಕಾ-ಪರನಾಗಿದ್ದು, ರಾಜಕೀಯವಾಗಿ ನಿರ್ಭಯನಾಗಿದ್ದನು. ಆಧುನಿಕ ರಾಜಕೀಯದ ಆ ಯುಗದಲ್ಲಿ ಅತ್ಯಂತ ಅಸಮರ್ಥ ಅಧ್ಯಕ್ಷನೊಬ್ಬ ಅವನಿಗಿಂತ ಮೊದಲು ಇದ್ದನು; ಮತ್ತು ಅವನ ಪೂರ್ವಾಧಿಕಾರಿಯು ತೀವ್ರವಾದ ಇಸ್ಲಾಮಿನ ಬೇಡಿಕೆಗಳಿಗೆ ತಲೆಬಾಗಿದ್ದನು. ಬಹುಶಃ ಅವನು ಹೇಳಿದ ವಿಷಯಗಳಲ್ಲಿ ಅತ್ಯಂತ ಮಹತ್ವದ್ದಾಗಿದ್ದು, ಹಾಗೂ ಅವನು ಸಾಧಿಸಿದ ಕಾರ್ಯವೆಂದು ಅವನಿಗೆ ಶ್ರೇಯಸ್ಸು ನೀಡಲ್ಪಡುವುದೂ ಇದೇ ಆಗಿತ್ತು: “ಶ್ರೀ ಗಾರ್ಬಚೆವ್, ಈ ಗೋಡೆಯನ್ನು ಕೆಡವಿಬಿಡಿ.”</w:t>
      </w:r>
    </w:p>
    <w:p>
      <w:pPr>
        <w:pStyle w:val="ArticleBody"/>
        <w:jc w:val="left"/>
      </w:pPr>
      <w:r>
        <w:rPr>
          <w:rFonts w:ascii="Nirmala UI" w:hAnsi="Nirmala UI" w:eastAsia="Nirmala UI" w:cs="Nirmala UI"/>
        </w:rPr>
        <w:t>ಡೊನಾಲ್ಡ್ ಟ್ರಂಪ್ ಅಂತಿಮನೊಬ್ಬನ ಸಂಕೇತವಾಗಿದ್ದಾನೆ; ಆದ್ದರಿಂದ ಅವನನ್ನು ಮೊದಲವನ ಮೂಲಕ ಚಿತ್ರಿಸಲಾಗಿದೆ. ಟ್ರಂಪ್ ಹಿಂದಿನ ಮಾಧ್ಯಮ ತಾರೆ, ರಿಪಬ್ಲಿಕನ್ ಆಗಿ ಪರಿವರ್ತಿತನಾದ ಹಿಂದಿನ ಡೆಮೋಕ್ರಾಟ್ ಆಗಿದ್ದನು. ಇಂಗ್ಲಿಷ್ ಭಾಷೆಯನ್ನು ಪ್ರಚೋದನಾತ್ಮಕವಾಗಿ ಬಳಸುವವನಾಗಿ ಅವನು ಪ್ರಸಿದ್ಧನಾಗಿದ್ದಾನೆ. ತನ್ನ ಹಾಸ್ಯಪ್ರಜ್ಞೆಗೆ ಅವನು ಪರಿಚಿತನಾಗಿದ್ದಾನೆ. ತಾನು ಪ್ರೊಟೆಸ್ಟಂಟ್ ಎಂದು ಘೋಷಿಸಿಕೊಂಡವನಾಗಿದ್ದರೂ, “ಪ್ರೊಟೆಸ್ಟಂಟ್” ಎಂಬುದರ ಅರ್ಥವನ್ನು ಅವನು ನಿಜವಾಗಿ ಅರ್ಥಮಾಡಿಕೊಂಡಿಲ್ಲವೆಂಬುದನ್ನು ತೋರಿಸಿದ್ದಾನೆ; ಮತ್ತು ಶೀಘ್ರದಲ್ಲೇ ಬರಲಿರುವ ಭಾನುವಾರದ ಕಾನೂನಿನ ಸಂದರ್ಭದಲ್ಲಿ ಅವನು ಬೈಬಲ್ ಪ್ರವಾದನೆಯ ಪ್ರತಿಕ್ರಿಸ್ತನೊಂದಿಗೆ ಒಕ್ಕೂಟವನ್ನು ನಿರ್ಮಿಸಿಕೊಳ್ಳುವನು.</w:t>
      </w:r>
    </w:p>
    <w:p>
      <w:pPr>
        <w:pStyle w:val="ArticleBody"/>
        <w:jc w:val="left"/>
      </w:pPr>
      <w:r>
        <w:rPr>
          <w:rFonts w:ascii="Nirmala UI" w:hAnsi="Nirmala UI" w:eastAsia="Nirmala UI" w:cs="Nirmala UI"/>
        </w:rPr>
        <w:t>ಅವರು ಅಮೆರಿಕಾ-ಪರರಾಗಿದ್ದು, ರಾಜಕೀಯವಾಗಿ ನಿರ್ಭಯರಾಗಿದ್ದಾರೆ. ಆಧುನಿಕ ರಾಜಕೀಯದ ಆ ಯುಗದಲ್ಲಿ ಅತೀ ಪರಿಣಾಮರಹಿತ ಅಧ್ಯಕ್ಷರಾದವರೇ ಅವರಿಗಿಂತ ಮೊದಲು ಅಧಿಕಾರದಲ್ಲಿದ್ದರು; ಮತ್ತು ಅವರು 2024ರಲ್ಲಿ ಮರುನಿರ್ವಾಚಿತರಾದಾಗ, ಆಧುನಿಕ ರಾಜಕೀಯದ ಯುಗದಲ್ಲಿ ಹೊಸದಾಗಿ ಅತೀ ಪರಿಣಾಮರಹಿತ ಅಧ್ಯಕ್ಷರಾದವರೇ ಮತ್ತೊಮ್ಮೆ ಅವರಿಗಿಂತ ಮೊದಲು ಅಧಿಕಾರದಲ್ಲಿದ್ದವರಾಗಿರುವರು. ಈ ಎರಡೂ ಸಂದರ್ಭಗಳಲ್ಲಿ ಅವರ ಪೂರ್ವಾಧಿಕಾರಿಗಳು ಉಗ್ರ ಇಸ್ಲಾಮಿನ ಬೇಡಿಕೆಗಳಿಗೆ ತಲೆಬಾಗಿದವರಾಗಿ ಪರಿಚಿತರಾಗಿದ್ದಾರೆ. ಅವರು ಎಂದಾದರೂ ಹೇಳಿರುವ ಅತ್ಯಂತ ಮಹತ್ವದ ವಿಷಯವೂ, ಮತ್ತು ಅದು ನೆರವೇರಿಸಿದಕ್ಕಾಗಿ ಅವರಿಗೆ ಶ್ರೇಯಸ್ಸು ದೊರೆಯುವ ಸಂಗತಿಯೂ, ನಿಶ್ಚಯವಾಗಿ ಇದೇ: “ಗೋಡೆಯನ್ನು ಕಟ್ಟಿರಿ.”</w:t>
      </w:r>
    </w:p>
    <w:p>
      <w:pPr>
        <w:pStyle w:val="ArticleBody"/>
        <w:jc w:val="left"/>
      </w:pPr>
      <w:r>
        <w:rPr>
          <w:rFonts w:ascii="Nirmala UI" w:hAnsi="Nirmala UI" w:eastAsia="Nirmala UI" w:cs="Nirmala UI"/>
        </w:rPr>
        <w:t>ಜಿಮ್ಮಿ ಕಾರ್ಟರ್, ಬರಾಕ್ ಹುಸೇನ್ ಒಬಾಮಾ ಮತ್ತು ಜೋ ಬೈಡನ್ ಅವರು ತಮ್ಮ ರಾಷ್ಟ್ರಪತಿತ್ವಗಳಲ್ಲಿ ಅತ್ಯಂತ ಪರಿಣಾಮಕಾರಿಗಳಾಗಿರಲಿಲ್ಲವೆಂದು ಇದರಿಂದ ಹೇಳುವುದಿಲ್ಲ; ಅವರ ಪರಿಣಾಮಕಾರಿತ್ವವು, ತಾವು ಪ್ರತಿಯೊಬ್ಬರೂ ಉಳಿಸಿಕೊಳ್ಳುವೆವು ಮತ್ತು ರಕ್ಷಿಸುವೆವು ಎಂದು ಪ್ರಮಾಣ ಮಾಡಿದ ಅದೇ ದಸ್ತಾವೇಜಾದ ಅಮೇರಿಕ ಸಂಯುಕ್ತ ಸಂಸ್ಥಾನಗಳ ಸಂವಿಧಾನದಲ್ಲಿ ಪ್ರತಿಷ್ಠಾಪಿತವಾಗಿರುವ ತತ್ತ್ವಗಳನ್ನು ಧ್ವಂಸಗೊಳಿಸುವ ತಮ್ಮ ಕಾರ್ಯದ ಮೇಲೆ ಆಧಾರಿತವಾಗಿತ್ತು ಅಷ್ಟೇ; ಇದಕ್ಕೆ ಜೊತೆಯಾಗಿ, ಕಾರ್ಟರ್ ರೀಗನ್ ಅವರ ಚುನಾವಣೆಯವರೆಗೆ ಇಸ್ಲಾಂ ಬಂಧಿತರನ್ನು ಹಿಡಿದಿಡಲು ಅವಕಾಶ ನೀಡಿದನು, ಒಬಾಮಾ ಇಸ್ಲಾಮಿಕ್ ಲೋಕದ ಎದುರು ಕ್ಷಮೆಯಾಚನೆಯ ಪ್ರವಾಸವೊಂದನ್ನು ನಡೆಸಿ ಉಗ್ರ ಇಸ್ಲಾಮಿನ ಪ್ರಮುಖ ಬ್ಯಾಂಕಿಗೆ ಕನಿಷ್ಠ ಒಂದು ಬಿಲಿಯನ್ ಡಾಲರ್ ನಗದನ್ನು ನೀಡಿದನು, ಮತ್ತು ಬೈಡನ್ ಅವರ ಇಸ್ಲಾಂ ಬೆಂಬಲದ ದಾಖಲೆಯು ಪಟ್ಟಿಮಾಡಲು ಅತಿದೀರ್ಘವಾಗಿದೆ.</w:t>
      </w:r>
    </w:p>
    <w:p>
      <w:pPr>
        <w:pStyle w:val="ArticleBody"/>
        <w:jc w:val="left"/>
      </w:pPr>
      <w:r>
        <w:rPr>
          <w:rFonts w:ascii="Nirmala UI" w:hAnsi="Nirmala UI" w:eastAsia="Nirmala UI" w:cs="Nirmala UI"/>
        </w:rPr>
        <w:t>ರೋನಾಲ್ಡ್ ರೇಗನ್ “ಐರನ್ ಕರ್ಟನ್” ಎಂದು ಕರೆಯಲ್ಪಡುವ ಪ್ರತೀಕಾತ್ಮಕ ಗೋಡೆಯನ್ನು ಕಿತ್ತುಹಾಕುವ ಕಾರ್ಯವನ್ನು ಸಾಧಿಸಿದರು; ಮತ್ತು 1989ರ ನವೆಂಬರ್ 11ರಂದು ಬೆರ್ಲಿನ್ ಗೋಡೆ ಕುಸಿದು, ಆ ಆತ್ಮಿಕ ಜಯವನ್ನು ಅಕ್ಷರಶಃ ಒಂದು ಮಾರ್ಗಚಿಹ್ನೆಯಿಂದ ಗುರುತಿಸಿತು. ಟ್ರಂಪ್ ಸಭೆಯೂ ರಾಜ್ಯವೂ ನಡುವಿನ ಪ್ರತ್ಯೇಕತೆಯ ಪ್ರತೀಕಾತ್ಮಕ ಗೋಡೆಯನ್ನು ಕಿತ್ತುಹಾಕುವನು, ಮತ್ತು ಮೂರನೆಯ ಶಾಪವು ಆ ಘಟನೆಯ ಅಕ್ಷರಶಃ ಮಾರ್ಗಚಿಹ್ನೆಯನ್ನು ಒದಗಿಸುವುದು. ಆ ಘಟನೆ ಒಂದು ಲಕ್ಷ ನಲವತ್ತ್ನಾಲ್ಕು ಸಾವಿರರ ಮುದ್ರಿಸುವ ಅವಧಿಯನ್ನು ಮುಕ್ತಾಯಗೊಳಿಸುವುದು; ಆ ಅವಧಿಯು ಮೂರನೆಯ ಶಾಪದ ಇಸ್ಲಾಂನ ಆಗಮನದಿಂದ ಆರಂಭವಾಗಿತ್ತು, ಮತ್ತು ಅದು ಮುದ್ರಿಸುವ ಅವಧಿಯ ಆತ್ಮಿಕ ಕಾರ್ಯ ಆರಂಭಗೊಂಡಿದೆ ಎಂದು ಗುರುತಿಸಲು ಅಕ್ಷರಶಃ ಒಂದು ಮಾರ್ಗಚಿಹ್ನೆಯನ್ನು ಒದಗಿಸಿತು. 2023ರ ಅಕ್ಟೋಬರ್ 7ರಂದು, ಒಂದು ಲಕ್ಷ ನಲವತ್ತ್ನಾಲ್ಕು ಸಾವಿರರ ಮುದ್ರಿಸುವ ಸಮಯದ ಮೂರು ಅಕ್ಷರಶಃ ಐತಿಹಾಸಿಕ ಗುರುತುಗಳ ಮಧ್ಯಬಿಂದುವನ್ನು ಒದಗಿಸಿತು.</w:t>
      </w:r>
    </w:p>
    <w:p>
      <w:pPr>
        <w:pStyle w:val="ArticleBody"/>
        <w:jc w:val="left"/>
      </w:pPr>
      <w:r>
        <w:rPr>
          <w:rFonts w:ascii="Nirmala UI" w:hAnsi="Nirmala UI" w:eastAsia="Nirmala UI" w:cs="Nirmala UI"/>
        </w:rPr>
        <w:t>ಆ ಮುದ್ರಿಸುವಿಕೆಯ ಇತಿಹಾಸದ ಮಧ್ಯದಲ್ಲಿ, ರೋನಾಲ್ಡ್ ರೀಗನ್‌ನ ನಂತರದ ಆರನೆಯ ಅಧ್ಯಕ್ಷನು ಅತಲಗಹ್ವರದಿಂದ ಬಂದ ಮೃಗದ ಮೂಲಕ ಸಂಕೇತಾತ್ಮಕವಾಗಿ ರಾಜಕೀಯವಾಗಿ ಹತ್ಯೆಯಾದನು. ಮುದ್ರಿಸುವಿಕೆಯ ಕಾಲದ ಆರಂಭದಲ್ಲಿ ಅತಲಗಹ್ವರದಿಂದ ಬಂದ ಮೃಗವು ಇಸ್ಲಾಂ ಆಗಿತ್ತು; ಅದು ಮಹಮ್ಮದನ್ನು ಪ್ರತಿನಿಧಿಸುತ್ತಿತ್ತು, ಸುಳ್ಳು ಪ್ರವಾದಿಯ ಒಂದು ಸಂಕೇತ. ಮುದ್ರಿಸುವಿಕೆಯ ಕಾಲದ ಅಂತ್ಯದಲ್ಲಿ ಅತಲಗಹ್ವರದಿಂದ ಬಂದ ಮೃಗವು ಕ್ಯಾಥೋಲಿಕತೆಯ ಸಮುದ್ರಮೃಗವಾಗಿದೆ; ಅದರ ಪ್ರಾಣಾಂತಿಕ ಗಾಯವು ಆಗ ಗುಣಪಡಿಸಲಾಗುತ್ತದೆ. ಮುದ್ರಿಸುವಿಕೆಯ ಕಾಲದ ಮಧ್ಯದಲ್ಲಿ ಏರಿ ಬರುವ ಅತಲಗಹ್ವರದಿಂದ ಬಂದ ಮೃಗವು ನಾಸ್ತಿಕತೆಯ ಮೃಗ, ಅಂದರೆ ನಾಗವಾಗಿದೆ. ಅತಲಗಹ್ವರದಿಂದ ಬಂದ ಆ ನಾಗಮೃಗವು, ಮುದ್ರಿಸುವಿಕೆಯ ಕಾಲದ ಮಧ್ಯದಲ್ಲಿ, ಪ್ರಕಟಣೆ ಅಧ್ಯಾಯ ಹನ್ನೊಂದರಲ್ಲಿ ಇರುವ ಇಬ್ಬರು ಸಾಕ್ಷಿಗಳನ್ನು ಸಂಹರಿಸುತ್ತದೆ.</w:t>
      </w:r>
    </w:p>
    <w:p>
      <w:pPr>
        <w:pStyle w:val="ArticleBody"/>
        <w:jc w:val="left"/>
      </w:pPr>
      <w:r>
        <w:rPr>
          <w:rFonts w:ascii="Nirmala UI" w:hAnsi="Nirmala UI" w:eastAsia="Nirmala UI" w:cs="Nirmala UI"/>
        </w:rPr>
        <w:t>ಅಮೆರಿಕದ ಗೃಹಯುದ್ಧದ ಕಾಲದಲ್ಲಿ ದಾಸ್ಯಪರ ಡೆಮೋಕ್ರಾಟಿಕ್ ಡ್ರಾಗನ್ ಗುಂಪು ಅಕ್ಷರಶಃ ಮೊದಲ ರಿಪಬ್ಲಿಕನ್ ಅಧ್ಯಕ್ಷನನ್ನು ಕೊಂದಿತು. ಗೃಹಯುದ್ಧವು ಅಧಿಕೃತವಾಗಿ ಏಪ್ರಿಲ್ 9, 1865ರಂದು ಅಂತ್ಯಗೊಂಡಿತು; ಲಿಂಕನ್ ಒಂದು ವಾರದ ನಂತರ 15ರಂದು ಮರಣಹೊಂದಿದರು, ಆದಾಗ್ಯೂ ಅವರಿಗೆ ಅದರ ಮುನ್ನಾದಿನವೇ ಗುಂಡು ಹಾರಿಸಲಾಗಿತ್ತು. ಯುದ್ಧವು ಏಳನೇ ದಿನದ ಸಬ್ಬತ್‌ನಲ್ಲಿ ಅಂತ್ಯಗೊಂಡಿತು, ಮತ್ತು ಲಿಂಕನ್ ಏಳನೇ ದಿನದ ಸಬ್ಬತ್‌ನಲ್ಲೇ ಮರಣಹೊಂದಿದರು.</w:t>
      </w:r>
    </w:p>
    <w:p>
      <w:pPr>
        <w:pStyle w:val="ArticleBody"/>
        <w:jc w:val="left"/>
      </w:pPr>
      <w:r>
        <w:rPr>
          <w:rFonts w:ascii="Nirmala UI" w:hAnsi="Nirmala UI" w:eastAsia="Nirmala UI" w:cs="Nirmala UI"/>
        </w:rPr>
        <w:t>ಧನಿಕ ಹಾಗೂ ಶಕ್ತಿಶಾಲಿ ಅಧ್ಯಕ್ಷನ ವಿರುದ್ಧ ಎಬ್ಬಿಸಲ್ಪಟ್ಟಿದ್ದ (ಪ್ರಚೋದಿಸಲ್ಪಟ್ಟಿದ್ದ) ಜಾಗತಿಕತಾವಾದಿಗಳು, 2020ರ ನವೆಂಬರ್ 3ರಂದು ಒಂದು ರಾಜಕೀಯ ಹತ್ಯೆಯನ್ನು ನೆರವೇರಿಸಿದರು. ಅಗಾಧ ಗುಂಡಿಯಿಂದ ಬಂದ ಆ ಮೃಗವು, ಮೊದಲ ರಿಪಬ್ಲಿಕನ್ ಅಧ್ಯಕ್ಷನ ನೈಜ ಮರಣದಿಂದ ಪೂರ್ವರೂಪಿತವಾದಂತೆ, ಕೊನೆಯ ರಿಪಬ್ಲಿಕನ್ ಅಧ್ಯಕ್ಷನನ್ನು ರೂಪಕವಾಗಿ ಸಂಹರಿಸಿದ ಡ್ರಾಗನ್ ಮೃಗವನ್ನು ಪ್ರತಿನಿಧಿಸಿತು. ಅವನ ಮರಣದ ಕುರಿತು ಲೋಕವು ಹರ್ಷಿಸಿದ ನಂತರ, ಅವನು ತನ್ನ ಪಾದಗಳ ಮೇಲೆ ನಿಂತುಕೊಳ್ಳುವನು ಎಂದು ದೇವರ ವಾಕ್ಯವು ಗುರುತಿಸುತ್ತದೆ. ಈಗ ನಾವು 2024ರಲ್ಲಿ ಇದ್ದೇವೆ; ಮತ್ತು ಅವನ ವಿರುದ್ಧ ಎಸೆಯಲ್ಪಡುತ್ತಿರುವ ಎಲ್ಲಾ ಕಾನೂನು ಯುದ್ಧ, ಸುಳ್ಳುಗಳು, ಪ್ರಚಾರ ಮತ್ತು ಹಣದ ನಡುವೆಯೂ, ಟ್ರಂಪ್ ಮತ್ತೆ ಜೀವಕ್ಕೆ ಬಂದಿದ್ದಾನೆ ಎಂಬುದು ಸ್ಪಷ್ಟವಾಗಿದೆ.</w:t>
      </w:r>
    </w:p>
    <w:p>
      <w:pPr>
        <w:pStyle w:val="ArticleBody"/>
        <w:jc w:val="left"/>
      </w:pPr>
      <w:r>
        <w:rPr>
          <w:rFonts w:ascii="Nirmala UI" w:hAnsi="Nirmala UI" w:eastAsia="Nirmala UI" w:cs="Nirmala UI"/>
        </w:rPr>
        <w:t>ಅಮೇರಿಕಾ ಸಂಯುಕ್ತ ಸಂಸ್ಥಾನದಲ್ಲಿ ತನ್ನನ್ನು ವ್ಯಕ್ತಪಡಿಸುವ, ಹಾಗೆಯೇ ಲೋಕದಲ್ಲಿ ಅದೇ ವಿವಾದವನ್ನು ಪೂರ್ವರೂಪಗೊಳಿಸುವ ಆ ಸಂಘರ್ಷದಲ್ಲಿ, ಕೆಳಗಿನಿಂದಾದ ಸೈತಾನೀಯ ಶಕ್ತಿಯೊಂದು, ಉತ್ತರ ಮಳೆಯ ಮೂಲಕ ಪ್ರತಿನಿಧಿಸಲ್ಪಟ್ಟಿರುವ ದೇವರ ಶಕ್ತಿಯು ಮೇಲಿನಿಂದ ಇಳಿದುಬರುತ್ತಿರುವ ಸಮಯದಲ್ಲಿ ಮೇಲಕ್ಕೆ ಏಳಿಬರುವುದು.</w:t>
      </w:r>
    </w:p>
    <w:p>
      <w:pPr>
        <w:pStyle w:val="ArticleBody"/>
        <w:jc w:val="left"/>
      </w:pPr>
      <w:r>
        <w:rPr>
          <w:rFonts w:ascii="Nirmala UI" w:hAnsi="Nirmala UI" w:eastAsia="Nirmala UI" w:cs="Nirmala UI"/>
        </w:rPr>
        <w:t>ಸೆಪ್ಟೆಂಬರ್ 11, 2001ರ ಇತಿಹಾಸದಿಂದ ಹಿಡಿದು ಅಮೇರಿಕ ಸಂಯುಕ್ತ ಸಂಸ್ಥಾನಗಳಲ್ಲಿ ಶೀಘ್ರದಲ್ಲೇ ಬರುವ ಭಾನುವಾರದ ಕಾನೂನಿನವರೆಗೆ, ಮೂರನೆಯ ಅಯ್ಯೋಗೆ ಸಂಬಂಧಿಸಿದ ಇಸ್ಲಾಂ ಅಗುಳಿಯಿಲ್ಲದ ಅಗುಳಿಯಿಂದ ಹೊಗೆಯಾಗಿ ಹೊರಬಂತು; ಆ ಇತಿಹಾಸದ ಆರಂಭದಲ್ಲಿ ದಹನಗೊಳ್ಳುತ್ತಿದ್ದ ಕಟ್ಟಡಗಳ ಹೊಗೆಯನ್ನು ಅದು ಪ್ರತಿನಿಧಿಸಿತು. 2016ರಲ್ಲಿ, ಜಾಗತಿಕತಾವಾದಿಗಳ ಕಮ್ಯೂನಿಸ್ಟ್ ವೋಕ್‌ವಾದವು ಇಬ್ಬರು ಸಾಕ್ಷಿಗಳನ್ನು ಕೊಲ್ಲುವದಕ್ಕಾಗಿ ಮೇಲೇರಿತು. ನಂತರ, ಶೀಘ್ರದಲ್ಲೇ ಬರುವ ಭಾನುವಾರದ ಕಾನೂನಿನ ಸಂದರ್ಭದಲ್ಲಿ, ಏಳರಲ್ಲೊಬ್ಬನಾಗಿದ್ದು ಆಗ ಎಂಟನೆಯ ಮೃಗವಾಗುವ ಪಾಪಸಿ, ತನ್ನ ಪ್ರಾಣಾಂತಿಕ ಗಾಯವು ಗುಣವಾದಂತೆ, ಭೂಮಿಯ ಸಿಂಹಾಸನಕ್ಕೆ ಏರಿಬರುವುದು.</w:t>
      </w:r>
    </w:p>
    <w:p>
      <w:pPr>
        <w:pStyle w:val="ArticleBody"/>
        <w:jc w:val="left"/>
      </w:pPr>
      <w:r>
        <w:rPr>
          <w:rFonts w:ascii="Nirmala UI" w:hAnsi="Nirmala UI" w:eastAsia="Nirmala UI" w:cs="Nirmala UI"/>
        </w:rPr>
        <w:t>ಮೇಲಿನಿಂದ ಬರುವ ಶಕ್ತಿಯಾಗಿ ಉತ್ತರಕಾಲದ ಮಳೆಯು ಸುರಿಯುತ್ತಿರುವ ಸಮಯದಲ್ಲಿ, ಕೆಳಗಿನಿಂದ ಬರುವ ಶಕ್ತಿಯನ್ನು ಪ್ರತಿನಿಧಿಸುವ ಮೃಗಗಳು ಒಂದು ಪ್ರವಾದನಾತ್ಮಕ “ಸತ್ಯ”ವನ್ನು ಪ್ರತಿನಿಧಿಸುತ್ತವೆ. ಹೊಗೆಯಾಗಿ ಮೊದಲು ಮೇಲೇರಬೇಕಾದುದು ಮೂರನೆಯ ಶಾಪದ ಇಸ್ಲಾಂ; ಅದು ಪ್ರಕಟನೆಯ ಹದಿನೆಂಟನೇ ಅಧ್ಯಾಯದ ಮೊದಲನೆಯ ಧ್ವನಿ ಮೊಳಗುವ ಸಮಯದಲ್ಲಿ ಮೇಲೇರಿಸುತ್ತದೆ, ಮತ್ತು ಉತ್ತರಕಾಲದ ಮಳೆಯು “ಅಳೆಯಲ್ಪಡಲು” ಆರಂಭವಾಗುವಾಗ ಅದು ಮೇಲೇರಿಸುತ್ತದೆ. ಕೊನೆಯದಾಗಿ ಮೇಲೇರಬೇಕಾದ ಮೃಗವು ಪಾಪಾಸತ್ವವಾಗಿದೆ; ಅದು ಪ್ರಕಟನೆಯ ಹದಿನೆಂಟನೇ ಅಧ್ಯಾಯದ ಎರಡನೆಯ ಧ್ವನಿ ಮೊಳಗುವ ಸಮಯದಲ್ಲಿ ಮೇಲೇರಿಸುತ್ತದೆ, ಮತ್ತು ಉತ್ತರಕಾಲದ ಮಳೆಯು ಅಳೆಯಿಲ್ಲದೆ ಸುರಿಯಲ್ಪಡುತ್ತಿರುವಾಗ ಅದು ಮೇಲೇರಿಸುತ್ತದೆ.</w:t>
      </w:r>
    </w:p>
    <w:p>
      <w:pPr>
        <w:pStyle w:val="ArticleBody"/>
        <w:jc w:val="left"/>
      </w:pPr>
      <w:r>
        <w:rPr>
          <w:rFonts w:ascii="Nirmala UI" w:hAnsi="Nirmala UI" w:eastAsia="Nirmala UI" w:cs="Nirmala UI"/>
        </w:rPr>
        <w:t>ಮೊದಲನೆಯದು ಕೊನೆಯದನ್ನು ಪ್ರತಿರೂಪಿಸುತ್ತದೆ; ಮತ್ತು ಮಧ್ಯದಲ್ಲಿ ಏರುವ ಮೃಗವೆಂದರೆ 2020ರಲ್ಲಿ ಇಬ್ಬರು ಸಾಕ್ಷಿಗಳನ್ನು ಕೊಂದ ನಾಸ್ತಿಕ ಜಾಗತೀಕರಣದ ಮೃಗವೇ ಆಗಿದೆ. ಒಂದು ಸಾಕ್ಷಿಯು ಪ್ರೊಟೆಸ್ಟೆಂಟ್ ಕೊಂಬಾಗಿತ್ತು, ಮತ್ತೊಂದು ಸಾಕ್ಷಿಯು ರಿಪಬ್ಲಿಕನ್ ಕೊಂಬಾಗಿತ್ತು. ನಾಸ್ತಿಕತೆಯ ಮೃಗದೊಡನೆ ಸಂಬಂಧಿಸಿದ ಬಂಡಾಯ ಮತ್ತು ಅರಾಜಕತೆಯನ್ನು ಹೀಬ್ರೂ ವರ್ಣಮಾಲೆಯ ಹದಿಮೂರನೇ ಅಕ್ಷರವು ಪ್ರತಿನಿಧಿಸುತ್ತದೆ; ಮತ್ತು ಅಗುಳಿಲ್ಲದ ಗುಂಡಿಯಿಂದ ಬಂದ ಆ ಮೃಗವು ಅಗುಳಿಲ್ಲದ ಗುಂಡಿಯಿಂದ ಬಂದ ಮೊದಲ ಮತ್ತು ಕೊನೆಯ ಮೃಗಗಳ ಮಧ್ಯದಲ್ಲಿ ಬಂದು ನಿಂತಿತು; ಇದರಿಂದ ಹೀಬ್ರೂ ಪದವಾದ “ಸತ್ಯ” ಎಂಬುದರ ವ್ಯಾಖ್ಯಾನ ಉಂಟಾಗುತ್ತದೆ, ಅದು ಮೇಲಿನಿಂದ ಸ್ವರ್ಗೀಯ ಶಕ್ತಿ ಇಳಿದುಬರುತ್ತಿರುವ ಕಾಲದಲ್ಲಿ ಕೆಳಗಿನಿಂದ ಬರುವ ಸೈತಾನೀಯ ಶಕ್ತಿಯನ್ನು ಗುರುತಿಸುವ ಸತ್ಯವಾಗಿದ್ದರೂ ಸಹ.</w:t>
      </w:r>
    </w:p>
    <w:p>
      <w:pPr>
        <w:pStyle w:val="ArticleBody"/>
        <w:jc w:val="left"/>
      </w:pPr>
      <w:r>
        <w:rPr>
          <w:rFonts w:ascii="Nirmala UI" w:hAnsi="Nirmala UI" w:eastAsia="Nirmala UI" w:cs="Nirmala UI"/>
        </w:rPr>
        <w:t>ಎರಡು ಸಾಕ್ಷಿಗಳನ್ನು ಕೊಂದುಹಾಕಿದ ಮೂರು ದಿನಾರ್ಧಗಳ ನಂತರ ಒಂದು “ಮಧ್ಯ ಧ್ವನಿ” ಮೊಳಗಲು ಆರಂಭಿಸಿತು. ಅದು “ಅರಣ್ಯದಲ್ಲಿ ಕೂಗುವವನ ಧ್ವನಿ” ಆಗಿತ್ತು. ಆ ಧ್ವನಿಯೇ ಒಡಂಬಡಿಕೆಯ ದೂತನಿಗಾಗಿ ಮಾರ್ಗವನ್ನು ಸಿದ್ಧಪಡಿಸುವ ಸಂದೇಶವಾಹಕನ ಧ್ವನಿಯ “ಅಂತ್ಯ”ವಾಗಿದ್ದು, ಪುರುಷರು ಮತ್ತು ಸ್ತ್ರೀಯರನ್ನು ಕರ್ಮೇಲ ಪರ್ವತಕ್ಕೆ ಕರೆಯುವ ಎಲೀಯನ ಧ್ವನಿಯ ಆರಂಭವಾಗಿತ್ತು.</w:t>
      </w:r>
    </w:p>
    <w:p>
      <w:pPr>
        <w:pStyle w:val="ArticleScripture"/>
        <w:jc w:val="left"/>
      </w:pPr>
      <w:r>
        <w:rPr>
          <w:rFonts w:ascii="Nirmala UI" w:hAnsi="Nirmala UI" w:eastAsia="Nirmala UI" w:cs="Nirmala UI"/>
        </w:rPr>
        <w:t>“ಸಹೋದರರೇ ಮತ್ತು ಸಹೋದರಿಯರೇ, ಈ ಕಾಲದ ಮಹತ್ವಕ್ಕೂ ಈಗ ನಡೆಯುತ್ತಿರುವ ಘಟನೆಗಳ ಗಂಭೀರ ಅರ್ಥಕ್ಕೂ ನಿಮ್ಮನ್ನು ಎಚ್ಚರಗೊಳಿಸುವಂತೆ ನಾನು ಏನಾದರೂ ಹೇಳಬಹುದಾದರೆ ಎಷ್ಟೋ ಒಳ್ಳೆಯದು. ಧಾರ್ಮಿಕ ಸ್ವಾತಂತ್ರ್ಯವನ್ನು ನಿರ್ಬಂಧಿಸುವ ಸಲುವಾಗಿ ಈಗ ಕೈಗೊಳ್ಳಲಾಗುತ್ತಿರುವ ಆಕ್ರಮಣಕಾರಿ ಕ್ರಮಗಳ ಕಡೆಗೆ ನಾನು ನಿಮ್ಮ ಗಮನವನ್ನು ಸೆಳೆಯುತ್ತೇನೆ. ದೇವರ ಪರಿಶುದ್ಧೀಕರಿಸಲ್ಪಟ್ಟ ಸ್ಮಾರಕವು ಕೆಡವಲ್ಪಟ್ಟಿದೆ; ಅದರ ಸ್ಥಾನದಲ್ಲಿ ಯಾವ ಪರಿಶುದ್ಧತೆಯನ್ನೂ ಹೊಂದಿರದ ಒಂದು ಸುಳ್ಳು ಸಬ್ಬತ್ತು ಲೋಕದ ಮುಂದೆ ನಿಂತಿದೆ. ಮತ್ತು ಅಂಧಕಾರದ ಶಕ್ತಿಗಳು ಕೆಳಗಿನಿಂದ ಅಂಶಗಳನ್ನು ಪ್ರಚೋದಿಸುತ್ತಿರುವಾಗ, ಸ್ವರ್ಗದ ಕರ್ತನಾದ ದೇವರು ಮೇಲಿನಿಂದ ಶಕ್ತಿಯನ್ನು ಕಳುಹಿಸುತ್ತಿದ್ದಾನೆ, ಹೀಗಾಗಿ ತನ್ನ ಜೀವಂತ ಸಾಧನಗಳನ್ನು ಪ್ರೇರೇಪಿಸಿ ಸ್ವರ್ಗದ ಧರ್ಮಶಾಸ್ತ್ರವನ್ನು ಉನ್ನತಿಗೇರಿಸುವ ಮೂಲಕ ಈ ತುರ್ತು ಪರಿಸ್ಥಿತಿಯನ್ನು ಎದುರಿಸುತ್ತಿದ್ದಾನೆ. ಈಗ, ಇಂದೇ, ವಿದೇಶದ ದೇಶಗಳಲ್ಲಿ ಕೆಲಸ ಮಾಡುವ ನಮ್ಮ ಸಮಯವಾಗಿದೆ. ಧಾರ್ಮಿಕ ಸ್ವಾತಂತ್ರ್ಯದ ದೇಶವಾದ ಅಮೆರಿಕವು, ಮನಸ್ಸಾಕ್ಷಿಯನ್ನು ಬಲಾತ್ಕರಿಸುವುದಲ್ಲಿಯೂ ಮನುಷ್ಯರನ್ನು ಸುಳ್ಳು ಸಬ್ಬತ್ತನ್ನು ಗೌರವಿಸಲು ಬಾಧ್ಯರನ್ನಾಗಿಸುವುದಲ್ಲಿಯೂ ಪಾಪಾಸನದೊಂದಿಗೆ ಒಂದಾಗುವಾಗ, ಭೂಮಂಡಲದ ಪ್ರತಿಯೊಂದು ದೇಶದ ಜನರು ಅವಳ ಉದಾಹರಣೆಯನ್ನು ಅನುಸರಿಸಲು ನಡೆಸಲ್ಪಡುವರು. ನಮ್ಮ ಜನರು ತಮ್ಮ ಕೈಗೆಟುಕುವ ಸೌಲಭ್ಯಗಳೊಂದಿಗೆ ತಮ್ಮ ಸಂಪೂರ್ಣ ಶಕ್ತಿಯನ್ನೆಲ್ಲ ಬಳಸಿ ಎಚ್ಚರಿಕೆಯ ಸಂದೇಶವನ್ನು ವಿಸ್ತರಿಸುವ ಕಾರ್ಯದಲ್ಲಿ ತೊಡಗುವಷ್ಟು ಸಹ ಅರ್ಧಮಟ್ಟಿಗೂ ಎಚ್ಚರಗೊಂಡಿಲ್ಲ.”</w:t>
      </w:r>
    </w:p>
    <w:p>
      <w:pPr>
        <w:pStyle w:val="ArticleScripture"/>
        <w:jc w:val="left"/>
      </w:pPr>
      <w:r>
        <w:rPr>
          <w:rFonts w:ascii="Nirmala UI" w:hAnsi="Nirmala UI" w:eastAsia="Nirmala UI" w:cs="Nirmala UI"/>
        </w:rPr>
        <w:t>“ಆಕಾಶದ ಕರ್ತನಾದ ದೇವರು, ತನ್ನ ಎಚ್ಚರಿಗಾರರನ್ನು ಎಚ್ಚರಿಕೆಯ ಸಂದೇಶವನ್ನು ನೀಡುವಂತೆ ಕಳುಹಿಸುವ ತನಕ, ಅಜ್ಞಾಪಾಲನಾಭಂಗ ಮತ್ತು ಅತಿಕ್ರಮಣಗಳ ನಿಮಿತ್ತ ತನ್ನ ನ್ಯಾಯತೀರ್ಪುಗಳನ್ನು ಲೋಕದ ಮೇಲೆ ಕಳುಹಿಸುವದಿಲ್ಲ. ಸಂದೇಶವು ಇನ್ನೂ ಹೆಚ್ಚಿನ ಸ್ಪಷ್ಟತೆಯಿಂದ ಪ್ರಕಟಿಸಲ್ಪಡುವ ತನಕ, ಆತನು ಕೃಪಾಕಾಲದ ಅವಧಿಯನ್ನು ಮುಚ್ಚುವುದಿಲ್ಲ. ದೇವರ ಧರ್ಮಶಾಸ್ತ್ರವು ಮಹಿಮಾಪಡಿಸಲ್ಪಡಬೇಕಾಗಿದೆ; ಅದರ ಆಗ್ರಹಗಳನ್ನು ಅವುಗಳ ನಿಜವಾದ, ಪವಿತ್ರ ಸ್ವಭಾವದಲ್ಲಿ ಜನರ ಮುಂದಿಡಬೇಕು, ಹೀಗೆ ಜನರು ಸತ್ಯದ ಪರವಾಗಲಿ ವಿರೋಧವಾಗಲಿ ತೀರ್ಮಾನಕ್ಕೆ ಬರಲಿಕ್ಕಾಗಿ. ಆದಾಗ್ಯೂ ಈ ಕಾರ್ಯವು ನೀತಿಯಲ್ಲಿ ಸಂಕ್ಷಿಪ್ತವಾಗಿ ಪೂರ್ಣಗೊಳ್ಳುವುದು. ಕ್ರಿಸ್ತನ ನೀತಿಯ ಸಂದೇಶವು ಕರ್ತನ ಮಾರ್ಗವನ್ನು ಸಿದ್ಧಪಡಿಸುವದಕ್ಕಾಗಿ ಭೂಮಿಯ ಒಂದು ತುದಿಯಿಂದ ಮತ್ತೊಂದು ತುದಿವರೆಗೆ ಮೊಳಗಬೇಕು. ಇದುವೇ ಮೂರನೆಯ ದೂತನ ಕಾರ್ಯವನ್ನು ಮುಕ್ತಾಯಗೊಳಿಸುವ ದೇವರ ಮಹಿಮೆ.” Testimonies, volume 6, 18, 19.</w:t>
      </w:r>
    </w:p>
    <w:p>
      <w:pPr>
        <w:pStyle w:val="ArticleBody"/>
        <w:jc w:val="left"/>
      </w:pPr>
      <w:r>
        <w:rPr>
          <w:rFonts w:ascii="Nirmala UI" w:hAnsi="Nirmala UI" w:eastAsia="Nirmala UI" w:cs="Nirmala UI"/>
        </w:rPr>
        <w:t>ಜುಲೈ, 2023ರ ಅಂತ್ಯದಲ್ಲಿ ಆರಂಭವಾದ ಸಂದೇಶವು ಈಗ “ಸ್ಪಷ್ಟವಾಗಿ ಪ್ರಕಟಿಸುತ್ತಿದೆ,” ಅಂದರೆ “ಎಚ್ಚರಿಕೆಯನ್ನು,” ಹಾಗೆಯೇ “ಈ ಕಾಲದ ಮಹತ್ವವನ್ನು, ಈಗ ಸಂಭವಿಸುತ್ತಿರುವ ಘಟನೆಗಳ ಪ್ರಾಮುಖ್ಯತೆಯನ್ನು” ಗುರುತಿಸುತ್ತಿದೆ. ಅದು “ಕತ್ತಲೆಯ ಶಕ್ತಿಗಳನ್ನು” ಸ್ಪಷ್ಟವಾಗಿ ಗುರುತಿಸುತ್ತಿದೆ; ಅವು “ಕೆಳಗಿನಿಂದ ತತ್ತ್ವಗಳನ್ನು ಕೆದಕುತ್ತಿವೆ,” ಮತ್ತು “ಪರಲೋಕದ ಕರ್ತನಾದ ದೇವರು” ಸೆಪ್ಟೆಂಬರ್ 11, 2001ರಂದು “ಮೇಲಿಂದ ಶಕ್ತಿಯನ್ನು ಕಳುಹಿಸಲು” ಆರಂಭಿಸಿದನು ಎಂಬುದನ್ನೂ ತಿಳಿಸುತ್ತಿದೆ. ಅದು “ಕ್ರಿಸ್ತನ ನೀತಿಯ ಸಂದೇಶವನ್ನು” “ಭೂಮಿಯ ಒಂದು ತುದಿಯಿಂದ ಮತ್ತೊಂದು ತುದಿವರೆಗೆ” “ಘೋಷಿಸುತ್ತಿದೆ.” ಈಗ “ಎಚ್ಚರಗೊಂಡು” “ಈ ಕಾಲದ ಮಹತ್ವವನ್ನು” ಅರಿಯಬೇಕಾದ ಅತ್ಯಂತ ತುರ್ತು ಸಮಯವಾಗಿದೆ; ಏಕೆಂದರೆ ದೇವರು ಈಗ “ಅವಿಧೇಯತೆ ಮತ್ತು ಅತಿಕ್ರಮಣಕ್ಕಾಗಿ ಲೋಕದ ಮೇಲೆ ತನ್ನ ನ್ಯಾಯತೀರ್ಪುಗಳನ್ನು ಕಳುಹಿಸಲು” ಆರಂಭಿಸಲಿದ್ದಾನೆ.</w:t>
      </w:r>
    </w:p>
    <w:p>
      <w:pPr>
        <w:pStyle w:val="ArticleBody"/>
        <w:jc w:val="left"/>
      </w:pPr>
      <w:r>
        <w:rPr>
          <w:rFonts w:ascii="Nirmala UI" w:hAnsi="Nirmala UI" w:eastAsia="Nirmala UI" w:cs="Nirmala UI"/>
        </w:rPr>
        <w:t>ದಾನಿಯೇಲ 11ನೇ ಅಧ್ಯಾಯದ ನಲವತ್ತನೇ ವಚನದಲ್ಲಿ ಅಂತ್ಯದ ಕಾಲವೆಂದು 1798 ಅನ್ನು ಪ್ರತಿನಿಧಿಸುವ ಆಂತರಿಕ ಪ್ರವಾದನಾರೇಖೆಯ ಬಾಹ್ಯ ಇತಿಹಾಸವನ್ನು, ಅದೇ ನಲವತ್ತನೇ ವಚನದಲ್ಲಿ ಅಂತ್ಯದ ಕಾಲವೆಂದು 1989 ಅನ್ನು ಪ್ರತಿನಿಧಿಸಿರುವ ಪ್ರವಾದನಾರೇಖೆ ಒತ್ತಿಹೇಳುತ್ತದೆ. ಆ ವಚನದಲ್ಲಿ 1989ರಿಂದ ಆರಂಭವಾಗುವ ಪ್ರವಾದನಾತ್ಮಕ ಇತಿಹಾಸವು ಪಾಪೀಯ ರೋಮಿನ ಮಾರಕ ಗಾಯವು ಗುಣಮುಖವಾಗುವ ಮೂರು ಹಂತಗಳ ಪ್ರಕ್ರಿಯೆಯನ್ನು ಗುರುತಿಸುತ್ತದೆ. 1989ರಿಂದ ಶೀಘ್ರದಲ್ಲೇ ಬರುವ ಭಾನುವಾರದ ಕಾಯಿದೆ ಸಂದರ್ಭದಲ್ಲಿ ಆ ಗಾಯವು ಗುಣಮುಖವಾಗುವ ತನಕದ ಅವಧಿಯು ಒಂದು ನಿರ್ದಿಷ್ಟ ಪ್ರವಾದನಾತ್ಮಕ ಕಾಲಾವಧಿಯನ್ನು ಪ್ರತಿನಿಧಿಸುತ್ತದೆ. ದಾನಿಯೇಲ 11ನೇ ಅಧ್ಯಾಯದ ಎರಡನೇ ವಚನವು 1989ರಲ್ಲಿ ರೊನಾಲ್ಡ್ ರೀಗನ್‌ನಿಂದ ಆರಂಭಗೊಂಡು, ಅಮೆರಿಕ ಸಂಯುಕ್ತ ಸಂಸ್ಥಾನಗಳ ಅಧ್ಯಕ್ಷರ ಪ್ರವಾದನಾತ್ಮಕ ಪಾತ್ರವನ್ನು ಗುರುತಿಸುವ ಮೂಲಕ, ಎರಡನೇ ರೇಖೆಯನ್ನು ಸೇರಿಸುತ್ತದೆ. ಭಾನುವಾರದ ಕಾಯಿದೆಯತ್ತ ದಾರಿತೋರುವ ಆ ಪ್ರವಾದನಾತ್ಮಕ ಕಾಲಾವಧಿಗೆ, 508ರಿಂದ 538ರವರೆಗೆ ನೆರವೇರಿಸಲ್ಪಟ್ಟ ಮೂವತ್ತು ವರ್ಷಗಳ ಸಿದ್ಧತೆಯಲ್ಲಿ ಎರಡನೇ ಸಾಕ್ಷಿಯಿದೆ; ಆ ಸಂದರ್ಭದಲ್ಲಿ ಪಾಪಾಧಿಪತ್ಯವು ಮೊದಲ ಬಾರಿ ಸಿಂಹಾಸನಾರೂಢವಾಗಿ, ಅದೇ ವರ್ಷ ಭಾನುವಾರದ ಕಾಯಿದೆಯನ್ನೂ ಜಾರಿಗೊಳಿಸಿತು.</w:t>
      </w:r>
    </w:p>
    <w:p>
      <w:pPr>
        <w:pStyle w:val="ArticleBody"/>
        <w:jc w:val="left"/>
      </w:pPr>
      <w:r>
        <w:rPr>
          <w:rFonts w:ascii="Nirmala UI" w:hAnsi="Nirmala UI" w:eastAsia="Nirmala UI" w:cs="Nirmala UI"/>
        </w:rPr>
        <w:t>ಕ್ರಿಸ್ತನು ಮೂವತ್ತು ವರ್ಷದವನಾಗಿದ್ದಾಗ ದೀಕ್ಷಾಸ್ನಾನ ಪಡೆದು, ತನ್ನ ಮೂರೂವರೆ ವರ್ಷದ ಸೇವೆಯನ್ನು ಆರಂಭಿಸಿದನು. ಪಾಪಾಸನವು ಕ್ರಿಸ್ತನ ಸೈತಾನೀಯ ನಕಲುವಾಗಿದ್ದು, 508ರಿಂದ 538ರವರೆಗೆ ಇರುವ ಆ ಮೂವತ್ತು ವರ್ಷಗಳು, ಕ್ರಿಸ್ತನ ದೀಕ್ಷಾಸ್ನಾನಕ್ಕೆ ದಾರಿಯಾದ ಅವನ ಮೊದಲ ಮೂವತ್ತು ವರ್ಷಗಳ ನಕಲುವಾಗಿವೆ. ಕ್ರಿಸ್ತನ ಮೂರೂವರೆ ವರ್ಷದ ಸೇವೆಯು, ಪಾಪಾಸನವು ಕ್ರಿಸ್ತನ ಜೀವದ ಸೇವೆಗೆ ನಕಲಾಗಿ ಲೋಕಕ್ಕೆ ತನ್ನ ಮರಣದ ಸೇವೆಯನ್ನು ಪ್ರದರ್ಶಿಸಿದ ಮೂರೂವರೆ ಪ್ರವಾದನಾತ್ಮಕ ವರ್ಷಗಳಿಂದ ನಕಲಿಸಲ್ಪಟ್ಟಿತು.</w:t>
      </w:r>
    </w:p>
    <w:p>
      <w:pPr>
        <w:pStyle w:val="ArticleBody"/>
        <w:jc w:val="left"/>
      </w:pPr>
      <w:r>
        <w:rPr>
          <w:rFonts w:ascii="Nirmala UI" w:hAnsi="Nirmala UI" w:eastAsia="Nirmala UI" w:cs="Nirmala UI"/>
        </w:rPr>
        <w:t>ತಮ್ಮ ಸೇವಾಕಾರ್ಯದ ಅಂತ್ಯದಲ್ಲಿ ಆತನು ಸತ್ತನು, ಏಳನೆಯ ದಿನ ಸಮಾಧಿಯಲ್ಲಿ ವಿಶ್ರಾಂತಿ ಪಡೆದು, ನಂತರ ಪುನರುತ್ಥಾನಗೊಂಡನು. 1798ರಲ್ಲಿ, ಪಾಪಾಸ್ಥಾನದ ಸೈತಾನಿಕ ಸೇವಾಕಾರ್ಯದ ಅಂತ್ಯದಲ್ಲಿ, ಮೂರುವರೆ ಪ್ರವಾದನಾತ್ಮಕ ವರ್ಷಗಳ ಬಳಿಕ, ಪಾಪಾಸ್ಥಾನವು ಅದರ ಘೋರ ಗಾಯವನ್ನು ಹೊಂದಿತು; ನಂತರ ಅದು ಏಳು ಪ್ರತೀಕಾತ್ಮಕ ವರ್ಷಗಳವರೆಗೆ ಮರೆತುಹೋಗಿತ್ತು, ಏಳರಲ್ಲಿ ಒಂದಾದ ಎಂಟನೆಯದಾಗಿ ಅದು ಪುನರುತ್ಥಾನಗೊಳ್ಳುವ ತನಕ. ಕ್ರಿಸ್ತನು ವಾರದ ಮೊದಲನೆಯ ದಿನದಲ್ಲಿ ಪುನರುತ್ಥಾನಗೊಂಡನು, ಆದರೆ ಕ್ರಮಾನುಸಾರವಾಗಿ ಮೊದಲನೆಯ ದಿನವು “ಎಂಟನೆಯ” ದಿನವಾಗಿದ್ದು, ಅದು ಕ್ರಿಸ್ತನು ಸೃಷ್ಟಿಸಿದ “ಏಳು” ದಿನಗಳದ್ದೇ ಆಗಿದೆ. ಎಂಟು ಎಂಬ ಸಂಖ್ಯೆ “ಪುನರುತ್ಥಾನ”ವನ್ನು ಸೂಚಿಸುತ್ತದೆ, ಮತ್ತು ಪಾಪಾಸ್ಥಾನವು ಪುನರುತ್ಥಾನಗೊಳ್ಳುತ್ತದೆ; ಏಕೆಂದರೆ ಅದು ಬೈಬಲಿನ ಪ್ರವಾದನೆಯಲ್ಲಿ ಉಲ್ಲೇಖಿಸಲಾದ ರಾಜ್ಯಗಳಲ್ಲಿ ಘೋರ ಗಾಯವನ್ನು ಹೊಂದಿದೆಯೆಂದು ಗುರುತಿಸಲ್ಪಟ್ಟ ಏಕೈಕ ರಾಜ್ಯವಾಗಿದೆ.</w:t>
      </w:r>
    </w:p>
    <w:p>
      <w:pPr>
        <w:pStyle w:val="ArticleBody"/>
        <w:jc w:val="left"/>
      </w:pPr>
      <w:r>
        <w:rPr>
          <w:rFonts w:ascii="Nirmala UI" w:hAnsi="Nirmala UI" w:eastAsia="Nirmala UI" w:cs="Nirmala UI"/>
        </w:rPr>
        <w:t>ದೇವರು ಪ್ರಾಚೀನ ಇಸ್ರಾಯೇಲರನ್ನು ಕೆಂಪು ಸಮುದ್ರದ ಮೂಲಕ ನಡೆಸಿಕೊಂಡು ಬಂದಾಗ, ಆ ಘಟನೆಯಲ್ಲಿ ದೀಕ್ಷಾಸ್ನಾನವು ಸಂಕೇತಾತ್ಮಕವಾಗಿ ಪ್ರತಿನಿಧಿಸಲ್ಪಟ್ಟಿತೆಂದು ಪೌಲನು ಸೂಚಿಸುತ್ತಾನೆ.</w:t>
      </w:r>
    </w:p>
    <w:p>
      <w:pPr>
        <w:pStyle w:val="ArticleScripture"/>
        <w:jc w:val="left"/>
      </w:pPr>
      <w:r>
        <w:rPr>
          <w:rFonts w:ascii="Nirmala UI" w:hAnsi="Nirmala UI" w:eastAsia="Nirmala UI" w:cs="Nirmala UI"/>
        </w:rPr>
        <w:t>ಇದಲ್ಲದೆ, ಸಹೋದರರೇ, ನಮ್ಮ ಪಿತೃಗಳೆಲ್ಲರೂ ಮೇಘದ ಕೆಳಗಿದ್ದರು ಮತ್ತು ಎಲ್ಲರೂ ಸಮುದ್ರದ ಮಧ್ಯವಾಗಿ ದಾಟಿಹೋದರು; ಮತ್ತು ಎಲ್ಲರೂ ಮೇಘದಲ್ಲಿಯೂ ಸಮುದ್ರದಲ್ಲಿಯೂ ಮೋಶೆಯೊಳಗಾಗಿ ದೀಕ್ಷಾಸ್ನಾನ ಹೊಂದಿದರು ಎಂಬುದನ್ನು ನೀವು ಅಜ್ಞಾನಿಗಳಾಗಿರಬಾರದೆಂದು ನಾನು ಬಯಸುತ್ತೇನೆ. 1 ಕೊರಿಂಥದವರಿಗೆ 10:1, 2.</w:t>
      </w:r>
    </w:p>
    <w:p>
      <w:pPr>
        <w:pStyle w:val="ArticleBody"/>
        <w:jc w:val="left"/>
      </w:pPr>
      <w:r>
        <w:rPr>
          <w:rFonts w:ascii="Nirmala UI" w:hAnsi="Nirmala UI" w:eastAsia="Nirmala UI" w:cs="Nirmala UI"/>
        </w:rPr>
        <w:t>ಆತ್ಮಿಕ ಇಸ್ರಾಯೇಲಿಗಾಗಿ ಇರುವ ಬಾಪ್ತಿಸ್ಮದ ವಿಧಿಯು ಶಾರೀರಿಕ ಇಸ್ರಾಯೇಲಿಗಾಗಿ ಇರುವ ಸುನ್ನತಿಯ ವಿಧಿಯನ್ನು ಬದಲಿಸಿತು; ಮತ್ತು ಸುನ್ನತಿ ಎಂಟನೇ ದಿನದಲ್ಲಿ ನಡೆಯಬೇಕಾಗಿತ್ತು. ಆದಕಾರಣ ಕ್ರಿಸ್ತನು ಏಳರಲ್ಲಿ ಒಂದಾದ ಎಂಟನೇ ದಿನದಲ್ಲಿ ಪುನರುತ್ಥಾನಗೊಂಡನು; ಮತ್ತು ಪಾಪಾಸನವು ಏಳರಲ್ಲಿ ಒಂದಾದ ಎಂಟನೆಯದಾಗಿ ಪುನರುತ್ಥಾನಗೊಳ್ಳುವಾಗ, ಅದು ಕ್ರಿಸ್ತನ ರೇಖೆಗೆ ಸೈತಾನೀ ಸಮಾನಾಂತರವಾಗಿರುತ್ತದೆ. ಪಾಪಾಸನವು ಸಿಂಹಾಸನಾರೂಢವಾಗಲು ನಡೆದ ಮೂವತ್ತು ವರ್ಷಗಳ ಸಿದ್ಧತೆ, ಕ್ರಿಸ್ತನು ತನ್ನ ಬಾಪ್ತಿಸ್ಮಕ್ಕೂ, ತನ್ನ ಸೇವೆಗೂ ಮತ್ತು ತನ್ನ ಮರಣಕ್ಕೂ ಸಿದ್ಧರಾಗಿದ್ದ ತನ್ನ ಜೀವನದ ಮೂವತ್ತು ವರ್ಷಗಳಿಂದ ಪ್ರತಿರೂಪಿಸಲ್ಪಟ್ಟಿತ್ತು. ಆ ಎರಡೂ ರೇಖೆಗಳು ಬೈಬಲ್ ಪ್ರವಾದನೆಯ ಆರನೆಯ ರಾಜ್ಯದ ಮರಣದತ್ತ ನಡೆಸುವ ಒಂದು ಅವಧಿಯನ್ನು ಗುರುತಿಸುತ್ತವೆ. ಆ ಎರಡೂ ರೇಖೆಗಳು ಭೂಮಿಯ ಮೃಗದ ಕೊನೆಯ ಅವಧಿಯನ್ನು ಪ್ರತಿನಿಧಿಸುತ್ತವೆ. ಕ್ರಿಸ್ತನ ರೇಖೆಯಲ್ಲಿ, ಆತನ ಜನನವು ಆ ಇತಿಹಾಸದ “ಅಂತ್ಯದ ಕಾಲ”ವನ್ನು ಗುರುತಿಸಿತು.</w:t>
      </w:r>
    </w:p>
    <w:p>
      <w:pPr>
        <w:pStyle w:val="ArticleBody"/>
        <w:jc w:val="left"/>
      </w:pPr>
      <w:r>
        <w:rPr>
          <w:rFonts w:ascii="Nirmala UI" w:hAnsi="Nirmala UI" w:eastAsia="Nirmala UI" w:cs="Nirmala UI"/>
        </w:rPr>
        <w:t>ಹೀಗಾಗಿ, ನಮ್ಮ ಬಳಿ ನಾಲ್ಕು ರೇಖೆಗಳಿವೆ. ನಲವತ್ತನೇ ವಚನದ ಅಂತ್ಯಕಾಲವು 1989ರಲ್ಲಿ ಪ್ರಾರಂಭವಾಗಿ, ನಲವತ್ತೊಂದು ವಚನದ ಭಾನುವಾರದ ಕಾನೂನಿನವರೆಗೆ ಸಾಗುತ್ತದೆ. ಎರಡನೇ ವಚನದಲ್ಲಿ ಅಧ್ಯಕ್ಷರ അവതರಣೆಯೂ, ಕ್ರಿಸ್ತನಿಗೂ ಪ್ರತಿಕ್ರಿಸ್ತನಿಗೂ ಸಂಬಂಧಿಸಿದ ಮೂವತ್ತು ವರ್ಷದ ಸಿದ್ಧತೆಯೂ ಕಾಣಿಸಿಕೊಳ್ಳುತ್ತವೆ. ಕ್ರಿಸ್ತನ ಮೂವತ್ತು ವರ್ಷಗಳು, ಆತನ ರೇಖೆಯಲ್ಲಿ “ಅಂತ್ಯಕಾಲ”ದಲ್ಲಿ ಆರಂಭವಾದವು; ಅದು ಆತನ ಜನನದಿಂದ ಗುರುತಿಸಲ್ಪಟ್ಟಿತ್ತು. 1798ರ ಅಂತ್ಯಕಾಲವು, ನಿಜವಾದ ಬಾಬಿಲೋನಿನಲ್ಲಿ ನಿಜವಾದ ಇಸ್ರಾಯೇಲಿನ ಎಪ್ಪತ್ತು ವರ್ಷದ ಸೆರೆಯ ಅಂತ್ಯದಿಂದ ರೂಪಕವಾಗಿ ಸೂಚಿಸಲ್ಪಟ್ಟಿತ್ತು. ಆದದರಿಂದ, ದಾನಿಯೇಲನು ಅಧ್ಯಾಯ 11ರ ಎರಡನೇ ವಚನವು ದಾರಿಯನಿಂದ ಆರಂಭವಾಗುತ್ತದೆ, ಏಕೆಂದರೆ ಬಾಬಿಲೋನಿನ ಪತನದ ವೇಳೆ ಆಳಲು ಆರಂಭಿಸಿದವನು ದಾರಿಯನೇ. 1989ವು ನಲವತ್ತನೇ ವಚನದಲ್ಲಿನ ಅಂತ್ಯಕಾಲವಾಗಿದ್ದು, ದಾನಿಯೇಲನು ಅಧ್ಯಾಯ 11ರ ಎರಡನೇ ವಚನವೂ ಅಂತ್ಯಕಾಲವೇ ಆಗಿದೆ; ಮತ್ತು ಕ್ರಿಸ್ತನ ಮೂವತ್ತು ವರ್ಷದ ಸಿದ್ಧತೆಯು “ಅಂತ್ಯಕಾಲ”ದಲ್ಲಿ ಆರಂಭವಾಯಿತು. ಈ ನಾಲ್ಕು ರೇಖೆಗಳಲ್ಲಿ ಮೂರರಲ್ಲಿ “ಅಂತ್ಯಕಾಲ”ವು ಆರಂಭಿಕ ಗುರುತುಬಿಂದುವಾಗಿ ಸುಲಭವಾಗಿ ಗುರುತಿಸಲ್ಪಟ್ಟಿದೆ.</w:t>
      </w:r>
    </w:p>
    <w:p>
      <w:pPr>
        <w:pStyle w:val="ArticleBody"/>
        <w:jc w:val="left"/>
      </w:pPr>
      <w:r>
        <w:rPr>
          <w:rFonts w:ascii="Nirmala UI" w:hAnsi="Nirmala UI" w:eastAsia="Nirmala UI" w:cs="Nirmala UI"/>
        </w:rPr>
        <w:t>ಮೊದಲ ದೂತನ ಚಳುವಳಿಯಲ್ಲಿಯೂ ಮೂರನೆಯ ದೂತನ ಚಳುವಳಿಯಲ್ಲಿಯೂ ಇರುವ ಎರಡು ನೂರು ಇಪ್ಪತ್ತು ವರ್ಷಗಳ ಎರಡು ರೇಖೆಗಳು, ಮಾನವತ್ವ ಮತ್ತು ದೈವತ್ವಗಳ ನಡುವಿನ ಸಂಪರ್ಕದ ಸಂಕೇತವಾಗಿ ಎರಡು ನೂರು ಇಪ್ಪತ್ತನ್ನು ಗುರುತಿಸುತ್ತವೆ. 1776ರಲ್ಲಿ ಆರಂಭವಾದ ಎರಡು ನೂರು ಇಪ್ಪತ್ತು ವರ್ಷಗಳ ಆ ಸಂಕೇತಾತ್ಮಕ ಸಂಪರ್ಕದ ಆರಂಭವು 1996ಕ್ಕೆ ನಡೆಸಿತು.</w:t>
      </w:r>
    </w:p>
    <w:p>
      <w:pPr>
        <w:pStyle w:val="ArticleBody"/>
        <w:jc w:val="left"/>
      </w:pPr>
      <w:r>
        <w:rPr>
          <w:rFonts w:ascii="Nirmala UI" w:hAnsi="Nirmala UI" w:eastAsia="Nirmala UI" w:cs="Nirmala UI"/>
        </w:rPr>
        <w:t>ಆ ಅವಧಿಗೆ ಮಿಲ್ಲರೈಟ್ ಇತಿಹಾಸದಲ್ಲಿನ 1611ರಿಂದ 1831ರವರೆಗೆ ಇರುವ ಎರಡು ನೂರು ಇಪ್ಪತ್ತು ವರ್ಷಗಳು ಮಾದರಿಯಾಗಿದ್ದವು. 1776ರ ಸ್ವಾತಂತ್ರ್ಯ ಘೋಷಣೆಯಿಂದ 1798ರವರೆಗೆ—ಆ ಸಂದರ್ಭದಲ್ಲಿ ಭೂಮಿಯ ಮೃಗವು ಬೈಬಲಿನ ಪ್ರವಾದನೆಯ ಆರನೆಯ ರಾಜ್ಯವಾಗಿ ಸಿಂಹಾಸನಕ್ಕೇರಿದಾಗ—ಇರುವ ಅವಧಿಯು, 1996ರಲ್ಲಿ ಅಂತ್ಯಗೊಂಡ ಎರಡು ನೂರು ಇಪ್ಪತ್ತು ವರ್ಷಗಳೊಳಗಿನ ಮೂರು ಮಾರ್ಗಸೂಚಕ ಗುರುತುಗಳಲ್ಲಿ ಮೊದಲ ಎರಡುಗಳನ್ನು ಪ್ರತಿನಿಧಿಸುತ್ತದೆ.</w:t>
      </w:r>
    </w:p>
    <w:p>
      <w:pPr>
        <w:pStyle w:val="ArticleBody"/>
        <w:jc w:val="left"/>
      </w:pPr>
      <w:r>
        <w:rPr>
          <w:rFonts w:ascii="Nirmala UI" w:hAnsi="Nirmala UI" w:eastAsia="Nirmala UI" w:cs="Nirmala UI"/>
        </w:rPr>
        <w:t>1776 ರಿಂದ 1798ರವರೆಗಿನ ಅವಧಿಯು ಬೈಬಲ್ ಪ್ರವಾದನೆಯಲ್ಲಿ ಉಲ್ಲೇಖಿಸಲಾದ ಆರನೆಯ ರಾಜ್ಯದ ಅಧಿಕಾರಪ್ರಾಪ್ತಿಗೆ ದಾರಿ ಮಾಡುವ ಕಾಲವನ್ನು ಪ್ರತಿನಿಧಿಸುತ್ತದೆ; ಆದಕಾರಣ ಅದು ಕ್ರಿಸ್ತನ ಮತ್ತು ಕ್ರಿಸ್ತವಿರೋಧಿಯ ಮೂವತ್ತು ವರ್ಷದ ಸಿದ್ಧತೆಯ ಅವಧಿಗೆ ಹೊಂದಿಕೆಯಾಗುತ್ತದೆ. ಭೂಮಿಯ ಮೃಗದ ಅಧಿಕಾರಪ್ರಾಪ್ತಿಗೆ ಮುಂಚೆ ಇರುವ ಅವಧಿಯು, ಏಳರಲ್ಲಿರುವ ಎಂಟನೆಯ ಮೃಗವಾದ ತ್ರಿವಿಧ ಸಂಗಮದ ಅಧಿಕಾರಪ್ರಾಪ್ತಿಗೆ ಮುಂಚೆ ಇರುವ ಅವಧಿಯನ್ನು ಪ್ರತಿನಿಧಿಸುತ್ತದೆ. ಏಳರಲ್ಲಿರುವ ಎಂಟನೆಯ ಮೃಗವೆಂದರೆ, ಲೋಕವನ್ನು ಆಳುವ ಪಾಪಾಸಿಯ ದ್ವಿತೀಯ ಮತ್ತು ಅಂತಿಮ ಪ್ರಕಟನೆ. ಲೋಕವನ್ನು ಆಳುವ ಪಾಪಾಸಿಯ ಮೊದಲ ಪ್ರಕಟನೆಗೆ ಮೂವತ್ತು ವರ್ಷದ ಸಿದ್ಧತೆಯ ಅವಧಿಯೊಂದು ಇತ್ತು.</w:t>
      </w:r>
    </w:p>
    <w:p>
      <w:pPr>
        <w:pStyle w:val="ArticleBody"/>
        <w:jc w:val="left"/>
      </w:pPr>
      <w:r>
        <w:rPr>
          <w:rFonts w:ascii="Nirmala UI" w:hAnsi="Nirmala UI" w:eastAsia="Nirmala UI" w:cs="Nirmala UI"/>
        </w:rPr>
        <w:t>ಸಾಲಿನ ಮೇಲೆ ಸಾಲು, 1989ರಿಂದ ಆರಂಭವಾಗಿ ಭಾನುವಾರದ ಕಾನೂನಿನವರೆಗೆ ಇರುವ ಇತಿಹಾಸ; 538ಕ್ಕೆ ದಾರಿತೋರಿದ ಮೂವತ್ತು ವರ್ಷದ ಇತಿಹಾಸ; ಕ್ರಿಸ್ತನ ಬಾಪ್ತಿಸ್ಮದವರೆಗೆ ದಾರಿತೋರಿದ ಮೂವತ್ತು ವರ್ಷದ ಇತಿಹಾಸ; ರೋನಾಲ್ಡ್ ರೀಗನ್‌ನಿಂದ ಭಾನುವಾರದ ಕಾನೂನಿನವರೆಗೆ ಆರಂಭಗೊಳ್ಳುವ ದಾನಿಯೇಲ 11ನೇ ಅಧ್ಯಾಯದ ಎರಡನೇ ವಚನದ ಇತಿಹಾಸ; ಮತ್ತು 1776ರಿಂದ 1798ರವರೆಗೆ ಇರುವ ಇತಿಹಾಸ—ಇವುಗಳೆಲ್ಲವೂ ಕೊನೆಯ ದಿನಗಳಲ್ಲಿ ಅದೇ ಇತಿಹಾಸವನ್ನು ಪ್ರತಿನಿಧಿಸುತ್ತವೆ. ಈ ಸಂಗತಿಯ ವಿಷಯದಲ್ಲಿ ಸ್ಪಷ್ಟತೆ ಹೊಂದಿರುವುದು ಅತ್ಯಾವಶ್ಯಕ, ಯಾಕಂದರೆ 1776ರಲ್ಲಿ ಆರಂಭವಾಗಿ 1798ರವರೆಗೆ ಇರುವ ಇತಿಹಾಸವೇ ಎಲ್ಲಾ ರೇಖೆಗಳನ್ನು ಒಟ್ಟುಗೂಡಿಸಿ ಸ್ಪಷ್ಟತೆಯೊಳಗೆ ತರುವ ರೇಖೆಯಾಗಿದೆ.</w:t>
      </w:r>
    </w:p>
    <w:p>
      <w:pPr>
        <w:pStyle w:val="ArticleBody"/>
        <w:jc w:val="left"/>
      </w:pPr>
      <w:r>
        <w:rPr>
          <w:rFonts w:ascii="Nirmala UI" w:hAnsi="Nirmala UI" w:eastAsia="Nirmala UI" w:cs="Nirmala UI"/>
        </w:rPr>
        <w:t>ಪ್ರಕಟನೆ ಹದಿಮೂರನೆಯ ಅಧ್ಯಾಯದಲ್ಲಿನ ಭೂಮಿಯ ಮೃಗದ ಸಮಾಪನ ಇತಿಹಾಸವಾಗಿರುವ ಆ ಪ್ರವಾದನಾತ್ಮಕ ಇತಿಹಾಸದ ರೇಖೆಯಲ್ಲಿ, ಸತ್ಯವಾದ ಪ್ರೊಟೆಸ್ಟಾಂಟಿಸಂನ ಕೊಂಬಿನಿಂದ ಪ್ರತಿನಿಧಿಸಲ್ಪಡುವ ದೇವರ ಜನರನ್ನು ಉದ್ದೇಶಿಸುವ ಒಂದು ಆಂತರಿಕ ರೇಖೆಯಿದೆ; ಹಾಗೆಯೇ ರಿಪಬ್ಲಿಕನಿಸಂನ ಕೊಂಬಿನಿಂದ ಪ್ರತಿನಿಧಿಸಲ್ಪಡುವ ಒಂದು ಬಾಹ್ಯ ರೇಖೆಯೂ ಇದೆ. ಎರಡೂ ಕೊಂಬುಗಳಲ್ಲಿ ಪ್ರವಾದನೆಯು ಉದ್ದೇಶಿಸುವ ದ್ವಿಮುಖ ಹೋರಾಟ ಮತ್ತು ವಿವಾದವಿದೆ. 1989ರಿಂದ ಭಾನುವಾರ ಧರ್ಮಶಾಸನದವರೆಗೆ ವ್ಯಕ್ತವಾಗುವ ಇತಿಹಾಸದಲ್ಲಿ ಪ್ರಕಟವಾಗಿರುವ ಅಜಗರ್, ಮೃಗ, ಸುಳ್ಳು ಪ್ರವಾದಿ ಮತ್ತು ಇಸ್ಲಾಂಗಳ ಪ್ರವಾದನಾತ್ಮಕ ಅಂಶಗಳನ್ನು ನಾವು ಗುರುತಿಸುತ್ತಿದ್ದೇವೆ.</w:t>
      </w:r>
    </w:p>
    <w:p>
      <w:pPr>
        <w:pStyle w:val="ArticleBody"/>
        <w:jc w:val="left"/>
      </w:pPr>
      <w:r>
        <w:rPr>
          <w:rFonts w:ascii="Nirmala UI" w:hAnsi="Nirmala UI" w:eastAsia="Nirmala UI" w:cs="Nirmala UI"/>
        </w:rPr>
        <w:t>ಡ್ರಾಗನ್‌ನ ಪ್ರವಾದನಾತ್ಮಕ ಲಕ್ಷಣವೆಂದರೆ, ಅವನು ಸುಳ್ಳಿನ ತಂದೆಯಾಗಿದ್ದಾನೆ; ಅವನು ಹಂತಕನಾಗಿದ್ದಾನೆ; ಮತ್ತು ಪರಲೋಕದಲ್ಲಿದ್ದಂತೆಯೇ ಭೂಮಿಯ ಮೇಲಿರುವ ಗುಪ್ತ ಸಂಚುಗಳ ನಾಯಕನಾಗಿದ್ದಾನೆ. ಅವನ ಧರ್ಮವು ಆತ್ಮವಾದವಾಗಿದೆ. ಇಂದಿನ ಕಾಲದಲ್ಲಿ “lawfare” ಎಂದು ಕರೆಯಲ್ಪಡುವದಕ್ಕೆ ಅವನು ಮುಖ್ಯ ಸಮರ್ಥಕನಾಗಿದ್ದಾನೆ; ಅವನು ಅಪವಿತ್ರ ವಕೀಲನು, ನಮ್ಮ ಸಹೋದರರ ಮೇಲೆ ದೂರುಹೊರಿಸುವವನು; ಯೋಬನ ವಿಧೇಯತೆ ಮತ್ತು ನಂಬಿಕೆಯ ವಿಷಯದಲ್ಲಿ ಅವನು ಪರಲೋಕದ ನ್ಯಾಯಾಸನದಲ್ಲಿ ವಾದವಿವಾದ ಮಾಡಿದಾಗಿದ್ದಂತೆಯೇ, ಮೋಶೆಯ ದೇಹದ ವಿಷಯದಲ್ಲಿ ವಾದವಿವಾದ ಮಾಡಿದಾಗಿದ್ದಂತೆಯೇ, ಹಾಗೆಯೇ ಜೆಕರ್ಯ ಅಧ್ಯಾಯ ಮೂರರಲ್ಲಿ ಯೆಹೋಶುವನಿಂದ ಅಶುದ್ಧ ವಸ್ತ್ರಗಳನ್ನು ತೆಗೆದುಹಾಕುವ ಕ್ರಿಸ್ತನ ಕಾರ್ಯದ ವಿಷಯದಲ್ಲಿಯೂ ಮತ್ತಷ್ಟು ವಾದವಿವಾದ ಮಾಡಿದನು. ಅವನೇ ರಾಜ್ಯಗಳನ್ನು ಆಳುವವನು, ಮತ್ತು ತಾನೇ ದೇವರೆಂದು ತನ್ನನ್ನು ಎತ್ತಿಕೊಳ್ಳುವವನು.</w:t>
      </w:r>
    </w:p>
    <w:p>
      <w:pPr>
        <w:pStyle w:val="ArticleBody"/>
        <w:jc w:val="left"/>
      </w:pPr>
      <w:r>
        <w:rPr>
          <w:rFonts w:ascii="Nirmala UI" w:hAnsi="Nirmala UI" w:eastAsia="Nirmala UI" w:cs="Nirmala UI"/>
        </w:rPr>
        <w:t>ಮೃಗದ ಧರ್ಮವು ಕ್ಯಾಥೋಲಿಕ ಧರ್ಮವಾಗಿದೆ; ಮತ್ತು ಆಕೆ ದೇವರ ವಾಕ್ಯಕ್ಕಿಂತ ಮೇಲಾಗಿ ವಿಧೇಯರಾಗಬೇಕೆಂದು ತನ್ನ ಅನುಯಾಯಿಗಳನ್ನು ನಂಬುವಂತೆ ನಡೆಸುವ ಪರಂಪರೆಗಳು ಮತ್ತು ಆಚಾರಗಳ ಮೂಲಕ ಲೋಕವನ್ನು ಮೋಸಗೊಳಿಸುವ ಆ ಸ್ತ್ರೀಯಾಗಿದ್ದಾಳೆ. ಆಕೆ ತನ್ನ ಮಾಟಮಂತ್ರಗಳ ಮೂಲಕ ಲೋಕವನ್ನು ಮೋಸಗೊಳಿಸುತ್ತಾಳೆ; ಪ್ರಕಟಣೆ ಅಧ್ಯಾಯ ಹದಿನೆಂಟು ವಚನ ಇಪ್ಪತ್ತ್ಮೂರುರಲ್ಲಿ ಅದಕ್ಕೆ ಬಳಸಿರುವ ಗ್ರೀಕ್ ಪದವು pharmakeia ಆಗಿದ್ದು, ಅದರ ಅರ್ಥ “ಔಷಧಿಗಳು” ಎಂಬುದು. ಆಕೆ ಭೂಲೋಕದ ರಾಜರೊಂದಿಗೆ ವ್ಯಭಿಚಾರ ಮಾಡುವವಳಾಗಿದ್ದಾಳೆ. ಸತ್ತಿದ್ದರೂ ಮತ್ತೆ ಜೀವಿಸುವಾತನ ಕಪಟ ಪ್ರತಿರೂಪವೇ ಆಕೆ. ಆಕೆ ಮರೆತುಹೋಗಿ ನಂತರ ಜ್ಞಾಪಕಕ್ಕೆ ಬರುವವಳಾಗಿದ್ದಾಳೆ; ಮತ್ತು ಆಕೆ ಏಳರಿಂದ ಬಂದ ಎಂಟನೆಯವಳಾಗಿದ್ದಾಳೆ. ಆಕೆ ಯುನೈಟೆಡ್ ಸ್ಟೇಟ್ಸ್ ಒಂದು ಪ್ರತಿರೂಪವನ್ನು ರೂಪಿಸುವ ಮೃಗವೂ ಆಗಿದ್ದಾಳೆ, ಮತ್ತು ಯಾರಿಗೆ ಒಂದು ಪ್ರತಿರೂಪವನ್ನು ರೂಪಿಸುತ್ತದೆಯೋ ಆ ಮೃಗವೂ ಆಗಿದ್ದಾಳೆ.</w:t>
      </w:r>
    </w:p>
    <w:p>
      <w:pPr>
        <w:pStyle w:val="ArticleBody"/>
        <w:jc w:val="left"/>
      </w:pPr>
      <w:r>
        <w:rPr>
          <w:rFonts w:ascii="Nirmala UI" w:hAnsi="Nirmala UI" w:eastAsia="Nirmala UI" w:cs="Nirmala UI"/>
        </w:rPr>
        <w:t>ಸುಳ್ಳು ಪ್ರವಾದಿಯು ಧರ್ಮಭ್ರಷ್ಟ ಪ್ರೊಟೆಸ್ಟೆಂಟ್‌ಧರ್ಮವಾಗಿದೆ; ಅದು ದೇವರ ವಾಕ್ಯವು ನಿರಾಕರಿಸುವ ಯಾವದೋೊಂದಾಗಿ ತಾನು ಇರುವುದೆಂದು ದರ್ಪದಿಂದ ಊಹಿಸಿಕೊಳ್ಳುತ್ತದೆ; ಮತ್ತು ದೇವರ ವಾಕ್ಯವನ್ನು ನಿರಾಕರಿಸುವುದರಿಂದ, ದೇವರ ವಾಕ್ಯವು ಒದಗಿಸುವ ಶಕ್ತಿಯನ್ನು ಅದು ಹೊಂದಿರುವುದಿಲ್ಲ. ದೇವರ ವಾಕ್ಯದ ಶಕ್ತಿಯಿಲ್ಲದೆ, ಇನ್ನೂ ದರ್ಪದಿಂದ ತಾವು ದೇವರ ಜನರೆಂದು ಹಕ್ಕೊತ್ತಾಯಿಸುವ ಒಂದು ಸಭೆಯಾಗಲಿ ಜನರಾಗಲಿ, ತಾವು ದೇವರ ಕಾರ್ಯವನ್ನು ನೆರವೇರಿಸುತ್ತಿದ್ದೇವೆಂದು ತೋರಿಸಿಕೊಳ್ಳಲು ನಾಗರಿಕ ಅಧಿಕಾರದ ಮೇಲೆ ಅವಲಂಬಿಸಬೇಕೆಂಬ ತಾರ್ಕಿಕ ಬಲಾತ್ಕಾರಕ್ಕೆ ಒಳಗಾಗುತ್ತಾರೆ. ಧರ್ಮಭ್ರಷ್ಟ ಪ್ರೊಟೆಸ್ಟೆಂಟ್‌ಧರ್ಮವು ಈಜಬೆಲಿಗೂ ಹೆರೋದಿಯಾಸಿಗೂ ವಂಚಕ ನೃತ್ಯವನ್ನು ಒದಗಿಸುವ ಬಾಳನ ಮತ್ತು ಅಷ್ಟಾರೋತನ ಪ್ರವಾದಿಗಳಾಗಿದ್ದಾರೆ; ಮತ್ತು ಅವರು ಹೆರೋದಿಯಾಸಿನ ಮಗಳಾದ ಸಲೋಮೆಯೂ ಆಗಿದ್ದಾರೆ.</w:t>
      </w:r>
    </w:p>
    <w:p>
      <w:pPr>
        <w:pStyle w:val="ArticleBody"/>
        <w:jc w:val="left"/>
      </w:pPr>
      <w:r>
        <w:rPr>
          <w:rFonts w:ascii="Nirmala UI" w:hAnsi="Nirmala UI" w:eastAsia="Nirmala UI" w:cs="Nirmala UI"/>
        </w:rPr>
        <w:t>ಈ ಮೂರು ಶಕ್ತಿಗಳು ತ್ರಿಗುಣ ಸಂಗಮವೊಂದಾಗಿ ಒಂದಾಗುತ್ತವೆ, ಆದರೆ ವಾಸ್ತವವಾಗಿ ಅವು ಪರಸ್ಪರ ದ್ವೇಷಿಸುತ್ತವೆ. ಅವುಗಳು ಪರಸ್ಪರ ವಿವಾದದಲ್ಲಿವೆ ಎಂಬ ಸಂಗತಿಯನ್ನು ಅರಿಯದೆ, ಹತ್ತು ರಾಜರು (ಸಂಯುಕ್ತ ರಾಷ್ಟ್ರಗಳು) ತಮ್ಮ ರಾಜ್ಯವನ್ನು ಪಾಪಾಸಿಗೆ ಒಪ್ಪಿಸಲು ಹೇಗೆ ಸಮ್ಮತಿಸುತ್ತಾರೆ, ಮತ್ತು ಅದೇ ಅಧ್ಯಾಯದಲ್ಲೇ ಅವಳ ಮಾಂಸವನ್ನು ತಿನ್ನಿ ಅವಳನ್ನು ಅಗ್ನಿಯಿಂದ ದಹಿಸುತ್ತಾರೆ ಎಂಬುದನ್ನು ತಿಳಿದುಕೊಳ್ಳುವುದು ಅಸಾಧ್ಯ. ಈ ಶಕ್ತಿಗಳ ಮಧ್ಯೆಯಿರುವ ಈ ವಿವಾದವನ್ನು ದೇವರ ಪ್ರವಾದನೆಯ ವಿದ್ಯಾರ್ಥಿಗಳಿಗೆ ಬೋಧಿಸಬೇಕಾಗಿದೆ.</w:t>
      </w:r>
    </w:p>
    <w:p>
      <w:pPr>
        <w:pStyle w:val="ArticleBody"/>
        <w:jc w:val="left"/>
      </w:pPr>
      <w:r>
        <w:rPr>
          <w:rFonts w:ascii="Nirmala UI" w:hAnsi="Nirmala UI" w:eastAsia="Nirmala UI" w:cs="Nirmala UI"/>
        </w:rPr>
        <w:t>ಇಸ್ಲಾಂ ಏಳನೆಯ ತುತ್ತೂರಿಯಾಗಿದೆ; ಮತ್ತು ಮೂರನೆಯ ಅಯ್ಯೋವೆಂದು ಅದು ಆಧುನಿಕ ಬಾಬಿಲೋನಿನ ಮೇಲೆ ನ್ಯಾಯತೀರ್ಪನ್ನು ತರಲು ದೇವರು ಉಪಯೋಗಿಸುವ ತೀರ್ಪಿನ ಸಾಧನವಾಗಿದೆ; ಹೇಗೆ ಮೊದಲ ನಾಲ್ಕು ತುತ್ತೂರಿಗಳು ಪಾಶ್ಚಾತ್ಯ ಅನ್ಯಧರ್ಮೀಯ ರೋಮಿನ ಮೇಲೆ ತೀರ್ಪನ್ನು ತಂದವೋ, ಹಾಗೆಯೇ ಐದನೆಯ ಮತ್ತು ಆರನೆಯ ತುತ್ತೂರಿಗಳು ಪಾಪೀಯ ಮತ್ತು ಪೂರ್ವದ ಅನ್ಯಧರ್ಮೀಯ ರೋಮಿನ ಮೇಲೆ ತೀರ್ಪನ್ನು ತಂದವು.</w:t>
      </w:r>
    </w:p>
    <w:p>
      <w:pPr>
        <w:pStyle w:val="ArticleBody"/>
        <w:jc w:val="left"/>
      </w:pPr>
      <w:r>
        <w:rPr>
          <w:rFonts w:ascii="Nirmala UI" w:hAnsi="Nirmala UI" w:eastAsia="Nirmala UI" w:cs="Nirmala UI"/>
        </w:rPr>
        <w:t>ನಾವು ಈ ಅಧ್ಯಯನವನ್ನು ಮುಂದಿನ ಲೇಖನದಲ್ಲಿ ಮುಂದುವರಿಸುತ್ತೇವೆ.</w:t>
      </w:r>
    </w:p>
    <w:p>
      <w:pPr>
        <w:pStyle w:val="ArticleScripture"/>
        <w:jc w:val="left"/>
      </w:pPr>
      <w:r>
        <w:rPr>
          <w:rFonts w:ascii="Nirmala UI" w:hAnsi="Nirmala UI" w:eastAsia="Nirmala UI" w:cs="Nirmala UI"/>
        </w:rPr>
        <w:t>“ಈ ವಿಶೇಷ ಆಸಕ್ತಿಯ ಕಾಲದಲ್ಲಿ, ದೇವರ ಮಂದೆಯ ಕಾಯಕರರು ಜನರಿಗೆ ಆತ್ಮಿಕ ಶಕ್ತಿಗಳು ಪರಸ್ಪರ ವಿವಾದದಲ್ಲಿವೆ ಎಂದು ಬೋಧಿಸಬೇಕು. ಧಾರ್ಮಿಕ ಲೋಕದಲ್ಲಿ ಈಗಿರುವಷ್ಟು ತೀವ್ರವಾದ ಭಾವೋದ್ರೇಕವನ್ನು ಉಂಟುಮಾಡುತ್ತಿರುವವರು ಮನುಷ್ಯರು ಅಲ್ಲ. ಸೈತಾನನ ಆತ್ಮಿಕ ಸಭಾಮಂದಿರದಿಂದ ಉಗಮಿಸುವ ಒಂದು ಶಕ್ತಿ ಲೋಕದ ಧಾರ್ಮಿಕ ಅಂಶಗಳಲ್ಲಿ ತನ್ನ ಪ್ರಭಾವವನ್ನು ತುಂಬುತ್ತಿದ್ದು, ದೇವರ ವಾಕ್ಯವನ್ನು ತಮ್ಮ ಮಾರ್ಗದರ್ಶಿಯೂ ಸಿದ್ಧಾಂತದ ಏಕೈಕ ಅಸ್ತಿವಾರವೂ ಆಗಿಸಿಕೊಳ್ಳುವವರ ವಿರುದ್ಧ ಧಾರ್ಮಿಕ ಲೋಕವನ್ನು ದೃಢನಿಶ್ಚಿತ ಯುದ್ಧಕ್ಕೆ ಪ್ರೇರೇಪಿಸುವ ಮೂಲಕ, ಸೈತಾನನು ಹೊಂದಿಸಿಕೊಂಡಿರುವ ಅನುಕೂಲಗಳನ್ನು ಒತ್ತಿಹೇಳಲು ಮನುಷ್ಯರನ್ನು ನಿರ್ಣಾಯಕ ಕ್ರಿಯೆಗೆ ಕೆರಳಿಸುತ್ತಿದೆ. ಯೆಹೋವನ ಧರ್ಮಶಾಸ್ತ್ರದ ಬಾಧ್ಯಕರವಾದ ಹಕ್ಕುಗಳನ್ನು, ವಿಶೇಷವಾಗಿ ಆಕಾಶಗಳನ್ನೂ ಭೂಮಿಯನ್ನೂ ಸೃಷ್ಟಿಕರ್ತನು ಯಾರು ಎಂಬುದನ್ನು ನಿರ್ವಚಿಸುವ ನಾಲ್ಕನೆಯ ಆಜ್ಞೆಯನ್ನು, ಪ್ರತಿವಾದಿಸಲು ತಾನು ಬಳಕೆಮಾಡಬಹುದಾದ ಪ್ರತಿಯೊಂದು ತತ್ವವನ್ನೂ ಪ್ರತಿಯೊಂದು ಶಕ್ತಿಯನ್ನೂ ಒಟ್ಟುಗೂಡಿಸಿಕೊಳ್ಳುವ ಸಲುವಾಗಿ ಸೈತಾನನ ನಿಪುಣ ಪ್ರಯತ್ನಗಳು ಈಗ ಹೊರಹೊಮ್ಮುತ್ತಿವೆ.”</w:t>
      </w:r>
    </w:p>
    <w:p>
      <w:pPr>
        <w:pStyle w:val="ArticleScripture"/>
        <w:jc w:val="left"/>
      </w:pPr>
      <w:r>
        <w:rPr>
          <w:rFonts w:ascii="Nirmala UI" w:hAnsi="Nirmala UI" w:eastAsia="Nirmala UI" w:cs="Nirmala UI"/>
        </w:rPr>
        <w:t>“ಪಾಪದ ಮನುಷ್ಯನು ಕಾಲಗಳನ್ನೂ ವಿಧಿಗಳನ್ನೂ ಬದಲಾಯಿಸಲು ಯೋಚಿಸಿದ್ದಾನೆ; ಆದರೆ ಅವನು ಅದನ್ನು ನೆರವೇರಿಸಿದ್ದಾನೆಯೇ? ಇದೇ ಮಹಾ ವಿಚಾರ. ರೋಮವೂ ಮತ್ತು ಆಕೆಯ ಅಕ್ರಮದ ಪಾತ್ರದಿಂದ ಕುಡಿದ ಎಲ್ಲಾ ಸಭೆಗಳೂ, ಕಾಲಗಳನ್ನೂ ವಿಧಿಗಳನ್ನೂ ಬದಲಾಯಿಸಲು ಯೋಚಿಸುವಲ್ಲಿ, ತಮ್ಮನ್ನು ದೇವರಿಗಿಂತ ಮೇಲಕ್ಕೆತ್ತಿಕೊಂಡು, ದೇವರ ಮಹಾ ಸ್ಮಾರಕವಾದ ಏಳನೇ ದಿನದ ಸಬ್ಬತ್ತನ್ನು ಕೆಡವಿಹಾಕಿವೆ. ಸಬ್ಬತ್ತು ಆರು ದಿನಗಳಲ್ಲಿ ಲೋಕವನ್ನು ಸೃಷ್ಟಿಸಿದ ದೇವರ ಶಕ್ತಿಯನ್ನು, ಮತ್ತು ಏಳನೇ ದಿನದಲ್ಲಿ ಆತನು ವಿಶ್ರಾಂತಿ ಪಡೆದದ್ದನ್ನು ಪ್ರತಿನಿಧಿಸುತ್ತಾ ನಿಲ್ಲಬೇಕಾಗಿತ್ತು. ‘ಆದಕಾರಣ ಆತನು ಸಬ್ಬತ್ತಿನ ದಿನವನ್ನು ಆಶೀರ್ವದಿಸಿ ಪವಿತ್ರಮಾಡಿದನು,’ ಏಕೆಂದರೆ ಅದರಲ್ಲಿ ದೇವರು ಸೃಷ್ಟಿಸಿ ಉಂಟುಮಾಡಿದ ತನ್ನ ಎಲ್ಲಾ ಕಾರ್ಯಗಳಿಂದ ಆತನು ವಿಶ್ರಾಂತಿ ಹೊಂದಿದ್ದನು. ಮಹಾ ಮೋಸಗಾರನ ಅದ್ಭುತ ಕುಶಲ ಕಾರ್ಯಚಟುವಟಿಕೆಯ ಉದ್ದೇಶವು ದೇವರನ್ನು ಸ್ಥಾನಚ್ಯುತಗೊಳಿಸುವುದಾಗಿತ್ತು. ಕಾಲಗಳನ್ನೂ ವಿಧಿಗಳನ್ನೂ ಬದಲಾಯಿಸಲು ಮಾಡಿದ ಅವನ ಪ್ರಯತ್ನಗಳಲ್ಲಿ, ಅವನು ದೇವರಿಗೆ ವಿರೋಧವಾಗಿಯೂ ದೇವರಿಗಿಂತ ಮೇಲೆಯೂ ಇರುವ ಒಂದು ಅಧಿಕಾರವನ್ನು ಉಳಿಸಿಕೊಳ್ಳುವುದಕ್ಕಾಗಿ ಕೆಲಸಮಾಡುತ್ತಿದ್ದಾನೆ.”</w:t>
      </w:r>
    </w:p>
    <w:p>
      <w:pPr>
        <w:pStyle w:val="ArticleScripture"/>
        <w:jc w:val="left"/>
      </w:pPr>
      <w:r>
        <w:rPr>
          <w:rFonts w:ascii="Nirmala UI" w:hAnsi="Nirmala UI" w:eastAsia="Nirmala UI" w:cs="Nirmala UI"/>
        </w:rPr>
        <w:t>“ಇಗೋ ಮಹಾ ವಿವಾದದ ವಿಷಯ. ಪರಸ್ಪರ ಎದುರುನಿಂತಿರುವ ಎರಡು ಮಹಾ ಅಧಿಕಾರಗಳು ಇಲ್ಲಿವೆ,—ದೇವರ ಕುಮಾರನಾದ ಯೇಸು ಕ್ರಿಸ್ತನು; ಮತ್ತು ಅಂಧಕಾರದ ಅಧಿಪತಿಯಾದ ಸೈತಾನನು. ಇಗೋ ಬಹಿರಂಗ ಸಂಘರ್ಷವು ಉದಯಿಸುತ್ತದೆ. ಲೋಕದಲ್ಲಿ ಇರುವವರು ಕೇವಲ ಎರಡು ವರ್ಗಗಳವರಷ್ಟೇ; ಮತ್ತು ಪ್ರತಿಯೊಬ್ಬ ಮಾನವನೂ ಈ ಎರಡು ಧ್ವಜಗಳಲ್ಲಿ ಒಂದರ ಕೆಳಗೆ ನಿಲ್ಲುವನು,—ಅಂಧಕಾರದ ಅಧಿಪತಿಯ ಧ್ವಜದ ಕೆಳಗೆ, ಅಥವಾ ಯೇಸು ಕ್ರಿಸ್ತನ ಧ್ವಜದ ಕೆಳಗೆ.</w:t>
      </w:r>
    </w:p>
    <w:p>
      <w:pPr>
        <w:pStyle w:val="ArticleScripture"/>
        <w:jc w:val="left"/>
      </w:pPr>
      <w:r>
        <w:rPr>
          <w:rFonts w:ascii="Nirmala UI" w:hAnsi="Nirmala UI" w:eastAsia="Nirmala UI" w:cs="Nirmala UI"/>
        </w:rPr>
        <w:t>“ದೇವರು ತನ್ನ ನಿಷ್ಠಾವಂತ ಮತ್ತು ಸತ್ಯನಿಷ್ಠ ಮಕ್ಕಳನ್ನು ತನ್ನ ಆತ್ಮದಿಂದ ಪ್ರೇರೇಪಿಸುವನು. ಪವಿತ್ರಾತ್ಮನು ದೇವರ ಪ್ರತಿನಿಧಿಯಾಗಿದ್ದು, ನಮ್ಮ ಲೋಕದಲ್ಲಿ ನಿಷ್ಠಾವಂತ ಮತ್ತು ಸತ್ಯನಿಷ್ಠರನ್ನು ಕರ್ತನ ಕೊಟ್ಟಿಗೆಯಿಗಾಗಿ ಕಟ್ಟೆಗಳಾಗಿ ಕಟ್ಟಿಹಾಕುವ ಮಹಾಶಕ್ತಿಯುತ ಕಾರ್ಯನಿರ್ವಹಣಾ ಸಾಧನನಾಗಿರುವನು. ಸೈತಾನನೂ ಸಹ ತೀವ್ರ ಚಟುವಟಿಕೆಯಿಂದ ಗೋಧಿಯ ಮಧ್ಯದಿಂದ ತನ್ನ ಕಳೆಯನ್ನು ಕೂಡ ಕಟ್ಟೆಗಳಾಗಿ ಸೇರಿಸುತ್ತಿದ್ದಾನೆ.</w:t>
      </w:r>
    </w:p>
    <w:p>
      <w:pPr>
        <w:pStyle w:val="ArticleScripture"/>
        <w:jc w:val="left"/>
      </w:pPr>
      <w:r>
        <w:rPr>
          <w:rFonts w:ascii="Nirmala UI" w:hAnsi="Nirmala UI" w:eastAsia="Nirmala UI" w:cs="Nirmala UI"/>
        </w:rPr>
        <w:t>“ಕ್ರಿಸ್ತನ ಪರವಾಗಿ ಇರುವ ಪ್ರತಿಯೊಬ್ಬ ಸತ್ಯವಾದ ರಾಯಭಾರಿಯ ಬೋಧನೆ ಈಗ ಅತ್ಯಂತ ಗಂಭೀರವಾದ, ಮಹತ್ವಪೂರ್ಣವಾದ ವಿಷಯವಾಗಿದೆ. ನಾವು ಒಂದು ಯುದ್ಧದಲ್ಲಿ ತೊಡಗಿದ್ದೇವೆ; ಸರ್ವಕಾಲಕ್ಕೂ ಅಂತಿಮ ತೀರ್ಪು ಮಾಡಲ್ಪಡುವವರೆಗೆ ಅದು ಎಂದಿಗೂ ಮುಕ್ತಾಯಗೊಳ್ಳದು. ಯೇಸುವಿನ ಪ್ರತಿಯೊಬ್ಬ ಶಿಷ್ಯನಿಗೂ ನಾವು ‘ಮಾಂಸವೂ ರಕ್ತವೂ ಆದವರ ಸಂಗಡ ಹೋರಾಡುವದಿಲ್ಲ; ಪ್ರಧಾನತೆಗಳ ಸಂಗಡ, ಅಧಿಕಾರಗಳ ಸಂಗಡ, ಈ ಲೋಕದ ಅಂಧಕಾರದ ಆಡಳಿತಗಾರರ ಸಂಗಡ, ಉನ್ನತ ಸ್ಥಳಗಳಲ್ಲಿರುವ ಆತ್ಮಿಕ ದುಷ್ಟತನಗಳ ಸಂಗಡ’ ಹೋರಾಡುತ್ತೇವೆ ಎಂಬುದು ಜ್ಞಾಪಿಸಲ್ಪಡಲಿ. ಓ, ಈ ಸಂಘರ್ಷದಲ್ಲಿ ನಿತ್ಯಕಾಲದ ಹಿತಾಸಕ್ತಿಗಳು ಒಳಗೊಂಡಿವೆ; ಮತ್ತು ಈ ಪ್ರಶ್ನೆಯನ್ನು ಎದುರಿಸಲು ಮೇಲ್ಮೈಯ ಕೆಲಸವೂ ಇರಬಾರದು, ಅಗ್ಗದ ಅನುಭವವೂ ಇರಬಾರದು. ‘ಕರ್ತನು ಭಕ್ತರನ್ನು ಪರೀಕ್ಷೆಯಿಂದ ಹೇಗೆ ಬಿಡಿಸಬೇಕೆಂಬುದನ್ನೂ, ಅನೀತಿವಂತರನ್ನು ದಂಡಿಸಲ್ಪಡುವ ನ್ಯಾಯತೀರ್ಪಿನ ದಿನದವರೆಗೆ ಹೇಗೆ ಕಾಪಾಡಿ ಇಡಬೇಕೆಂಬುದನ್ನೂ ತಿಳಿದಿದ್ದಾನೆ…. ಆದರೆ ಬಲದಲ್ಲಿಯೂ ಸಾಮರ್ಥ್ಯದಲ್ಲಿಯೂ ಹೆಚ್ಚಿನವರಾದ ದೇವದೂತರೂ ಅವರ ವಿರುದ್ಧ ಕರ್ತನ ಸನ್ನಿಧಿಯಲ್ಲಿ ದೂಷಣೆಯ ಆರೋಪವನ್ನು ತರುವುದಿಲ್ಲ.’”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ನೂರಮೂವತ್ತು</dc:title>
  <dc:subject>ಯುನೈಟೆಡ್ ಸ್ಟೇಟ್ಸ್‌ನ ಪ್ರವಾದನಾತ್ಮಕ ಪರಿವರ್ತನೆ: ಆರನೆಯ ರಾಜ್ಯದಿಂದ ತ್ರಿವಿಧ ಐಕ್ಯತೆಯವರೆಗೆ</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