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ಮೂವತ್ತೊಂದು</w:t>
      </w:r>
    </w:p>
    <w:p>
      <w:pPr>
        <w:pStyle w:val="ArticleSubtitle"/>
        <w:jc w:val="left"/>
      </w:pPr>
      <w:r>
        <w:rPr>
          <w:rFonts w:ascii="Nirmala UI" w:hAnsi="Nirmala UI" w:eastAsia="Nirmala UI" w:cs="Nirmala UI"/>
        </w:rPr>
        <w:t>ಪ್ರವಾದನಾತ್ಮಕ ಜರಿಗೆಯ ಅನಾವರಣ: ಪ್ರಕಟನೆಯಿಂದ ವರ್ತಮಾನ ವಾಸ್ತವತೆಗಳವರೆಗೆ ಸಂಬಂಧಸೂತ್ರಗಳನ್ನು ಜೋಡಿಸುವುದು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2024-03-12</w:t>
      </w:r>
    </w:p>
    <w:p>
      <w:pPr>
        <w:pStyle w:val="ArticleBody"/>
        <w:jc w:val="left"/>
      </w:pPr>
      <w:r>
        <w:rPr>
          <w:rFonts w:ascii="Nirmala UI" w:hAnsi="Nirmala UI" w:eastAsia="Nirmala UI" w:cs="Nirmala UI"/>
        </w:rPr>
        <w:t>ಹಿಂದಿನ ಲೇಖನಗಳಲ್ಲಿ ನಾವು ಮಿಲ್ಲರೈಟ್‌ಗಳು ತಾವು ಹತ್ತು ಕನ್ಯೆಯರ ಉಪಮೆಯನ್ನು, ಹಬಕ್ಕೂಕನ ಎರಡನೇ ಅಧ್ಯಾಯವನ್ನು ಮತ್ತು ಯೆಹೆಜ್ಕೇಲನು ಹನ್ನೆರಡನೇ ಅಧ್ಯಾಯದ ಇಪ್ಪತ್ತೊಂದು ರಿಂದ ಇಪ್ಪತ್ತೆಂಟನೇ ವಚನಗಳವರೆಗೆ ನೆರವೇರಿಸುತ್ತಿದ್ದೇವೆಂದು ಗುರುತಿಸಿದ್ದರೆಂದು ಸೂಚಿಸಿದ್ದೇವೆ. ಯೆಹೆಜ್ಕೇಲನಲ್ಲಿರುವ ಆ ವಚನಗಳು, ಈ ಮೂರು ಪ್ರವಾದನಾತ್ಮಕ ಭಾಗಗಳು ಅಂತ್ಯದ ದಿನಗಳಲ್ಲಿ ಸಂಪೂರ್ಣವಾಗಿ ನೆರವೇರಿದಾಗ, “ಪ್ರತಿಯೊಂದು ದರ್ಶನದ ಫಲ” ನೆರವೇರುತ್ತದೆಂದು ಸೂಚಿಸುತ್ತವೆ. ಸಹೋದರಿ ವೈಟ್ ಅವರೂ ಈ ಘಟನೆಯನ್ನು ಉದ್ದೇಶಿಸಿ ಮಾತಾಡುತ್ತಾರೆ.</w:t>
      </w:r>
    </w:p>
    <w:p>
      <w:pPr>
        <w:pStyle w:val="ArticleScripture"/>
        <w:jc w:val="left"/>
      </w:pPr>
      <w:r>
        <w:rPr>
          <w:rFonts w:ascii="Nirmala UI" w:hAnsi="Nirmala UI" w:eastAsia="Nirmala UI" w:cs="Nirmala UI"/>
        </w:rPr>
        <w:t>“ಪ್ರಕಟನೆ ಗ್ರಂಥದಲ್ಲಿ ಬೈಬಲ್‌ನ ಎಲ್ಲಾ ಪುಸ್ತಕಗಳು ಒಂದಾಗಿಯೂ ಅಂತ್ಯವಾಗಿಯೂ ಇವೆ. ಇಲ್ಲಿ ದಾನಿಯೇಲನ ಗ್ರಂಥಕ್ಕೆ ಪೂರಕವಾದದ್ದು ಇದೆ. ಒಂದು ಭವಿಷ್ಯವಾಣಿ; ಮತ್ತೊಂದು ಪ್ರಕಟಣೆ. ಮುದ್ರಿಸಲ್ಪಟ್ಟಿದ್ದ ಗ್ರಂಥವು ಪ್ರಕಟನೆ ಗ್ರಂಥವಲ್ಲ, ಆದರೆ ಕೊನೆಯ ದಿನಗಳಿಗೆ ಸಂಬಂಧಿಸಿದ ದಾನಿಯೇಲನ ಭವಿಷ್ಯವಾಣಿಯ ಆ ಭಾಗವಾಗಿದೆ. ದೂತನು ಆಜ್ಞಾಪಿಸಿದನು, ‘ಆದರೆ ನೀನು, ಓ ದಾನಿಯೇಲನೇ, ಈ ಮಾತುಗಳನ್ನು ಮುಚ್ಚಿ, ಅಂತ್ಯದ ಕಾಲದವರೆಗೆ ಗ್ರಂಥವನ್ನು ಮುದ್ರಿಸಿಟ್ಟುಕೋ.’ ದಾನಿಯೇಲ 12:4.” ಅಪೊಸ್ತಲರ ಕೃತ್ಯಗಳು, 585.</w:t>
      </w:r>
    </w:p>
    <w:p>
      <w:pPr>
        <w:pStyle w:val="ArticleBody"/>
        <w:jc w:val="left"/>
      </w:pPr>
      <w:r>
        <w:rPr>
          <w:rFonts w:ascii="Nirmala UI" w:hAnsi="Nirmala UI" w:eastAsia="Nirmala UI" w:cs="Nirmala UI"/>
        </w:rPr>
        <w:t>ಹತ್ತು ಕನ್ಯೆಯರ ಉಪಮೆಯು, 2001ರ ಸೆಪ್ಟೆಂಬರ್ 11ರಂದು ಆರಂಭವಾಗಿ, ಶೀಘ್ರದಲ್ಲೇ ಬರುವ ಭಾನುವಾರ ಕಾನೂನಿನಲ್ಲಿ ಮೂರ್ಖ ಕನ್ಯೆಯರ ಮೇಲೆ ಬಾಗಿಲು ಮುಚ್ಚಲ್ಪಡುವಾಗ ಅಂತ್ಯಗೊಳ್ಳುವ, ಒಂದು ಲಕ್ಷ ನಲವತ್ತುನಾಲ್ಕು ಸಾವಿರರ ಮುದ್ರಾಂಕಣ ಸಮಯದಲ್ಲಿ ಅಕ್ಷರಶಃ ಪುನರಾವರ್ತಿತವಾಗುತ್ತದೆ. ಇತಿಹಾಸದ ಆ ಅವಧಿಯಲ್ಲಿ “ವೇದಗ್ರಂಥದ ಎಲ್ಲಾ ಪುಸ್ತಕಗಳು ಒಂದಾಗುತ್ತವೆ ಮತ್ತು ಅಂತ್ಯಗೊಳ್ಳುತ್ತವೆ” ಎಂಬುದರಲ್ಲಿ ಪ್ರತಿನಿಧಿಸಲ್ಪಟ್ಟ ಪ್ರತಿಯೊಂದು ದರ್ಶನದ ಪರಿಣಾಮವು ನೆರವೇರುತ್ತದೆ.</w:t>
      </w:r>
    </w:p>
    <w:p>
      <w:pPr>
        <w:pStyle w:val="ArticleBody"/>
        <w:jc w:val="left"/>
      </w:pPr>
      <w:r>
        <w:rPr>
          <w:rFonts w:ascii="Nirmala UI" w:hAnsi="Nirmala UI" w:eastAsia="Nirmala UI" w:cs="Nirmala UI"/>
        </w:rPr>
        <w:t>ಹಿಂದಿನ ಲೇಖನದಲ್ಲಿ ನಾವು ದಾನಿಯೇಲ 11ನೇ ಅಧ್ಯಾಯದ ನಲವತ್ತನೇ ವಚನದಲ್ಲಿ ಪ್ರತಿನಿಧಿಸಲ್ಪಟ್ಟಿರುವ ಇತಿಹಾಸದ ಬಾಹ್ಯ ರೇಖೆಯನ್ನು ಮುಂದಿರಿಸಲು ಗ್ರಹಿಕೆಯ ಒಂದು ವೇದಿಕೆಯನ್ನು ನಿರ್ಮಿಸುತ್ತಿದ್ದೇವೆ; ಆ ರೇಖೆ ಭೂಮಿಯ ಮೃಗದ ರಿಪಬ್ಲಿಕನ್ ಕೊಂಬಿನ ರಾಜಕೀಯ ಇತಿಹಾಸವನ್ನು ಪ್ರತಿನಿಧಿಸುತ್ತದೆ. ಆ ಇತಿಹಾಸವು ಭೂಮಿಯ ಮೃಗದ ನಿಜವಾದ ಪ್ರೊಟೆಸ್ಟೆಂಟ್ ಕೊಂಬಿನ ಧಾರ್ಮಿಕ ಇತಿಹಾಸಕ್ಕೆ ಸಮಾಂತರವಾಗಿ ಸಾಗುತ್ತದೆ. ಭೂಮಿಯ ಮೃಗದ ರಿಪಬ್ಲಿಕನ್ ಕೊಂಬನ್ನು ಉದ್ದೇಶಿಸುವ ಕೆಲ ಪ್ರವಾದನಾತ್ಮಕ ರೇಖೆಗಳನ್ನು ನಾವು ಗುರುತಿಸಿದ್ದೇವೆ; ಮತ್ತು 1989ರಲ್ಲಿ ಅಂತ್ಯದ ಕಾಲದಲ್ಲಿ ಆರಂಭವಾದ ಪ್ರವಾದನಾತ್ಮಕ ಇತಿಹಾಸದ ಮೇಲೆ ಆ ರೇಖೆಗಳನ್ನು ಅಳವಡಿಸುತ್ತಿದ್ದೇವೆ.</w:t>
      </w:r>
    </w:p>
    <w:p>
      <w:pPr>
        <w:pStyle w:val="ArticleBody"/>
        <w:jc w:val="left"/>
      </w:pPr>
      <w:r>
        <w:rPr>
          <w:rFonts w:ascii="Nirmala UI" w:hAnsi="Nirmala UI" w:eastAsia="Nirmala UI" w:cs="Nirmala UI"/>
        </w:rPr>
        <w:t>1776ರಲ್ಲಿ ಪ್ರಾರಂಭಗೊಂಡು 1798ರಲ್ಲಿ ಅಂತ್ಯಕಾಲದ ಸಮಯದಲ್ಲಿ ಸಮಾಪ್ತಿಗೊಂಡ ಭೂಮಿಯ ಮೃಗದ ಪ್ರವಾದಿಕ ಅವಧಿಯೇ, ಈಗ ತಮ್ಮ ಪರಿಣಾಮವನ್ನು ಉಂಟುಮಾಡುತ್ತಿರುವ ಎಲ್ಲಾ ರೇಖೆಗಳನ್ನು ಒಂದಾಗಿಸಲು ನಾವು ಉಪಯೋಗಿಸಲು ಉದ್ದೇಶಿಸುವ ರೇಖೆಯಾಗಿದೆ. 1776ರಿಂದ 1798ರವರೆಗಿನ ಅವಧಿಯಲ್ಲಿ ಅಲ್ಫಾ ಮತ್ತು ಓಮೆಗಾದ ಮುದ್ರೆ ಅಡಕವಾಗಿದೆ; ಏಕೆಂದರೆ ಅದು ಒಂದು ಶಾಸನಾತ್ಮಕ ಕ್ರಿಯೆಯಿಂದ ಆರಂಭವಾಗಿ ಅಂತ್ಯಗೊಳ್ಳುತ್ತದೆ, ಅದು ಒಂದು ಜನಾಂಗದ ಮಾತಾಡುವಿಕೆಯೇ ಆಗಿದೆ.</w:t>
      </w:r>
    </w:p>
    <w:p>
      <w:pPr>
        <w:pStyle w:val="ArticleScripture"/>
        <w:jc w:val="left"/>
      </w:pPr>
      <w:r>
        <w:rPr>
          <w:rFonts w:ascii="Nirmala UI" w:hAnsi="Nirmala UI" w:eastAsia="Nirmala UI" w:cs="Nirmala UI"/>
        </w:rPr>
        <w:t>“ಆ ರಾಷ್ಟ್ರದ ಮಾತಾಡುವಿಕೆಯು ಅದರ ಶಾಸನಾತ್ಮಕ ಮತ್ತು ನ್ಯಾಯಾಂಗ ಅಧಿಕಾರಿಗಳ ಕ್ರಿಯೆಯಾಗಿದೆ.” The Great Controversy, 443.</w:t>
      </w:r>
    </w:p>
    <w:p>
      <w:pPr>
        <w:pStyle w:val="ArticleBody"/>
        <w:jc w:val="left"/>
      </w:pPr>
      <w:r>
        <w:rPr>
          <w:rFonts w:ascii="Nirmala UI" w:hAnsi="Nirmala UI" w:eastAsia="Nirmala UI" w:cs="Nirmala UI"/>
        </w:rPr>
        <w:t>ಭೂಮಿಯಿಂದ ಹೊರಬಂದ ಮೃಗದ ಪ್ರಮುಖ ಲಕ್ಷಣವೆಂದರೆ ಅದರ ಮಾತು. ಯುನೈಟೆಡ್ ಸ್ಟೇಟ್ಸ್‌ನ ಸಂವಿಧಾನವು ಧಾರ್ಮಿಕ ಮತ್ತು ರಾಜಕೀಯ ಸ್ವಾತಂತ್ರ್ಯಕ್ಕೆ ದ್ವಾರಗಳನ್ನು ತೆರೆದ ದೈವಿಕ ದಸ್ತಾವೇಜಾಗಿತ್ತು; ಹೀಗೆ ಮಾಡುವ ಮೂಲಕ ಅದು ಯೂರೋಪಿನ ರಾಜರುಗಳೂ ಕ್ಯಾಥೊಲಿಕ್ ಸಭೆಯೂ ಶತಮಾನಗಳ ಕಾಲ ಮುಂದುವರಿಸಿದ ಹಿಂಸಾಚಾರದ “ಪ್ರವಾಹ”ವನ್ನು ನುಂಗಿಬಿಟ್ಟಿತು.</w:t>
      </w:r>
    </w:p>
    <w:p>
      <w:pPr>
        <w:pStyle w:val="ArticleScripture"/>
        <w:jc w:val="left"/>
      </w:pPr>
      <w:r>
        <w:rPr>
          <w:rFonts w:ascii="Nirmala UI" w:hAnsi="Nirmala UI" w:eastAsia="Nirmala UI" w:cs="Nirmala UI"/>
        </w:rPr>
        <w:t>ಆ ಸರ್ಪನು ಸ್ತ್ರೀಯನ್ನು ಪ್ರವಾಹದಿಂದ ಒಯ್ಯಲ್ಪಡಿಸುವದಕ್ಕಾಗಿ ಅವಳ ಹಿಂದೆ ತನ್ನ ಬಾಯಿಂದ ನದಿಯಂತೆ ನೀರನ್ನು ಹೊರಬಿಟ್ಟನು. ಆಗ ಭೂಮಿಯು ಸ್ತ್ರೀಯಿಗೆ ಸಹಾಯಮಾಡಿತು; ಭೂಮಿಯು ತನ್ನ ಬಾಯಿಯನ್ನು ತೆರೆಯಿ, ಆ ಡ್ರಾಗನ್ ತನ್ನ ಬಾಯಿಂದ ಹೊರಬಿಟ್ಟ ಪ್ರವಾಹವನ್ನು ನುಂಗಿಬಿಟ್ಟಿತು. ಪ್ರಕಟನೆ 12:15, 16.</w:t>
      </w:r>
    </w:p>
    <w:p>
      <w:pPr>
        <w:pStyle w:val="ArticleBody"/>
        <w:jc w:val="left"/>
      </w:pPr>
      <w:r>
        <w:rPr>
          <w:rFonts w:ascii="Nirmala UI" w:hAnsi="Nirmala UI" w:eastAsia="Nirmala UI" w:cs="Nirmala UI"/>
        </w:rPr>
        <w:t>ಭೂಮಿಯ ಮೃಗವು ಬೈಬಲ್ ಪ್ರವಾದನೆಯ ಆರನೆಯ ರಾಜ್ಯವಾಗಿ ತನ್ನ ಆಳ್ವಿಕೆಯ ಅಂತ್ಯದಲ್ಲಿ ಮತ್ತೆ ಮಾತಾಡುವುದು; ಆದರೆ ಆಗ ಅದು ಭಾನುವಾರದ ಕಾನೂನನ್ನು ಜಾರಿಗೊಳಿಸುವ ಮೂಲಕ ಅಜಗರದಂತೆ ಮಾತಾಡುವುದು.</w:t>
      </w:r>
    </w:p>
    <w:p>
      <w:pPr>
        <w:pStyle w:val="ArticleScripture"/>
        <w:jc w:val="left"/>
      </w:pPr>
      <w:r>
        <w:rPr>
          <w:rFonts w:ascii="Nirmala UI" w:hAnsi="Nirmala UI" w:eastAsia="Nirmala UI" w:cs="Nirmala UI"/>
        </w:rPr>
        <w:t>ನಾನು ಭೂಮಿಯಿಂದ ಮೇಲೇಳಿಬರುತ್ತಿದ್ದ ಮತ್ತೊಂದು ಮೃಗವನ್ನು ಕಂಡೆನು; ಅದಕ್ಕೆ ಕುರಿಮರಿಯಂತಿರುವ ಎರಡು ಕೊಂಬುಗಳು ಇವೆ, ಆದರೆ ಅದು ಅಜಗನಂತೆ ಮಾತನಾಡಿತು. ಪ್ರಕಟಣೆ 13:11.</w:t>
      </w:r>
    </w:p>
    <w:p>
      <w:pPr>
        <w:pStyle w:val="ArticleBody"/>
        <w:jc w:val="left"/>
      </w:pPr>
      <w:r>
        <w:rPr>
          <w:rFonts w:ascii="Nirmala UI" w:hAnsi="Nirmala UI" w:eastAsia="Nirmala UI" w:cs="Nirmala UI"/>
        </w:rPr>
        <w:t>1798ರಲ್ಲಿ ಪಾಪಾಸಿಗೆ ಅದರ ಬಲವು ಕಸಿದುಕೊಳ್ಳಲ್ಪಟ್ಟಾಗ, ಭೂಮಿಯ ಮೃಗವು ಆರನೆಯ ರಾಜ್ಯವಾಗಿ ಆರಂಭವಾಯಿತು.</w:t>
      </w:r>
    </w:p>
    <w:p>
      <w:pPr>
        <w:pStyle w:val="ArticleScripture"/>
        <w:jc w:val="left"/>
      </w:pPr>
      <w:r>
        <w:rPr>
          <w:rFonts w:ascii="Nirmala UI" w:hAnsi="Nirmala UI" w:eastAsia="Nirmala UI" w:cs="Nirmala UI"/>
        </w:rPr>
        <w:t>“ತನ್ನ ಶಕ್ತಿಯಿಂದ ವಂಚಿತಗೊಂಡ ಪಾಪಪದ್ಧತಿ ಹಿಂಸಾಚಾರವನ್ನು ನಿಲ್ಲಿಸಲು ಬಲವಂತಪಡಿಸಲ್ಪಟ್ಟಾಗ, ಯೋಹಾನನು ನಾಗದ ಧ್ವನಿಯನ್ನು ಪ್ರತಿಧ್ವನಿಸುವುದಕ್ಕೂ ಅದೇ ಕ್ರೂರ ಮತ್ತು ದೈವನಿಂದಾತ್ಮಕ ಕಾರ್ಯವನ್ನು ಮುಂದುವರಿಸುವುದಕ್ಕೂ ಮೇಲೇಳುತ್ತಿರುವ ಒಂದು ಹೊಸ ಅಧಿಕಾರವನ್ನು ಕಂಡನು. ದೇವರ ಸಭೆಯೂ ದೇವರ ಧರ್ಮಶಾಸ್ತ್ರವೂ ವಿರೋಧಿಸಿ ಯುದ್ಧ ಮಾಡುವ ಕೊನೆಯ ಅಧಿಕಾರವಾದ ಈ ಶಕ್ತಿಯನ್ನು, ಕುರಿಮರಿಯಂತಿರುವ ಕೊಂಬುಗಳಿದ್ದ ಒಂದು ಮೃಗದ ಮೂಲಕ ಸಂಕೇತಿಸಲಾಯಿತು.” Signs of the Times, November 1, 1899.</w:t>
      </w:r>
    </w:p>
    <w:p>
      <w:pPr>
        <w:pStyle w:val="ArticleBody"/>
        <w:jc w:val="left"/>
      </w:pPr>
      <w:r>
        <w:rPr>
          <w:rFonts w:ascii="Nirmala UI" w:hAnsi="Nirmala UI" w:eastAsia="Nirmala UI" w:cs="Nirmala UI"/>
        </w:rPr>
        <w:t>1798ರಲ್ಲಿ, ಪಾಪಾಸನಕ್ಕೆ ಅದರ ಮಾರಕ ಗಾಯವು ಬಿದ್ದಾಗ, ಯುನೈಟೆಡ್ ಸ್ಟೇಟ್ಸ್ ಮಾತನಾಡಿತು; ಮತ್ತು ಆಲ್ಫಾ ಮತ್ತು ಓಮೇಗಾದ ಸಂಗತಿಯಲ್ಲಿ ಎಂದಿನಂತೆಯೇ, ಆರಂಭದ ಆ ಮಾತು ಅಂತ್ಯದ ಮಾತಿಗೆ ಪೂರ್ವಛಾಯೆಯಾಯಿತು. 1798ರಲ್ಲಿ Alien and Sedition Acts ಅನ್ನು ಕಾನೂನಾಗಿ ಜಾರಿಗೊಳಿಸಲಾಯಿತು; ಇದು ಅಂತ್ಯಕಾಲದಲ್ಲಿ ಅನಧಿಕೃತ ವಲಸೆ ಮತ್ತು ಮಾಧ್ಯಮಗಳನ್ನು ಕುರಿತು ಜಾರಿಗೆ ತರಲಾಗುವ ಕಾನೂನುಗಳಿಗೆ ಪೂರ್ವಛಾಯೆಯಾಗಿತ್ತು.</w:t>
      </w:r>
    </w:p>
    <w:p>
      <w:pPr>
        <w:pStyle w:val="ArticleBody"/>
        <w:jc w:val="left"/>
      </w:pPr>
      <w:r>
        <w:rPr>
          <w:rFonts w:ascii="Nirmala UI" w:hAnsi="Nirmala UI" w:eastAsia="Nirmala UI" w:cs="Nirmala UI"/>
        </w:rPr>
        <w:t>ನಾವು ಪರಿಗಣಿಸುತ್ತಿರುವ 1776 ರಿಂದ 1798 ರವರೆಗೆಗಿನ ಅವಧಿಯು ಆಲ್ಫಾ ಮತ್ತು ಓಮೆಗಾದ ಮುದ್ರೆಯನ್ನು ಹೊಂದಿದೆ, ಏಕೆಂದರೆ ಅದು ಆರಂಭದಲ್ಲಿ ಸ್ವಾತಂತ್ರ್ಯದ ಘೋಷಣಾಪತ್ರದ “ಮಾತನಾಡುವಿಕೆ”ಯನ್ನು ಗುರುತಿಸುತ್ತದೆ; ಅದು 1798ರ Alien and Sedition Acts ಅನ್ನು ಪ್ರತಿರೂಪಿಸುತ್ತದೆ. ಆ ಅವಧಿಯ ಮಧ್ಯದಲ್ಲಿ, ನೀವು United States Constitution ಅನ್ನು ಕಾಣುತ್ತೀರಿ. ಈ ಅವಧಿಯು ಭೂಮಿಯ ಮೃಗದ ಆಳ್ವಿಕೆಯ ಪ್ರವಾದನಾತ್ಮಕ ಪ್ರತಿನಿಧಿತ್ವವನ್ನು ಒದಗಿಸುತ್ತದೆ, ಏಕೆಂದರೆ ಅದು ಕುರಿಯಂತೆ ಮಾತನಾಡಲು ಆರಂಭವಾಗುತ್ತದೆ, ಆದರೆ ಆ ಅವಧಿಯ ಅಂತ್ಯವು ನಾಗವನ್ನು ಪ್ರತಿನಿಧಿಸುವ ಶಾಸನದೊಂದಿಗೆ ಅಂತ್ಯಗೊಳ್ಳುತ್ತದೆ. ಆದರೆ ಆಗಾಗ್ಗೆ ಕಾಣುವಂತೆ, ಒಂದು ವಿಷಯದ ಆರಂಭ ಮತ್ತು ಅಂತ್ಯವು ವಿರುದ್ಧಗಳೊಂದಿಗೆ ಹೊಂದಾಣಿಕೆಯಾಗುತ್ತದೆ. ಆ ಅವಧಿಯ ಮೊದಲ waymark ಕೊನೆಯ waymark ನಲ್ಲಿ ಪ್ರತಿನಿಧಿಸಲ್ಪಟ್ಟಿದೆ, ಮತ್ತು ಮಧ್ಯದ waymark United States Constitution ಆಗಿತ್ತು; ಅದನ್ನು ಹದಿಮೂರು ರಾಜ್ಯಗಳು ಅನುಮೋದಿಸಿವೆ. ಹೀಬ್ರೂ ಪದ “ಸತ್ಯ” ಅನ್ನು ಮೊದಲ ಅಕ್ಷರದಿಂದ, ನಂತರ ಹದಿಮೂರನೇ ಅಕ್ಷರದಿಂದ, ನಂತರ ಹೀಬ್ರೂ ವರ್ಣಮಾಲೆಯ ಕೊನೆಯ ಅಕ್ಷರದಿಂದ ರಚಿಸಲಾಯಿತು.</w:t>
      </w:r>
    </w:p>
    <w:p>
      <w:pPr>
        <w:pStyle w:val="ArticleBody"/>
        <w:jc w:val="left"/>
      </w:pPr>
      <w:r>
        <w:rPr>
          <w:rFonts w:ascii="Nirmala UI" w:hAnsi="Nirmala UI" w:eastAsia="Nirmala UI" w:cs="Nirmala UI"/>
        </w:rPr>
        <w:t>ಈಗ ನಾವು ಪರಿಗಣಿಸುತ್ತಿರುವ ಕಾಲಾವಧಿಯು ಸತ್ಯಸ್ವರೂಪನಾದ ಮೊದಲವನೂ ಕೊನೆಯವನೂ ಆಗಿರುವಾತನ ಮುದ್ರೆಯನ್ನು ಧರಿಸಿದೆ. ಈ ಕಾಲಾವಧಿಯು ಬೈಬಲಿನ ಪ್ರವಾದನೆಯಲ್ಲಿ ಆರನೆಯ ರಾಜ್ಯವಾಗಿ ಭೂಮಿಯ ಮೃಗದ ಆಳ್ವಿಕೆಯ ಆರಂಭಕ್ಕೆ ದಾರಿತೋರುವ ಒಂದು ಕಾಲವನ್ನು ಪ್ರತಿನಿಧಿಸುತ್ತದೆ; ಆದ್ದರಿಂದ ಅದು ಬೈಬಲಿನ ಪ್ರವಾದನೆಯಲ್ಲಿ ಆರನೆಯ ರಾಜ್ಯವಾಗಿ ಭೂಮಿಯ ಮೃಗದ ಆಳ್ವಿಕೆಯ ಅಂತ್ಯಕ್ಕೆ ದಾರಿತೋರುವ ಒಂದು ಕಾಲವನ್ನೂ ಪ್ರತಿನಿಧಿಸುತ್ತದೆ. ಆ ಕಾಲವು 1989ರಲ್ಲಿ ಅಂತ್ಯದ ಸಮಯದಲ್ಲಿ ಆರಂಭವಾಯಿತು. 1776 ರಿಂದ 1798ರವರೆಗಿನ ಅವಧಿಯನ್ನು 1989ರಿಂದ ಶೀಘ್ರದಲ್ಲೇ ಬರಲಿರುವ ಭಾನುವಾರದ ಕಾನೂನಿನವರೆಗೆ, ಭೂಮಿಯ ಮೃಗವು ಅಜಗನಂತೆ ಮಾತನಾಡುವ ಸಮಯದ ಮೇಲೆ ಹೇರಬೇಕು; ಇದನ್ನು Alien and Sedition Acts ಪ್ರತಿನಿಧಿಸುತ್ತವೆ.</w:t>
      </w:r>
    </w:p>
    <w:p>
      <w:pPr>
        <w:pStyle w:val="ArticleBody"/>
        <w:jc w:val="left"/>
      </w:pPr>
      <w:r>
        <w:rPr>
          <w:rFonts w:ascii="Nirmala UI" w:hAnsi="Nirmala UI" w:eastAsia="Nirmala UI" w:cs="Nirmala UI"/>
        </w:rPr>
        <w:t>ನಮ್ಮ ಅಧ್ಯಯನದಲ್ಲಿ ಇನ್ನೊಂದು ಪ್ರವಾದನಾತ್ಮಕ ಸತ್ಯವನ್ನು ಸೇರಿಸುವುದು ಯುಕ್ತವಾಗಿದೆ. ಆ ಸತ್ಯವು “ಅಂತ್ಯದ ಕಾಲ”ದ ಒಂದು ಅಂಶವಾಗಿದ್ದು, ಬಹುಪಾಲು ಬಾರಿ ಗಮನಿಸಲ್ಪಡದೆ ಹೋಗುವ ಒಂದು ಸಂಕೇತವಾಗಿದೆ. ಲವೊದಿಕೀಯ ಅಡ್ವೆಂಟಿಸಮ್‌ 1798ನೇ ವರ್ಷವು “ಅಂತ್ಯದ ಕಾಲ”ವಾಗಿತ್ತು ಎಂಬುದನ್ನು ಬಹುಶಃ ತಿಳಿದಿರಬಹುದು; ಆದರೆ ಅವರ ಗ್ರಹಿಕೆ ಸಾಮಾನ್ಯವಾಗಿ ಅಲ್ಲಿಯೇ ಅಂತ್ಯಗೊಳ್ಳುತ್ತದೆ, ಯಾಕಂದರೆ ಪ್ರತಿಯೊಂದು ಸುಧಾರಣಾ ರೇಖೆಯೂ ಇತರೆ ಸುಧಾರಣಾ ರೇಖೆಗಳೊಂದಿಗೆ ಸಮಾನಾಂತರವಾಗಿರುವುದು ಎಂಬುದರ ಕುರಿತು ಅವರಿಗೆ ಯಾವುದೇ ತಿಳಿವಳಿಕೆ ಇಲ್ಲ. ಪ್ರತಿಯೊಂದು ಸುಧಾರಣಾ ರೇಖೆಯೂ “ಅಂತ್ಯದ ಕಾಲ”ದಿಂದಲೇ ಆರಂಭವಾಗುತ್ತದೆ.</w:t>
      </w:r>
    </w:p>
    <w:p>
      <w:pPr>
        <w:pStyle w:val="ArticleBody"/>
        <w:jc w:val="left"/>
      </w:pPr>
      <w:r>
        <w:rPr>
          <w:rFonts w:ascii="Nirmala UI" w:hAnsi="Nirmala UI" w:eastAsia="Nirmala UI" w:cs="Nirmala UI"/>
        </w:rPr>
        <w:t>ಮೋಶೆಯು ಕ್ರಿಸ್ತನ ಪ್ರತಿರೂಪನಾಗಿದ್ದನು; ಮೋಶೆಯೇ ಆ ವಿಷಯವನ್ನು ನೇರವಾಗಿ ಹೇಳಿದನು, ಮತ್ತು ಪೇತ್ರನು ಅದನ್ನು ಅಪ್ಪೋಸ್ತಲರ ಕೃತ್ಯಗಳ ಪುಸ್ತಕದಲ್ಲಿ ದೃಢಪಡಿಸಿದನು.</w:t>
      </w:r>
    </w:p>
    <w:p>
      <w:pPr>
        <w:pStyle w:val="ArticleScripture"/>
        <w:jc w:val="left"/>
      </w:pPr>
      <w:r>
        <w:rPr>
          <w:rFonts w:ascii="Nirmala UI" w:hAnsi="Nirmala UI" w:eastAsia="Nirmala UI" w:cs="Nirmala UI"/>
        </w:rPr>
        <w:t>ನಿನ್ನ ದೇವರಾದ ಯೆಹೋವನು ನಿನ್ನೊಳಗಿಂದಲೂ, ನಿನ್ನ ಸಹೋದರರೊಳಗಿಂದಲೂ, ನನ್ನಂಥ ಒಬ್ಬ ಪ್ರವಾದಿಯನ್ನು ನಿನಗಾಗಿ ಎಬ್ಬಿಸುವನು; ನೀವು ಅವನ ಮಾತನ್ನು ಕೇಳಬೇಕು. ಧರ್ಮೋಪದೇಶಕಾಂಡ 18:15.</w:t>
      </w:r>
    </w:p>
    <w:p>
      <w:pPr>
        <w:pStyle w:val="ArticleBody"/>
        <w:jc w:val="left"/>
      </w:pPr>
      <w:r>
        <w:rPr>
          <w:rFonts w:ascii="Nirmala UI" w:hAnsi="Nirmala UI" w:eastAsia="Nirmala UI" w:cs="Nirmala UI"/>
        </w:rPr>
        <w:t>ಯೇಸು ಮೋಶೆಯಂತೆಯೇ ಇರಬೇಕಾಗಿತ್ತು.</w:t>
      </w:r>
    </w:p>
    <w:p>
      <w:pPr>
        <w:pStyle w:val="ArticleScripture"/>
        <w:jc w:val="left"/>
      </w:pPr>
      <w:r>
        <w:rPr>
          <w:rFonts w:ascii="Nirmala UI" w:hAnsi="Nirmala UI" w:eastAsia="Nirmala UI" w:cs="Nirmala UI"/>
        </w:rPr>
        <w:t>ಈಗ ಸಹೋದರರೇ, ನೀವು ಅದನ್ನು ಅಜ್ಞಾನದಿಂದ ಮಾಡಿದ್ದೀರಿ ಎಂದು ನನಗೆ ತಿಳಿದಿದೆ; ಹಾಗೆಯೇ ನಿಮ್ಮ ಅಧಿಪತಿಗಳೂ ಮಾಡಿದ್ದಾರೆ. ಆದರೆ ಕ್ರಿಸ್ತನು ಯಾತನೆ ಅನುಭವಿಸಬೇಕೆಂದು ದೇವರು ತನ್ನ ಎಲ್ಲಾ ಪ್ರವಾದಿಗಳ ಬಾಯಿಂದ ಪೂರ್ವದಲ್ಲಿ ತಿಳಿಸಿದ್ದ ಸಂಗತಿಗಳನ್ನು ಆತನು ಹೀಗೆ ನೆರವೇರಿಸಿದ್ದಾನೆ. ಆದದರಿಂದ ನೀವು ಪಶ್ಚಾತ್ತಾಪಪಟ್ಟು ತಿರುಗಿಕೊಳ್ಳಿರಿ; ಹೀಗೆ ಮಾಡಿದರೆ ನಿಮ್ಮ ಪಾಪಗಳು ಅಳಿಸಲ್ಪಡುವವು; ಆಗ ಕರ್ತನ ಸನ್ನಿಧಿಯಿಂದ ಶಾಂತಿಕರ ಕಾಲಗಳು ಬರುವವು. ಮತ್ತು ನಿಮಗೆ ಪೂರ್ವವಾಗಿ ಪ್ರಕಟಿಸಲ್ಪಟ್ಟ ಯೇಸು ಕ್ರಿಸ್ತನನ್ನು ಆತನು ಕಳುಹಿಸುವನು. ಲೋಕದ ಆದಿಯಿಂದಲೂ ದೇವರು ತನ್ನ ಎಲ್ಲಾ ಪರಿಶುದ್ಧ ಪ್ರವಾದಿಗಳ ಬಾಯಿಂದ ಹೇಳಿಸಿದ ಸಮಸ್ತವುಗಳ ಪುನಃಸ್ಥಾಪನೆಯ ಕಾಲಗಳು ಬರುವವರೆಗೆ ಪರಲೋಕವು ಅವನನ್ನು ಸ್ವೀಕರಿಸಿರಲೇಬೇಕು. ಏಕೆಂದರೆ ಮೋಶೆಯು ನಿಜವಾಗಿಯೂ ಪಿತೃಗಳಿಗೆ, ‘ನಿಮ್ಮ ದೇವರಾದ ಕರ್ತನು ನಿಮ್ಮ ಸಹೋದರರೊಳಗಿಂದ ನನ್ನಂತಿರುವ ಒಬ್ಬ ಪ್ರವಾದಿಯನ್ನು ನಿಮಗಾಗಿ ಎಬ್ಬಿಸುವನು; ಅವನು ನಿಮಗೆ ಏನೇನು ಹೇಳುವನೋ ಅದನ್ನೆಲ್ಲಾ ನೀವು ಅವನ ಮಾತನ್ನು ಕೇಳಬೇಕು. ಮತ್ತು ಆ ಪ್ರವಾದಿಯ ಮಾತನ್ನು ಕೇಳದ ಪ್ರತಿಯೊಬ್ಬಾತ್ಮನೂ ಜನರೊಳಗಿಂದ ನಿರ್ಮೂಲವಾಗುವನು’ ಎಂದು ಹೇಳಿದನು. ಹೌದು, ಸಮುವೇಲನಿಂದ ಆರಂಭಿಸಿ ಅವನ ನಂತರ ಬಂದ ಪ್ರವಾದಿಗಳಲ್ಲಿ ಮಾತನಾಡಿದವರೆಲ್ಲರೂ ಸಹ ಈ ದಿನಗಳನ್ನು ಕುರಿತು ಮುಂಚಿತವಾಗಿ ತಿಳಿಸಿದ್ದರು. ಅಪೊಸ್ತಲರ ಕೃತ್ಯಗಳು 3:17–24.</w:t>
      </w:r>
    </w:p>
    <w:p>
      <w:pPr>
        <w:pStyle w:val="ArticleBody"/>
        <w:jc w:val="left"/>
      </w:pPr>
      <w:r>
        <w:rPr>
          <w:rFonts w:ascii="Nirmala UI" w:hAnsi="Nirmala UI" w:eastAsia="Nirmala UI" w:cs="Nirmala UI"/>
        </w:rPr>
        <w:t>ಮೋಶೆಯ ಇತಿಹಾಸದಲ್ಲಿ ಅಂತ್ಯದ ಕಾಲವು ಅವನ ಜನನವಾಗಿತ್ತು; ಅದು ಕ್ರಿಸ್ತನ ಜನನದ ಪೂರ್ವರೂಪವಾಗಿತ್ತು. ಕ್ರಿಸ್ತನ ಹಾಗೂ ಮೋಶೆಯ ಇಬ್ಬರ ಜನನಗಳ ಸಮಯದಲ್ಲಿಯೂ ಆ ಪೀಳಿಗೆಯನ್ನು ಪರೀಕ್ಷಿಸುವಂತಹ ಜ್ಞಾನದ ಹೆಚ್ಚಳವೊಂದು ಸಂಭವಿಸಿತು. ಅವರಿಬ್ಬರ ಜನನಗಳ ಕುರಿತು ಇದ್ದ ಜ್ಞಾನವು, ಐಗುಪ್ತದ ಹಾಗೂ ರೋಮಿನ ನಾಗಶಕ್ತಿಗಳನ್ನು, ಪ್ರವಾದನೆಯಲ್ಲಿ ವಾಗ್ದಾನಿಸಲ್ಪಟ್ಟವರನ್ನು ಕೊಲ್ಲಲು ಪ್ರಯತ್ನಿಸುವಂತೆ ಮಾಡಿತು. ಗುಡ್ಡಗಳ ಮೇಲಿದ್ದ ಕುರಿಗಾಹಿಗಳು, ಪೂರ್ವದಿಂದ ಬಂದ ಜ್ಞಾನಿಗಳು—ಇವರು ಅಂತ್ಯದ ಕಾಲದಲ್ಲಿ ಉಂಟಾದ ಜ್ಞಾನದ ಹೆಚ್ಚಳವನ್ನು ಅರಿತವರನ್ನು ಪ್ರತಿನಿಧಿಸುತ್ತಾರೆ.</w:t>
      </w:r>
    </w:p>
    <w:p>
      <w:pPr>
        <w:pStyle w:val="ArticleBody"/>
        <w:jc w:val="left"/>
      </w:pPr>
      <w:r>
        <w:rPr>
          <w:rFonts w:ascii="Nirmala UI" w:hAnsi="Nirmala UI" w:eastAsia="Nirmala UI" w:cs="Nirmala UI"/>
        </w:rPr>
        <w:t>ಸಾಮಾನ್ಯವಾಗಿ ಗಮನಕ್ಕೆ ಬಾರದಿರುವ ಸಂಗತಿ ಏನೆಂದರೆ, ಅಂತ್ಯದ ಕಾಲದಲ್ಲಿ ಎರಡು ಮಾರ್ಗಚಿಹ್ನೆಗಳಿವೆ. ಜನಿಸಿದವನು ಕೇವಲ ಮೋಶೆಯಷ್ಟೇ ಅಲ್ಲ, ಅವನ ಸಹೋದರನಾದ ಆರೋನನು ಮೂರು ವರ್ಷಗಳ ಮುಂಚೆಯೇ ಜನಿಸಿದ್ದನು. ಕ್ರಿಸ್ತನು ಜನಿಸುವ ಆರು ತಿಂಗಳ ಮೊದಲು ಅವನ ಬಂಧುವಾದ ಯೋಹಾನನು ಜನಿಸಿದ್ದನು. “ಅಂತ್ಯದ ಕಾಲ”ವೆಂದು ಅತ್ಯಂತ ಸಾಮಾನ್ಯವಾಗಿ ಗುರುತಿಸಲ್ಪಡುವುದು 1798ನೇ ವರ್ಷ, ಮತ್ತು 1798ರಲ್ಲಿ ಕತ್ತಲೆಯ ಯುಗಗಳ ಅವಧಿಯಲ್ಲಿ “ವೇಶ್ಯೆ” ಸವಾರಿ ಮಾಡಿದ್ದ ಮೃಗವು (ರಾಜಕೀಯ ವ್ಯವಸ್ಥೆ) ಸಂಹರಿಸಲ್ಪಟ್ಟಿತು; ಮತ್ತು ಒಂದು ವರ್ಷದ ನಂತರ, ಆ ಮೃಗದ ಮೇಲೆ ಸವಾರಿ ಮಾಡಿದ್ದ “ಸ್ತ್ರೀಯೂ” ಸಹ ಸತ್ತಳು.</w:t>
      </w:r>
    </w:p>
    <w:p>
      <w:pPr>
        <w:pStyle w:val="ArticleBody"/>
        <w:jc w:val="left"/>
      </w:pPr>
      <w:r>
        <w:rPr>
          <w:rFonts w:ascii="Nirmala UI" w:hAnsi="Nirmala UI" w:eastAsia="Nirmala UI" w:cs="Nirmala UI"/>
        </w:rPr>
        <w:t>1989ರಲ್ಲಿ ಇಬ್ಬರು ಅಧ್ಯಕ್ಷರು ಇದ್ದರು. 1989ರ ಪದಗ್ರಹಣದವರೆಗೆ ರೀಗನ್ ಆಡಳಿತ ನಡೆಸಿದರು, ನಂತರ ಮೊದಲ ಬುಷ್ ತನ್ನ ಆಡಳಿತವನ್ನು ಆರಂಭಿಸಿದನು. ಹನ್ನೆರಡು ನೂರು ಅರವತ್ತು ವರ್ಷಗಳ ಅಂತ್ಯವನ್ನು ಬಾಬಿಲೋನಿನ ಎಪ್ಪತ್ತು ವರ್ಷಗಳ ಬಂಧನವು ಪೂರ್ವಛಾಯೆಯಾಗಿ ಸೂಚಿಸಿತ್ತು; ಮತ್ತು ದಾರಿಯನ ಸೋದರಳಿಯನಾದ ಸೇನಾಪತಿ ಕೋರೇಶ್ ಹಬ್ಬದ ರಾತ್ರಿ ಬೆಲ್ಶಜ್ಜರನ್ನು ಸಂಹರಿಸಿದಾಗ, ದಾರಿಯನು ವಾಸ್ತವಿಕ ಅರಸನಾಗಿದ್ದನು. ದಾರಿಯನು ಮತ್ತು ಕೋರೇಶ್ ಅವರು ಆ ಅಂತ್ಯದ ಕಾಲದ ಎರಡು ಮಾರ್ಗಚಿಹ್ನೆಗಳನ್ನು ಪ್ರತಿನಿಧಿಸುತ್ತಾರೆ.</w:t>
      </w:r>
    </w:p>
    <w:p>
      <w:pPr>
        <w:pStyle w:val="ArticleBody"/>
        <w:jc w:val="left"/>
      </w:pPr>
      <w:r>
        <w:rPr>
          <w:rFonts w:ascii="Nirmala UI" w:hAnsi="Nirmala UI" w:eastAsia="Nirmala UI" w:cs="Nirmala UI"/>
        </w:rPr>
        <w:t>ಮೋಶೆ ಮತ್ತು ಆರೋನ್, ಯೋಹಾನ ಮತ್ತು ಯೇಸು, ದಾರ್ಯಾವೇಶ ಮತ್ತು ಕೋರೆಶ, ಪಾಪಸಿ ಮತ್ತು ಪೋಪ್, ಹಾಗೆಯೇ ರೀಗನ್ ಮತ್ತು ಬುಶ್ ಇವರ ನಡುವಿನ ಪ್ರವಾದನಾತ್ಮಕ ಸಂಬಂಧಗಳು, ಸರಿಯಾದ ವಿಧಾನಶಾಸ್ತ್ರದೊಂದಿಗೆ ಅಧ್ಯಯನ ಮಾಡಿದಾಗ, ಪ್ರವಾದನಾತ್ಮಕ ಬೆಳಕಿನ ಮೂಲಗಳಾಗಿವೆ. ಇಲ್ಲಿ ನಾವು ಸೂಚಿಸಲು ಬಯಸುವುದೇನೆಂದರೆ, ಯೇಸುವಿನ ಬಂಧುವಾದ ಯೋಹಾನನು ಅರಣ್ಯದಲ್ಲಿ ಕೂಗುವ ಧ್ವನಿಯಾಗಿದ್ದನು; ಇದನ್ನು ಮುಂಚೆಯೇ ಮೋಶೆಯ ಸಹೋದರನಾದ ಆರೋನಿನಲ್ಲಿ ರೂಪಕವಾಗಿ ತೋರಿಸಲಾಗಿತ್ತು, ಏಕೆಂದರೆ ಅವನು ಮೋಶೆಗೆ ಧ್ವನಿಯಾಗುವದಕ್ಕಾಗಿ ಅವನನ್ನು ಭೇಟಿ ಮಾಡಲು ಅರಣ್ಯಕ್ಕೆ ಪ್ರಯಾಣಿಸಿದನು.</w:t>
      </w:r>
    </w:p>
    <w:p>
      <w:pPr>
        <w:pStyle w:val="ArticleBody"/>
        <w:jc w:val="left"/>
      </w:pPr>
      <w:r>
        <w:rPr>
          <w:rFonts w:ascii="Nirmala UI" w:hAnsi="Nirmala UI" w:eastAsia="Nirmala UI" w:cs="Nirmala UI"/>
        </w:rPr>
        <w:t>ಕ್ರಿಸ್ತನ ಅಭಿಷೇಕಕ್ಕೆ ಮುನ್ನಿದ್ದ ಮೂವತ್ತು ವರ್ಷದ ಅವಧಿಯಲ್ಲಿಯೂ, ವಿರೋಧಕ್ರಿಸ್ತನಿಗೆ ಮುನ್ನಿದ್ದ ಮೂವತ್ತು ವರ್ಷಗಳ ಅವಧಿಯಲ್ಲಿಯೂ, ಒಂದು “ಧ್ವನಿ”ಯನ್ನು ಗುರುತಿಸುವ ಮಾರ್ಗಸೂಚಕವಿದೆ. ಕ್ರಿಸ್ತನ ವಿಷಯದಲ್ಲಿ ಅದು ಅರಣ್ಯದಲ್ಲಿ ಕೂಗುವ ಯೋಹಾನನ ಧ್ವನಿಯಾಗಿತ್ತು. 533ರಲ್ಲಿ ಜಸ್ಟಿನಿಯನ್ ಒಂದು ಆದೇಶವನ್ನು ಹೊರಡಿಸಿ, ವಿರೋಧಕ್ರಿಸ್ತನನ್ನು ಮತಭ್ರಷ್ಟರ ತಿದ್ದುಪಡಿ ಮಾಡುವವನಾಗಿಯೂ ಸಭೆಯ ಮುಖ್ಯಸ್ಥನಾಗಿಯೂ ಗುರುತಿಸಿದನು. ಜಸ್ಟಿನಿಯನ್‌ನ ಆದೇಶವು 538ರಲ್ಲಿ ಓರ್ಲಿಯಾನ್ಸ್ ಸಭೆಯಲ್ಲಿ ಹೊರಡಿಸಲಾದ ಭಾನುವಾರದ ಕಾನೂನು “ಆದೇಶ”ಕ್ಕೆ ಸಿದ್ಧತೆ ಮಾಡಿದ “ಧ್ವನಿ”ಯಾಗಿತ್ತು.</w:t>
      </w:r>
    </w:p>
    <w:p>
      <w:pPr>
        <w:pStyle w:val="ArticleBody"/>
        <w:jc w:val="left"/>
      </w:pPr>
      <w:r>
        <w:rPr>
          <w:rFonts w:ascii="Nirmala UI" w:hAnsi="Nirmala UI" w:eastAsia="Nirmala UI" w:cs="Nirmala UI"/>
        </w:rPr>
        <w:t>ಸೈರಸ್‌ನ ಸೇನೆಯೇ ದಾರಿಯನು ಬಾಬಿಲೋನನ್ನು ಜಯಿಸುವುದು ಸಮೀಪದಲ್ಲಿದೆ ಎಂದು ಗುರುತಿಸಿದ ಧ್ವನಿಯಾಗಿತ್ತು.</w:t>
      </w:r>
    </w:p>
    <w:p>
      <w:pPr>
        <w:pStyle w:val="ArticleScripture"/>
        <w:jc w:val="left"/>
      </w:pPr>
      <w:r>
        <w:rPr>
          <w:rFonts w:ascii="Nirmala UI" w:hAnsi="Nirmala UI" w:eastAsia="Nirmala UI" w:cs="Nirmala UI"/>
        </w:rPr>
        <w:t>“ಬಾಬಿಲೋನಿನ ಗೋಡೆಗಳ ಮುಂದೆ ಸೈರಸನ ಸೈನ್ಯವು ಬಂದು ನಿಲ್ಲುವುದು ಯೆಹೂದ್ಯರಿಗೆ ತಮ್ಮ ಬಂಧನದಿಂದಾದ ಬಿಡುಗಡೆ ಸಮೀಪಿಸುತ್ತಿದೆ ಎಂಬ ಸಂಕೇತವಾಗಿತ್ತು. ಸೈರಸನು ಜನಿಸುವುದಕ್ಕಿಂತ ಒಂದು ಶತಮಾನಕ್ಕಿಂತಲೂ ಹೆಚ್ಚು ಮುಂಚೆಯೇ, ದೈವಪ್ರೇರಣೆ ಅವನನ್ನು ಹೆಸರಿನಿಂದಲೇ ಉಲ್ಲೇಖಿಸಿತ್ತು; ಮತ್ತು ಬಾಬಿಲೋನ ಪಟ್ಟಣವನ್ನು ಅರಿಯದಂತೆ ವಶಪಡಿಸಿಕೊಳ್ಳುವುದಲ್ಲಿಯೂ, ಬಂಧನದಲ್ಲಿದ್ದ ಜನರ ಬಿಡುಗಡೆಗೆ ದಾರಿಯನ್ನು ಸಿದ್ಧಪಡಿಸುವುದಲ್ಲಿಯೂ ಅವನು ಮಾಡಬೇಕಾಗಿದ್ದ ನಿಜವಾದ ಕಾರ್ಯದ ದಾಖಲೆಯನ್ನು ಮಾಡಿಸಿತ್ತು. ಯೆಶಾಯನ ಮೂಲಕ ಈ ವಾಕ್ಯವು ಹೇಳಲ್ಪಟ್ಟಿತ್ತು:”</w:t>
      </w:r>
    </w:p>
    <w:p>
      <w:pPr>
        <w:pStyle w:val="ArticleScripture"/>
        <w:jc w:val="left"/>
      </w:pPr>
      <w:r>
        <w:rPr>
          <w:rFonts w:ascii="Nirmala UI" w:hAnsi="Nirmala UI" w:eastAsia="Nirmala UI" w:cs="Nirmala UI"/>
        </w:rPr>
        <w:t>“‘ಯೆಹೋವನು ತನ್ನ ಅಭಿಷಿಕ್ತನಾದ ಕೋರೆಷನಿಗೆ, ಯಾರ ಬಲಗೈಯನ್ನು ನಾನು ಹಿಡಿದಿದ್ದೇನೋ, ಅವನ ಮುಂದೆ ಜನಾಂಗಗಳನ್ನು ವಶಪಡಿಸಿಕೊಳ್ಳುವದಕ್ಕಾಗಿ; … ಅವನ ಮುಂದೆ ಎರಡು ಎಲೆಗಳ ಬಾಗಿಲುಗಳನ್ನು ತೆರೆಯುವದಕ್ಕಾಗಿ; ಮತ್ತು ಆ ಬಾಗಿಲುಗಳು ಮುಚ್ಚಲ್ಪಡುವುದಿಲ್ಲ; ನಾನು ನಿನ್ನ ಮುಂದಾಗಿ ಹೋಗಿ, ವಕ್ರವಾದ ಸ್ಥಳಗಳನ್ನು ಸರಾಗಮಾಡುವೆನು; ನಾನು ಪಿತ್ತಳದ ಬಾಗಿಲುಗಳನ್ನು ತುಂಡರಿಸಿ, ಕಬ್ಬಿಣದ ಅಡ್ಡಕಂಬಿಗಳನ್ನು ಕಡಿಯುವೆನು; ಮತ್ತು ನಾನು ನಿನಗೆ ಕತ್ತಲೆಯ ಧನಸಂಪತ್ತನ್ನೂ ಗುಪ್ತಸ್ಥಳಗಳ ಮರೆಯಲ್ಪಟ್ಟ ಐಶ್ವರ್ಯವನ್ನೂ ಕೊಡುವೆನು; ಹೀಗೆ, ನಿನ್ನನ್ನು ನಿನ್ನ ಹೆಸರಿನಿಂದ ಕರೆಯುವ ಯೆಹೋವನಾದ ನಾನೇ ಇಸ್ರಾಯೇಲನ ದೇವರು ಎಂದು ನೀನು ತಿಳಿಯುವದಕ್ಕಾಗಿ.’ ಯೆಶಾಯ 45:1–3.” ಪ್ರಾಫೆಟ್ಸ್ ಅಂಡ್ ಕಿಂಗ್ಸ್, 551.</w:t>
      </w:r>
    </w:p>
    <w:p>
      <w:pPr>
        <w:pStyle w:val="ArticleBody"/>
        <w:jc w:val="left"/>
      </w:pPr>
      <w:r>
        <w:rPr>
          <w:rFonts w:ascii="Nirmala UI" w:hAnsi="Nirmala UI" w:eastAsia="Nirmala UI" w:cs="Nirmala UI"/>
        </w:rPr>
        <w:t>ಒಂದು ಪ್ರವಾದ್ಯಾತ್ಮಕ “ಅಂತ್ಯದ ಕಾಲ”ವು ಎರಡು ಸಾಕ್ಷಿಗಳಿಂದ ಅಥವಾ ಎರಡು ದಾರಿಚಿಹ್ನೆಗಳಿಂದ ಸ್ಥಾಪಿತವಾಗುತ್ತದೆ ಎಂಬುದು ಗುರುತಿಸಲ್ಪಟ್ಟಾಗ, ಆ ಎರಡು ದಾರಿಚಿಹ್ನೆಗಳಲ್ಲಿ ಒಂದೊಂದು ಸಮೀಪಿಸುತ್ತಿರುವ ಇತಿಹಾಸದ ಗುರುತಿಸುವಿಕೆ, ಪ್ರಕಟಣೆ ಅಥವಾ ಎಚ್ಚರಿಕೆಯನ್ನು ಪ್ರತಿನಿಧಿಸುತ್ತದೆ ಎಂಬುದನ್ನೂ ಗುರುತಿಸಬಹುದು. ಆರೋನ, ಯೋಹಾನ, ಸೈರಸ್, ಮತ್ತು ಜಸ್ಟಿನಿಯನ್ ಇವರು ಅಂತ್ಯದ ಕಾಲಕ್ಕಿಂತ ಮುಂಚಿನ ದಾರಿಚಿಹ್ನೆಯನ್ನು ಪ್ರತಿನಿಧಿಸುತ್ತಾರೆ. 1798ರಲ್ಲಿ ಇರುವ ಅಂತ್ಯದ ಕಾಲವು 1776ರಿಂದ 1798ರವರೆಗೆ ಪ್ರತಿನಿಧಿಸಲ್ಪಟ್ಟ ಅವಧಿಯ ಅಂತ್ಯವಾಗಿದೆ. ಆ ಇತಿಹಾಸದ ಮಧ್ಯದಲ್ಲಿರುವ ದಾರಿಚಿಹ್ನೆಯು ಸಮೀಪಿಸುತ್ತಿರುವ ಇತಿಹಾಸಕ್ಕಾಗಿ ಅರಣ್ಯದಲ್ಲಿ ಕೂಗುವ ಧ್ವನಿಯಾಗಿದೆ. ಆ ಇತಿಹಾಸವು ರಾಜನಾಗಲಿ ಪೋಪನಾಗಲಿ ಯಾರದೇ ದಂಡಾಧಿಕಾರ ಆಡಳಿತವನ್ನು ತಿರಸ್ಕರಿಸುವ ಒಂದು ಪ್ರಕಟಣೆಯಿಂದ ಆರಂಭವಾಯಿತು; ಮತ್ತು ಅದು ಒಬ್ಬ ದಂಡಾಧಿಕಾರಿಯ ಸ್ವಭಾವವನ್ನು ಪ್ರತಿನಿಧಿಸುವ ಒಂದು ಪ್ರಕಟಣೆಯಿಂದ ಅಂತ್ಯವಾಯಿತು. ಮಧ್ಯದಲ್ಲಿರುವ ಪ್ರಕಟಣೆಯು ಬರುವ ಇತಿಹಾಸದ “ಎಚ್ಚರಿಕೆಯನ್ನು” ಪ್ರತಿನಿಧಿಸಿತು; ಮತ್ತು ಆ ಎಚ್ಚರಿಕೆ ಏನಂದರೆ, ಆ ಇತಿಹಾಸದ ಅಂತ್ಯದಲ್ಲಿ ಅಮೇರಿಕ ಸಂಯುಕ್ತ ಸಂಸ್ಥಾನದ ಸಂವಿಧಾನವು ಉರುಳಿಸಲ್ಪಡುವುದು.</w:t>
      </w:r>
    </w:p>
    <w:p>
      <w:pPr>
        <w:pStyle w:val="ArticleBody"/>
        <w:jc w:val="left"/>
      </w:pPr>
      <w:r>
        <w:rPr>
          <w:rFonts w:ascii="Nirmala UI" w:hAnsi="Nirmala UI" w:eastAsia="Nirmala UI" w:cs="Nirmala UI"/>
        </w:rPr>
        <w:t>ಆ ಇತಿಹಾಸದ ಸರಣಿ 1989ರಲ್ಲಿ ಪುನರಾವರ್ತಿಸಲ್ಪಡಲು ಆರಂಭವಾಯಿತು, ಮತ್ತು ಅದು ಅದಕ್ಕಿಂತ ಎರಡು ನೂರು ವರ್ಷಗಳ ಹಿಂದೆ ಅರಣ್ಯದಿಂದ 1789ರಲ್ಲಿ ಬಂದ ಎಚ್ಚರಿಕೆಯನ್ನು ತಿರಸ್ಕರಿಸುವಾಗ ಸಂಭವಿಸುವ ಭಾನುವಾರದ ಕಾನೂನಿನಲ್ಲಿ ಅಂತ್ಯಗೊಳ್ಳುತ್ತದೆ. 1989ವು ನಲವತ್ತನೇ ವಚನದ ಅಂತ್ಯದಲ್ಲಿರುವ ಅಂತ್ಯದ ಕಾಲವಾಗಿತ್ತು, ಮತ್ತು ಅದು 1798ರ ಅಂತ್ಯದ ಕಾಲದೊಂದಿಗೆ ಹೊಂದಿಕೆಯಾಗುತ್ತದೆ. 1989ವು 1776ರೊಂದಿಗೆ ಹೊಂದಿಕೆಯಾಗುತ್ತದೆ, ಮತ್ತು ಭಾನುವಾರದ ಕಾನೂನು 1798 ಅನ್ನು ಪ್ರತಿನಿಧಿಸುತ್ತದೆ. ಪ್ರತಿಯೊಂದು ದರ್ಶನದ ಪರಿಣಾಮವು ನೆರವೇರುವ ಇತಿಹಾಸದ ಮಧ್ಯದಲ್ಲಿ, 2001ರ ಸೆಪ್ಟೆಂಬರ್ 11ರಂದು ಆರಂಭವಾಗಿ 1789ರ ಎಚ್ಚರಿಕೆಯವರೆಗೂ ಮುಂದುವರಿಯುವ ಆ ಇತಿಹಾಸವು ಪೂರ್ಣಗೊಳ್ಳುತ್ತದೆ ಮತ್ತು ಸಂವಿಧಾನವು ಉರುಳಿಸಲ್ಪಡುತ್ತದೆ. ಮಧ್ಯದಲ್ಲಿ ಒಂದು ಮಾರ್ಗಚಿಹ್ನೆ ಇರಲೇಬೇಕು, ಏಕೆಂದರೆ ದೇವರು ಎಂದಿಗೂ ಬದಲಾಗುವುದಿಲ್ಲ. ಆ ಮಾರ್ಗಚಿಹ್ನೆಯು ಶೀಘ್ರದಲ್ಲೇ ಬರುವ ಭಾನುವಾರದ ಕಾನೂನಿನಿಂದ ಆರಂಭವಾಗುವ ಪ್ರವಾದನಾತ್ಮಕ ಇತಿಹಾಸಕ್ಕೆ ಒಂದು ಎಚ್ಚರಿಕೆಯನ್ನು ಪ್ರತಿನಿಧಿಸಲಿದೆ.</w:t>
      </w:r>
    </w:p>
    <w:p>
      <w:pPr>
        <w:pStyle w:val="ArticleBody"/>
        <w:jc w:val="left"/>
      </w:pPr>
      <w:r>
        <w:rPr>
          <w:rFonts w:ascii="Nirmala UI" w:hAnsi="Nirmala UI" w:eastAsia="Nirmala UI" w:cs="Nirmala UI"/>
        </w:rPr>
        <w:t>1989ನೇ ವರ್ಷವು ನಲವತ್ತನೇ ವಚನದಲ್ಲಿರುವ ಅಂತ್ಯಕಾಲವನ್ನು ಸೂಚಿಸುತ್ತದೆ; ಅದು ನಲವತ್ತೊಂದನೇ ವಚನದಲ್ಲಿರುವ ಭಾನುವಾರ ಕಾನೂನಿನತ್ತ ನಡೆಸುತ್ತದೆ. ಅಂತ್ಯಕಾಲದ ನಂತರ, ಆದರೆ ಭಾನುವಾರ ಕಾನೂನಿಗೆ ಮುಂಚೆ ಬಂದ ಎಚ್ಚರಿಕೆಯ ಸಂದೇಶವು 2001ರ ಸೆಪ್ಟೆಂಬರ್ 11 ಆಗಿತ್ತು. ಅದು ಇತಿಹಾಸದ ಆ ಅವಧಿಯ ಸಮಾಪ್ತಿಯಲ್ಲಿ, 2001ರ ಸೆಪ್ಟೆಂಬರ್ 11ರಂದು ಬಂದ ಮೂರನೇ ಅಯ್ಯೋ ತಕ್ಷಣವೇ ತಡೆಗಟ್ಟಲ್ಪಟ್ಟಿದ್ದರೂ, ಅದು ಅನಿರೀಕ್ಷಿತ ಆಶ್ಚರ್ಯವಾಗಿ ಮತ್ತೆ ಅಪ್ಪಳಿಸುವುದು ಮತ್ತು ಸಾವಿರಾರು ಪಟ್ಟಣಗಳು ನಾಶವಾಗುವವು ಎಂದು ಎಚ್ಚರಿಸುತ್ತದೆ. ಆ ವಿನಾಶವು ಬಂದಾಗ ಸೈತಾನನು ತನ್ನ ಅದ್ಭುತ ಕಾರ್ಯವನ್ನು ಆರಂಭಿಸುವನು, ಮತ್ತು ಆ ಕಾರ್ಯವು ಶೀಘ್ರದಲ್ಲೇ ಬರಲಿರುವ ಭಾನುವಾರ ಕಾನೂನಿನೊಂದಿಗೆ ಆರಂಭವಾಗುತ್ತದೆ.</w:t>
      </w:r>
    </w:p>
    <w:p>
      <w:pPr>
        <w:pStyle w:val="ArticleScripture"/>
        <w:jc w:val="left"/>
      </w:pPr>
      <w:r>
        <w:rPr>
          <w:rFonts w:ascii="Nirmala UI" w:hAnsi="Nirmala UI" w:eastAsia="Nirmala UI" w:cs="Nirmala UI"/>
        </w:rPr>
        <w:t>“ಅಯ್ಯೋ, ಈಗ ಬಹುತೇಕ ಮೂರ್ತಿಪೂಜೆಗೆ ಒಪ್ಪಿಸಲ್ಪಟ್ಟಿರುವ ಸಾವಿರಾರು ಪಟ್ಟಣಗಳ ಮೇಲೆ ಸಮೀಪಿಸುತ್ತಿರುವ ವಿನಾಶದ ಕುರಿತು ದೇವರ ಜನರಿಗೆ ಸ್ಪಷ್ಟವಾದ ಭಾವನೆ ಇದ್ದಿದ್ದರೆ ಎಷ್ಟು ಒಳ್ಳೆಯದಾಗುತ್ತಿತ್ತೋ! ಆದರೆ ಸತ್ಯವನ್ನು ಘೋಷಿಸಬೇಕಾದ ಅನೇಕರೇ ತಮ್ಮ ಸಹೋದರರ ವಿರುದ್ಧ ಆರೋಪಮಾಡಿ ದಂಡಿಸುತ್ತಿದ್ದಾರೆ. ದೇವರ ಪರಿವರ್ತನಶಕ್ತಿ ಮನಸ್ಸುಗಳ ಮೇಲೆ ಬರುವಾಗ, ನಿಶ್ಚಿತವಾದ ಬದಲಾವಣೆ ಸಂಭವಿಸುವುದು. ಜನರಿಗೆ ಟೀಕಿಸಿ ಕೆಡವಿಹಾಕುವ ಮನೋಭಾವವೇ ಇರುವುದಿಲ್ಲ. ಲೋಕಕ್ಕೆ ಬೆಳಕು ಪ್ರಕಾಶಿಸುವುದನ್ನು ತಡೆಯುವ ಸ್ಥಿತಿಯಲ್ಲಿ ಅವರು ನಿಲ್ಲುವುದಿಲ್ಲ. ಅವರ ಟೀಕೆ, ಅವರ ಆರೋಪಗಳು ನಿಲ್ಲುವವು. ಶತ್ರುವಿನ ಶಕ್ತಿಗಳು ಯುದ್ಧಕ್ಕಾಗಿ ಸೇರುತ್ತಿವೆ. ಕಠಿಣ ಸಂಘರ್ಷಗಳು ನಮ್ಮ ಮುಂದೆ ಇವೆ. ಒಟ್ಟಾಗಿ ಸೇರಿರಿ, ನನ್ನ ಸಹೋದರರೆ ಮತ್ತು ಸಹೋದರಿಯರೇ, ಒಟ್ಟಾಗಿ ಸೇರಿರಿ. ಕ್ರಿಸ್ತನೊಡನೆ ಬಂಧಿತರಾಗಿರಿ. ‘ನೀವು, “ಒಡಂಬಡಿಕೆ” ಎಂದು ಹೇಳಬೇಡಿರಿ,... ಅವರು ಭಯಪಡುವದನ್ನು ನೀವು ಭಯಪಡಬೇಡಿರಿ, ಬೆದರಬೇಡಿರಿ. ಸೈನ್ಯಗಳ ಕರ್ತನಾದ ಯೆಹೋವನನ್ನೇ ಪರಿಶುದ್ಧನೆಂದು ಮಾನಿಸಿರಿ; ಆತನೇ ನಿಮ್ಮ ಭಯವಾಗಿರಲಿ, ಆತನೇ ನಿಮ್ಮ ಭೀತಿಯಾಗಿರಲಿ. ಆತನು ಪರಿಶುದ್ಧಸ್ಥಾನವಾಗುವನು; ಆದರೆ ಇಸ್ರಾಯೇಲಿನ ಎರಡೂ ಮನೆಗಳಿಗೆ ತಡಕುವ ಕಲ್ಲಾಗಿಯೂ ಅಪ್ಪಳಿಸುವ ಬಂಡೆಯಾಗಿಯೂ, ಯೆರೂಸಲೇಮಿನ ನಿವಾಸಿಗಳಿಗೆ ಬಲೆಯಾಗಿಯೂ ಉರುಲಾಗಿಯೂ ಇರುವನು. ಅವರಲ್ಲಿನ ಅನೇಕರೂ ತಡಕಾಡಿ ಬೀಳುವರು, ಮುರಿಯಲ್ಪಡುವರು, ಉರುಲಿಗೆ ಸಿಕ್ಕಿಕೊಳ್ಳುವರು, ಹಿಡಿಯಲ್ಪಡುವರು.’”</w:t>
      </w:r>
    </w:p>
    <w:p>
      <w:pPr>
        <w:pStyle w:val="ArticleScripture"/>
        <w:jc w:val="left"/>
      </w:pPr>
      <w:r>
        <w:rPr>
          <w:rFonts w:ascii="Nirmala UI" w:hAnsi="Nirmala UI" w:eastAsia="Nirmala UI" w:cs="Nirmala UI"/>
        </w:rPr>
        <w:t>“ಲೋಕವು ಒಂದು ರಂಗಮಂದಿರವಾಗಿದೆ. ಅದರ ನಿವಾಸಿಗಳಾದ ನಟರು ಅಂತಿಮ ಮಹಾನಾಟಕದಲ್ಲಿ ತಮ್ಮ ತಮ್ಮ ಪಾತ್ರಗಳನ್ನು ನಿರ್ವಹಿಸಲು ಸಿದ್ಧಗೊಳ್ಳುತ್ತಿದ್ದಾರೆ. ದೇವರನ್ನು ದೃಷ್ಟಿಯಿಂದ ಕಳೆದುಕೊಂಡಿದ್ದಾರೆ. ಮಾನವಕುಲದ ಮಹಾಸಮೂಹಗಳಲ್ಲಿ, ಮನುಷ್ಯರು ತಮ್ಮ ಸ್ವಾರ್ಥಪರ ಉದ್ದೇಶಗಳನ್ನು ನೆರವೇರಿಸಿಕೊಳ್ಳಲು ಒಕ್ಕೂಟಗೊಳ್ಳುವುದನ್ನು ಹೊರತುಪಡಿಸಿ, ಯಾವುದೇ ಏಕತೆ ಇಲ್ಲ. ದೇವರು ನೋಡುತ್ತಾನೆ. ತನ್ನ ವಿರೋಧಿ ಪ್ರಜೆಗಳಿಗೆ ಸಂಬಂಧಿಸಿದ ತನ್ನ ಉದ್ದೇಶಗಳು ನೆರವೇರಿಸಲ್ಪಡುವವು. ದೇವರು ಗೊಂದಲ ಮತ್ತು ಅಕ್ರಮದ ಅಂಶಗಳು ಕೆಲವು ಕಾಲ ಪ್ರಬಲವಾಗಲು ಅನುಮತಿಸುತ್ತಿದ್ದರೂ, ಲೋಕವನ್ನು ಮನುಷ್ಯರ ಕೈಗಳಿಗೆ ಒಪ್ಪಿಸಲಿಲ್ಲ. ಕೆಳಗಿಂದ ಉದ್ಭವಿಸುವ ಒಂದು ಶಕ್ತಿ ನಾಟಕದ ಅಂತಿಮ ಮಹಾದೃಶ್ಯಗಳನ್ನು ಉಂಟುಮಾಡಲು ಕಾರ್ಯನಿರ್ವಹಿಸುತ್ತಿದೆ,—ಸಾತಾನನು ಕ್ರಿಸ್ತನಾಗಿ ಬಂದು, ಗುಪ್ತ ಸಂಘಗಳಲ್ಲಿ ತಮ್ಮನ್ನು ತಾವೇ ಪರಸ್ಪರ ಬಂಧಿಸಿಕೊಳ್ಳುತ್ತಿರುವವರಲ್ಲಿ ಅಧರ್ಮದ ಸಮಸ್ತ ಮೋಸದೊಂದಿಗೆ ಕಾರ್ಯನಿರ್ವಹಿಸುತ್ತಿದ್ದಾನೆ. ಒಕ್ಕೂಟದ ವಾಂಛೆಗೆ ತಲೆಬಾಗುತ್ತಿರುವವರು ಶತ್ರುವಿನ ಯೋಜನೆಗಳನ್ನು ಕಾರ್ಯರೂಪಕ್ಕೆ ತರುತ್ತಿದ್ದಾರೆ. ಕಾರಣದ ನಂತರ ಪರಿಣಾಮವು ಅನಿವಾರ್ಯವಾಗಿ ಬರುವುದು.”</w:t>
      </w:r>
    </w:p>
    <w:p>
      <w:pPr>
        <w:pStyle w:val="ArticleScripture"/>
        <w:jc w:val="left"/>
      </w:pPr>
      <w:r>
        <w:rPr>
          <w:rFonts w:ascii="Nirmala UI" w:hAnsi="Nirmala UI" w:eastAsia="Nirmala UI" w:cs="Nirmala UI"/>
        </w:rPr>
        <w:t>“ಅತಿಕ್ರಮಣವು ಅದರ ಪರಮಾವಧಿಯನ್ನು ಬಹುತೇಕ ತಲುಪಿದೆ. ಗೊಂದಲವು ಲೋಕವನ್ನು ತುಂಬಿಕೊಂಡಿದೆ, ಮತ್ತು ಮಹಾ ಭಯಾನಕತೆ ಶೀಘ್ರದಲ್ಲೇ ಮಾನವರ ಮೇಲೆ ಬರುವುದಾಗಿದೆ. ಅಂತ್ಯವು ಅತ್ಯಂತ ಸಮೀಪದಲ್ಲಿದೆ. ಸತ್ಯವನ್ನು ತಿಳಿದಿರುವ ನಾವು, ಶೀಘ್ರದಲ್ಲೇ ಲೋಕದ ಮೇಲೆ ಅಪಾರ ಆಶ್ಚರ್ಯವಾಗಿ ಆಕಸ್ಮಿಕವಾಗಿ ಬರುವುದಕ್ಕೆ ಸಿದ್ಧಗೊಳ್ಳುತ್ತಿರಬೇಕು.” Review and Herald, September 10, 1903.</w:t>
      </w:r>
    </w:p>
    <w:p>
      <w:pPr>
        <w:pStyle w:val="ArticleBody"/>
        <w:jc w:val="left"/>
      </w:pPr>
      <w:r>
        <w:rPr>
          <w:rFonts w:ascii="Nirmala UI" w:hAnsi="Nirmala UI" w:eastAsia="Nirmala UI" w:cs="Nirmala UI"/>
        </w:rPr>
        <w:t>1789ರಲ್ಲಿ ಸಂವಿಧಾನದ ಪರಿಚಯದ ಮೂಲಕ ಪ್ರತಿರೂಪಿಸಲ್ಪಟ್ಟಿದ್ದ ಎಚ್ಚರಿಕೆಯೇ, ಒಂದು ಲಕ್ಷ ನಲವತ್ತುನಾಲ್ಕು ಸಾವಿರರ ಮುದ್ರಾಕರಣ ಪ್ರಾರಂಭವಾಗುವಾಗ ಎರಡನೆಯ ಕಾದೇಶಿಗೆ ಹಿಂದಿರುಗುವ ಮೂರನೆಯ ದೂತನ ಎಚ್ಚರಿಕೆಯಾಗಿದೆ. ಆ ಎಚ್ಚರಿಕೆ ಪ್ರಕಟಣೆ ಅಧ್ಯಾಯ ಹದಿನೆಂಟಿನ ಮೊದಲನೆಯ ಧ್ವನಿಯ ಎಚ್ಚರಿಕೆಯಾಗಿದ್ದು, ಆ ಸಮಯದಲ್ಲಿ ನ್ಯೂಯಾರ್ಕ್ ನಗರದ ಮಹತ್ತರ ಕಟ್ಟಡಗಳು ಮಾತ್ರ ಕುಸಿದವು ಅಷ್ಟೇ ಅಲ್ಲ, ಸಂವಿಧಾನದ ಅಂತರಂಗ ಸಾರವೇ ಬದಲಾಗಿಬಿಟ್ಟಿತು. ಸಂವಿಧಾನವು ಇಂಗ್ಲಿಷ್ ಕಾನೂನಿನ ಆಧಾರದ ಮೇಲೆ ಬರೆಯಲ್ಪಟ್ಟಿತ್ತು; ಅದರ ಮೂಲ ತತ್ತ್ವಶಾಸ್ತ್ರವನ್ನು ಸರಳವಾಗಿ ಹೀಗೆ ವ್ಯಾಖ್ಯಾನಿಸಬಹುದು: “ಒಬ್ಬ ವ್ಯಕ್ತಿಯು ಅಪರಾಧಿಯೆಂದು ಸಾಬೀತಾಗುವವರೆಗೆ ನಿರಪರಾಧಿಯೇ.” ಸಂವಿಧಾನವನ್ನು ರೋಮನ್ ಕಾನೂನು ಎಂದು ಪರಿಚಿತವಾಗಿರುವುದನ್ನು ತಿರಸ್ಕರಿಸುವ ಉದ್ದೇಶದಿಂದಲೇ ಬರೆಯಲಾಯಿತು; ಅದರ ಮೂಲ ತತ್ತ್ವಶಾಸ್ತ್ರವನ್ನು ಸರಳವಾಗಿ ಹೀಗೆ ವ್ಯಾಖ್ಯಾನಿಸಬಹುದು: “ಒಬ್ಬ ವ್ಯಕ್ತಿಯು ನಿರಪರಾಧಿಯೆಂದು ಸಾಬೀತಾಗುವವರೆಗೆ ಅಪರಾಧಿಯೇ.”</w:t>
      </w:r>
    </w:p>
    <w:p>
      <w:pPr>
        <w:pStyle w:val="ArticleBody"/>
        <w:jc w:val="left"/>
      </w:pPr>
      <w:r>
        <w:rPr>
          <w:rFonts w:ascii="Nirmala UI" w:hAnsi="Nirmala UI" w:eastAsia="Nirmala UI" w:cs="Nirmala UI"/>
        </w:rPr>
        <w:t>1789ರಲ್ಲಿ ಅರಣ್ಯದಿಂದ ಬಂದ ಎಚ್ಚರಿಕೆಯನ್ನು ಸಂವಿಧಾನವು ಪ್ರತಿನಿಧಿಸಿದಂತೆ, ಅದು 2001ರ ಸೆಪ್ಟೆಂಬರ್ 11ರ ಎಚ್ಚರಿಕೆಯನ್ನು ಪ್ರತಿನಿಧಿಸುತ್ತದೆ; ಮತ್ತು ದಹನಗೊಳ್ಳುತ್ತಿದ್ದ ಕಟ್ಟಡಗಳು ಆ ಇತಿಹಾಸವನ್ನು ಅಕ್ಷರಶಃ ನೆರವೇರಿಕೆಯ ಮೂಲಕ ಗುರುತಿಸಿದವು ಮಾತ್ರವಲ್ಲ, ಪ್ಯಾಟ್ರಿಯಟ್ ಆಕ್ಟ್‌ನ ಅಂಗೀಕಾರವೂ ಆ ಎಚ್ಚರಿಕೆಯನ್ನು ಪ್ರತಿನಿಧಿಸಿತು.</w:t>
      </w:r>
    </w:p>
    <w:p>
      <w:pPr>
        <w:pStyle w:val="ArticleBody"/>
        <w:jc w:val="left"/>
      </w:pPr>
      <w:r>
        <w:rPr>
          <w:rFonts w:ascii="Nirmala UI" w:hAnsi="Nirmala UI" w:eastAsia="Nirmala UI" w:cs="Nirmala UI"/>
        </w:rPr>
        <w:t>ಪ್ಯಾಟ್ರಿಯಟ್ ಆಕ್ಟ್ (Uniting and Strengthening America by Providing Appropriate Tools Required to Intercept and Obstruct Terrorism Act of 2001) ಅನ್ನು 2001ರ ಸೆಪ್ಟೆಂಬರ್ 11ರ ಭಯೋತ್ಪಾದಕ ದಾಳಿಗಳ ಕೆಲವೇ ದಿನಗಳ ನಂತರ ಅಮೇರಿಕ ಸಂಯುಕ್ತ ಸಂಸ್ಥಾನಗಳ ಕಾಂಗ್ರೆಸ್‌ನಲ್ಲಿ ಪರಿಚಯಿಸಲಾಯಿತು. ಈ ಮಸೂದೆಯನ್ನು 2001ರ ಅಕ್ಟೋಬರ್ 23ರಂದು ಪ್ರತಿನಿಧಿಗಳ ಸಭೆಯಲ್ಲಿ ಮತ್ತು 2001ರ ಅಕ್ಟೋಬರ್ 24ರಂದು ಸೆನೆಟ್‌ನಲ್ಲಿ ಪರಿಚಯಿಸಲಾಯಿತು. 2001ರ ಅಕ್ಟೋಬರ್ 26ರಂದು ಅಧ್ಯಕ್ಷ ಜಾರ್ಜ್ ಡಬ್ಲ್ಯು. ಬುಷ್ ಅವರು ಅದಕ್ಕೆ ಸಹಿ ಮಾಡಿ ಕಾನೂನಾಗಿ ಜಾರಿಗೊಳಿಸಿದರು. ಪ್ಯಾಟ್ರಿಯಟ್ ಆಕ್ಟ್‌ನ ಉದ್ದೇಶವು ಭಯೋತ್ಪಾದಕ ಕೃತ್ಯಗಳನ್ನು ತನಿಖೆ ಮಾಡಲು ಮತ್ತು ತಡೆಯಲು ಸರ್ಕಾರದ ಸಾಮರ್ಥ್ಯವನ್ನು ವೃದ್ಧಿಪಡಿಸುವುದು, ಹಾಗೆಯೇ ಮೇಲ್ವಿಚಾರಣೆ ಮತ್ತು ಕಾನೂನು ಜಾರಿಗೊಳಿಸುವ ಅಧಿಕಾರಗಳನ್ನು ವಿಸ್ತರಿಸುವುದಾಗಿತ್ತು; ಮತ್ತು ಒಬ್ಬ ವ್ಯಕ್ತಿ ತಪ್ಪಿತಸ್ಥನೆಂದು ಸಾಬೀತಾಗುವ ತನಕ ನಿರಪರಾಧಿಯೇ ಆಗಿರುತ್ತಾನೆ ಎಂಬುದನ್ನು ಗುರುತಿಸುವ ಇಂಗ್ಲಿಷ್ ಕಾನೂನಿನ ಮೂಲಭೂತ ಹಾಗೂ ಪ್ರಾಥಮಿಕ ತತ್ತ್ವವನ್ನು ಅದು ತಿರಸ್ಕರಿಸಿತು. ನ್ಯಾಯಸಮ್ಮತ ಕಾನೂನು ಪ್ರಕ್ರಿಯೆ, ಖಾಸಗಿತನ ಮತ್ತು ನ್ಯಾಯಯುತ ವಿಚಾರಣೆಗಳನ್ನು ಬದಿಗೊತ್ತಲು ಸರ್ಕಾರದೊಳಗಿನ ಪ್ರಭುತ್ವವರ್ಗವು ಇದನ್ನು ಇಂದಿಗೂ ಬಳಸುತ್ತಿದೆ.</w:t>
      </w:r>
    </w:p>
    <w:p>
      <w:pPr>
        <w:pStyle w:val="ArticleBody"/>
        <w:jc w:val="left"/>
      </w:pPr>
      <w:r>
        <w:rPr>
          <w:rFonts w:ascii="Nirmala UI" w:hAnsi="Nirmala UI" w:eastAsia="Nirmala UI" w:cs="Nirmala UI"/>
        </w:rPr>
        <w:t>ಈ ಅಧ್ಯಯನವನ್ನು ನಮ್ಮ ಮುಂದಿನ ಲೇಖನದಲ್ಲಿ ಮುಂದುವರಿಸುತ್ತೇವೆ.</w:t>
      </w:r>
    </w:p>
    <w:p>
      <w:pPr>
        <w:pStyle w:val="ArticleScripture"/>
        <w:jc w:val="left"/>
      </w:pPr>
      <w:r>
        <w:rPr>
          <w:rFonts w:ascii="Nirmala UI" w:hAnsi="Nirmala UI" w:eastAsia="Nirmala UI" w:cs="Nirmala UI"/>
        </w:rPr>
        <w:t>“ಈ ಭಯಾನಕವೂ ಗಂಭೀರವೂ ಆದ ಈ ಸಮಯದಲ್ಲಿ ನಮ್ಮ ಸ್ಥಿತಿ ಏನು? ಅಯ್ಯೋ, ಸಭೆಯಲ್ಲಿ ಎಷ್ಟೋ ಅಹಂಕಾರವು ಪ್ರಾಬಲ್ಯ ಹೊಂದುತ್ತಿದೆ, ಎಷ್ಟೋ ಕಪಟ, ಎಷ್ಟೋ ಮೋಸ, ಉಡುಪಿನ ಮೇಲಿನ ಎಷ್ಟೋ ಆಸಕ್ತಿ, ಲಘುಚಿತ್ತತೆ ಮತ್ತು ಮನರಂಜನೆಗಳ ಮೇಲಿನ ಎಷ್ಟೋ ಪ್ರೀತಿ, ಎಷ್ಟೋ ಪ್ರಭುತ್ವಾಸೆ! ಈ ಎಲ್ಲಾ ಪಾಪಗಳು ಮನಸ್ಸನ್ನು ಆವರಿಸಿಹೋಗಿವೆ; ಇದರಿಂದ ನಿತ್ಯಸಂಬಂಧಿಯಾದ ವಿಷಯಗಳು ಗ್ರಹಿಸಲ್ಪಟ್ಟಿಲ್ಲ. ನಾವು ಈ ಲೋಕದ ಇತಿಹಾಸದಲ್ಲಿ ಎಲ್ಲಿರುವೆವೋ ಅದನ್ನು ತಿಳಿದುಕೊಳ್ಳುವಂತೆ ಧರ್ಮಶಾಸ್ತ್ರವನ್ನು ಪರಿಶೋಧಿಸಬಾರದೇ? ಈ ಸಮಯದಲ್ಲಿ ನಮ್ಮ ನಿಮಿತ್ತ ನೆರವೇರುತ್ತಿರುವ ಕಾರ್ಯದ ವಿಷಯದಲ್ಲಿ, ಮತ್ತು ಈ ಪ್ರಾಯಶ್ಚಿತ್ತದ ಕಾರ್ಯವು ನಡೆಯುತ್ತಿರುವಾಗ ಪಾಪಿಗಳಾದ ನಾವು ಯಾವ ಸ್ಥಾನವನ್ನು ಅಲಂಕರಿಸಬೇಕೋ ಅದರ ವಿಷಯದಲ್ಲಿ, ನಾವು ಜ್ಞಾನಿಗಳಾಗಬಾರದೇ? ನಮ್ಮ ಆತ್ಮಗಳ ರಕ್ಷಣೆಯ ವಿಷಯದಲ್ಲಿ ನಮಗೆ ಸ್ವಲ್ಪವಾದರೂ ಕಾಳಜಿ ಇದ್ದರೆ, ನಾವು ನಿರ್ಣಾಯಕವಾದ ಬದಲಾವಣೆಯನ್ನು ಮಾಡಲೇಬೇಕು. ನಾವು ನಿಜವಾದ ಪಶ್ಚಾತ್ತಾಪದಿಂದ ಕರ್ತನನ್ನು ಹುಡುಕಬೇಕು; ನಮ್ಮ ಪಾಪಗಳು ಅಳಿಸಿಹಾಕಲ್ಪಡುವಂತೆ, ಆತ್ಮದ ಆಳವಾದ ನತಚಿತ್ತತೆಯಿಂದ ಅವುಗಳನ್ನು ಒಪ್ಪಿಕೊಳ್ಳಲೇಬೇಕು.”</w:t>
      </w:r>
    </w:p>
    <w:p>
      <w:pPr>
        <w:pStyle w:val="ArticleScripture"/>
        <w:jc w:val="left"/>
      </w:pPr>
      <w:r>
        <w:rPr>
          <w:rFonts w:ascii="Nirmala UI" w:hAnsi="Nirmala UI" w:eastAsia="Nirmala UI" w:cs="Nirmala UI"/>
        </w:rPr>
        <w:t>“ನಾವು ಇನ್ನು ಮುಂದೆ ಮೋಹಿತ ಭೂಮಿಯ ಮೇಲೆ ಉಳಿಯಬಾರದು. ನಮ್ಮ ಪರೀಕ್ಷಾಕಾಲದ ಅಂತ್ಯದತ್ತ ನಾವು ವೇಗವಾಗಿ ಸಮೀಪಿಸುತ್ತಿದ್ದೇವೆ. ಪ್ರತಿಯೊಬ್ಬ ಆತ್ಮವೂ, ‘ನಾನು ದೇವರ ಮುಂದೆ ಯಾವ ಸ್ಥಿತಿಯಲ್ಲಿ ನಿಂತಿದ್ದೇನೆ?’ ಎಂದು ವಿಚಾರಿಸಲಿ. ಎಷ್ಟು ಶೀಘ್ರದಲ್ಲಿ ನಮ್ಮ ಹೆಸರುಗಳು ಕ್ರಿಸ್ತನ ತುಟಿಗಳಲ್ಲಿ ಉಚ್ಚರಿಸಲ್ಪಟ್ಟು, ನಮ್ಮ ಪ್ರಕರಣಗಳು ಅಂತಿಮವಾಗಿ ನಿರ್ಧಾರಗೊಳ್ಳುವವು ಎಂಬುದನ್ನು ನಾವು ತಿಳಿಯುವುದಿಲ್ಲ. ಅಯ್ಯೋ, ಆ ನಿರ್ಧಾರಗಳು ಏನಾಗುವವು! ನಾವು ನೀತಿವಂತರೊಂದಿಗೆ ಎಣಿಸಲ್ಪಡುವವರಾಗುವೋ, ಅಥವಾ ದುಷ್ಟರೊಂದಿಗೆ ಗಣನೆಗೊಳ್ಳುವವರಾಗುವೋ?”</w:t>
      </w:r>
    </w:p>
    <w:p>
      <w:pPr>
        <w:pStyle w:val="ArticleScripture"/>
        <w:jc w:val="left"/>
      </w:pPr>
      <w:r>
        <w:rPr>
          <w:rFonts w:ascii="Nirmala UI" w:hAnsi="Nirmala UI" w:eastAsia="Nirmala UI" w:cs="Nirmala UI"/>
        </w:rPr>
        <w:t>“ಸಭೆಯು ಎದ್ದೇಳಲಿ, ಮತ್ತು ದೇವರ ಸಮ್ಮುಖದಲ್ಲಿ ತನ್ನ ಹಿಂದಿರುಗಿಕೆಗಳಿಗಾಗಿ ಪಶ್ಚಾತ್ತಾಪಪಡಲಿ. ಕಾವಲುಗಾರರು ಜಾಗೃತರಾಗಲಿ, ಮತ್ತು ಕಹಳೆಯಿಂದ ಸ್ಪಷ್ಟವಾದ ಧ್ವನಿಯನ್ನು ಕೊಡಲಿ. ನಾವು ಪ್ರಕಟಿಸಬೇಕಾದದ್ದು ಒಂದು ನಿರ್ದಿಷ್ಟ ಎಚ್ಚರಿಕೆ. ದೇವರು ತನ್ನ ಸೇವಕರಿಗೆ, ‘ಗಟ್ಟಿಯಾಗಿ ಕೂಗು; ತಡೆಯದೆ, ನಿನ್ನ ಧ್ವನಿಯನ್ನು ಕಹಳೆಯಂತೆ ಎತ್ತಿ, ನನ್ನ ಜನರಿಗೆ ಅವರ ಅತಿಕ್ರಮವನ್ನು, ಯಾಕೋಬನ ಮನೆಯಲ್ಲಿ ಇರುವವರಿಗೆ ಅವರ ಪಾಪಗಳನ್ನು ತೋರಿಸು’ ಎಂದು ಆಜ್ಞಾಪಿಸುತ್ತಾನೆ. ಜನರ ಗಮನವನ್ನು ಸೆಳೆಯಲೇಬೇಕು; ಅದು ಆಗದಿದ್ದರೆ, ಎಲ್ಲಾ ಪ್ರಯತ್ನವೂ ವ್ಯರ್ಥ. ಪರಲೋಕದಿಂದ ಒಬ್ಬ ದೂತನು ಇಳಿದುಬಂದು ಅವರೊಂದಿಗೆ ಮಾತನಾಡಿದರೂ, ಅವನು ಮರಣದ ಶೀತಲ ಕಿವಿಗೆ ಮಾತಾಡಿದಂತೆಯೇ, ಅವನ ಮಾತುಗಳು ಅದಕ್ಕಿಂತ ಹೆಚ್ಚಾಗಿ ಯಾವ ಪ್ರಯೋಜನವನ್ನೂ ಉಂಟುಮಾಡುವುದಿಲ್ಲ. ಸಭೆಯು ಕಾರ್ಯಕ್ಕೆ ಎಚ್ಚರಗೊಳ್ಳಬೇಕು. ಅವಳು ಮಾರ್ಗವನ್ನು ಸಿದ್ಧಪಡಿಸುವ ತನಕ ದೇವರ ಆತ್ಮನು ಎಂದಿಗೂ ಬರುವುದಿಲ್ಲ. ಹೃದಯದ ಗಂಭೀರ ಪರಿಶೋಧನೆ ಇರಬೇಕು. ಏಕಮನಸ್ಕವಾದ, ಅವಿರತ ಪ್ರಾರ್ಥನೆ ಇರಬೇಕು; ಮತ್ತು ನಂಬಿಕೆಯ ಮೂಲಕ ದೇವರ ವಾಗ್ದಾನಗಳನ್ನು ತನ್ನದಾಗಿ ಹಿಡಿದುಕೊಳ್ಳುವುದು ಇರಬೇಕು. ಪುರಾತನ ಕಾಲಗಳಲ್ಲಿ ಇದ್ದಂತೆ ದೇಹವನ್ನು ಗೋಣಿತೊಟ್ಟಿಯಿಂದ ಆವರಿಸಿಕೊಳ್ಳುವುದಲ್ಲ, ಆತ್ಮದ ಆಳವಾದ ತಗ್ಗಿಸಿಕೊಳ್ಳುವಿಕೆ ಇರಬೇಕು. ಆತ್ಮತೃಪ್ತಿಗೂ ಆತ್ಮೋನ್ನತಿಗೂ ನಮಗೊಂದೇ ಒಂದು ಕಾರಣವೂ ಇಲ್ಲ. ನಾವು ದೇವರ ಪರಾಕ್ರಮಶಾಲಿ ಹಸ್ತದ ಕೆಳಗೆ ನಮ್ಮನ್ನು ತಗ್ಗಿಸಿಕೊಳ್ಳಬೇಕು. ಆತನು ನಿಜವಾದ ಹುಡುಕುವವರನ್ನು ಸಮಾಧಾನಪಡಿಸಲು ಮತ್ತು ಆಶೀರ್ವದಿಸಲು ಪ್ರತ್ಯಕ್ಷನಾಗುವನು.”</w:t>
      </w:r>
    </w:p>
    <w:p>
      <w:pPr>
        <w:pStyle w:val="ArticleScripture"/>
        <w:jc w:val="left"/>
      </w:pPr>
      <w:r>
        <w:rPr>
          <w:rFonts w:ascii="Nirmala UI" w:hAnsi="Nirmala UI" w:eastAsia="Nirmala UI" w:cs="Nirmala UI"/>
        </w:rPr>
        <w:t>“ಕಾರ್ಯವು ನಮ್ಮ ಮುಂದೆಯೇ ಇದೆ; ನಾವು ಅದರಲ್ಲಿ ತೊಡಗುವೋಣವೇ? ನಾವು ಶೀಘ್ರವಾಗಿ ಕೆಲಸ ಮಾಡಬೇಕು, ನಾವು ಸ್ಥಿರವಾಗಿ ಮುಂದಕ್ಕೆ ಸಾಗಬೇಕು. ನಾವು ಕರ್ತನ ಮಹಾ ದಿನಕ್ಕಾಗಿ ಸಿದ್ಧರಾಗುತ್ತಿರಬೇಕು. ಕಳೆದುಕೊಳ್ಳಲು ನಮಗೆ ಸಮಯವಿಲ್ಲ, ಸ್ವಾರ್ಥಪರ ಉದ್ದೇಶಗಳಲ್ಲಿ ತೊಡಗಿರಲು ಸಮಯವಿಲ್ಲ. ಲೋಕಕ್ಕೆ ಎಚ್ಚರಿಕೆ ನೀಡಲ್ಪಡಬೇಕು. ಇತರರ ಮುಂದೆ ಬೆಳಕನ್ನು ತರುವುದಕ್ಕಾಗಿ ನಾವು ವ್ಯಕ್ತಿಗಳಾಗಿ ಏನು ಮಾಡುತ್ತಿದ್ದೇವೆ? ದೇವರು ಪ್ರತಿಯೊಬ್ಬನಿಗೂ ಅವನ ಕಾರ್ಯವನ್ನು ಒಪ್ಪಿಸಿದ್ದಾನೆ; ಪ್ರತಿಯೊಬ್ಬನೂ ನಿರ್ವಹಿಸಬೇಕಾದ ಒಂದು ಪಾತ್ರವಿದೆ, ಮತ್ತು ನಮ್ಮ ಆತ್ಮಗಳಿಗೆ ಅಪಾಯವನ್ನುಂಟುಮಾಡದೆ ನಾವು ಈ ಕಾರ್ಯವನ್ನು ನಿರ್ಲಕ್ಷಿಸಲಾರೆವು.”</w:t>
      </w:r>
    </w:p>
    <w:p>
      <w:pPr>
        <w:pStyle w:val="ArticleScripture"/>
        <w:jc w:val="left"/>
      </w:pPr>
      <w:r>
        <w:rPr>
          <w:rFonts w:ascii="Nirmala UI" w:hAnsi="Nirmala UI" w:eastAsia="Nirmala UI" w:cs="Nirmala UI"/>
        </w:rPr>
        <w:t>“ಓ ನನ್ನ ಸಹೋದರರೇ, ನೀವು ಪರಿಶುದ್ಧಾತ್ಮನನ್ನು ದುಃಖಪಡಿಸಿ, ಅದನ್ನು ದೂರವಾಗುವಂತೆ ಮಾಡುವಿರಾ? ನೀವು ಆತನ ಸನ್ನಿಧಿಗೆ ಸಿದ್ಧರಲ್ಲದ ಕಾರಣ ಧನ್ಯ ರಕ್ಷಕನನ್ನು ಹೊರಗುಳಿಸುವಿರಾ? ಯೇಸು ನಿಮಗಾಗಿ ಹೊತ್ತ ಭಾರವನ್ನು ನೀವು ಹೊರುವುದಕ್ಕೆ ನಿಮ್ಮ ಸುಖವನ್ನು ಅತಿಯಾಗಿ ಪ್ರೀತಿಸುವದರಿಂದ, ಆತ್ಮಗಳು ಸತ್ಯದ ಜ್ಞಾನವಿಲ್ಲದೆ ನಾಶವಾಗಲು ಬಿಡುವಿರಾ? ಬನ್ನಿ, ನಾವು ನಿದ್ರೆಯಿಂದ ಎಚ್ಚರಗೊಳ್ಳೋಣ. ‘ಮಿತಚಿತ್ತರಾಗಿರಿ, ಜಾಗರೂಕರಾಗಿರಿ; ಯಾಕಂದರೆ ನಿಮ್ಮ ವಿರೋಧಿಯಾದ ಪಿಶಾಚಿಯು ಗರ್ಜಿಸುವ ಸಿಂಹದಂತೆ ಯಾರನ್ನು ನುಂಗಿಬಿಡಬಹುದೋ ಅವರನ್ನು ಹುಡುಕುತ್ತಾ ಅಲೆಯುತ್ತಾನೆ.’” Review and Herald, March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ಮೂವತ್ತೊಂದು</dc:title>
  <dc:subject>ಪ್ರವಾದನಾತ್ಮಕ ಜರಿಗೆಯ ಅನಾವರಣ: ಪ್ರಕಟನೆಯಿಂದ ವರ್ತಮಾನ ವಾಸ್ತವತೆಗಳವರೆಗೆ ಸಂಬಂಧಸೂತ್ರಗಳನ್ನು ಜೋಡಿಸುವುದು</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