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ಮೂವತ್ತೆರಡನೆಯದು</w:t>
      </w:r>
    </w:p>
    <w:p>
      <w:pPr>
        <w:pStyle w:val="ArticleSubtitle"/>
        <w:jc w:val="left"/>
      </w:pPr>
      <w:r>
        <w:rPr>
          <w:rFonts w:ascii="Nirmala UI" w:hAnsi="Nirmala UI" w:eastAsia="Nirmala UI" w:cs="Nirmala UI"/>
        </w:rPr>
        <w:t>ಎರಡನೆಯ ಪರೀಕ್ಷೆಯ ಪ್ರವಾದನಾತ್ಮಕ ಮಹತ್ವವನ್ನು ಅನಾವರಣಗೊಳಿಸುವುದು: ಮೃಗದ ಪ್ರತಿಮೆಯನ್ನು ಮತ್ತು 144,000ರ ಮುದ್ರೆಯ ಸಮಯವನ್ನು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ಹಿಂದಿನ ಲೇಖನಗಳಲ್ಲಿ, ಮೂರು ದೂತರಿಂದ ಪ್ರತಿನಿಧಿಸಲ್ಪಟ್ಟ ಮೂರು ಪರೀಕ್ಷೆಗಳಲ್ಲಿನ ಎರಡನೆಯ ಪರೀಕ್ಷೆಯ ಪ್ರವಾದನಾತ್ಮಕ ಲಕ್ಷಣಗಳನ್ನು ಗುರುತಿಸುವ ವಿಷಯದಲ್ಲಿ ನಾವು ಸಮಯ ಕಳೆಯಿದ್ದೆವು. ಪ್ರತಿಯೊಂದು ದೂತನು ಒಂದು ನಿರ್ದಿಷ್ಟ ಪರೀಕ್ಷೆಯನ್ನು ಪ್ರತಿನಿಧಿಸುತ್ತಾನೆ, ಮತ್ತು ಎರಡನೆಯ ಪರೀಕ್ಷೆಯನ್ನು ದೃಶ್ಯ ಪರೀಕ್ಷೆಯಾಗಿ ಪ್ರತಿನಿಧಿಸಲಾಗಿದೆ. ನಾವು ಆ ಮೂರೂ ದೂತರನ್ನು ಗುರುತಿಸಿದ್ದೇವೆ; ಅವರ ತತ್ಕ್ರಮವಾದ ಪರೀಕ್ಷೆಗಳು ದಾನಿಯೇಲನ ಮೊದಲ ಅಧ್ಯಾಯದಲ್ಲಿಯೂ ಗುರುತಿಸಲ್ಪಟ್ಟಿವೆ, ಅಲ್ಲಿ ಆ ಮೂರು ಪರೀಕ್ಷೆಗಳಲ್ಲಿನ ಎರಡನೆಯದು ದಾನಿಯೇಲನು ಮತ್ತು ಆ ಮೂವರು ಶ್ರೇಷ್ಠರು ಬಾಬಿಲೋನಿನ ಆಹಾರದ ಬದಲಾಗಿ ಸಸ್ಯಾಹಾರವನ್ನು ತಿಂದ ನಂತರ ಅವರ ಕಾಣಿಕೆಯ ಆಧಾರದ ಮೇಲೆ ಇತ್ತು. ಎರಡನೆಯ ಪರೀಕ್ಷೆಯ ಇನ್ನೊಂದು ಲಕ್ಷಣವೆಂದರೆ, ಅದು ಅನೇಕ ಬಾರಿ ಸಭೆಯೂ ರಾಜ್ಯವೂ ಸಂಯೋಜಿತವಾಗಿರುವ ಪ್ರತಿನಿಧಿಯ ಮೂಲಕ ಸೂಚಿಸಲ್ಪಡುತ್ತದೆ.</w:t>
      </w:r>
    </w:p>
    <w:p>
      <w:pPr>
        <w:pStyle w:val="ArticleBody"/>
        <w:jc w:val="left"/>
      </w:pPr>
      <w:r>
        <w:rPr>
          <w:rFonts w:ascii="Nirmala UI" w:hAnsi="Nirmala UI" w:eastAsia="Nirmala UI" w:cs="Nirmala UI"/>
        </w:rPr>
        <w:t>ಆದಿಕಾಂಡದ ಹನ್ನೊಂದನೇ ಅಧ್ಯಾಯದಲ್ಲಿ ನಿಮ್ರೋದನ ಬಾಬೇಲಿನ ಪತನದಲ್ಲಿ ಆ ಮೂರು ದೂತರೂ ಮತ್ತು ಅವರಿಗೆ ಸಂಬಂಧಿಸಿದ ಪರೀಕ್ಷೆಗಳೂ ಗುರುತಿಸಲ್ಪಟ್ಟಿವೆ. ಆ ಮೂರು ಪರೀಕ್ಷೆಗಳು ಅಲ್ಲಿ ಮೂರನೇ, ನಾಲ್ಕನೇ ಮತ್ತು ಏಳನೇ ವಚನಗಳಲ್ಲಿ “ಬನ್ನಿರಿ” ಎಂಬ ಅಭಿವ್ಯಕ್ತಿ ಮೂರು ಬಾರಿ ಬಳಕೆಯಾಗಿರುವುದರಿಂದ ಪ್ರತಿನಿಧಿಸಲ್ಪಟ್ಟಿವೆ. ನಾಲ್ಕನೇ ವಚನದಲ್ಲಿರುವ ಎರಡನೇ “ಬನ್ನಿರಿ” ಎಂಬ ಅಭಿವ್ಯಕ್ತಿ ಎರಡನೇ ದೂತನ ಪರೀಕ್ಷೆಯನ್ನು ಸೂಚಿಸುತ್ತದೆ.</w:t>
      </w:r>
    </w:p>
    <w:p>
      <w:pPr>
        <w:pStyle w:val="ArticleScripture"/>
        <w:jc w:val="left"/>
      </w:pPr>
      <w:r>
        <w:rPr>
          <w:rFonts w:ascii="Nirmala UI" w:hAnsi="Nirmala UI" w:eastAsia="Nirmala UI" w:cs="Nirmala UI"/>
        </w:rPr>
        <w:t>ಆಗ ಅವರು ಹೇಳಿದರು, ಬನ್ನಿರಿ, ನಾವು ನಮಗೋಸ್ಕರ ಒಂದು ನಗರವನ್ನೂ, ಅದರ ತುದಿಯು ಆಕಾಶವನ್ನು ಮುಟ್ಟುವಂಥ ಒಂದು ಗೋಪುರವನ್ನೂ ಕಟ್ಟೋಣ; ಮತ್ತು ನಾವು ಸಮಸ್ತ ಭೂಮಿಯ ಮೇಲೆಯೆಲ್ಲಾ ಚದರಿಸಲ್ಪಡದಂತೆ ನಮಗೆ ಒಂದು ಹೆಸರನ್ನು ಮಾಡಿಕೊಳ್ಳೋಣ. ಆದಿಕಾಂಡ 11:4.</w:t>
      </w:r>
    </w:p>
    <w:p>
      <w:pPr>
        <w:pStyle w:val="ArticleBody"/>
        <w:jc w:val="left"/>
      </w:pPr>
      <w:r>
        <w:rPr>
          <w:rFonts w:ascii="Nirmala UI" w:hAnsi="Nirmala UI" w:eastAsia="Nirmala UI" w:cs="Nirmala UI"/>
        </w:rPr>
        <w:t>ಒಂದು ನಗರವು ಒಂದು ರಾಜ್ಯವನ್ನು ಸೂಚಿಸುತ್ತದೆ, ಮತ್ತು ಒಂದು ಗೋಪುರವು ಒಂದು ಸಭೆಯನ್ನು ಸೂಚಿಸುತ್ತದೆ. ಅವರು ತಮ್ಮಿಗಾಗಿ ಒಂದು ಹೆಸರನ್ನು ಮಾಡಿಕೊಳ್ಳಬೇಕೆಂಬ ತಮ್ಮ ಆಶೆಯಲ್ಲಿ ಪ್ರತಿನಿಧಿಸಲ್ಪಟ್ಟಿರುವಂತೆ, ಅವರು ಒಂದು ನಿರ್ದಿಷ್ಟ ಸ್ವಭಾವವನ್ನೂ ಬಯಸಿದರು. ಎರಡನೆಯ ಪರೀಕ್ಷೆಯಲ್ಲಿ ಸ್ವಭಾವವು ಅನೇಕ ಬಾರಿ ಪ್ರಕಟವಾಗುತ್ತದೆ; ಮತ್ತು ಅದು ವಿರೋಧಿಯಾದ ಮತ್ತೊಂದು ಸ್ವಭಾವದೊಂದಿಗೆ ಹೋಲಿಕೆಯಲ್ಲಿ ಪ್ರಕಟವಾಗುತ್ತದೆ—ಕಾಯಿನ ಮತ್ತು ಆಬೆಲನಲ್ಲಿ, ಜ್ಞಾನಿಯರೂ ಮೂರ್ಖಿಯರೂ ಆದ ಕನ್ಯೆಯರಲ್ಲಿ, ಅಥವಾ ದಾನಿಯೇಲನ ಎರಡನೆಯ ಪರೀಕ್ಷೆಯಲ್ಲಿ ಬಾಬೆಲಿನ ಆಹಾರವನ್ನು ತಿಂದವರ ದೃಶ್ಯರೂಪದ ಕಾಣಿಕೆಗೆ ವಿರುದ್ಧವಾಗಿ ಕಾಳುಧಾನ್ಯವನ್ನು ತಿಂದವರಲ್ಲಿ ಪ್ರತಿನಿಧಿಸಲ್ಪಟ್ಟಿರುವಂತೆ.</w:t>
      </w:r>
    </w:p>
    <w:p>
      <w:pPr>
        <w:pStyle w:val="ArticleScripture"/>
        <w:jc w:val="left"/>
      </w:pPr>
      <w:r>
        <w:rPr>
          <w:rFonts w:ascii="Nirmala UI" w:hAnsi="Nirmala UI" w:eastAsia="Nirmala UI" w:cs="Nirmala UI"/>
        </w:rPr>
        <w:t>ದಯವಿಟ್ಟು ನಿನ್ನ ಸೇವಕರನ್ನು ಹತ್ತು ದಿನ ಪರೀಕ್ಷಿಸು; ನಮಗೆ ತಿನ್ನುವುದಕ್ಕೆ ತರಕಾರಿಯನ್ನೂ ಕುಡಿಯುವುದಕ್ಕೆ ನೀರನ್ನೂ ಕೊಡುವಂತೆ ಮಾಡು. ನಂತರ ನಮ್ಮ ಮುಖಚಹರೆಗಳನ್ನು ನಿನ್ನ ಸಮ್ಮುಖದಲ್ಲಿ ಗಮನಿಸಲಿ, ಮತ್ತು ಅರಸನ ಆಹಾರಭಾಗವನ್ನು ತಿನ್ನುವ ಬಾಲಕರ ಮುಖಚಹರೆಗಳನ್ನೂ ಗಮನಿಸಲಿ; ನೀನು ನೋಡುವಂತೆ ನಿನ್ನ ಸೇವಕರ ವಿಷಯದಲ್ಲಿ ನಡೆದುಕೊಳ್ಳು. ಆಗ ಅವನು ಈ ವಿಷಯದಲ್ಲಿ ಅವರಿಗೆ ಒಪ್ಪಿಕೊಂಡು, ಅವರನ್ನು ಹತ್ತು ದಿನ ಪರೀಕ್ಷಿಸಿದನು. ಹತ್ತು ದಿನಗಳ ಅಂತ್ಯದಲ್ಲಿ, ಅರಸನ ಆಹಾರಭಾಗವನ್ನು ತಿಂದ ಎಲ್ಲಾ ಬಾಲಕರಿಗಿಂತಲೂ ಅವರ ಮುಖಚಹರೆಗಳು ಹೆಚ್ಚು ಸುಂದರವಾಗಿಯೂ ದೇಹದಲ್ಲಿ ಹೆಚ್ಚು ಪೋಷಿತವಾಗಿಯೂ ಕಾಣಿಸಿಕೊಂಡವು. ದಾನಿಯೇಲನು 2:12–15.</w:t>
      </w:r>
    </w:p>
    <w:p>
      <w:pPr>
        <w:pStyle w:val="ArticleBody"/>
        <w:jc w:val="left"/>
      </w:pPr>
      <w:r>
        <w:rPr>
          <w:rFonts w:ascii="Nirmala UI" w:hAnsi="Nirmala UI" w:eastAsia="Nirmala UI" w:cs="Nirmala UI"/>
        </w:rPr>
        <w:t>ಮಿಲ್ಲರೈಟ್‌ಗಳ ಇತಿಹಾಸದಲ್ಲಿ, ಎರಡನೆಯ ದೂತನ ಪರೀಕ್ಷೆಯು ಆರಾಧಕರ ಎರಡು ವರ್ಗಗಳನ್ನು ಪ್ರಕಟಿಸಿತು. ಪರೀಕ್ಷೆಯಲ್ಲಿ ವಿಫಲವಾದ ವರ್ಗವು ರೋಮಿನ ಪುತ್ರಿಯರಾದರು; ಮತ್ತೊಂದು ವರ್ಗವು ಮುಂದುವರಿಯುತ್ತಾ ಬಂದ ಬೆಳಕನ್ನು ಅನುಸರಿಸುತ್ತಿರುವ ನಿಷ್ಠಾವಂತರಾಗಿದ್ದರು. ರೋಮಿನ ಪುತ್ರಿಯರು ತಾಯಿಯ ಪ್ರವಾದನಾತ್ಮಕ ಸ್ವರೂಪವನ್ನು ಪ್ರತಿಬಿಂಬಿಸುತ್ತಾರೆ; ಮತ್ತು ಅವರು ಪುತ್ರಿಯರಾದ ತಾಯಿ ವ್ಯಭಿಚಾರಿಣಿಯರ ತಾಯಿಯಾಗಿ ಗುರುತಿಸಲ್ಪಟ್ಟಿದ್ದಾಳೆ. ಪ್ರವಾದನಾತ್ಮಕವಾಗಿ, ವ್ಯಭಿಚಾರಿಣಿ ಎಂದರೆ ರಾಜ್ಯದೊಂದಿಗೆ ಸಂಬಂಧಕ್ಕೆ ಪ್ರವೇಶಿಸುವ ಸಭೆ; ಇದೇ ಪಾಪಾಸಿಯ ಪ್ರತಿರೂಪವಾಗಿದೆ.</w:t>
      </w:r>
    </w:p>
    <w:p>
      <w:pPr>
        <w:pStyle w:val="ArticleBody"/>
        <w:jc w:val="left"/>
      </w:pPr>
      <w:r>
        <w:rPr>
          <w:rFonts w:ascii="Nirmala UI" w:hAnsi="Nirmala UI" w:eastAsia="Nirmala UI" w:cs="Nirmala UI"/>
        </w:rPr>
        <w:t>ಪ್ರಕಟನೆ ಅಧ್ಯಾಯ ಹದಿನಾಲ್ಕಿನ ಮೂರು ದೂತರಲ್ಲಿ ಮೊದಲನೆಯವನು, ದಾನಿಯೇಲ ಅಧ್ಯಾಯ ಒಂದರಂತೆ, ಆ ಮೂರು ದೂತರಲ್ಲಿಯ ಪ್ರತಿಯೊಬ್ಬರಿಗೂ ಸಂಬಂಧಿಸಿದ ಮೂರು ಪರೀಕ್ಷೆಗಳನ್ನೂ ಹೊಂದಿದ್ದಾನೆ. ದಾನಿಯೇಲ ಅಧ್ಯಾಯ ಹನ್ನೆರಡರಲ್ಲಿ ಸಹ ಆ ಮೂರು-ಹಂತಗಳ ಪರೀಕ್ಷಾ ಪ್ರಕ್ರಿಯೆಯನ್ನು ಗುರುತಿಸಲಾಗಿದೆ; ಹೀಗಾಗಿ, ಆ ಮೂರು-ಹಂತಗಳ ಪರೀಕ್ಷಾ ಪ್ರಕ್ರಿಯೆ ದಾನಿಯೇಲ ಪುಸ್ತಕದ ಆರಂಭದಲ್ಲಿಯೂ ಅಂತ್ಯದಲ್ಲಿಯೂ ಇದೆ.</w:t>
      </w:r>
    </w:p>
    <w:p>
      <w:pPr>
        <w:pStyle w:val="ArticleScripture"/>
        <w:jc w:val="left"/>
      </w:pPr>
      <w:r>
        <w:rPr>
          <w:rFonts w:ascii="Nirmala UI" w:hAnsi="Nirmala UI" w:eastAsia="Nirmala UI" w:cs="Nirmala UI"/>
        </w:rPr>
        <w:t>ಅನೇಕರನ್ನು ಶುದ್ಧಿಗೊಳಿಸಲ್ಪಡುವರು, ಬಿಳಿಗೊಳಿಸಲ್ಪಡುವರು, ಮತ್ತು ಪರೀಕ್ಷಿಸಲ್ಪಡುವರು; ಆದರೆ ದುಷ್ಟರು ದುಷ್ಟತನವನ್ನೇ ಮಾಡುವರು; ದುಷ್ಟರಲ್ಲಿ ಯಾರೂ ಗ್ರಹಿಸಲಾರರು; ಆದರೆ ಜ್ಞಾನಿಗಳು ಗ್ರಹಿಸುವರು. ದಾನಿಯೇಲನು 12:10.</w:t>
      </w:r>
    </w:p>
    <w:p>
      <w:pPr>
        <w:pStyle w:val="ArticleBody"/>
        <w:jc w:val="left"/>
      </w:pPr>
      <w:r>
        <w:rPr>
          <w:rFonts w:ascii="Nirmala UI" w:hAnsi="Nirmala UI" w:eastAsia="Nirmala UI" w:cs="Nirmala UI"/>
        </w:rPr>
        <w:t>ಹನ್ನೆರಡನೆಯ ವಚನದಲ್ಲಿರುವ ಮೊದಲ ಪರೀಕ್ಷೆ ಎಂದರೆ, ಮಂದಿರದ ಅಂಗಳದಲ್ಲಿ ಕುರಿಮರಿಯನ್ನು ಬಲಿಗೈಯುವ ಸ್ಥಳದಲ್ಲಿ ಸಂಭವಿಸುವ ಶುದ್ಧೀಕರಣ; ಅಲ್ಲಿ ಪಾಪಿಗೆ ನೀತೀಕರಣವು ಲೆಕ್ಕಿಸಲ್ಪಡುತ್ತದೆ. ಹನ್ನೆರಡನೆಯ ವಚನದಲ್ಲಿರುವ ಎರಡನೆಯ ಪರೀಕ್ಷೆ ಎಂದರೆ ಶುಭ್ರರಾಗುವುದು; ಇದು ಮಂದಿರದ ಪರಿಶುದ್ಧ ಸ್ಥಳದಿಂದ ಪ್ರತಿನಿಧಿಸಲ್ಪಡುತ್ತದೆ, ಮತ್ತು ವಿಶ್ವಾಸಿಗೆ ಪರಿಶುದ್ಧೀಕರಣವು ಅನುಗ್ರಹಿಸಲ್ಪಡುವ ಕಾಲವನ್ನು ಸೂಚಿಸುತ್ತದೆ. ಮೂರನೆಯ ಹಂತ ಎಂದರೆ ಪರೀಕ್ಷಿಸಲ್ಪಡುವುದು; ಇದು ಅತಿ ಪರಿಶುದ್ಧ ಸ್ಥಳದ ನ್ಯಾಯತೀರ್ಪನ್ನು ಪ್ರತಿನಿಧಿಸುತ್ತದೆ, ಅಲ್ಲಿ ದೇವರ ಜನರಿಗೆ ಮುದ್ರೆ ಹಾಕಲ್ಪಡುತ್ತದೆ ಮತ್ತು ಮಹಿಮೆಕರಣವು ನೆರವೇರುತ್ತದೆ. ಆರಾಧಕರ ಎರಡು ವರ್ಗಗಳನ್ನು, ಅರ್ಥಮಾಡಿಕೊಳ್ಳದ ದುಷ್ಟರು ಮತ್ತು ಅರ್ಥಮಾಡಿಕೊಳ್ಳುವ ಜ್ಞಾನಿಗಳು ಪ್ರತಿನಿಧಿಸುತ್ತಾರೆ.</w:t>
      </w:r>
    </w:p>
    <w:p>
      <w:pPr>
        <w:pStyle w:val="ArticleBody"/>
        <w:jc w:val="left"/>
      </w:pPr>
      <w:r>
        <w:rPr>
          <w:rFonts w:ascii="Nirmala UI" w:hAnsi="Nirmala UI" w:eastAsia="Nirmala UI" w:cs="Nirmala UI"/>
        </w:rPr>
        <w:t>ಪವಿತ್ರ ವಾಕ್ಯದಲ್ಲಿ ಅನೇಕ ಬಾರಿ ಪ್ರತಿನಿಧಿಸಲ್ಪಟ್ಟಿರುವ ಎರಡನೆಯ ಪರೀಕ್ಷೆಯು ಒಂದು ದೃಶ್ಯಾತ್ಮಕ ಪರೀಕ್ಷೆಯನ್ನು ಪ್ರತಿನಿಧಿಸುತ್ತದೆ; ಅದರಲ್ಲಿ ಆರಾಧಕರ ಎರಡು ವರ್ಗಗಳು ಪ್ರಕಟವಾಗುತ್ತವೆ, ಮತ್ತು ಸಭೆ ಹಾಗೂ ರಾಜ್ಯದ ಸಂಯೋಗವು ಸಂಕೇತಿಸಲ್ಪಡುತ್ತದೆ. ಅದಕ್ಕೆ ಸಮಾನವಾಗಿ ಮಹತ್ವದ್ದಾದ ಸಂಗತಿ ಏನಂದರೆ, ಎರಡನೆಯ ಪರೀಕ್ಷೆಯ ಒಂದು ಲಕ್ಷಣವೆಂದರೆ ಅದು ಮೂರನೆಯ ಪರೀಕ್ಷೆಗೆ ಮುಂಚಿತವಾಗಿರುತ್ತದೆ; ಮತ್ತು ಮೂರನೆಯ ಪರೀಕ್ಷೆಯು ನ್ಯಾಯತೀರ್ಪನ್ನು ಪ್ರತಿನಿಧಿಸುತ್ತದೆ. ಆದಾಗ್ಯೂ, ಮೂರನೆಯ ಪರೀಕ್ಷೆಯ ನ್ಯಾಯತೀರ್ಪಿಗೆ ಸಂಬಂಧಿಸಿದ ಒಂದು ಪ್ರಮುಖ ನಿರ್ಬಂಧವಿದೆ; ಏಕೆಂದರೆ ಈ ಮೂರು ಪರೀಕ್ಷೆಗಳಲ್ಲಿಯೂ ಒಂದೊಂದು ನ್ಯಾಯತೀರ್ಪು ಒಳಗೊಂಡಿದೆ, ಆದರೆ ಮೊದಲ ಎರಡು ಪರೀಕ್ಷೆಗಳು ಸ್ವಭಾವ ವಿಕಾಸವು ಇನ್ನೂ ಸಾಧ್ಯವಾಗಿರುವ ಇತಿಹಾಸದ ಒಂದು ಸಂದರ್ಭದಲ್ಲಿರಿಸಲ್ಪಟ್ಟಿವೆ. ಮೂರನೆಯ ಪರೀಕ್ಷೆಯು ಭಿನ್ನವಾಗಿದೆ; ಏಕೆಂದರೆ ಅದು ಒಂದು ಪ್ರವಾದನಾತ್ಮಕ ಲಿಟ್ಮಸ್ ಪರೀಕ್ಷೆಯಾಗಿದ್ದು, ಪರೀಕ್ಷೆಯ ಪ್ರಕ್ರಿಯೆಯ ಹಿಂದಿನ ಎರಡು ಹಂತಗಳಲ್ಲಿ ನೀವು ಯಾವ ಆರಾಧಕರ ವರ್ಗವಾಗಿಬಿಟ್ಟಿದ್ದೀರಿ ಎಂಬುದನ್ನು ಕೇವಲ ಗುರುತಿಸುತ್ತದೆ.</w:t>
      </w:r>
    </w:p>
    <w:p>
      <w:pPr>
        <w:pStyle w:val="ArticleBody"/>
        <w:jc w:val="left"/>
      </w:pPr>
      <w:r>
        <w:rPr>
          <w:rFonts w:ascii="Nirmala UI" w:hAnsi="Nirmala UI" w:eastAsia="Nirmala UI" w:cs="Nirmala UI"/>
        </w:rPr>
        <w:t>ಸೆಪ್ಟೆಂಬರ್ 11, 2001 ರಂದು ಆರಂಭವಾಗಿ, ಅಮೆರಿಕ ಸಂಯುಕ್ತ ಸಂಸ್ಥಾನಗಳಲ್ಲಿ ಭಾನುವಾರದ ಕಾನೂನು ಜಾರಿಯಾಗುವಾಗ ಅಂತ್ಯಗೊಳ್ಳುವ ಒಂದು ಲಕ್ಷ ನಲವತ್ತುನಾಲ್ಕು ಸಾವಿರರ ಮುದ್ರಾಕಾಲದಲ್ಲಿ, ಮೂರು ಪರೀಕ್ಷೆಗಳಿವೆ. ಮೊದಲ ಪರೀಕ್ಷೆಯು ಸೆಪ್ಟೆಂಬರ್ 11, 2001 ರಂದು ದೂತನು ಇಳಿದಾಗ ಸಂಭವಿಸಿತು; ಮತ್ತು ಆಗಸ್ಟ್ 11, 1840 ರಂದು ಮಿಲ್ಲರೈಟ್ ಇತಿಹಾಸದಲ್ಲಿ ಇಳಿದ ದೂತನೊಂದಿಗೆ ಹೊಂದಾಣಿಕೆಯಲ್ಲಿ, ಆ ಪರೀಕ್ಷೆಯು ಆಹಾರಕ್ರಮದ ಮೇಲಿನ ಪರೀಕ್ಷೆಯಾಗಿರುತ್ತದೆ. ದಾನಿಯೇಲನ ಪುಸ್ತಕದ ಮೊದಲ ಅಧ್ಯಾಯದಲ್ಲಿ, ಮೊದಲ ಪರೀಕ್ಷೆಯು ದಾನಿಯೇಲನು ಅರಸನ ಆಹಾರವನ್ನು ತಿನ್ನಬಾರದೆಂದು ತನ್ನ ಹೃದಯದಲ್ಲಿ ನಿರ್ಣಯಿಸಿದಾಗ ಸಂಭವಿಸಿತು. ಕ್ರಿಸ್ತನ ಬಾಪ್ತಿಸ್ಮದ ಸಂದರ್ಭದಲ್ಲಿ ಪರಿಶುದ್ಧಾತ್ಮನು ಇಳಿದ ನಂತರ, ಆತನು ನಲವತ್ತು ದಿನಗಳ ಉಪವಾಸ ಮಾಡಿದ್ದಾಗ, ಅವನ ಮೊದಲ ಪರೀಕ್ಷೆಯು ಆಹಾರಕ್ರಮದ ವಿಷಯದಲ್ಲಿಯೇ ಇತ್ತು.</w:t>
      </w:r>
    </w:p>
    <w:p>
      <w:pPr>
        <w:pStyle w:val="ArticleBody"/>
        <w:jc w:val="left"/>
      </w:pPr>
      <w:r>
        <w:rPr>
          <w:rFonts w:ascii="Nirmala UI" w:hAnsi="Nirmala UI" w:eastAsia="Nirmala UI" w:cs="Nirmala UI"/>
        </w:rPr>
        <w:t>ಒಂದು ನೂರು ನಲವತ್ತ್ನಾಲ್ಕು ಸಾವಿರರ ಮುದ್ರಾಕಾಲದಲ್ಲಿನ ಮೂರನೆಯ ಮತ್ತು ಅಂತಿಮ ಪರೀಕ್ಷೆಯು ಭಾನುವಾರದ ಕಾನೂನಾಗಿದೆ. ಆ ಸಮಯದಲ್ಲಿ ಏಳನೇ ದಿನದ ಶಬ್ಬತ್ತಿನ ಹಕ್ಕುಗಳ ಕುರಿತು ತಿಳುವಳಿಕೆಯನ್ನು ಹೊಂದಿರುವ ಎಲ್ಲರೂ, ಸೂರ್ಯದ ದಿನದಲ್ಲಿ ಆರಾಧಿಸಲು ಆಯ್ಕೆ ಮಾಡಿಕೊಂಡರೆ, ಮೃಗದ ಗುರುತನ್ನು ಹೊಂದುವರು; ಮತ್ತು ಅವರು ನಿತ್ಯಕ್ಕೂ ನಷ್ಟರಾಗಿರುವರು. ಮೂರು ವರ್ಷಗಳ ನಂತರ, ದಾನಿಯೇಲನ ಪುಸ್ತಕದ ಮೊದಲ ಅಧ್ಯಾಯದಲ್ಲಿ, ದಾನಿಯೇಲನು ಮತ್ತು ಆ ಮೂವರು ಶ್ರೇಷ್ಠರು ನೆಬೂಕದ್ನೆಚ್ಚರನ (ಭಾನುವಾರದ ಕಾನೂನಿನ ಒಂದು ಸಂಕೇತ) ಸನ್ನಿಧಿಗೆ ತರಲ್ಪಟ್ಟು, ಹಿಂದಿನ ಮೂರು ವರ್ಷಗಳ ಅವಧಿಯಲ್ಲಿ ಅವರ ತರಬೇತಿಯ ಕುರಿತು ತೀರ್ಪಿಗೆ ಒಳಪಡಿಸಲ್ಪಟ್ಟರು. ಮೂರನೆಯ “ಹೋಗೋಣ” ಎಂಬ ಸಂದರ್ಭದಲ್ಲಿ ನಿಮ್ರೋದನ ಬಂಡಾಯದ ಕಥೆಯಲ್ಲಿ ತಂದೆಯೂ ಮಗನೂ ಕೆಳಗೆ ಇಳಿದಾಗ, ಅವರ ಭಾಷೆಯನ್ನು ಗೊಂದಲಪಡಿಸಿ ಅವರನ್ನು ಭೂಮಿಯೆಲ್ಲೆಡೆ ಚದರಿಸುವುದಕ್ಕಾಗಿಯೇ ಅದು ಆಗಿತ್ತು. ಮೂರನೆಯ ಪರೀಕ್ಷೆಯೇ ಆಮ್ಲಪರೀಕ್ಷೆಯಾಗಿ, ಎರಡು ವರ್ಗಗಳನ್ನು ನಿತ್ಯಕಾಲಕ್ಕಾಗಿಯೇ ಪ್ರತ್ಯೇಕಿಸುತ್ತದೆ.</w:t>
      </w:r>
    </w:p>
    <w:p>
      <w:pPr>
        <w:pStyle w:val="ArticleScripture"/>
        <w:jc w:val="left"/>
      </w:pPr>
      <w:r>
        <w:rPr>
          <w:rFonts w:ascii="Nirmala UI" w:hAnsi="Nirmala UI" w:eastAsia="Nirmala UI" w:cs="Nirmala UI"/>
        </w:rPr>
        <w:t>“ಕಳೆಗಳ ಉಪಮೆಯೂ ಬಲೆಯ ಉಪಮೆಯೂ ಎರಡೂ, ದುಷ್ಟರೆಲ್ಲರೂ ದೇವರ ಕಡೆಗೆ ತಿರುಗುವಂತಹ ಕಾಲವೆಂಬುದು ಇಲ್ಲವೆಂದು ಸ್ಪಷ್ಟವಾಗಿ ಬೋಧಿಸುತ್ತವೆ. ಗೋಧಿಯೂ ಕಳೆಗಳೂ ಕೊಯ್ಲಿನ ತನಕ ಒಟ್ಟಿಗೆ ಬೆಳೆಯುತ್ತವೆ. ಒಳ್ಳೆಯ ಮೀನುಗಳನ್ನೂ ಕೆಟ್ಟ ಮೀನುಗಳನ್ನೂ ಅಂತಿಮ ವಿಭಜನೆಯ ನಿಮಿತ್ತ ಒಟ್ಟಿಗೇ ಕರೆಯ ಮೇಲೆ ಎಳೆಯಲ್ಪಡುತ್ತವೆ.</w:t>
      </w:r>
    </w:p>
    <w:p>
      <w:pPr>
        <w:pStyle w:val="ArticleScripture"/>
        <w:jc w:val="left"/>
      </w:pPr>
      <w:r>
        <w:rPr>
          <w:rFonts w:ascii="Nirmala UI" w:hAnsi="Nirmala UI" w:eastAsia="Nirmala UI" w:cs="Nirmala UI"/>
        </w:rPr>
        <w:t>“ಮತ್ತೊಮ್ಮೆ, ಈ ರೂಪಕಗಳು ತೀರ್ಪಿನ ನಂತರ ಯಾವ ಪರೀಕ್ಷಾಕಾಲವೂ ಇರುವುದಿಲ್ಲವೆಂದು ಬೋಧಿಸುತ್ತವೆ. ಸುವಾರ್ತೆಯ ಕಾರ್ಯವು ಸಂಪೂರ್ಣಗೊಂಡಾಗ, ತಕ್ಷಣವೇ ಒಳ್ಳೆಯವರೂ ಕೆಟ್ಟವರೂ ನಡುವಿನ ಪ್ರತ್ಯೇಕೀಕರಣವು ಸಂಭವಿಸುತ್ತದೆ, ಮತ್ತು ಪ್ರತಿಯೊಂದು ವರ್ಗದ ವಿಧಿಯು ಸದಾಕಾಲಕ್ಕೂ ನಿಶ್ಚಿತವಾಗುತ್ತದೆ.” Christ’s Object Lessons, 123.</w:t>
      </w:r>
    </w:p>
    <w:p>
      <w:pPr>
        <w:pStyle w:val="ArticleBody"/>
        <w:jc w:val="left"/>
      </w:pPr>
      <w:r>
        <w:rPr>
          <w:rFonts w:ascii="Nirmala UI" w:hAnsi="Nirmala UI" w:eastAsia="Nirmala UI" w:cs="Nirmala UI"/>
        </w:rPr>
        <w:t>ಒಂದು ಲಕ್ಷ ನಲವತ್ತನಾಲ್ಕು ಸಾವಿರರ ಮುದ್ರಿಸುವ ಕಾಲವು ಶೀಘ್ರದಲ್ಲೇ ಬರಲಿರುವ ಭಾನುವಾರದ ಕಾಯ್ದೆಯ ಸಮಯದಲ್ಲಿ ಅಂತ್ಯಗೊಳ್ಳುತ್ತದೆ; ಮತ್ತು ಆ ಮೂರನೆಯ ಪರೀಕ್ಷೆಯೂ, 2001ರ ಸೆಪ್ಟೆಂಬರ್ 11ರಂದು ಬಂದ ಮೊದಲನೆಯ ಪರೀಕ್ಷೆಯೂ ಇವೆರಡರ ನಡುವೆ, ಎರಡನೆಯ ಪರೀಕ್ಷೆಯು ಲಾವೋದೇಕೀಯ ಆದ್ವೆಂಟಿಸಮ್ ಮೇಲೆ ತರಲ್ಪಡುತ್ತದೆ. “ನ್ಯಾಯತೀರ್ಪಿನ ನಂತರ ಕೃಪಾಕಾಲವಿಲ್ಲ,” ಯಾಕಂದರೆ ಆಗ ಸುವಾರ್ತೆಯ ಕಾರ್ಯವು ಒಂದು ಲಕ್ಷ ನಲವತ್ತನಾಲ್ಕು ಸಾವಿರರಿಗಾಗಿ ಪೂರ್ಣಗೊಂಡಿರುತ್ತದೆ.</w:t>
      </w:r>
    </w:p>
    <w:p>
      <w:pPr>
        <w:pStyle w:val="ArticleBody"/>
        <w:jc w:val="left"/>
      </w:pPr>
      <w:r>
        <w:rPr>
          <w:rFonts w:ascii="Nirmala UI" w:hAnsi="Nirmala UI" w:eastAsia="Nirmala UI" w:cs="Nirmala UI"/>
        </w:rPr>
        <w:t>ನಾವು ಮೊದಲ ಪರೀಕ್ಷೆಯನ್ನು ಉತ್ತೀರ್ಣರಾಗದಿದ್ದರೆ ಎರಡನೇ ಪರೀಕ್ಷೆಯನ್ನೂ ಉತ್ತೀರ್ಣರಾಗಲು ಸಾಧ್ಯವಿಲ್ಲ; ಮತ್ತು ಎರಡನೇ ಪರೀಕ್ಷೆಯಲ್ಲಿ ಯಶಸ್ವಿಯಾಗಿ ಉತ್ತೀರ್ಣರಾಗದೆ ಇದ್ದಲ್ಲಿ, ಮೂರನೆಯ ನಿರ್ಣಾಯಕ ಪರೀಕ್ಷೆಯಲ್ಲಿ ನಮ್ಮ ವೈಫಲ್ಯವು ಪ್ರಕಟವಾಗುವುದು ಎಂದು ಸಿಸ್ಟರ್ ವೈಟ್ ಹಲವೆಡೆ ಬೋಧಿಸುತ್ತಾರೆ.</w:t>
      </w:r>
    </w:p>
    <w:p>
      <w:pPr>
        <w:pStyle w:val="ArticleScripture"/>
        <w:jc w:val="left"/>
      </w:pPr>
      <w:r>
        <w:rPr>
          <w:rFonts w:ascii="Nirmala UI" w:hAnsi="Nirmala UI" w:eastAsia="Nirmala UI" w:cs="Nirmala UI"/>
        </w:rPr>
        <w:t>“ಕ್ರಿಸ್ತನ ಮೊದಲ ಆಗಮನದ ಘೋಷಣೆಯ ಕಡೆಗೆ ನನ್ನ ಗಮನವನ್ನು ಮತ್ತೆ ಸೆಳೆಯಲಾಯಿತು. ಯೋಹಾನನು ಏಲೀಯನ ಆತ್ಮ ಮತ್ತು ಶಕ್ತಿಯಲ್ಲಿ ಯೇಸುವಿನ ಮಾರ್ಗವನ್ನು ಸಿದ್ಧಪಡಿಸಲು ಕಳುಹಿಸಲ್ಪಟ್ಟನು. ಯೋಹಾನನ ಸಾಕ್ಷಿಯನ್ನು ತಿರಸ್ಕರಿಸಿದವರು ಯೇಸುವಿನ ಬೋಧನೆಗಳಿಂದ ಯಾವುದೇ ಲಾಭವನ್ನು ಹೊಂದಲಿಲ್ಲ. ಆತನ ಆಗಮನವನ್ನು ಮುಂಚಿತವಾಗಿ ತಿಳಿಸಿದ ಸಂದೇಶಕ್ಕೆ ಅವರ ವಿರೋಧವು, ಆತನೇ ಮೆಸ್ಸೀಯನೆಂಬ ಅತಿಶಕ್ತಿಯಾದ ಸಾಕ್ಷ್ಯವನ್ನೂ ಅವರು ಸುಲಭವಾಗಿ ಸ್ವೀಕರಿಸಲಾರದ ಸ್ಥಿತಿಯಲ್ಲಿ ಅವರನ್ನು ನಿಲ್ಲಿಸಿತು. ಯೋಹಾನನ ಸಂದೇಶವನ್ನು ತಿರಸ್ಕರಿಸಿದವರನ್ನು ಸೈತಾನನು ಇನ್ನೂ ಮುಂದೆ ನಡೆಸಿ, ಕ್ರಿಸ್ತನನ್ನೇ ತಿರಸ್ಕರಿಸಿ ಶಿಲುಬೆಗೆ ಹಾಕುವಂತೆ ಮಾಡಿದನು. ಹೀಗೆ ಮಾಡುವ ಮೂಲಕ, ಪೆಂತೆಕೋಸ್ತಿನ ದಿನದ ಆಶೀರ್ವಾದವನ್ನು ಸ್ವೀಕರಿಸಲಾರದ ಸ್ಥಿತಿಯಲ್ಲಿ ಅವರು ತಮ್ಮನ್ನು ತಾವೇ ಇಟ್ಟುಕೊಂಡರು; ಆ ಆಶೀರ್ವಾದವು ಅವರಿಗೆ ಪರಲೋಕದ ಪರಿಶುದ್ಧಾಲಯದೊಳಗಿನ ಮಾರ್ಗವನ್ನು ಬೋಧಿಸಬೇಕಾಗಿತ್ತು. ದೇವಾಲಯದ ತೆರೆ ಹರಿದುಹೋಗಿರುವುದು, ಯೆಹೂದ್ಯರ ಬಲಿಗಳೂ ವಿಧಿವಿಧಾನಗಳೂ ಇನ್ನು ಮುಂದೆ ಸ್ವೀಕರಿಸಲ್ಪಡುವುದಿಲ್ಲವೆಂಬುದನ್ನು ತೋರಿಸಿತು. ಮಹಾ ಬಲಿಯು ಅರ್ಪಿಸಲ್ಪಟ್ಟಿತ್ತು ಮತ್ತು ಅಂಗೀಕರಿಸಲ್ಪಟ್ಟಿತ್ತು; ಮತ್ತು ಪೆಂತೆಕೋಸ್ತಿನ ದಿನ ಇಳಿದ ಪವಿತ್ರಾತ್ಮನು, ಶಿಷ್ಯರ ಮನಸ್ಸುಗಳನ್ನು ಭೌಮಿಕ ಪರಿಶುದ್ಧಾಲಯದಿಂದ ಪರಲೋಕೀಯ ಪರಿಶುದ್ಧಾಲಯದ ಕಡೆಗೆ ನಡೆಸಿದನು, ಅಲ್ಲಿ ಯೇಸು ತನ್ನ ಸ್ವರಕ್ತದ ಮೂಲಕ ಪ್ರವೇಶಿಸಿದ್ದನು, ತನ್ನ ಪ್ರಾಯಶ್ಚಿತ್ತದ ಫಲಾನುಗ್ರಹಗಳನ್ನು ತನ್ನ ಶಿಷ್ಯರ ಮೇಲೆ ಸುರಿಸಲು. ಆದರೆ ಯೆಹೂದ್ಯರು ಸಂಪೂರ್ಣ ಕತ್ತಲಿನಲ್ಲಿ ಉಳಿದರು. ರಕ್ಷಣೆಯ ಯೋಜನೆಯ ಕುರಿತು ಅವರಿಗೆ ದೊರಕಬಹುದಾಗಿದ್ದ ಎಲ್ಲಾ ಬೆಳಕನ್ನು ಅವರು ಕಳೆದುಕೊಂಡರು, ಮತ್ತು ಇನ್ನೂ ತಮ್ಮ ನಿರರ್ಥಕ ಬಲಿಗಳನ್ನೂ ಕಾಣಿಕೆಗಳನ್ನೂ ನಂಬುತ್ತಲೇ ಇದ್ದರು. ಪರಲೋಕೀಯ ಪರಿಶುದ್ಧಾಲಯವು ಭೌಮಿಕ ಪರಿಶುದ್ಧಾಲಯದ ಸ್ಥಾನವನ್ನು ಪಡೆದಿತ್ತು, ಆದರೂ ಆ ಬದಲಾವಣೆಯ ವಿಷಯದಲ್ಲಿ ಅವರಿಗೆ ಯಾವುದೇ ಜ್ಞಾನ ಇರಲಿಲ್ಲ. ಆದಕಾರಣ, ಪರಿಶುದ್ಧಸ್ಥಳದಲ್ಲಿ ಕ್ರಿಸ್ತನ ಮಧ್ಯಸ್ಥಿಕೆಯಿಂದ ಅವರಿಗೆ ಯಾವುದೇ ಲಾಭವಾಗಲಿಲ್ಲ.</w:t>
      </w:r>
    </w:p>
    <w:p>
      <w:pPr>
        <w:pStyle w:val="ArticleScripture"/>
        <w:jc w:val="left"/>
      </w:pPr>
      <w:r>
        <w:rPr>
          <w:rFonts w:ascii="Nirmala UI" w:hAnsi="Nirmala UI" w:eastAsia="Nirmala UI" w:cs="Nirmala UI"/>
        </w:rPr>
        <w:t>“ಯೆಹೂದ್ಯರು ಕ್ರಿಸ್ತನನ್ನು ತಿರಸ್ಕರಿಸಿ ಶಿಲುಬೆಗೆ ಹಾಕಿದ ಕ್ರಮವನ್ನು ಅನೇಕರು ಭಯಭೀತಿಯಿಂದ ನೋಡುವರು; ಮತ್ತು ಆತನಿಗೆ ಸಂಭವಿಸಿದ ಅವಮಾನಕರ ದುರ್ವ್ಯವಹಾರದ ಇತಿಹಾಸವನ್ನು ಓದುತ್ತಾ, ತಾವು ಆತನನ್ನು ಪ್ರೀತಿಸುತ್ತೇವೆಂದು, ಮತ್ತು ಪೇತ್ರನಂತೆ ಆತನನ್ನು ನಿರಾಕರಿಸಿರಲಿಲ್ಲ, ಅಥವಾ ಯೆಹೂದ್ಯರಂತೆ ಆತನನ್ನು ಶಿಲುಬೆಗೆ ಹಾಕಿರಲಿಲ್ಲವೆಂದು ಭಾವಿಸುವರು. ಆದರೆ ಎಲ್ಲರ ಹೃದಯಗಳನ್ನು ಓದುವ ದೇವರು, ತಾವು ಅನುಭವಿಸಿದ್ದೇವೆಂದು ಹೇಳಿಕೊಂಡ ಯೇಸುವಿನ ಮೇಲಿನ ಆ ಪ್ರೀತಿಯನ್ನು ಪರೀಕ್ಷೆಗೆ ತಂದಿದ್ದಾನೆ. ಮೊದಲ ದೂತನ ಸಂದೇಶವನ್ನು ಸ್ವೀಕರಿಸಿದ ರೀತಿಯನ್ನು ಪರಲೋಕವೆಲ್ಲ ಅತ್ಯಂತ ಆಳವಾದ ಆಸಕ್ತಿಯಿಂದ ವೀಕ್ಷಿಸಿತು. ಆದರೆ ಯೇಸುವನ್ನು ಪ್ರೀತಿಸುತ್ತೇವೆಂದು ಅಂಗೀಕರಿಸಿದ್ದ ಅನೇಕರೂ, ಶಿಲುಬೆಯ ಕಥೆಯನ್ನು ಓದಿದಾಗ ಕಣ್ಣೀರು ಸುರಿಸಿದ್ದವರೂ, ಆತನ ಆಗಮನದ ಶುಭವಾರ್ತೆಯನ್ನು ಹಾಸ್ಯಕ್ಕೆ ಗುರಿಮಾಡಿದರು. ಆ ಸಂದೇಶವನ್ನು ಸಂತೋಷದಿಂದ ಸ್ವೀಕರಿಸುವ ಬದಲು, ಅದನ್ನು ಮೋಸವೆಂದು ಘೋಷಿಸಿದರು. ಆತನ ಪ್ರತ್ಯಕ್ಷತೆಯನ್ನು ಪ್ರೀತಿಸಿದ್ದವರನ್ನು ಅವರು ದ್ವೇಷಿಸಿ ಸಭೆಗಳಿಂದ ಹೊರಹಾಕಿದರು. ಮೊದಲ ಸಂದೇಶವನ್ನು ತಿರಸ್ಕರಿಸಿದವರು ಎರಡನೆಯ ಸಂದೇಶದಿಂದ ಲಾಭಪಡೆಯಲಿಲ್ಲ; ಮತ್ತು ಅವರನ್ನು ವಿಶ್ವಾಸದ ಮೂಲಕ ಯೇಸುವಿನೊಡನೆ ಪರಲೋಕದ ಪರಿಶುದ್ಧರ ಪರಿಶುದ್ಧ ಸ್ಥಳಕ್ಕೆ ಪ್ರವೇಶಿಸಲು ಸಿದ್ಧಗೊಳಿಸಬೇಕಾಗಿದ್ದ ಮಧ್ಯರಾತ್ರಿಯ ಘೋಷಣೆಯಿಂದಲೂ ಅವರು ಲಾಭಪಡೆಯಲಿಲ್ಲ. ಮತ್ತು ಮೊದಲಿನ ಆ ಎರಡು ಸಂದೇಶಗಳನ್ನು ತಿರಸ್ಕರಿಸುವ ಮೂಲಕ, ತಮ್ಮ ಗ್ರಹಿಕೆಯನ್ನು ಅಷ್ಟು ಕತ್ತಲಗೊಳಿಸಿಕೊಂಡಿದ್ದಾರೆ, ಆದ್ದರಿಂದ ಪರಿಶುದ್ಧರ ಪರಿಶುದ್ಧ ಸ್ಥಳದೊಳಗಿನ ಮಾರ್ಗವನ್ನು ತೋರಿಸುವ ಮೂರನೆಯ ದೂತನ ಸಂದೇಶದಲ್ಲಿಯೂ ಅವರು ಯಾವ ಬೆಳಕನ್ನೂ ಕಾಣಲಾರರು. ಯೆಹೂದ್ಯರು ಯೇಸುವನ್ನು ಶಿಲುಬೆಗೆ ಹಾಕಿದಂತೆಯೇ, ಹೆಸರುಮಾತ್ರದ ಸಭೆಗಳು ಈ ಸಂದೇಶಗಳನ್ನು ಶಿಲುಬೆಗೆ ಹಾಕಿವೆ ಎಂದು ನಾನು ಕಂಡೆ; ಆದಕಾರಣ ಅವರಿಗೆ ಪರಿಶುದ್ಧರ ಪರಿಶುದ್ಧ ಸ್ಥಳದ ಮಾರ್ಗದ ಕುರಿತು ಯಾವ ತಿಳುವಳಿಕೆಯೂ ಇಲ್ಲ, ಮತ್ತು ಅಲ್ಲಿ ಯೇಸುವಿನ ಮಧ್ಯಸ್ಥಿಕೆಯಿಂದ ಅವರಿಗೆ ಯಾವುದೇ ಲಾಭವಾಗಲಾರದು. ತಮ್ಮ ಪ್ರಯೋಜನವಿಲ್ಲದ ಬಲಿಗಳನ್ನು ಅರ್ಪಿಸಿದ್ದ ಯೆಹೂದ್ಯರಂತೆ, ಯೇಸು ಬಿಟ್ಟುಹೋದ ಆ ವಿಭಾಗಕ್ಕೇ ಅವರು ತಮ್ಮ ಪ್ರಯೋಜನವಿಲ್ಲದ ಪ್ರಾರ್ಥನೆಗಳನ್ನು ಅರ್ಪಿಸುತ್ತಾರೆ; ಮತ್ತು ಈ ಮೋಸದಿಂದ ಸಂತೋಷಪಡುವ ಸೈತಾನನು ಧಾರ್ಮಿಕ ಸ್ವರೂಪವನ್ನು ಧರಿಸಿ, ತಾವು ಕ್ರೈಸ್ತರೆಂದು ಹೇಳಿಕೊಳ್ಳುವ ಈ ಜನರ ಮನಸ್ಸುಗಳನ್ನು ತನ್ನ ಕಡೆಗೆ ಸೆಳೆಯುತ್ತಾನೆ; ತನ್ನ ಶಕ್ತಿ, ತನ್ನ ಸೂಚಕ ಚಿಹ್ನೆಗಳು ಮತ್ತು ಸುಳ್ಳಿನ ಅದ್ಭುತಗಳ ಮೂಲಕ ಅವರನ್ನು ತನ್ನ ಬಲೆಗೆ ದೃಢವಾಗಿ ಬಂಧಿಸುತ್ತಾನೆ.” Early Writings, 259–261.</w:t>
      </w:r>
    </w:p>
    <w:p>
      <w:pPr>
        <w:pStyle w:val="ArticleBody"/>
        <w:jc w:val="left"/>
      </w:pPr>
      <w:r>
        <w:rPr>
          <w:rFonts w:ascii="Nirmala UI" w:hAnsi="Nirmala UI" w:eastAsia="Nirmala UI" w:cs="Nirmala UI"/>
        </w:rPr>
        <w:t>ಸೆಪ್ಟೆಂಬರ್ 11, 2001ರಿಂದ ಸೂಚಿಸಲ್ಪಟ್ಟಿರುವ ಎಚ್ಚರಿಕೆಯ ಸಂದೇಶವನ್ನು ನಾವು ಅಂಗೀಕರಿಸದಿದ್ದರೆ, ಅದು ಬಂದಾಗ ನಾವು ಜೀವಂತರಾಗಿದ್ದೇವೆ ಎಂದು ಊಹಿಸಿದಲ್ಲಿ, ನಾವು ನಿಶ್ಚಯವಾಗಿಯೂ ಭಾನುವಾರದ ಕಾನೂನನ್ನು ಅಂಗೀಕರಿಸುವೆವು. ಹೀಗೆ ಹೇಳಿದ ಬಳಿಕ, ನಮ್ಮ ನಿತ್ಯ ಗತಿಯನ್ನು ನಾವು ನಿರ್ಧರಿಸುವ ಪರೀಕ್ಷೆಯೂ, ಭಾನುವಾರದ ಕಾನೂನಿನ ಸಮಯದಲ್ಲಿ ನಾವು ಮುದ್ರಿಸಲ್ಪಡುವ ಮೊದಲು ನಾವು ತೇರ್ಗಡೆಯಾಗಬೇಕಾದ ಪರೀಕ್ಷೆಯೂ, ಕೃಪಾಕಾಲ ಮುಕ್ತಾಯಗೊಳ್ಳುವ ಮೊದಲು ನಾವು ತೇರ್ಗಡೆಯಾಗಬೇಕಾದ ಪರೀಕ್ಷೆಯೂ, ಎರಡನೆಯ ಪರೀಕ್ಷೆಯೇ ಆಗಿದ್ದು, ಅದು ಮೃಗದ ಪ್ರತಿಮೆಯ ಪರೀಕ್ಷೆಯಾಗಿದೆ.</w:t>
      </w:r>
    </w:p>
    <w:p>
      <w:pPr>
        <w:pStyle w:val="ArticleScripture"/>
        <w:jc w:val="left"/>
      </w:pPr>
      <w:r>
        <w:rPr>
          <w:rFonts w:ascii="Nirmala UI" w:hAnsi="Nirmala UI" w:eastAsia="Nirmala UI" w:cs="Nirmala UI"/>
        </w:rPr>
        <w:t>“ಕೃಪಾಕರ್ತನು ನನಗೆ ಸ್ಪಷ್ಟವಾಗಿ ತೋರಿಸಿದ್ದಾನೆ: ಪರೀಕ್ಷಾಕಾಲವು ಮುಕ್ತಾಯಗೊಳ್ಳುವ ಮೊದಲು ಮೃಗದ ಪ್ರತಿಮೆ ರೂಪುಗೊಳ್ಳಲಿದೆ; ಏಕೆಂದರೆ ಅದು ದೇವಜನರಿಗೆ ಮಹಾ ಪರೀಕ್ಷೆಯಾಗಿರುವುದು, ಅದರ ಮೂಲಕ ಅವರ ನಿತ್ಯಗತಿ ನಿರ್ಣಯಿಸಲ್ಪಡುವುದು. ನಿಮ್ಮ ನಿಲುವು ಅಸಂಗತಿಗಳ ಅಷ್ಟು ಗೊಂದಲಕರ ಮಿಶ್ರಣವಾಗಿರುವುದರಿಂದ, ಬಹಳ ಕೆಲವರಷ್ಟೇ ಮೋಸಹೋಗುವರು.</w:t>
      </w:r>
    </w:p>
    <w:p>
      <w:pPr>
        <w:pStyle w:val="ArticleScripture"/>
        <w:jc w:val="left"/>
      </w:pPr>
      <w:r>
        <w:rPr>
          <w:rFonts w:ascii="Nirmala UI" w:hAnsi="Nirmala UI" w:eastAsia="Nirmala UI" w:cs="Nirmala UI"/>
        </w:rPr>
        <w:t>“ಪ್ರಕಟನೆ 13ರಲ್ಲಿ ಈ ವಿಷಯವು ಸ್ಪಷ್ಟವಾಗಿ ಮಂಡಿಸಲ್ಪಟ್ಟಿದೆ; [ಪ್ರಕಟನೆ 13:11–17, ಉದ್ಧರಿಸಲಾಗಿದೆ].”</w:t>
      </w:r>
    </w:p>
    <w:p>
      <w:pPr>
        <w:pStyle w:val="ArticleScripture"/>
        <w:jc w:val="left"/>
      </w:pPr>
      <w:r>
        <w:rPr>
          <w:rFonts w:ascii="Nirmala UI" w:hAnsi="Nirmala UI" w:eastAsia="Nirmala UI" w:cs="Nirmala UI"/>
        </w:rPr>
        <w:t>“ಇದೇ ದೇವರ ಜನರು ಮುದ್ರಿಸಲ್ಪಡುವ ಮೊದಲು ಅವರು ಹೊಂದಿರಬೇಕಾದ ಪರೀಕ್ಷೆಯಾಗಿದೆ. ದೇವರ ಧರ್ಮಶಾಸ್ತ್ರವನ್ನು ಕೈಗೊಂಡು ಆಚರಿಸುವುದರ ಮೂಲಕ, ಮತ್ತು ಕಪಟವಾದ ಸಬ್ಬತ್ತನ್ನು ಸ್ವೀಕರಿಸಲು ನಿರಾಕರಿಸುವುದರ ಮೂಲಕ ದೇವರಿಗೆ ತಮ್ಮ ನಿಷ್ಠೆಯನ್ನು ಸಾಬೀತುಪಡಿಸಿದವರೆಲ್ಲರೂ ಕರ್ತನಾದ ಯೆಹೋವ ದೇವರ ಧ್ವಜದ ಅಡಿಯಲ್ಲಿ ನಿಲ್ಲುವರು, ಮತ್ತು ಜೀವಂತ ದೇವರ ಮುದ್ರೆಯನ್ನು ಹೊಂದುವರು. ಪರಲೋಕೀಯ ಮೂಲದ ಸತ್ಯವನ್ನು ಬಿಟ್ಟುಕೊಟ್ಟು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ಒಂದು ನೂರು ನಲವತ್ತುನಾಲ್ಕು ಸಾವಿರರ ಮುದ್ರಣಕಾಲದಲ್ಲಿನ ಎರಡನೇ ಪರೀಕ್ಷೆಯು ಒಂದು ಪ್ರವಾದನಾತ್ಮಕ ದೃಶ್ಯಾತ್ಮಕ ಪರೀಕ್ಷೆಯಾಗಿದೆ. ಅದು ಅಮೆರಿಕ ಸಂಯುಕ್ತ ಸಂಸ್ಥಾನದಲ್ಲಿ ಮೃಗದ ಪ್ರತಿರೂಪದ ರೂಪುಗೊಳ್ಳುವಿಕೆಯನ್ನು ಗುರುತಿಸುವುದನ್ನು ಅವಶ್ಯಕಪಡಿಸುತ್ತದೆ; ಮತ್ತು ಆ ಪರೀಕ್ಷೆಯು ದೇವರ ಪ್ರವಾದನಾತ್ಮಕ ವಾಕ್ಯದ ಮೂಲಕ ಮಾತ್ರವೇ ಪ್ರಕಟಗೊಳ್ಳಬಲ್ಲದು. ಅದಕ್ಕೂ ಮೀರಿ, ದೇವರ ಪ್ರವಾದನಾತ್ಮಕ ವಾಕ್ಯವು ಸಾಲಿನ ಮೇಲೆ ಸಾಲು ಎಂಬ ವಿಧಾನವಾಗಿ ಪ್ರತಿನಿಧಿಸಲ್ಪಡುವ ಉತ್ತರಮಳೆಯ ಸಂದೇಶವನ್ನು ತಿನ್ನುವುದನ್ನು ಆಯ್ಕೆಮಾಡುವವರಿಂದ ಮಾತ್ರ ಅರ್ಥವಾಗುವುದು. ಪ್ರಕಟಣೆ ಹದಿನೆಂಟರಲ್ಲಿ ಬಲಿಷ್ಠ ದೂತನು ಇಳಿದುಬರುವಾಗ ಅವನ ಕೈಯಲ್ಲಿರುವ ಸಂದೇಶವನ್ನು ನಾವು ತಿನ್ನುವುದನ್ನು ನಿರಾಕರಿಸಿದರೆ, ಮೃಗದ ಪ್ರತಿರೂಪದ ರೂಪುಗೊಳ್ಳುವಿಕೆಯನ್ನು ಗುರುತಿಸುವ ಸಾಮರ್ಥ್ಯವನ್ನು ನಾವು ಹೊಂದಿರುವುದಿಲ್ಲ.</w:t>
      </w:r>
    </w:p>
    <w:p>
      <w:pPr>
        <w:pStyle w:val="ArticleBody"/>
        <w:jc w:val="left"/>
      </w:pPr>
      <w:r>
        <w:rPr>
          <w:rFonts w:ascii="Nirmala UI" w:hAnsi="Nirmala UI" w:eastAsia="Nirmala UI" w:cs="Nirmala UI"/>
        </w:rPr>
        <w:t>ದೂತನ ಕೈಯಲ್ಲಿರುವ ಸಂದೇಶವನ್ನು ತಿನ್ನಬೇಕಾದರೆ, ಪ್ರವಾದನಾಶಾಸ್ತ್ರದ ವಿದ್ಯಾರ್ಥಿಯು ದೂತನ ಕೈಯಲ್ಲಿ ಒಂದು ಸಂದೇಶವಿದೆ ಎಂಬುದನ್ನು ಕಾಣಬಲ್ಲವನಾಗಿರಬೇಕು. ಪ್ರಕಟಣೆ ಹದಿನೆಂಟನೆಯ ಅಧ್ಯಾಯದ ಬಲಿಷ್ಠ ದೂತನು ಇಳಿಯುವಾಗ, ಆ ವಚನವು ಅವನ ಕೈಯಲ್ಲಿ ಯಾವುದಾದರೂ ವಸ್ತುವನ್ನು ಗುರುತಿಸುವುದಿಲ್ಲ; ಆದರೆ “ಸಾಲಿನ ಮೇಲೆ ಸಾಲು” ಎಂಬ ವಿಧಾನಶಾಸ್ತ್ರವು, ಇಳಿದುಬರುವ ದೂತರ ಕೈಯಲ್ಲಿ ಸದಾ ಒಂದು ಸಂದೇಶವಿರುತ್ತದೆ ಎಂಬುದನ್ನು ಅನೇಕ ಸಾಕ್ಷಿಗಳ ಮೂಲಕ ಸ್ಥಾಪಿಸುತ್ತದೆ. “ಸಾಲಿನ ಮೇಲೆ ಸಾಲು” ಎಂಬ ವಿಧಾನಶಾಸ್ತ್ರವನ್ನು ತಿರಸ್ಕರಿಸುವವರು, ಮೃಗದ ಪ್ರತಿಮೆ ಅಮೆರಿಕ ಸಂಯುಕ್ತ ಸಂಸ್ಥಾನಗಳಲ್ಲಿ ರೂಪುಗೊಳ್ಳುತ್ತಿದೆ ಎಂಬ ಸಾಕ್ಷಿಯನ್ನು ಒದಗಿಸುವ ಆ ಸಂದೇಶಕ್ಕೆ ಅಂಧರಾಗಿದ್ದಾರೆ. ಇದು ಗುರುತಿಸಲ್ಪಡಲೇಬೇಕು, ಏಕೆಂದರೆ ನಮ್ಮ ನಿತ್ಯಗತಿ ಈ ಸತ್ಯವನ್ನು ಗುರುತಿಸುವುದರ ಮೇಲೆ ಆಧಾರಿತವಾಗಿದೆ. “ಸಾಲಿನ ಮೇಲೆ ಸಾಲು” ಎಂಬ ವಿಧಾನದ ಮೂಲಕ, ಸಿಸ್ಟರ್ ವೈಟ್ ಮೊದಲನೆಯ ದೂತನ ಪ್ರವಾದನಾತ್ಮಕ ಲಕ್ಷಣಗಳನ್ನು ಪ್ರಕಟಣೆ ಹದಿನೆಂಟನೇ ಅಧ್ಯಾಯದ ಬಲಿಷ್ಠ ದೂತನ ಅದೇ ಲಕ್ಷಣಗಳೊಂದಿಗೆ ಗುರುತಿಸುತ್ತಾಳೆ.</w:t>
      </w:r>
    </w:p>
    <w:p>
      <w:pPr>
        <w:pStyle w:val="ArticleScripture"/>
        <w:jc w:val="left"/>
      </w:pPr>
      <w:r>
        <w:rPr>
          <w:rFonts w:ascii="Nirmala UI" w:hAnsi="Nirmala UI" w:eastAsia="Nirmala UI" w:cs="Nirmala UI"/>
        </w:rPr>
        <w:t>“ಭೂಮಿಯ ಮೇಲಲ್ಲಿ ನಡೆಯುತ್ತಿದ್ದ ಕಾರ್ಯದಲ್ಲಿ ಸಮಸ್ತ ಸ್ವರ್ಗವು ಎಂತಹ ಆಸಕ್ತಿ ತಾಳಿತ್ತೋ ಅದನ್ನು ನನಗೆ ತೋರಿಸಲಾಯಿತು. ಯೇಸು ಒಬ್ಬ ಬಲಿಷ್ಠ ದೂತನಿಗೆ ಭೂಮಿಯ ನಿವಾಸಿಗಳ ಬಳಿಗೆ ಇಳಿದು, ತನ್ನ ಎರಡನೆಯ ಪ್ರಕಟಣೆಗೆ ಸಿದ್ಧರಾಗುವಂತೆ ಅವರನ್ನು ಎಚ್ಚರಿಸಬೇಕೆಂದು ಆಜ್ಞಾಪಿಸಿದನು. ಆ ದೂತನು ಸ್ವರ್ಗದಲ್ಲಿರುವ ಯೇಸುವಿನ ಸನ್ನಿಧಿಯಿಂದ ಹೊರಟಾಗ, ಅತ್ಯಂತ ಪ್ರಕಾಶಮಯವಾದ ಮತ್ತು ಮಹಿಮೆಯುತವಾದ ಒಂದು ಬೆಳಕು ಅವನ ಮುಂದಾಗಿ ಸಾಗುತ್ತಿತ್ತು. ಅವನ ಕಾರ್ಯವು ತನ್ನ ಮಹಿಮೆಯಿಂದ ಭೂಮಿಯನ್ನು ಪ್ರಕಾಶಮಯಗೊಳಿಸುವುದೂ, ಬರುವ ದೇವರ ಕೋಪದ ವಿಷಯದಲ್ಲಿ ಮಾನವನನ್ನು ಎಚ್ಚರಿಸುವುದೂ ಆಗಿದೆ ಎಂದು ನನಗೆ ತಿಳಿಸಲಾಯಿತು. ಅನೇಕ ಜನರು ಆ ಬೆಳಕನ್ನು ಸ್ವೀಕರಿಸಿದರು. ಇವರಲ್ಲಿ ಕೆಲವರು ಅತ್ಯಂತ ಗಂಭೀರರಾಗಿಯೂ ಕಾಣಿಸಿಕೊಂಡರು, ಇನ್ನು ಕೆಲವರು ಹರ್ಷಭರಿತರಾಗಿಯೂ ಪರವಶರಾಗಿಯೂಿದ್ದರು. ಬೆಳಕನ್ನು ಸ್ವೀಕರಿಸಿದವರೆಲ್ಲರೂ ತಮ್ಮ ಮುಖಗಳನ್ನು ಸ್ವರ್ಗದ ಕಡೆಗೆ ತಿರುಗಿಸಿ ದೇವರನ್ನು ಮಹಿಮಾಪಡಿಸಿದರು. ಅದು ಎಲ್ಲರ ಮೇಲೂ ಚೆಲ್ಲಲ್ಪಟ್ಟಿದ್ದರೂ, ಕೆಲವರು ಕೇವಲ ಅದರ ಪ್ರಭಾವದ ಅಧೀನಕ್ಕೆ ಬಂದರು; ಆದರೆ ಅದನ್ನು ಪೂರ್ಣಹೃದಯದಿಂದ ಸ್ವೀಕರಿಸಲಿಲ್ಲ. ಅನೇಕರೂ ಮಹಾ ಕ್ರೋಧದಿಂದ ತುಂಬಿದರು. ಪಾದ್ರಿಗಳೂ ಜನರೂ ನೀಚರೊಂದಿಗೆ ಒಂದಾಗಿ, ಆ ಬಲಿಷ್ಠ ದೂತನಿಂದ ಚೆಲ್ಲಲ್ಪಟ್ಟ ಬೆಳಕನ್ನು ದೃಢವಾಗಿ ಪ್ರತಿರೋಧಿಸಿದರು. ಆದರೆ ಅದನ್ನು ಸ್ವೀಕರಿಸಿದವರೆಲ್ಲರೂ ಲೋಕದಿಂದ ಪ್ರತ್ಯೇಕರಾಗಿ, ಪರಸ್ಪರರಿಗೆ ಅತ್ಯಂತ ನಿಕಟವಾಗಿ ಏಕೀಕೃತರಾದರು.”</w:t>
      </w:r>
    </w:p>
    <w:p>
      <w:pPr>
        <w:pStyle w:val="ArticleScripture"/>
        <w:jc w:val="left"/>
      </w:pPr>
      <w:r>
        <w:rPr>
          <w:rFonts w:ascii="Nirmala UI" w:hAnsi="Nirmala UI" w:eastAsia="Nirmala UI" w:cs="Nirmala UI"/>
        </w:rPr>
        <w:t>“ಸೈತಾನನೂ ಅವನ ದೂತರೂ, ಸಾಧ್ಯವಾದಷ್ಟು ಅನೇಕರ ಮನಸ್ಸುಗಳನ್ನು ಆ ಬೆಳಕಿನಿಂದ ದೂರ ಸೆಳೆಯಲು ಅತ್ಯಂತ ತೊಡಗಿಸಿಕೊಂಡಿದ್ದರು. ಅದನ್ನು ತಿರಸ್ಕರಿಸಿದ ಸಮೂಹವು ಅಂಧಕಾರದಲ್ಲೇ ಉಳಿಯಿತು. ಪರಲೋಕೋತ್ಪತ್ತಿಯಾದ ಸಂದೇಶವು ಅವರಿಗೆ ಪ್ರಕಟಿಸಲ್ಪಟ್ಟಾಗ, ತಾನು ಒಪ್ಪಿಕೊಂಡ ಜನರೆಂದು ಹೇಳಿಕೊಳ್ಳುತ್ತಿದ್ದವರ ಮೇಲೆ ದೇವರ ದೂತನು ಅತ್ಯಂತ ಗಾಢ ಆಸಕ್ತಿಯಿಂದ ಕಾವಲಿದ್ದು, ಅವರು ಅಭಿವೃದ್ಧಿಪಡಿಸಿದ ಸ್ವಭಾವವನ್ನು ದಾಖಲಿಸುತ್ತಿರುವುದನ್ನು ನಾನು ಕಂಡೆನು. ಮತ್ತು ಯೇಸುವನ್ನು ಪ್ರೀತಿಸುತ್ತೇವೆಂದು ಹೇಳಿಕೊಂಡ ಅನೇಕರಲ್ಲಿ ಬಹಳ ಮಂದಿ ಆ ಪರಲೋಕೀಯ ಸಂದೇಶದಿಂದ ತಿರಸ್ಕಾರ, ಹಾಸ್ಯ, ಮತ್ತು ದ್ವೇಷದೊಂದಿಗೆ ತಿರುಗಿಹೋದಾಗ, ಕೈಯಲ್ಲಿ ಒಂದು ಪತ್ರಪಟವನ್ನು ಹಿಡಿದಿದ್ದ ಒಬ್ಬ ದೂತನು ಆ ಲಜ್ಜಾಸ್ಪದ ದಾಖಲೆಯನ್ನು ಮಾಡುತ್ತಿದ್ದನು. ಯೇಸು ತನ್ನನ್ನು ಅನುಸರಿಸುತ್ತೇವೆಂದು ಹೇಳಿಕೊಂಡವರಿಂದ ಈ ರೀತಿಯಾಗಿ ಅಲ್ಪಗಣನೆಗೊಳಗಾದದ್ದರಿಂದ, ಸಮಸ್ತ ಪರಲೋಕವು ಆಕ್ರೋಶದಿಂದ ತುಂಬಿತು.” Early Writings, 245, 246.</w:t>
      </w:r>
    </w:p>
    <w:p>
      <w:pPr>
        <w:pStyle w:val="ArticleBody"/>
        <w:jc w:val="left"/>
      </w:pPr>
      <w:r>
        <w:rPr>
          <w:rFonts w:ascii="Nirmala UI" w:hAnsi="Nirmala UI" w:eastAsia="Nirmala UI" w:cs="Nirmala UI"/>
        </w:rPr>
        <w:t>ಆ ಭಾಗದಲ್ಲಿ, ಪ್ರಕಟಣೆ ಅಧ್ಯಾಯ ಹದಿನಾಲ್ಕಿನ ಮೊದಲನೆಯ ದೂತನು “ಅವರ ಎರಡನೇ ಪ್ರತ್ಯಕ್ಷತೆಯನ್ನು ಎದುರಿಸಲು ಸಿದ್ಧರಾಗುವಂತೆ ಭೂನಿವಾಸಿಗಳನ್ನು ಎಚ್ಚರಿಸಲು ಇಳಿಯುವಂತೆ” “ನೇಮಿಸಲ್ಪಟ್ಟನು”, ಇದು ಪ್ರಕಟಣೆ ಅಧ್ಯಾಯ ಹದಿನೆಂಟಿನ ದೂತನ ಕೆಲಸಕ್ಕೇ ಸಮಾನವಾಗಿದೆ. ಮೊದಲನೆಯ ದೂತನ ಕಾರ್ಯವು “ತನ್ನ ಮಹಿಮೆಯಿಂದ ಭೂಮಿಯನ್ನು ಪ್ರಕಾಶಮಯಗೊಳಿಸಿ, ಬರುತ್ತಿರುವ ದೇವರ ಕೋಪದ ಕುರಿತು ಮನುಷ್ಯನನ್ನು ಎಚ್ಚರಿಸುವುದಾಗಿತ್ತು,” ಇದು ಮತ್ತೊಮ್ಮೆ ಅಧ್ಯಾಯ ಹದಿನೆಂಟಿನ ದೂತನ ಕಾರ್ಯವೇ ಆಗಿದೆ. ಆ ಸಂದೇಶವನ್ನು ಸ್ವೀಕರಿಸಿದವರು “ದೇವರನ್ನು ಮಹಿಮೆಪಡಿಸಿದರು,” ಮತ್ತು ಆ ಸಂದೇಶವನ್ನು ತಿರಸ್ಕರಿಸಿದವರು “ಸಂಪೂರ್ಣ ಅಂಧಕಾರದಲ್ಲೇ ಬಿಟ್ಟುಹೋಗಲ್ಪಟ್ಟರು.”</w:t>
      </w:r>
    </w:p>
    <w:p>
      <w:pPr>
        <w:pStyle w:val="ArticleBody"/>
        <w:jc w:val="left"/>
      </w:pPr>
      <w:r>
        <w:rPr>
          <w:rFonts w:ascii="Nirmala UI" w:hAnsi="Nirmala UI" w:eastAsia="Nirmala UI" w:cs="Nirmala UI"/>
        </w:rPr>
        <w:t>ದಾನಿಯೇಲನು ಮತ್ತು ಆ ಮೂವರು ಶ್ರೇಷ್ಠರು ಸ್ವರ್ಗೀಯ ಆಹಾರವನ್ನು ಸೇವಿಸಲು ಆಯ್ದುಕೊಂಡರು, ಮತ್ತು ಇನ್ನೊಂದು ಗುಂಪು ಬಾಬಿಲೋನಿನ ಆಹಾರವನ್ನು ಸೇವಿಸಿತು. ಹತ್ತು ದಿನಗಳ “ದೃಶ್ಯ ಪರೀಕ್ಷೆಯ” ಅಂತ್ಯದಲ್ಲಿ, ದಾನಿಯೇಲನು ಮತ್ತು ಅವನ ಸಂಗಾತಿಗಳು ದೇವರನ್ನು ಮಹಿಮೆಪಡಿಸಿದರು; ಏಕೆಂದರೆ ಅವರ ಮುಖಕಾಂತಿಗಳು ಬಾಬಿಲೋನಿನ ಆಹಾರವನ್ನು ಸೇವಿಸಿದವರಿಗಿಂತ ದೃಷ್ಟಿಗೆ ಇನ್ನಷ್ಟು ತುಂಬಿಕೊಂಡಂತೆಯೂ ಸುಂದರವಾಗಿಯೂ ಕಾಣಿಸಿಕೊಂಡವು. ಪ್ರಕಟಣೆ ಅಧ್ಯಾಯ ಹದಿನಾಲ್ಕರ ಮೊದಲ ದೂತನ ಸಂದೇಶವು, ನಿತ್ಯಸುವಾರ್ತೆಯ ತನ್ನ ಗುರುತಿನೊಳಗೆ ಈ ಮೂರೂ ಪರೀಕ್ಷೆಗಳನ್ನು ಪ್ರತಿನಿಧಿಸುತ್ತದೆ. ಮೊದಲ ಪರೀಕ್ಷೆಯು ದೇವರನ್ನು ಭಯಪಡುವುದಾಗಿದೆ, ಎರಡನೆಯದು ಆತನಿಗೆ ಮಹಿಮೆಯನ್ನು ಕೊಡುವುದಾಗಿದೆ, ಮತ್ತು ಮೂರನೆಯ ಪರೀಕ್ಷೆಯು ನ್ಯಾಯತೀರ್ಪಿನ ಘಳಿಗೆ ಬರುವಾಗ ಆಗುತ್ತದೆ. ಅಧ್ಯಾಯ ಹತ್ತರಲ್ಲಿ ಯೋಹಾನನ ಮೂಲಕ ಪ್ರತಿನಿಧಿಸಲ್ಪಟ್ಟಂತೆ, ಮೊದಲ ದೂತನ ಕೈಯಿಂದ ಆ ಚಿಕ್ಕ ಪುಸ್ತಕವನ್ನು ತೆಗೆದುಕೊಂಡು ತಿಂದವರು ಎರಡನೇ ಪರೀಕ್ಷೆಯಲ್ಲಿ ದೇವರನ್ನು ಮಹಿಮೆಪಡಿಸಿದರು; ಆಗ ಅವರು ನೆಬುಕದ್ನೆಚ್ಚರನ ನ್ಯಾಯತೀರ್ಪಿನೊಳಗೆ ಪ್ರವೇಶಿಸಲು ಸಿದ್ಧರಾಗಿದ್ದರು. ಸಾಲಿನ ಮೇಲೆ ಸಾಲಾಗಿ, 2001ರ ಸೆಪ್ಟೆಂಬರ್ 11ರಂದು ಮೊದಲ ಪರೀಕ್ಷೆಯು ಶಕ್ತಿಶಾಲಿ ದೂತನ ಕೈಯಲ್ಲಿದ್ದ ಆ ಚಿಕ್ಕ ಪುಸ್ತಕವನ್ನು ತಿನ್ನುವುದಾಗಿತ್ತು. ಆ ಪರೀಕ್ಷೆಯು ಮುಂದಿನ ಪರೀಕ್ಷೆಯನ್ನು ಪರಿಚಯಿಸಿತು; ಅಲ್ಲಿ ಮೂರನೆಯ ಮತ್ತು ಅಂತಿಮ ಲಿಟ್ಮಸ್ ಪರೀಕ್ಷೆಗೆ ಮುಂಚಿತವಾಗಿ ಆರಾಧಕರ ಎರಡು ವರ್ಗಗಳು ಪ್ರಕಟವಾಗಬೇಕಾಗಿತ್ತು; ಅದು ಸರಳವಾಗಿ ಮಹಿಮಾಪಡಿಸಲ್ಪಟ್ಟ ಸ್ವಭಾವವೋ, ಇಲ್ಲವೇ ಕತ್ತಲಿನಿಂದ ತುಂಬಿದ ಸ್ವಭಾವವೋ ಎಂಬುದನ್ನು ಮಾತ್ರ ಪ್ರದರ್ಶಿಸಿತು.</w:t>
      </w:r>
    </w:p>
    <w:p>
      <w:pPr>
        <w:pStyle w:val="ArticleBody"/>
        <w:jc w:val="left"/>
      </w:pPr>
      <w:r>
        <w:rPr>
          <w:rFonts w:ascii="Nirmala UI" w:hAnsi="Nirmala UI" w:eastAsia="Nirmala UI" w:cs="Nirmala UI"/>
        </w:rPr>
        <w:t>ಒಂದು ಲಕ್ಷ ನಲವತ್ತುನಾಲ್ಕು ಸಾವಿರರ ಮುದ್ರಾಂಕನದ ಸಮಯವು ಸೆಪ್ಟೆಂಬರ್ 11, 2001ರಿಂದ ಅಮೇರಿಕ ಸಂಯುಕ್ತ ಸಂಸ್ಥಾನದಲ್ಲಿ ಶೀಘ್ರದಲ್ಲೇ ಬರುವ ಭಾನುವಾರ ಕಾನೂನುವರೆಗಿನ ಇತಿಹಾಸವಾಗಿದೆ. ಆ ಇತಿಹಾಸದಲ್ಲಿ ಹತ್ತು ಕನ್ಯೆಯರ ದೃಷ್ಟಾಂತವು ಅಕ್ಷರಶಃ ಪುನರಾವರ್ತಿತವಾಗಿ ನೆರವೇರಿಸಲ್ಪಡುವುದು. ಆದಕಾರಣ, ಆ ಸಂಗತಿಯು ಹಬಕ್ಕೂಕು ಅಧ್ಯಾಯ ಎರಡು ಎಂಬ ಪ್ರವಾದನಾತ್ಮಕ ಇತಿಹಾಸವೂ ಸಹ ಅಕ್ಷರಶಃ ಪುನರಾವರ್ತಿತವಾಗಿ ನೆರವೇರಿಸಲ್ಪಡುವುದನ್ನು ಗುರುತಿಸುತ್ತದೆ. ಇದರಿಂದ ಮತ್ತೊಂದು ಅರ್ಥವೂ ಸ್ಪಷ್ಟವಾಗುತ್ತದೆ: ಒಂದು ಲಕ್ಷ ನಲವತ್ತುನಾಲ್ಕು ಸಾವಿರರ ಮುದ್ರಾಂಕನದ ಅವಧಿಯೇ ಪ್ರತಿಯೊಂದು ಪ್ರವಾದನಾತ್ಮಕ ದರ್ಶನದ ಪರಿಣಾಮವು ಅಕ್ಷರಶಃ ಪುನರಾವರ್ತಿತವಾಗಿ ನೆರವೇರಿಸಲ್ಪಡುವ ಅವಧಿಯಾಗಿದೆ.</w:t>
      </w:r>
    </w:p>
    <w:p>
      <w:pPr>
        <w:pStyle w:val="ArticleBody"/>
        <w:jc w:val="left"/>
      </w:pPr>
      <w:r>
        <w:rPr>
          <w:rFonts w:ascii="Nirmala UI" w:hAnsi="Nirmala UI" w:eastAsia="Nirmala UI" w:cs="Nirmala UI"/>
        </w:rPr>
        <w:t>ದಾನಿಯೇಲ ಅಧ್ಯಾಯ ಹನ್ನೊಂದರ ನಲವತ್ತನೇ ವಚನವು ಅಂತ್ಯದ ಕಾಲದಲ್ಲಿ, 1989ರಲ್ಲಿ, ಮುದ್ರಾಭೇದಿತವಾಯಿತು. ಈ ವಚನವು 1798ರ ಅಂತ್ಯದ ಕಾಲದಿಂದ ಆರಂಭವಾಗಿ, 1989ರ ಅಂತ್ಯದ ಕಾಲವನ್ನು ಸೂಚಿಸುವ ಮೂಲಕ ಅಂತ್ಯಗೊಳ್ಳುತ್ತದೆ. ಸಾಲಿನ ಮೇಲೆ ಸಾಲು, 1798ರ ಅಂತ್ಯದ ಕಾಲವು 1989ರ ಅಂತ್ಯದ ಕಾಲಕ್ಕೆ ಹೊಂದಿಕೆಯಾಗುತ್ತದೆ. 1798ರಲ್ಲಿ ಆರಂಭವಾಗಿ, ನಲವತ್ತೊಂದನೇ ವಚನದಲ್ಲಿನ ಭಾನುವಾರದ ಕಾನೂನುವರೆಗೆ ಮುಂದುವರಿಯುವ ನಲವತ್ತನೇ ವಚನದ ಇತಿಹಾಸವು, ಭೂಮಿಯ ಮೃಗದ (ಯುನೈಟೆಡ್ ಸ್ಟೇಟ್ಸ್) ಇತಿಹಾಸವನ್ನು ಬೈಬಲ್ ಪ್ರವಾದನೆಯ ಆರನೇ ರಾಜ್ಯವಾಗಿ ಪ್ರತಿನಿಧಿಸುತ್ತದೆ. ಗಣರಾಜ್ಯವಾದ ಮತ್ತು ಪ್ರೊಟೆಸ್ಟಾಂಟಿಸಂ ಎಂಬ ಭೂಮಿಯ ಮೃಗದ ಎರಡು ಕೊಂಬುಗಳು, ಅಂತ್ಯದ ಎರಡು ಕಾಲಗಳಿಂದ ಪ್ರತಿನಿಧಿಸಲ್ಪಟ್ಟಿವೆ.</w:t>
      </w:r>
    </w:p>
    <w:p>
      <w:pPr>
        <w:pStyle w:val="ArticleBody"/>
        <w:jc w:val="left"/>
      </w:pPr>
      <w:r>
        <w:rPr>
          <w:rFonts w:ascii="Nirmala UI" w:hAnsi="Nirmala UI" w:eastAsia="Nirmala UI" w:cs="Nirmala UI"/>
        </w:rPr>
        <w:t>ಒಂದು ಲಕ್ಷ ನಲವತ್ತುನಾಲ್ಕು ಸಾವಿರರ ಮುದ್ರೆಯಿಡುವ ಕಾಲದಲ್ಲಿ, ಆ ಅವಧಿಯೊಳಗಿನ ಮೂರು ಪರೀಕ್ಷೆಗಳ ಎರಡನೇ ಪರೀಕ್ಷೆಯ ಸಮಯದಲ್ಲಿ, ಪ್ರೊಟೆಸ್ಟೆಂಟ್ ಕೊಂಬು ಎರಡು ವರ್ಗದ ಆರಾಧಕರನ್ನು ಉಂಟುಮಾಡುವುದು. ಒಂದು ವರ್ಗವು ಕ್ರಿಸ್ತನ ಪ್ರತಿರೂಪವನ್ನು ವಿಕಸಿಸಿಕೊಂಡಿರುತ್ತದೆ, ಮತ್ತೊಂದು ವರ್ಗವು ಮೃಗದ ಪ್ರತಿರೂಪವನ್ನು ವಿಕಸಿಸಿಕೊಂಡಿರುತ್ತದೆ. ಆ ಪರೀಕ್ಷೆಯ ಅವಧಿಯಲ್ಲಿ, ರಿಪಬ್ಲಿಕನ್ ಕೊಂಬು ಧರ್ಮಭ್ರಷ್ಟ ಪ್ರೊಟೆಸ್ಟೆಂಟ್ ಕೊಂಬಿನೊಂದಿಗೆ ಕೈಜೋಡಿಸಿ ಮೃಗದ ಪ್ರತಿರೂಪವನ್ನು ನಿರ್ಮಿಸುವುದು, ಏಕೆಂದರೆ ಆ ಸಮಯದಲ್ಲಿ ಪ್ರೊಟೆಸ್ಟೆಂಟ್ ಸಭೆಗಳು ನಾಗರಿಕ ಸರ್ಕಾರದ ಮೇಲಿನ ನಿಯಂತ್ರಣವನ್ನು ಕೈಗೆತ್ತಿಕೊಳ್ಳುವವು. ಆ ಕಾಲಾವಧಿಯನ್ನು ದೇವರ ವಾಕ್ಯದ ಪ್ರತಿಯೊಂದು ದರ್ಶನವೂ ಪ್ರತಿನಿಧಿಸುತ್ತದೆ, ಏಕೆಂದರೆ ಇಲ್ಲಿಯೇ ಬೈಬಲಿನ ಪ್ರತಿಯೊಂದು “ಪುಸ್ತಕವೂ ಕೂಡಿಬಂದು ಅಂತ್ಯಗೊಳ್ಳುತ್ತದೆ.”</w:t>
      </w:r>
    </w:p>
    <w:p>
      <w:pPr>
        <w:pStyle w:val="ArticleBody"/>
        <w:jc w:val="left"/>
      </w:pPr>
      <w:r>
        <w:rPr>
          <w:rFonts w:ascii="Nirmala UI" w:hAnsi="Nirmala UI" w:eastAsia="Nirmala UI" w:cs="Nirmala UI"/>
        </w:rPr>
        <w:t>ಆ ಇತಿಹಾಸದಲ್ಲಿನ ಎರಡನೆಯ ಪರೀಕ್ಷೆ ಮೃಗದ ಪ್ರತಿಮೆಯ ಪರೀಕ್ಷೆಯಾಗಿದ್ದು, ಅದು ಕನ್ಯೆಯರಿಗಾಗಿ ಆಂತರಿಕವಾಗಿಯೂ, ಹಾಗೂ ಪರಸ್ಪರ ಪ್ರತಿಸ್ಪರ್ಧಿ ಎರಡು ರಾಜಕೀಯ ಪಕ್ಷಗಳ ರಾಜಕಾರಣಿಗಳಿಗಾಗಿ ಬಾಹ್ಯವಾಗಿಯೂ ಇದೆ. ಆ ಪರೀಕ್ಷೆಯೇ ಶೀಘ್ರದಲ್ಲಿ ಬರುವ ಭಾನುವಾರದ ಕಾನೂನಿನ ಸಮಯದಲ್ಲಿ “ಪ್ರೊಬೇಶನ್ ಮುಕ್ತಾಯವಾಗುವ ಮೊದಲು” ನಾವು ಉತ್ತೀರ್ಣರಾಗಬೇಕಾದ ಪರೀಕ್ಷೆಯಾಗಿದೆ. ಆ ಪರೀಕ್ಷೆಯೇ “ನಾವು ಮುದ್ರಿಸಲ್ಪಡುವ ಮೊದಲು” ನಾವು ಉತ್ತೀರ್ಣರಾಗುವ ಪರೀಕ್ಷೆಯಾಗಿದೆ. ಆ ಪರೀಕ್ಷೆಯೇ “ನಮ್ಮ ನಿತ್ಯಗತಿಯು ನಿರ್ಧರಿಸಲ್ಪಡುವ” ಪರೀಕ್ಷೆಯಾಗಿದೆ.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“ಮತ್ತೊಂದು ಬಲಿಷ್ಠ ದೂತನಿಗೆ ಭೂಮಿಗೆ ಇಳಿಯುವ ಕಾರ್ಯವನ್ನು ಒಪ್ಪಿಸಲಾಯಿತು. ಯೇಸು ಅವನ ಕೈಯಲ್ಲಿ ಒಂದು ಬರಹವನ್ನು ಇಟ್ಟನು; ಅವನು ಭೂಮಿಗೆ ಬಂದಾಗ, ‘ಬಾಬೇಲು ಬಿದ್ದಿತು, ಬಿದ್ದಿತು’ ಎಂದು ಘೋಷಿಸಿದನು. ಆಗ ನಾನು ನಿರಾಶರಾದವರು ಮತ್ತೆ ತಮ್ಮ ಕಣ್ಣುಗಳನ್ನು ಪರಲೋಕದ ಕಡೆ ಎತ್ತಿ, ತಮ್ಮ ಕರ್ತನ ಪ್ರತ್ಯಕ್ಷತೆಯನ್ನು ನಂಬಿಕೆಯೂ ನಿರೀಕ್ಷೆಯೂ ಸಹಿತ ಎದುರುನೋಡುತ್ತಿರುವುದನ್ನು ಕಂಡೆನು. ಆದರೆ ಅನೇಕರೋ ಮಲಗಿದವರಂತೆಯೇ, ಮೂಢ ಸ್ಥಿತಿಯಲ್ಲೇ ಉಳಿದಂತಿದ್ದರು; ಆದಾಗ್ಯೂ ಅವರ ಮುಖಮುದ್ರೆಗಳ ಮೇಲೆ ಗಾಢವಾದ ದುಃಖದ ಗುರುತು ಕಾಣಿಸುತ್ತಿತ್ತು. ನಿರಾಶರಾದವರು ಶಾಸ್ತ್ರಗಳಿಂದ ತಾವು ವಿಳಂಬದ ಕಾಲದಲ್ಲಿ ಇರುವುದನ್ನೂ, ದರ್ಶನದ ನೆರವೇರಿಕೆಯನ್ನು ತಾಳ್ಮೆಯಿಂದ ಕಾಯಬೇಕೆಂಬುದನ್ನೂ ಕಂಡರು. 1843ರಲ್ಲಿ ತಮ್ಮ ಕರ್ತನನ್ನು ಎದುರುನೋಡಲು ಅವರಿಗೆ ಕಾರಣವಾದ ಅದೇ ಪ್ರಮಾಣವು, 1844ರಲ್ಲಿ ಸಹ ಆತನನ್ನು ನಿರೀಕ್ಷಿಸಲು ಅವರನ್ನು ನಡೆಸಿತು. ಆದರೂ, 1843ರಲ್ಲಿ ಅವರ ನಂಬಿಕೆಯನ್ನು ಗುರುತಿಸಿದ್ದ ಆ ಉತ್ಸಾಹವು ಬಹುಮತದವರಲ್ಲಿ ಇರಲಿಲ್ಲವೆಂದು ನಾನು ಕಂಡೆನು. ಅವರ ನಿರಾಶೆಯು ಅವರ ನಂಬಿಕೆಯನ್ನು ಕುಂದಿಸಿತ್ತು....”</w:t>
      </w:r>
    </w:p>
    <w:p>
      <w:pPr>
        <w:pStyle w:val="ArticleScripture"/>
        <w:jc w:val="left"/>
      </w:pPr>
      <w:r>
        <w:rPr>
          <w:rFonts w:ascii="Nirmala UI" w:hAnsi="Nirmala UI" w:eastAsia="Nirmala UI" w:cs="Nirmala UI"/>
        </w:rPr>
        <w:t>“ಪವಿತ್ರ ಸ್ಥಳದಲ್ಲಿದ್ದ ಯೇಸುವಿನ ಸೇವೆ ಸಮಾಪ್ತಿಯಾದಾಗ, ಮತ್ತು ಆತನು ಅತಿ ಪವಿತ್ರ ಸ್ಥಳಕ್ಕೆ ಪ್ರವೇಶಿಸಿ, ದೇವರ ಧರ್ಮಶಾಸ್ತ್ರವನ್ನು ಒಳಗೊಂಡಿದ್ದ ಒಡಂಬಡಿಕೆಯ ಪೆಟ್ಟಿಗೆಯ ಮುಂದೆ ನಿಂತಾಗ, ಆತನು ಲೋಕಕ್ಕೆ ಮೂರನೆಯ ಸಂದೇಶದೊಂದಿಗೆ ಮತ್ತೊಬ್ಬ ಬಲಿಷ್ಠ ದೂತನನ್ನು ಕಳುಹಿಸಿದನು. ಆ ದೂತನ ಕೈಯಲ್ಲಿ ಒಂದು ಚರ್ಮಪತ್ರವನ್ನು ಇಡಲಾಯಿತು; ಮತ್ತು ಅವನು ಬಲ ಮತ್ತು ಮಹಿಮೆಯೊಂದಿಗೆ ಭೂಮಿಗೆ ಇಳಿಯುತ್ತ ಬಂದಾಗ, ಮನುಷ್ಯನಿಗೆ ಎಂದಾದರೂ ತಿಳಿಸಲ್ಪಟ್ಟ ಭಯಾನಕವಾದ ಬೆದರಿಕೆಯನ್ನು ಒಳಗೊಂಡ ಒಂದು ಭೀಕರ ಎಚ್ಚರಿಕೆಯನ್ನು ಪ್ರಕಟಿಸಿದನು. ಈ ಸಂದೇಶವು ದೇವರ ಮಕ್ಕಳನ್ನು ಅವರ ಮುಂದಿದ್ದ ಶೋಧನೆಯೂ ಸಂಕಟದ ಘಳಿಗೆಯನ್ನೂ ತೋರಿಸಿ, ಅವರನ್ನು ಎಚ್ಚರವಾಗಿರಿಸುವುದಕ್ಕಾಗಿ ಉದ್ದೇಶಿಸಲ್ಪಟ್ಟಿತ್ತು. ದೂತನು ಹೀಗೆಂದನು, ‘ಅವರು ಮೃಗದೊಡನೆ ಮತ್ತು ಅದರ ಪ್ರತಿಮೆಯೊಡನೆ ಮುಖಾಮುಖಿ ಯುದ್ಧಕ್ಕೆ ತಳ್ಳಲ್ಪಡುವರು. ನಿತ್ಯಜೀವದ ಅವರ ಏಕೈಕ ನಿರೀಕ್ಷೆ ದೃಢವಾಗಿ ನಿಂತಿರುವದಲ್ಲಿದೆ. ಅವರ ಪ್ರಾಣವೇ ಪಣವಾಗಿದ್ದರೂ ಸಹ, ಅವರು ಸತ್ಯವನ್ನು ಬಿಗಿಯಾಗಿ ಹಿಡಿದುಕೊಳ್ಳಬೇಕು.’ ಮೂರನೆಯ ದೂತನು ತನ್ನ ಸಂದೇಶವನ್ನು ಹೀಗೆ ಮುಕ್ತಾಯಗೊಳಿಸುತ್ತಾನೆ: ‘ಇಲ್ಲಿ ಪರಿಶುದ್ಧರ ಸಹನಶೀಲತೆ ಇದೆ; ದೇವರ ಆಜ್ಞೆಗಳನ್ನು ಮತ್ತು ಯೇಸುವಿನ ನಂಬಿಕೆಯನ್ನು ಕೈಕೊಳ್ಳುವವರು ಇವರೇ.’ ಅವನು ಈ ಮಾತುಗಳನ್ನು ಪುನಃ ಹೇಳುವಾಗ, ಪರಲೋಕದ ಪರಿಶುದ್ಧಾಲಯದ ಕಡೆಗೆ ಸೂಚಿಸಿದನು. ಈ ಸಂದೇಶವನ್ನು ಅಂಗೀಕರಿಸುವ ಎಲ್ಲರ ಮನಸ್ಸುಗಳು ಅತಿ ಪವಿತ್ರ ಸ್ಥಳದ ಕಡೆಗೆ ತಿರುಗಿಸಲ್ಪಡುತ್ತವೆ; ಅಲ್ಲಿ ಯೇಸು ಒಡಂಬಡಿಕೆಯ ಪೆಟ್ಟಿಗೆಯ ಮುಂದೆ ನಿಂತು, ಇನ್ನೂ ಕರುಣೆ ಮುಂದುವರಿಯುತ್ತಿರುವ ಎಲ್ಲರ ಪರವಾಗಿ ಮತ್ತು ದೇವರ ಧರ್ಮಶಾಸ್ತ್ರವನ್ನು ತಿಳಿಯದೆ ಉಲ್ಲಂಘಿಸಿದ ಎಲ್ಲರ ಪರವಾಗಿ ತನ್ನ ಅಂತಿಮ ಮಧ್ಯಸ್ಥಿಕೆಯನ್ನು ಮಾಡುತ್ತಾನೆ. ಈ ಪ್ರಾಯಶ್ಚಿತ್ತವು ನೀತಿವಂತ ಮೃತರಿಗಾಗಿಯೂ ನೀತಿವಂತ ಜೀವಂತರಿಗಾಗಿಯೂ ಮಾಡಲ್ಪಡುತ್ತದೆ. ಇದರಲ್ಲಿ ಕ್ರಿಸ್ತನಲ್ಲಿ ಭರವಸೆಯಿಟ್ಟು ಸತ್ತವರಲ್ಲದೆ, ದೇವರ ಆಜ್ಞೆಗಳ ಕುರಿತು ಬೆಳಕನ್ನು ಹೊಂದದೆ, ಅದರ ವಿಧಿಗಳನ್ನು ಉಲ್ಲಂಘಿಸುವ ಮೂಲಕ ತಿಳಿಯದೆ ಪಾಪಮಾಡಿದ ಎಲ್ಲರೂ ಸೇರಿದ್ದಾರೆ.”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ಮೂವತ್ತೆರಡನೆಯದು</dc:title>
  <dc:subject>ಎರಡನೆಯ ಪರೀಕ್ಷೆಯ ಪ್ರವಾದನಾತ್ಮಕ ಮಹತ್ವವನ್ನು ಅನಾವರಣಗೊಳಿಸುವುದು: ಮೃಗದ ಪ್ರತಿಮೆಯನ್ನು ಮತ್ತು 144,000ರ ಮುದ್ರೆಯ ಸಮಯವನ್ನು ಅರ್ಥಮಾಡಿಕೊಳ್ಳುವುದು</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