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ಮೂವತ್ತ್ಮೂರು</w:t>
      </w:r>
    </w:p>
    <w:p>
      <w:pPr>
        <w:pStyle w:val="ArticleSubtitle"/>
        <w:jc w:val="left"/>
      </w:pPr>
      <w:r>
        <w:rPr>
          <w:rFonts w:ascii="Nirmala UI" w:hAnsi="Nirmala UI" w:eastAsia="Nirmala UI" w:cs="Nirmala UI"/>
        </w:rPr>
        <w:t>ಪ್ರವಚನಾತ್ಮಕ ನೆಯ್ಗೆಯ ಅನಾವರಣ: 144,000ರ ಮುದ್ರಣಕಾಲದ ಕುರಿತು ಒಳನೋಟಗಳು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ಎಲ್ಲಾ ಪ್ರವಾದಿಗಳು ಪರಸ್ಪರ ಹೊಂದಿಕೆಯಾಗಿದ್ದಾರೆ, ಮತ್ತು ಅವರು ತಮ್ಮ ತಮ್ಮ ಕಾಲದ ದಿನಗಳಿಗಿಂತ ಲೋಕಾಂತ್ಯದ ಕುರಿತು ಇನ್ನೂ ವಿಶೇಷವಾಗಿ ಸಾಕ್ಷಿ ಹೇಳುತ್ತಾರೆ. ಅವರ ಸಾಕ್ಷಿಯನ್ನು ಒಂದು ಲಕ್ಷ ನಲವತ್ತನಾಲ್ಕು ಸಾವಿರರ ಮುದ್ರೆಯಿಡುವ ಕಾಲದ ಪ್ರವಾದಿಕ ಅವಧಿಗೆ ಅನ್ವಯಿಸಬೇಕು, ಯಾಕಂದರೆ ಪ್ರತಿಯೊಂದು ದರ್ಶನದ ಪರಿಣಾಮವು ಸಂಭವಿಸುವುದು ಅಲ್ಲಿ തന്നೆಯಾಗಿದೆ. ಯೆಶಾಯನು ಆರನೆಯ ಅಧ್ಯಾಯದಲ್ಲಿ, ದರ್ಶನದಲ್ಲಿ ಅತ್ಯಂತ ಪರಿಶುದ್ಧ ಸ್ಥಳದೊಳಗೆ ನೋಡುವಂತೆ ಅನುಮತಿಸಲ್ಪಟ್ಟನು, ಒಂದು ಲಕ್ಷ ನಲವತ್ತನಾಲ್ಕು ಸಾವಿರರ ಮುದ್ರೆಯಿಡುವ ಕಾಲದ ಅವಧಿಯಲ್ಲಿಯೇ, ಅಲ್ಲಿ ಅವನು ದೇವರ ಮಹಿಮೆಯನ್ನು ಕಂಡನು. ಇದು ಸೆಪ್ಟೆಂಬರ್ 11, 2001ರ ನಂತರದದ್ದೆಂದು ನಾವು ತಿಳಿದಿದ್ದೇವೆ; ಯಾಕಂದರೆ ಮೂರನೇ ವಚನದಲ್ಲಿ ಅವನು ದೇವದೂತರನ್ನು ಕೇಳಿ, ಆಗ ಭೂಮಿಯು ಆತನ ಮಹಿಮೆಯಿಂದ ತುಂಬಿತ್ತು ಎಂದು ಅವರು ಗುರುತಿಸುವುದನ್ನು ಕಂಡನು.</w:t>
      </w:r>
    </w:p>
    <w:p>
      <w:pPr>
        <w:pStyle w:val="ArticleScripture"/>
        <w:jc w:val="left"/>
      </w:pPr>
      <w:r>
        <w:rPr>
          <w:rFonts w:ascii="Nirmala UI" w:hAnsi="Nirmala UI" w:eastAsia="Nirmala UI" w:cs="Nirmala UI"/>
        </w:rPr>
        <w:t>“ದೇವರು ತನ್ನ ಜನರಿಗೆ ಒಂದು ಸಂದೇಶದೊಂದಿಗೆ ಯೆಶಾಯನನ್ನು ಕಳುಹಿಸಲಿದ್ದಾಗ, ಮೊದಲು ಆ ಪ್ರವಾದಿಗೆ ಪರಿಶುದ್ಧಾಲಯದ ಅತಿ ಪರಿಶುದ್ಧ ಸ್ಥಳದೊಳಗೆ ದರ್ಶನದಲ್ಲಿ ನೋಡುವ ಅನುಮತಿಯನ್ನು ನೀಡಿದರು. ಹಠಾತ್ ದೇವಾಲಯದ ಬಾಗಿಲು ಮತ್ತು ಒಳಗಿನ ಪರದೆ ಎತ್ತಲ್ಪಟ್ಟಂತೆಯೋ ಅಥವಾ ಸರಿಸಲ್ಪಟ್ಟಂತೆಯೋ ಕಾಣಿಸಿಕೊಂಡಿತು; ಆಗ ಅವನು ಅತಿ ಪರಿಶುದ್ಧ ಸ್ಥಳದೊಳಗೆ, ಅಲ್ಲಿ ಪ್ರವಾದಿಯ ಪಾದಗಳಿಗೂ ಪ್ರವೇಶಿಸದ ಸ್ಥಳದೊಳಗೆ, ದೃಷ್ಟಿಪಾತ ಮಾಡುವಂತೆ ಅನುಮತಿಸಲ್ಪಟ್ಟನು. ಅವನ ಮುಂದೆ ಉನ್ನತವಾಗಿಯೂ ಎತ್ತಲ್ಪಟ್ಟಂತೆಯೂ ಇರುವ ಸಿಂಹಾಸನದ ಮೇಲೆ ಯೆಹೋವನು ಆಸೀನನಾಗಿರುವ ದರ್ಶನ ಉದಯವಾಯಿತು; ಮತ್ತು ಆತನ ಮಹಿಮೆಯ ಅಂಚು ದೇವಾಲಯವನ್ನೆಲ್ಲ ತುಂಬಿತ್ತು. ಸಿಂಹಾಸನದ ಸುತ್ತಲು ಮಹಾರಾಜನ ಸುತ್ತಲಿನ ರಕ್ಷಕರಂತೆ ಸೆರಾಫಿಮರು ಇದ್ದರು; ಮತ್ತು ತಮ್ಮನ್ನು ಸುತ್ತುವರೆದಿದ್ದ ಮಹಿಮೆಯನ್ನು ಅವರು ಪ್ರತಿಫಲಿಸುತ್ತಿದ್ದರು. ಅವರ ಸ್ತುತಿಯ ಗೀತೆಗಳು ಆಳವಾದ ಆರಾಧನೆಯ ಸ್ವರಗಳಲ್ಲಿ ಮೊಳಗಿದಾಗ, ಭೂಕಂಪದಿಂದ ಕದಡಲ್ಪಟ್ಟಂತೆಯೇ ಬಾಗಿಲಿನ ಕಂಬಗಳು ಕಂಪಿಸಿದವು. ಪಾಪದಿಂದ ಕಲ್ಮಷಗೊಳ್ಳದ ತುಟಿಗಳಿಂದ ಈ ದೂತರು ದೇವರ ಸ್ತುತಿಗಳನ್ನು ಹೊರಹರಿಸಿದರು. ‘ಸೈನ್ಯಗಳ ಕರ್ತನು ಪರಿಶುದ್ಧನು, ಪರಿಶುದ್ಧನು, ಪರಿಶುದ್ಧನು,’ ಎಂದು ಅವರು ಕೂಗಿದರು; ‘ಸಂಪೂರ್ಣ ಭೂಮಿಯು ಆತನ ಮಹಿಮೆಯಿಂದ ತುಂಬಿದೆ.’ [ಯೆಶಾಯ 6:1–8 ನೋಡಿ.]</w:t>
      </w:r>
    </w:p>
    <w:p>
      <w:pPr>
        <w:pStyle w:val="ArticleScripture"/>
        <w:jc w:val="left"/>
      </w:pPr>
      <w:r>
        <w:rPr>
          <w:rFonts w:ascii="Nirmala UI" w:hAnsi="Nirmala UI" w:eastAsia="Nirmala UI" w:cs="Nirmala UI"/>
        </w:rPr>
        <w:t>“ಸಿಂಹಾಸನದ ಸುತ್ತಲಿರುವ ಸೆರಾಫಿಗಳು ದೇವರ ಮಹಿಮೆಯನ್ನು ನೋಡುವಾಗ ಭಕ್ತಿಭಯಪೂರ್ಣ ವಿಸ್ಮಯದಿಂದ ಅಷ್ಟಾಗಿ ತುಂಬಿಕೊಂಡಿರುವರು; ಆದ್ದರಿಂದ ಅವರು ಒಂದು ಕ್ಷಣವೂ ತಮ್ಮನ್ನೇ ಮೆಚ್ಚುಗೆಯಿಂದ ನೋಡುವುದಿಲ್ಲ. ಅವರ ಸ್ತುತಿಯು ಸೈನ್ಯಗಳ ಕರ್ತನಿಗೇ ಸಲ್ಲುತ್ತದೆ. ಸಮಸ್ತ ಭೂಮಿಯೂ ಆತನ ಮಹಿಮೆಯಿಂದ ತುಂಬಲ್ಪಡುವ ಭವಿಷ್ಯದ ಕಡೆಗೆ ಅವರು ದೃಷ್ಟಿಸುವಾಗ, ಜಯಗಾನದ ಸ್ವರವು ಒಬ್ಬರಿಂದ ಮತ್ತೊಬ್ಬರಿಗೆ ಮಧುರ ಗಾನದಲ್ಲಿ ಪ್ರತಿಧ್ವನಿಸುತ್ತದೆ: ‘ಪವಿತ್ರ, ಪವಿತ್ರ, ಪವಿತ್ರನು ಸೈನ್ಯಗಳ ಕರ್ತನು.’ ಅವರು ದೇವರನ್ನು ಮಹಿಮೆಪಡಿಸುವುದರಲ್ಲಿಯೇ ಸಂಪೂರ್ಣ ತೃಪ್ತರಾಗಿದ್ದಾರೆ; ಆತನ ಸಾನ್ನಿಧ್ಯದಲ್ಲಿ ವಾಸಮಾಡುತ್ತಾ, ಆತನ ಅನುಗ್ರಹಸ್ಮಿತದ ಕೆಳಗೆ, ಅವರು ಇದಕ್ಕಿಂತ ಹೆಚ್ಚಿನದನ್ನು ಯಾವತ್ತೂ ಬಯಸುವುದಿಲ್ಲ. ಆತನ ಸ್ವರೂಪವನ್ನು ಧರಿಸುವುದರಲ್ಲಿ, ಆತನು ಆಜ್ಞಾಪಿಸುವುದನ್ನು ನೆರವೇರಿಸುವುದರಲ್ಲಿ, ಆತನನ್ನು ಆರಾಧಿಸುವುದರಲ್ಲಿ, ಅವರ ಪರಮಾಕಾಂಕ್ಷೆ ಸಂಪೂರ್ಣವಾಗಿ ನೆರವೇರುತ್ತದೆ.” Gospel Workers, 21.</w:t>
      </w:r>
    </w:p>
    <w:p>
      <w:pPr>
        <w:pStyle w:val="ArticleBody"/>
        <w:jc w:val="left"/>
      </w:pPr>
      <w:r>
        <w:rPr>
          <w:rFonts w:ascii="Nirmala UI" w:hAnsi="Nirmala UI" w:eastAsia="Nirmala UI" w:cs="Nirmala UI"/>
        </w:rPr>
        <w:t>ಯೆಶಾಯನೊಂದಿಗೆ ಸಮ್ಮತಿಯಾಗಿ, ಪ್ರವಾದಿಯಾದ ಯೆಹೆಜ್ಕೇಲನಿಗೂ ಅತ್ಯಂತ ಪರಿಶುದ್ಧ ಸ್ಥಳದೊಳಗೆ ನೋಡುವ ಅನುಮತಿ ನೀಡಲ್ಪಟ್ಟಿತು. ಯೆಹೆಜ್ಕೇಲನ ದರ್ಶನವು ಮೊದಲನೆಯ ಅಧ್ಯಾಯದ ಮೊದಲನೆಯ ವಚನದಲ್ಲಿ ಆರಂಭವಾಯಿತು.</w:t>
      </w:r>
    </w:p>
    <w:p>
      <w:pPr>
        <w:pStyle w:val="ArticleScripture"/>
        <w:jc w:val="left"/>
      </w:pPr>
      <w:r>
        <w:rPr>
          <w:rFonts w:ascii="Nirmala UI" w:hAnsi="Nirmala UI" w:eastAsia="Nirmala UI" w:cs="Nirmala UI"/>
        </w:rPr>
        <w:t>ಮೂವತ್ತನೇ ವರ್ಷದಲ್ಲಿ, ನಾಲ್ಕನೇ ತಿಂಗಳಲ್ಲಿ, ತಿಂಗಳ ಐದನೇ ದಿನದಲ್ಲಿ, ನಾನು ಕೇಬಾರ್ ನದಿಯ ಬಳಿಯಲ್ಲಿ ಬಂಧಿತರಾದವರ ಮಧ್ಯದಲ್ಲಿದ್ದಾಗ, ಆಕಾಶಗಳು ತೆರೆಯಲ್ಪಟ್ಟವು; ಮತ್ತು ನಾನು ದೇವರ ದರ್ಶನಗಳನ್ನು ಕಂಡೆನು. ಯೆಹೆಜ್ಕೇಲ 1:1.</w:t>
      </w:r>
    </w:p>
    <w:p>
      <w:pPr>
        <w:pStyle w:val="ArticleBody"/>
        <w:jc w:val="left"/>
      </w:pPr>
      <w:r>
        <w:rPr>
          <w:rFonts w:ascii="Nirmala UI" w:hAnsi="Nirmala UI" w:eastAsia="Nirmala UI" w:cs="Nirmala UI"/>
        </w:rPr>
        <w:t>ಅವರ ದರ್ಶನವು ಅನೇಕ ಅಧ್ಯಾಯಗಳವರೆಗೆ ಮುಂದುವರಿಯುತ್ತದೆ; ಮತ್ತು ಅದು ಎಂಟನೇ ಮತ್ತು ಒಂಬತ್ತನೇ ಅಧ್ಯಾಯಗಳಲ್ಲಿರುವ ಅದೇ ದರ್ಶನದ ಮುಂದುವರಿಕೆಯಾಗಿದೆ, ಅಲ್ಲಿ ಒಂದು ಲಕ್ಷ ನಲವತ್ತನಾಲ್ಕು ಸಾವಿರರ ಮುದ್ರೆಯಿಡುವಿಕೆಯನ್ನು ಗುರುತಿಸಲಾಗುತ್ತದೆ. ಇದನ್ನು ನಾವು ಅವರ ಜಾಗರೂಕ ಸಾಕ್ಷ್ಯದಿಂದ ತಿಳಿದಿದ್ದೇವೆ.</w:t>
      </w:r>
    </w:p>
    <w:p>
      <w:pPr>
        <w:pStyle w:val="ArticleScripture"/>
        <w:jc w:val="left"/>
      </w:pPr>
      <w:r>
        <w:rPr>
          <w:rFonts w:ascii="Nirmala UI" w:hAnsi="Nirmala UI" w:eastAsia="Nirmala UI" w:cs="Nirmala UI"/>
        </w:rPr>
        <w:t>ಆರನೆಯ ವರ್ಷದಲ್ಲಿ, ಆರನೆಯ ತಿಂಗಳಲ್ಲಿ, ಆ ತಿಂಗಳ ಐದನೆಯ ದಿನದಲ್ಲಿ, ನಾನು ನನ್ನ ಮನೆಯಲ್ಲಿ ಕೂತಿದ್ದಾಗ ಮತ್ತು ಯೆಹೂದದ ಹಿರಿಯರು ನನ್ನ ಮುಂದೆ ಕೂತಿದ್ದಾಗ, ಅಲ್ಲಿ ಕರ್ತನಾದ ಯೆಹೋವ ದೇವರ ಕೈ ನನ್ನ ಮೇಲೆ ಬಂತು. ಆಗ ನಾನು ನೋಡಿದೆನು; ಇಗೋ, ಬೆಂಕಿಯ ರೂಪದಂಥ ಒಂದು ಸಾದೃಶ್ಯವು ಕಾಣಿಸಿತು: ಅದರ ಕಟಿಭಾಗದಿಂದ ಕೆಳಗೆ ಬೆಂಕಿಯೇ; ಅದರ ಕಟಿಭಾಗದಿಂದ ಮೇಲಕ್ಕೆ ಪ್ರಕಾಶದಂತಿರುವ ದರ್ಶನವು, ಅಂಬರ್‌ನ ವರ್ಣದಂತೆ ಕಾಣಿಸಿತು. ಆತನು ಕೈಯ ರೂಪವೊಂದನ್ನು ಚಾಚಿ, ನನ್ನ ತಲೆಯ ಕೂದಲಿನ ಒಂದು ಗುಚ್ಛವನ್ನು ಹಿಡಿದನು; ಆಗ ಆತ್ಮವು ಭೂಮಿಯೂ ಆಕಾಶವೂ ನಡುವಲ್ಲಿ ನನ್ನನ್ನು ಎತ್ತಿಕೊಂಡು, ದೇವರ ದರ್ಶನಗಳಲ್ಲಿ ನನ್ನನ್ನು ಯೆರೂಸಲೇಮಿಗೆ, ಉತ್ತರದ ಕಡೆ ನೋಡುವ ಒಳಗಿನ ಬಾಗಿಲಿನ ಪ್ರವೇಶದ್ವಾರಕ್ಕೆ ಕೊಂಡೊಯ್ದಿತು; ಅಲ್ಲಿ ಅಸೂಯೆಯನ್ನು ಪ್ರಚೋದಿಸುವ ಅಸೂಯೆಯ ವಿಗ್ರಹದ ಆಸನವು ಇತ್ತು. ಮತ್ತು, ಇಗೋ, ಸಮತಟ್ಟಿನ ಪ್ರದೇಶದಲ್ಲಿ ನಾನು ಕಂಡ ದರ್ಶನದ ಪ್ರಕಾರವೇ ಇಸ್ರಾಯೇಲನ ದೇವರ ಮಹಿಮೆಯು ಅಲ್ಲಿ ಇತ್ತು. ಯೆಹೆಜ್ಕೇಲ 8:1–4.</w:t>
      </w:r>
    </w:p>
    <w:p>
      <w:pPr>
        <w:pStyle w:val="ArticleBody"/>
        <w:jc w:val="left"/>
      </w:pPr>
      <w:r>
        <w:rPr>
          <w:rFonts w:ascii="Nirmala UI" w:hAnsi="Nirmala UI" w:eastAsia="Nirmala UI" w:cs="Nirmala UI"/>
        </w:rPr>
        <w:t>ಎಂಟನೆಯ ಮತ್ತು ಒಂಬತ್ತನೆಯ ಅಧ್ಯಾಯಗಳಲ್ಲಿರುವ, ಒಂದು ಲಕ್ಷ ನಲವತ್ತನಾಲ್ಕು ಸಾವಿರರ ಮುದ್ರಾಕರಣದ ಸಮಯದಲ್ಲಿ ರೂಪುಗೊಳ್ಳುವ ಎರಡು ವರ್ಗಗಳನ್ನು ಗುರುತಿಸುವ ದರ್ಶನವು, “ಮೈದಾನದಲ್ಲಿ” ಎಜಕಿಯೇಲನು ಕಂಡಿದ್ದ “ಆ ದರ್ಶನದ ಪ್ರಕಾರ” ಇತ್ತು. ಅವನು ಮೈದಾನದಲ್ಲಿ ಕಂಡಿದ್ದ ಆ ದರ್ಶನವು ಮೂರನೆಯ ಅಧ್ಯಾಯದಲ್ಲಿ ಗುರುತಿಸಲ್ಪಟ್ಟಿದೆ.</w:t>
      </w:r>
    </w:p>
    <w:p>
      <w:pPr>
        <w:pStyle w:val="ArticleScripture"/>
        <w:jc w:val="left"/>
      </w:pPr>
      <w:r>
        <w:rPr>
          <w:rFonts w:ascii="Nirmala UI" w:hAnsi="Nirmala UI" w:eastAsia="Nirmala UI" w:cs="Nirmala UI"/>
        </w:rPr>
        <w:t>ಅಲ್ಲಿ ಯೆಹೋವನ ಹಸ್ತವು ನನ್ನ ಮೇಲೆ ಇತ್ತು; ಆತನು ನನಗೆ, “ಎದ್ದು, ಸಮತಟ್ಟಾದ ಪ್ರದೇಶಕ್ಕೆ ಹೊರಟು ಹೋಗು; ಅಲ್ಲಿ ನಾನು ನಿನಗೆ ಮಾತಾಡುವೆನು” ಎಂದು ಹೇಳಿದನು. ಆಗ ನಾನು ಎದ್ದು, ಸಮತಟ್ಟಾದ ಪ್ರದೇಶಕ್ಕೆ ಹೊರಟು ಹೋದೆನು; ಮತ್ತು ಇದೋ, ಕೆಬಾರ್ ನದಿಯ ಬಳಿಯಲ್ಲಿ ನಾನು ಕಂಡ ಮಹಿಮೆಯಂತೆಯೇ ಯೆಹೋವನ ಮಹಿಮೆಯು ಅಲ್ಲಿ ನಿಂತಿತ್ತು; ನಾನು ಮುಖಭೂಮಿಗೆ ಬಿದ್ದೆನು. ಯೆಹೆಜ್ಕೇಲನು 3:22, 23.</w:t>
      </w:r>
    </w:p>
    <w:p>
      <w:pPr>
        <w:pStyle w:val="ArticleBody"/>
        <w:jc w:val="left"/>
      </w:pPr>
      <w:r>
        <w:rPr>
          <w:rFonts w:ascii="Nirmala UI" w:hAnsi="Nirmala UI" w:eastAsia="Nirmala UI" w:cs="Nirmala UI"/>
        </w:rPr>
        <w:t>“ಸಮತಟ್ಟಿನ” ಕುರಿತು ಎಜೆಕಿಯೇಲನ ದರ್ಶನವು, ಎಜೆಕಿಯೇಲನು “ಕೇಬಾರಿನ ನದಿಯ ಬಳಿಯಲ್ಲಿ ಕಂಡ ಮಹಿಮೆಯ” ಹಾಗೆಯೇ ಇತ್ತು; ಮತ್ತು ಅದು ಮೊದಲ ಅಧ್ಯಾಯದ, ಮೊದಲ ವಚನದಲ್ಲಿರುವ ದರ್ಶನವೇ ಆಗಿತ್ತು. ಒಂಬತ್ತನೇ ಅಧ್ಯಾಯದಲ್ಲಿರುವ ಮುದ್ರೆಯಿಡುವ ದರ್ಶನವೂ, “ಸಮತಟ್ಟಿನ” ದರ್ಶನವೂ, ಕೇವಲ ಕೇಬಾರಿನ ನದಿಯ ದರ್ಶನದ ಮುಂದುವರಿಕೆಗಳಾಗಿದ್ದವು. ಅದು, ನೂರು ನಲವತ್ತುನಾಲ್ಕು ಸಾವಿರರ ಮುದ್ರೆಯಿಡುವ ಕಾರ್ಯದ ಸಮಯದಲ್ಲಿ, ಮಹಾಪವಿತ್ರಸ್ಥಳದಲ್ಲಿರುವ ದೇವರ ಮಹಿಮೆಯ ದರ್ಶನವಾಗಿತ್ತು; ಇದೇ ರೀತಿ ಯೆಶಾಯನ ದರ್ಶನವೂ ಆಗಿತ್ತು. ಯೆಶಾಯನ ದರ್ಶನವು ಮುದ್ರೆಯಿಡುವ ಸಮಯದಲ್ಲಿ ಸಂದೇಶವಾಹಕರನ್ನು ಎಬ್ಬಿಸುವ ದೇವರ ಕಾರ್ಯವನ್ನು ಗುರುತಿಸುತ್ತಿತ್ತು; ಮತ್ತು ಎರಡನೆಯ ಹಾಗೂ ಮೂರನೆಯ ಅಧ್ಯಾಯಗಳಲ್ಲಿ, ಎಜೆಕಿಯೇಲನು ಅದೇ ಕಾರ್ಯವನ್ನು ಯೆಶಾಯನಿಗಿಂತ ಹೆಚ್ಚಿನ ವಿವರದಲ್ಲಿ ಗುರುತಿಸುತ್ತಾನೆ, ಏಕೆಂದರೆ ಲವೊದಿಕೀಯ ಆದ್ವೆಂಟಿಸಂಗೆ ಒಂದು ಸಂದೇಶವನ್ನು ಹೊತ್ತುಕೊಂಡು ಹೋಗಬೇಕಾದ ಸಂದೇಶವಾಹಕನನ್ನು ಅವನು ಚಿತ್ರಿಸುತ್ತಾನೆ; ಮತ್ತು ತಿರಸ್ಕಾರಿಯರಾದ ಜನರಿಗೆ—ಅವರನ್ನು ಕಡೆಗಣಿಸಲಾಗುತ್ತಿದೆ—ಅವನು ಹೊತ್ತುಕೊಂಡು ಹೋಗಬೇಕಾದ ಸಂದೇಶವನ್ನು ಅರ್ಥಮಾಡಿಕೊಳ್ಳುವ ಸಲುವಾಗಿ, 2001ರ ಸೆಪ್ಟೆಂಬರ್ 11ರಂದು ಆ ದೂತನು ಇಳಿದಾಗ ಅವನ ಕೈಯಲ್ಲಿದ್ದ ಚಿಕ್ಕ ಪುಸ್ತಕವನ್ನು ತಿನ್ನಬೇಕೆಂದು ಎಜೆಕಿಯೇಲನಿಗೆ ಆಜ್ಞಾಪಿಸಲಾಯಿತು.</w:t>
      </w:r>
    </w:p>
    <w:p>
      <w:pPr>
        <w:pStyle w:val="ArticleScripture"/>
        <w:jc w:val="left"/>
      </w:pPr>
      <w:r>
        <w:rPr>
          <w:rFonts w:ascii="Nirmala UI" w:hAnsi="Nirmala UI" w:eastAsia="Nirmala UI" w:cs="Nirmala UI"/>
        </w:rPr>
        <w:t>ಆಮೇಲೆ ಆತನು ನನಗೆ ಹೀಗೆಂದನು: ಮನುಷ್ಯಕುಮಾರನೇ, ನೀನು ಕಂಡುದನ್ನು ತಿನ್ನು; ಈ ಗ್ರಂಥಸುರುಳಿಯನ್ನು ತಿನ್ನಿ, ಇಸ್ರಾಯೇಲಿನ ಮನೆತನದವರ ಬಳಿಗೆ ಹೋಗಿ ಮಾತಾಡು. ಆಗ ನಾನು ನನ್ನ ಬಾಯಿಯನ್ನು ತೆರೆಯಿದೆನು; ಆತನು ಆ ಗ್ರಂಥಸುರುಳಿಯನ್ನು ನನಗೆ ತಿನ್ನಿಸಿದನು. ಆತನು ನನಗೆ ಹೀಗೆಂದನು: ಮನುಷ್ಯಕುಮಾರನೇ, ನಾನು ನಿನಗೆ ಕೊಡುವ ಈ ಗ್ರಂಥಸುರುಳಿಯನ್ನು ನಿನ್ನ ಹೊಟ್ಟೆಗೆ ತಿನ್ನಿಸಿ, ನಿನ್ನ ಅಂತರಾಂಗವನ್ನು ಅದರಿಂದ ತುಂಬಿಸು. ಆಗ ನಾನು ಅದನ್ನು ತಿಂದೆನು; ಅದು ನನ್ನ ಬಾಯಲ್ಲಿ ಸಿಹಿಗೆ ಜೇನಿನಂತಿತ್ತು. ಆತನು ನನಗೆ ಹೀಗೆಂದನು: ಮನುಷ್ಯಕುಮಾರನೇ, ನೀನು ಇಸ್ರಾಯೇಲಿನ ಮನೆತನದವರ ಬಳಿಗೆ ಹೋಗಿ, ನನ್ನ ಮಾತುಗಳನ್ನು ಅವರಿಗೆ ಹೇಳು. ಏಕೆಂದರೆ ನೀನು ಅಪರಿಚಿತ ಭಾಷೆಯೂ ಕಠಿಣ ಭಾಷೆಯೂಳ್ಳ ಜನರ ಬಳಿಗೆ ಕಳುಹಿಸಲ್ಪಟ್ಟವನಲ್ಲ, ಇಸ್ರಾಯೇಲಿನ ಮನೆತನದವರ ಬಳಿಗೇ ಕಳುಹಿಸಲ್ಪಟ್ಟವನಾಗಿದ್ದೀಯೆ; ನಿನಗೆ ಅರ್ಥವಾಗದ ಮಾತುಗಳನ್ನಾಡುವ ಅಪರಿಚಿತ ಭಾಷೆಯೂ ಕಠಿಣ ಭಾಷೆಯೂಳ್ಳ ಅನೇಕರ ಬಳಿಗಲ್ಲ. ನಿಶ್ಚಯವಾಗಿ ನಾನು ನಿನ್ನನ್ನು ಅವರ ಬಳಿಗೆ ಕಳುಹಿಸಿದ್ದರೆ, ಅವರು ನಿನ್ನ ಮಾತನ್ನು ಕೇಳುತ್ತಿದ್ದರು. ಆದರೆ ಇಸ್ರಾಯೇಲಿನ ಮನೆತನದವರು ನಿನ್ನ ಮಾತನ್ನು ಕೇಳುವುದಿಲ್ಲ; ಏಕೆಂದರೆ ಅವರು ನನ್ನ ಮಾತನ್ನೇ ಕೇಳುವುದಿಲ್ಲ; ಇಸ್ರಾಯೇಲಿನ ಮನೆತನದವರೆಲ್ಲರೂ ಹಠಿಗಳು ಮತ್ತು ಕಠಿಣಹೃದಯರು. ಇಗೋ, ನಾನು ನಿನ್ನ ಮುಖವನ್ನು ಅವರ ಮುಖಗಳ ಎದುರಿಗೆ ದೃಢವಾಗಿಯೂ, ನಿನ್ನ ನೆತ್ತಿಯನ್ನು ಅವರ ನೆತ್ತಿಗಳ ಎದುರಿಗೆ ದೃಢವಾಗಿಯೂ ಮಾಡಿದ್ದೇನೆ. ಕಲ್ಲಿಗಿಂತಲೂ ಕಠಿಣವಾದ ವಜ್ರದಂತೆ ನಾನು ನಿನ್ನ ನೆತ್ತಿಯನ್ನು ಮಾಡಿದ್ದೇನೆ; ಅವರು ದ್ರೋಹಿ ಮನೆತನವಾಗಿದ್ದರೂ, ನೀನು ಅವರನ್ನು ಭಯಪಡಬೇಡ, ಅವರ ಮುಖಗಳನ್ನು ನೋಡಿ ದಿಗಿಲಾಗಬೇಡ. ಯೆಹೆಜ್ಕೇಲನು 3:1–9.</w:t>
      </w:r>
    </w:p>
    <w:p>
      <w:pPr>
        <w:pStyle w:val="ArticleBody"/>
        <w:jc w:val="left"/>
      </w:pPr>
      <w:r>
        <w:rPr>
          <w:rFonts w:ascii="Nirmala UI" w:hAnsi="Nirmala UI" w:eastAsia="Nirmala UI" w:cs="Nirmala UI"/>
        </w:rPr>
        <w:t>ಬೈಬಲ್ಲಿನಲ್ಲಿ ಅನ್ಯಜನನು ಪರದೇಶಿಯು ಆಗಿದ್ದಾನೆ, ಮತ್ತು ಪರದೇಶಿಯು ಪರಭಾಷೆಯನ್ನು ಮಾತನಾಡುತ್ತಾನೆ. ಎಜೆಕಿಯೇಲನನ್ನು ಆಧುನಿಕ ಇಸ್ರಾಯೇಲನ ಮನೆಯ ಬಳಿಗೆ ಕಳುಹಿಸಲಾಯಿತು; ಮುದ್ರಾಕಾಲದಲ್ಲಿ ಅದು ಬದಿಗೊಳ್ಳಲ್ಪಡುತ್ತಿರುವ ಲವೋದಿಕೀಯ ಏಳನೇ ದಿನದ ಅಡ್ವೆಂಟಿಸ್ಟ್ ಸಭೆಯಾಗಿದೆ. ಮುದ್ರಾಕಾಲದಲ್ಲಿ ಇರುವ ಒಂದು ಲಕ್ಷ ನಲವತ್ತನಾಲ್ಕು ಸಾವಿರರ ಸಂದೇಶವು ಮೊದಲಾಗಿ ನ್ಯಾಯತೀರ್ಪಿಗೆ ಒಳಗಾಗುವ ದೇವರ ಸಭೆಗೆ ಆಗಿದೆ; ತದನಂತರ ಬೇಗನೆ ಬರಲಿರುವ ಭಾನುವಾರದ ಕಾನೂನಿನ ಸಮಯದಲ್ಲಿ, ಪ್ರಕಟಣೆ ಅಧ್ಯಾಯ ಹದಿನೆಂಟರ ಎರಡನೆಯ ಧ್ವನಿಯು ದೇವರ ಅನ್ಯಜನರ ಹಿಂಡನ್ನು ಬಾಬೆಲಿನಿಂದ ಹೊರಗೆ ಕರೆಯುತ್ತದೆ. ಯೆಶಾಯನು, ಅಧ್ಯಾಯ ಆರುದಲ್ಲಿ, ಲವೋದಿಕೀಯ ಸಂದೇಶದೊಂದಿಗೆ ಬಂಡಾಯಗಾರರ ಮನೆಯ ಬಳಿಗೆ ಕಳುಹಿಸಲ್ಪಡುವ ಕರೆಯನ್ನು ಅಂಗೀಕರಿಸುವವರನ್ನು ಪ್ರತಿನಿಧಿಸುವಾಗ, ಅವರು ನೋಡುವವರಾಗಿಯೂ ಗ್ರಹಿಸದವರು, ಕೇಳುವವರಾಗಿಯೂ ಅರಿಯದವರು ಎಂಬ ಜನರೆಂದು ಮುಂಚೆಯೇ ಎಚ್ಚರಿಸಲ್ಪಡುತ್ತಾನೆ. ಯೆಶಾಯನು ದಾಖಲಿಸುವ ಇದೇ ಗುಣಲಕ್ಷಣವನ್ನು ಯೇಸು ಯೆಶಾಯ ಅಧ್ಯಾಯ ಆರುದಿಂದ ಉಲ್ಲೇಖಿಸಿ, ಕ್ರಿಸ್ತನ ಇತಿಹಾಸದಲ್ಲಿ ಬದಿಗೊಳ್ಳಲ್ಪಡುತ್ತಿದ್ದ ಚಿಲ್ಲರೆ ವಾದವಿವಾದಗಳಲ್ಲಿ ತೊಡಗಿದ್ದ ಯೆಹೂದ್ಯರಿಗೆ ನಿಯೋಜಿಸಿದನು.</w:t>
      </w:r>
    </w:p>
    <w:p>
      <w:pPr>
        <w:pStyle w:val="ArticleBody"/>
        <w:jc w:val="left"/>
      </w:pPr>
      <w:r>
        <w:rPr>
          <w:rFonts w:ascii="Nirmala UI" w:hAnsi="Nirmala UI" w:eastAsia="Nirmala UI" w:cs="Nirmala UI"/>
        </w:rPr>
        <w:t>ಹನ್ನೆರಡನೇ ಅಧ್ಯಾಯದಲ್ಲಿ, ಎಜೆಕಿಯೇಲನು ಕೂಡ ಅದೇ ಪದಪ್ರಯೋಗವನ್ನು ಬಳಸುತ್ತಾನೆ; ಹೀಗೆ ಹನ್ನೆರಡನೇ ಅಧ್ಯಾಯವನ್ನು ನೂರು ನಲವತ್ತನಾಲ್ಕು ಸಾವಿರರ ಮುದ್ರಿಸುವ ಸಮಯದೊಳಗೆ ವಿಶೇಷವಾಗಿ ಸ್ಥಾಪಿಸುತ್ತಾನೆ.</w:t>
      </w:r>
    </w:p>
    <w:p>
      <w:pPr>
        <w:pStyle w:val="ArticleScripture"/>
        <w:jc w:val="left"/>
      </w:pPr>
      <w:r>
        <w:rPr>
          <w:rFonts w:ascii="Nirmala UI" w:hAnsi="Nirmala UI" w:eastAsia="Nirmala UI" w:cs="Nirmala UI"/>
        </w:rPr>
        <w:t>ಯೆಹೋವನ ವಾಕ್ಯವು ಮತ್ತೊಮ್ಮೆ ನನಗೆ ಬಂದು ಹೀಗೆಂದಿತು: “ಮನುಷ್ಯಕುಮಾರನೇ, ನೀನು ದಂಗೆಕೋರ ಮನೆಯ ಮಧ್ಯದಲ್ಲಿ ವಾಸಿಸುತ್ತಿರುವೆ; ಅವರಿಗೆ ನೋಡುವ ಕಣ್ಣುಗಳಿವೆ, ಆದರೂ ಅವರು ನೋಡುವುದಿಲ್ಲ; ಕೇಳುವ ಕಿವಿಗಳಿವೆ, ಆದರೂ ಅವರು ಕೇಳುವುದಿಲ್ಲ; ಏಕೆಂದರೆ ಅವರು ದಂಗೆಕೋರ ಮನೆ.” ಯೆಹೆಜ್ಕೇಲ 12:1, 2.</w:t>
      </w:r>
    </w:p>
    <w:p>
      <w:pPr>
        <w:pStyle w:val="ArticleBody"/>
        <w:jc w:val="left"/>
      </w:pPr>
      <w:r>
        <w:rPr>
          <w:rFonts w:ascii="Nirmala UI" w:hAnsi="Nirmala UI" w:eastAsia="Nirmala UI" w:cs="Nirmala UI"/>
        </w:rPr>
        <w:t>ಯೆಹೆಜ್ಕೇಲನು ಹನ್ನೆರಡನೇ ಅಧ್ಯಾಯದಲ್ಲಿ, ಒಂದು ಲಕ್ಷ ನಲವತ್ತುನಾಲ್ಕು ಸಾವಿರ ಜನರ ಮುದ್ರಣಕಾಲವನ್ನು ಗುರುತಿಸಲಾಗುತ್ತಿದೆ; ಹಾಗೆ ಮಾಡುವಾಗ, ಯೆರೂಸಲೇಮಿನ ಜನರನ್ನು ಆಳುವ ಎಫ್ರಾಯಿಮಿನ ಮತ್ತಿಗರು—ಮುದ್ರಿಸಲ್ಪಟ್ಟಿರುವ ಗ್ರಂಥವನ್ನು ಓದಲು ಅಸಮರ್ಥರಾದ ಆ ಮತ್ತಿಗರು—ಪ್ರಸ್ತಾಪಿಸುವ ಕಪಟ ಅಂತ್ಯಮಳೆ ಸಂದೇಶವನ್ನು ಅವನು ಉದ್ದೇಶಿಸಿ ಮಾತಾಡುತ್ತಾನೆ. ಅವರ ಆ ಕಪಟ ಅಂತ್ಯಮಳೆ ಸಂದೇಶವು, ದೇವರ ವಾಕ್ಯದ ಪ್ರವಾದನಾತ್ಮಕ ದರ್ಶನಗಳನ್ನು ಭವಿಷ್ಯದಲ್ಲಿ ಬಹಳ ದೂರಕ್ಕೆ ಮುಂದೂಡುವುದರ ಮೇಲೆ ಆಧಾರಿತವಾಗಿದೆ.</w:t>
      </w:r>
    </w:p>
    <w:p>
      <w:pPr>
        <w:pStyle w:val="ArticleBody"/>
        <w:jc w:val="left"/>
      </w:pPr>
      <w:r>
        <w:rPr>
          <w:rFonts w:ascii="Nirmala UI" w:hAnsi="Nirmala UI" w:eastAsia="Nirmala UI" w:cs="Nirmala UI"/>
        </w:rPr>
        <w:t>ಮೂರರಿಂದ ಹದಿನೈದನೇ ವಚನಗಳವರೆಗೆ, ಬಾಬಿಲೋನಿನ ಬಂಧನಕ್ಕೆ ದೇವರ ಜನರು ಹೋಗುವುದನ್ನು ದೃಶ್ಯರೂಪದಲ್ಲಿ ತೋರಿಸಲು ಯೆಹೆಜ್ಕೇಲನಿಗೆ ಸೂಚಿಸಲಾಗಿದೆ. ಬಾಬಿಲೋನಿನ ಬಂಧನವು ಶೀಘ್ರದಲ್ಲೇ ಬರುವ ಭಾನುವಾರ ಕಾನೂನನ್ನು ಪ್ರತಿನಿಧಿಸುತ್ತದೆ; ನಂತರ ಹದಿನಾರರಿಂದ ಇಪ್ಪತ್ತನೇ ವಚನಗಳವರೆಗೆ, ಮಹಾಭೂಕಂಪದ ಘಳಿಗೆಯಲ್ಲಿ ಆರಂಭವಾಗುವ ಪಟ್ಟಣಗಳ ನಾಶದೊಂದಿಗೆ ಸಂಭವಿಸುವ ದುರ್ಭಿಕ್ಷವನ್ನು ಅವನು ಗುರುತಿಸುತ್ತಾನೆ; ಅದೇ ಶೀಘ್ರದಲ್ಲೇ ಬರುವ ಭಾನುವಾರ ಕಾನೂನು. ಆ ಸಂಕಟಕಾಲದಲ್ಲಿ ಗ್ರಾಮೀಣ ಜೀವನದ ಪ್ರಯೋಜನಗಳು ಅಲ್ಲಿ ಪ್ರತಿನಿಧಿಸಲ್ಪಟ್ಟಿವೆ; ನಂತರ ಇಪ್ಪತ್ತೊಂದರಿಂದ ಇಪ್ಪತ್ತೆಂಟನೇ ವಚನಗಳವರೆಗೆ, ಮಿಲ್ಲರೈಟ್ ಇತಿಹಾಸದಲ್ಲಿ ವರ್ತಮಾನ ಸತ್ಯವೆಂದು ಗುರುತಿಸಲ್ಪಟ್ಟ ಭಾಗವು ನಮಗಿದೆ. ಆ ಭಾಗವನ್ನು ಆ ಪುಸ್ತಕದಲ್ಲಿನ ಮಿಲ್ಲರೈಟ್ ಇತಿಹಾಸದ ವಿವರಣೆಯಲ್ಲಿ The Great Controversy ಗ್ರಂಥದಲ್ಲಿ ಪದೇಪದೆ ಉಲ್ಲೇಖಿಸಲಾಗಿದೆ.</w:t>
      </w:r>
    </w:p>
    <w:p>
      <w:pPr>
        <w:pStyle w:val="ArticleScripture"/>
        <w:jc w:val="left"/>
      </w:pPr>
      <w:r>
        <w:rPr>
          <w:rFonts w:ascii="Nirmala UI" w:hAnsi="Nirmala UI" w:eastAsia="Nirmala UI" w:cs="Nirmala UI"/>
        </w:rPr>
        <w:t>ಆಗ ಯೆಹೋವನ ವಾಕ್ಯವು ನನಗೆ ಬಂದು ಹೀಗೆಂದಿತು: ಮನುಷ್ಯಕುಮಾರನೇ, ಇಸ್ರಾಯೇಲಿನ ದೇಶದಲ್ಲಿ ನೀವು ಹೇಳಿಕೊಳ್ಳುವ ಆ ನಾಣ್ಣುಡಿ ಯಾವುದು? “ದಿನಗಳು ದೀರ್ಘವಾಗುತ್ತಿವೆ, ಪ್ರತಿಯೊಂದು ದರ್ಶನವೂ ವಿಫಲವಾಗುತ್ತದೆ” ಎಂದು ಹೇಳುವದು ಯಾವುದು? ಆದದರಿಂದ ಅವರಿಗೆ ಹೇಳು: ಕರ್ತನಾದ ಯೆಹೋವನು ಹೀಗೆ ಹೇಳುತ್ತಾನೆ: ನಾನು ಈ ನಾಣ್ಣುಡಿಯನ್ನು ನಿಲ್ಲಿಸುವೆನು; ಇನ್ನುಮುಂದೆ ಅವರು ಇಸ್ರಾಯೇಲಿನಲ್ಲಿ ಇದನ್ನು ನಾಣ್ಣುಡಿಯಾಗಿ ಬಳಸುವುದಿಲ್ಲ; ಆದರೆ ಅವರಿಗೆ ಹೀಗೆ ಹೇಳು: ದಿನಗಳು ಸಮೀಪದಲ್ಲಿವೆ, ಪ್ರತಿಯೊಂದು ದರ್ಶನದ ನೆರವೇರಿಕೆಯೂ ಸಮೀಪದಲ್ಲಿದೆ. ಏಕೆಂದರೆ ಇಸ್ರಾಯೇಲಿನ ಮನೆಯಲ್ಲಿ ಇನ್ನು ಮುಂದೆ ಯಾವ ವ್ಯರ್ಥ ದರ್ಶನವೂ, ಮೆಚ್ಚುಗೆಯ ಭವಿಷ್ಯಜ್ಞಾನವೂ ಇರುವುದಿಲ್ಲ. ಯಾಕಂದರೆ ನಾನು ಯೆಹೋವನು; ನಾನು ಮಾತನಾಡುವೆನು, ಮತ್ತು ನಾನು ಮಾತನಾಡುವ ವಾಕ್ಯವು ನೆರವೇರುವುದು; ಅದು ಇನ್ನು ವಿಳಂಬಗೊಳ್ಳುವುದಿಲ್ಲ; ಏಕೆಂದರೆ ಓ ದ್ರೋಹಿ ಮನೆಯವರೇ, ನಿಮ್ಮ ದಿನಗಳಲ್ಲಿಯೇ ನಾನು ವಾಕ್ಯವನ್ನು ಹೇಳಿ ಅದನ್ನು ನೆರವೇರಿಸುವೆನು, ಎಂದು ಕರ್ತನಾದ ಯೆಹೋವನು ಹೇಳುತ್ತಾನೆ. ಮತ್ತೆ ಯೆಹೋವನ ವಾಕ್ಯವು ನನಗೆ ಬಂದು ಹೀಗೆಂದಿತು: ಮನುಷ್ಯಕುಮಾರನೇ, ಇಗೋ, ಇಸ್ರಾಯೇಲಿನ ಮನೆಯವರು ಹೀಗೆ ಹೇಳುತ್ತಾರೆ: “ಅವನು ನೋಡುವ ದರ್ಶನವು ಇನ್ನೂ ಅನೇಕ ದಿನಗಳಿಗಾಗಿಯೇ ಇದೆ, ಮತ್ತು ಅವನು ಬಹುದೂರದ ಕಾಲಗಳ ವಿಷಯವಾಗಿ ಪ್ರವಾದಿಸುತ್ತಾನೆ.” ಆದದರಿಂದ ಅವರಿಗೆ ಹೇಳು: ಕರ್ತನಾದ ಯೆಹೋವನು ಹೀಗೆ ಹೇಳುತ್ತಾನೆ: ನನ್ನ ಯಾವ ವಾಕ್ಯವೂ ಇನ್ನು ಮುಂದೆ ವಿಳಂಬಗೊಳ್ಳುವುದಿಲ್ಲ; ನಾನು ಹೇಳಿದ ವಾಕ್ಯವು ನೆರವೇರುವುದು, ಎಂದು ಕರ್ತನಾದ ಯೆಹೋವನು ಹೇಳುತ್ತಾನೆ. ಯೆಹೆಜ್ಕೇಲ 12:21–28.</w:t>
      </w:r>
    </w:p>
    <w:p>
      <w:pPr>
        <w:pStyle w:val="ArticleBody"/>
        <w:jc w:val="left"/>
      </w:pPr>
      <w:r>
        <w:rPr>
          <w:rFonts w:ascii="Nirmala UI" w:hAnsi="Nirmala UI" w:eastAsia="Nirmala UI" w:cs="Nirmala UI"/>
        </w:rPr>
        <w:t>ನೂರ ನಲವತ್ತನಾಲ್ಕು ಸಾವಿರರ ಮುದ್ರಣಕಾಲದಲ್ಲಿ ಮಂಡಿಸಲ್ಪಡುವ ಕಪಟ ಉತ್ತರಮಳೆ ಸಂದೇಶವು, “ದಿನಗಳು ದೀರ್ಘವಾಗುತ್ತಿವೆ, ಮತ್ತು ಪ್ರತಿಯೊಂದು ದರ್ಶನವೂ ವಿಫಲವಾಗುತ್ತದೆ” ಎಂದು ಹಕ್ಕೊತ್ತಾಯಪಡುತ್ತದೆ. ಹಾಗಾದರೆ, ಮೋಶೆ, ಏಲೀಯ, ಯೆಹೆಜ್ಕೇಲ, ಯೆಶಾಯ ಮತ್ತು ಯೋಹಾನರಿಂದ ಪ್ರತಿನಿಧಿಸಲ್ಪಟ್ಟ ಆ ದೂತರು ಜುಲೈ 18, 2020 ಕುರಿತು ಮಾಡಿದ ತಮ್ಮ ಮುನ್ಸೂಚನೆಯಲ್ಲಿ ವಿಫಲರಾದರೋ? ಆ ಕಾಲದಲ್ಲಿ ಲವೊದಿಕೀಯ ಅಡ್ವೆಂಟಿಸ್ಟ್‌ನ ಸಂದೇಶವೆಂದರೆ, “ಅವನು ಕಾಣುವ ದರ್ಶನವು ಇನ್ನೂ ಅನೇಕ ದಿನಗಳಿಗಾಗಿಯೇ ಇದೆ, ಮತ್ತು ಅವನು ಬಹು ದೂರದ ಕಾಲಗಳ ವಿಷಯವಾಗಿ ಪ್ರವಾದಿಸುತ್ತಾನೆ.” ಆ ಇತಿಹಾಸದಲ್ಲಿ ಪ್ರತಿಯೊಂದು ದರ್ಶನವೂ ನೆರವೇರಲಿರುವುದಷ್ಟೇ ಅಲ್ಲ, ದೂತನು ಆಧುನಿಕ ಇಸ್ರಾಯೇಲನ ಕಳೆದುಹೋದ ಮನೆಯನ್ನು, “ಕರ್ತನಾದ ದೇವರು ಹೀಗೆ ಹೇಳುತ್ತಾನೆ,” “ನಾನು” ಲವೊದಿಕೀಯ ಅಡ್ವೆಂಟಿಸಮ್‌ನ ಕಪಟ “ನಾಣ್ಣುಡಿಯನ್ನು” “ನಿಲ್ಲಿಸುವೆನು” ಎಂದು ಹೇಳಬೇಕಾಗಿದೆ. ಅವರಿಗೆ, “ದಿನಗಳು ಸಮೀಪದಲ್ಲಿವೆ, ಮತ್ತು ಪ್ರತಿಯೊಂದು ದರ್ಶನದ ಪರಿಣಾಮವೂ ಹಾಗೆಯೇ” ಎಂದು ಹೇಳು. “ನನ್ನ ಯಾವುದೇ ವಾಕ್ಯವೂ ಇನ್ನು ಮುಂದೆ ವಿಳಂಬವಾಗದು; ನಾನು ಮಾತನಾಡಿದ ವಾಕ್ಯವು ನೆರವೇರುತ್ತದೆ ಎಂದು ಕರ್ತನಾದ ದೇವರು ಹೇಳುತ್ತಾನೆ.”</w:t>
      </w:r>
    </w:p>
    <w:p>
      <w:pPr>
        <w:pStyle w:val="ArticleBody"/>
        <w:jc w:val="left"/>
      </w:pPr>
      <w:r>
        <w:rPr>
          <w:rFonts w:ascii="Nirmala UI" w:hAnsi="Nirmala UI" w:eastAsia="Nirmala UI" w:cs="Nirmala UI"/>
        </w:rPr>
        <w:t>ಲವೊದಿಕ್ಯದ ಸಂದೇಶವು, ಪ್ರತಿಯೊಂದು ದರ್ಶನದ ಪರಿಣಾಮವು ನೆರವೇರುವ ದಿನಗಳು ಸಮೀಪಿಸಿರುವುದನ್ನು ಸಂದೇಶವು ಗುರುತಿಸಬೇಕೆಂದು ಆಗ್ರಹಿಸುತ್ತದೆ; ಮತ್ತು ಆ ದಿನಗಳು ಒಂದು ಲಕ್ಷ ನಲವತ್ತುನಾಲ್ಕು ಸಾವಿರರ ಮುದ್ರಣದ ದಿನಗಳಾಗಿವೆ. ಈ ಭಾಗದಲ್ಲಿ ತಪ್ಪಿಸಿಕೊಳ್ಳಬಾರದ ಮುಖ್ಯ ಅಂಶವೆಂದರೆ, “ದಿನಗಳಲ್ಲಿ”—ಅಂದರೆ ಮುದ್ರಣಕಾಲದ ಅವಧಿಯನ್ನು ಸೂಚಿಸುವ ಆ ದಿನಗಳಲ್ಲಿ—ಲವೊದಿಕ್ಯದ ಅಡ್ವೆಂಟಿಸಂನ “ವ್ಯರ್ಥ ದರ್ಶನ,” ಅವರ “ಚಾಟುವಾಣಿ ಭವಿಷ್ಯಜ್ಞಾನ,” ಮತ್ತು ಅವರ ಕಪಟ “ಸಾಮೆತ”ಗಳನ್ನು ತಾನು ನಿಲ್ಲಿಸುವೆನೆಂದು ದೇವರು ನೇರವಾಗಿ ಹೇಳುತ್ತಾನೆ. ಆತನು ಅವರ ಕಪಟವಾದ ಉತ್ತರಮಳೆ ಸಂದೇಶವನ್ನು ಶೀಘ್ರದಲ್ಲೇ ಬರಲಿರುವ ಭಾನುವಾರದ ಕಾನೂನಿಗಿಂತ ಮುಂಚೆಯೇ ನಿಲ್ಲಿಸುತ್ತಾನೆ, ಏಕೆಂದರೆ ಆತನು ಉದ್ದೇಶಿಸಿ ಹೇಳುತ್ತಿರುವ ಆ ದಿನಗಳಲ್ಲಿಯೇ ಅದನ್ನು ನಿಲ್ಲಿಸುತ್ತಾನೆ. ಶೀಘ್ರದಲ್ಲೇ ಬರಲಿರುವ ಭಾನುವಾರದ ಕಾನೂನಿನಲ್ಲಿ ಧ್ವಜವಾಗಿರುವದಕ್ಕೆ ಆಯ್ಕೆಯಾದವರನ್ನು ಎತ್ತಿಹಿಡಿಯುತ್ತಿರುವಾಗ, ನಿಜವಾದ ಉತ್ತರಮಳೆ ಸಂದೇಶವನ್ನು ದೃಢಪಡಿಸುವ ಮೂಲಕ ಆತನು ಅದನ್ನು ನಿಲ್ಲಿಸುತ್ತಾನೆ. ಆ ಆಯ್ಕೆಯಾದವರು “ಭೂಕಂಪ”ಕ್ಕಿಂತ ಮೊದಲು ಮುದ್ರಿಸಲ್ಪಡುತ್ತಾರೆ.</w:t>
      </w:r>
    </w:p>
    <w:p>
      <w:pPr>
        <w:pStyle w:val="ArticleBody"/>
        <w:jc w:val="left"/>
      </w:pPr>
      <w:r>
        <w:rPr>
          <w:rFonts w:ascii="Nirmala UI" w:hAnsi="Nirmala UI" w:eastAsia="Nirmala UI" w:cs="Nirmala UI"/>
        </w:rPr>
        <w:t>ನಕಲಿ ಉತ್ತರ ಮಳೆಯ ಸಂದೇಶದ ವ್ಯರ್ಥ ಗಾದೆಯನ್ನು ಆತನು ನಿಲ್ಲಿಸುವ ಮತ್ತೊಂದು ವಿಧಾನವೆಂದರೆ, ಅಪ್ರತೀಕ್ಷಿತವಾಗಿಯೂ ತೀವ್ರಗೊಳ್ಳುತ್ತಾ ಬರುವ ದೇವರ ನ್ಯಾಯತೀರ್ಪುಗಳ ಆಗಮನವೇ ಆಗಿದೆ; ಅವು ಅಂಧಕಾರದ ಮಕ್ಕಳಿಗೆ ಸಂಪೂರ್ಣ ಅಚ್ಚರಿಯಾಗಿ ಬರುವವು, ಆದರೆ ಬೆಳಕಿನ ಮಕ್ಕಳು ಮುಂಚೆಯೇ ಮುನ್ಸೂಚನೆ ನೀಡುತ್ತ ಬಂದಿರುವ ಅದೇ ಸಂದೇಶದ ಅಂಗವಾಗಿವೆ. ನಾವು ಈಗ ಪ್ರವೇಶಿಸುತ್ತಿರುವ ಇತಿಹಾಸವು ದೇವರ ನ್ಯಾಯತೀರ್ಪುಗಳನ್ನು ಎದುರಿಸಲಿರುವ ಹಂತದಲ್ಲಿದೆ. ಆ ನ್ಯಾಯತೀರ್ಪುಗಳು ದೇವರ ವಾಕ್ಯದಲ್ಲಿ ಪುನಃ ಪುನಃ ಪ್ರತಿನಿಧಿಸಲ್ಪಟ್ಟಿವೆ; ಮತ್ತು 2001ರ ಸೆಪ್ಟೆಂಬರ್ 11ರಂದು ಆರಂಭವಾದ ಮುದ್ರಿಸುವ ಅವಧಿಯೇ, ದೇವರ ನ್ಯಾಯತೀರ್ಪುಗಳ ದರ್ಶನಗಳನ್ನು ಒಳಗೊಂಡು ಪ್ರತಿಯೊಂದು ದರ್ಶನವೂ ತಲುಪಬೇಕಾದ ಸ್ಥಳವಾಗಿದೆ, ಏಕೆಂದರೆ ಆತನ ವಾಕ್ಯವು ಎಂದಿಗೂ ವಿಫಲವಾಗದು.</w:t>
      </w:r>
    </w:p>
    <w:p>
      <w:pPr>
        <w:pStyle w:val="ArticleBody"/>
        <w:jc w:val="left"/>
      </w:pPr>
      <w:r>
        <w:rPr>
          <w:rFonts w:ascii="Nirmala UI" w:hAnsi="Nirmala UI" w:eastAsia="Nirmala UI" w:cs="Nirmala UI"/>
        </w:rPr>
        <w:t>ಹಿಂದಿನ ಲೇಖನಗಳಲ್ಲಿ ನಾವು ದಾನಿಯೇಲನ ಪುಸ್ತಕದ ಮೊದಲ ಮೂರು ಅಧ್ಯಾಯಗಳು ಪ್ರಕಟನೆಯ ಹದಿನಾಲ್ಕನೆಯ ಅಧ್ಯಾಯದಲ್ಲಿರುವ ಮೂರು ದೂತರ ಸಂದೇಶಗಳನ್ನು ಪ್ರತಿನಿಧಿಸುತ್ತವೆ ಎಂಬುದನ್ನು ತೋರಿಸಿದ್ದೇವೆ. ಎರಡನೇ ಅಧ್ಯಾಯವು ಎರಡನೇ ದೂತರ ಸಂದೇಶವಾಗಿದೆ; ಆದ್ದರಿಂದ ಅದು ಮುದ್ರಿಸುವ ಅವಧಿಯಲ್ಲಿನ ಎರಡನೇ ಪರೀಕ್ಷೆಯ ಒಂದು ದೃಷ್ಟಾಂತವಾಗಿದೆ. ಮೊದಲ ಪರೀಕ್ಷೆಯು ಮೊದಲ ಅಧ್ಯಾಯವಾಗಿದ್ದು, ಒಬ್ಬ ವ್ಯಕ್ತಿಯು ಪರಲೋಕದ ಆಹಾರವನ್ನೋ ಅಥವಾ ಬಾಬೆಲಿನ ಆಹಾರವನ್ನೋ ಆರಿಸಿಕೊಳ್ಳುವನೆಯೇ ಎಂಬ ಆಹಾರ ಸಂಬಂಧಿತ ಪರೀಕ್ಷೆಯಾಗಿತ್ತು. ಎರಡನೇ ಅಧ್ಯಾಯವು ನೆಬೂಕದ್ನೆಚ್ಚರನ ಮೃಗಗಳ ಪ್ರತಿಮೆಯ ಕನಸಿನೊಳಗಿನ ಅಡಗಿದ ಸತ್ಯದಿಂದ ಪ್ರತಿನಿಧಿಸಲ್ಪಟ್ಟಿತು; ಅವು ರಾಜ್ಯಗಳಾಗಿವೆ.</w:t>
      </w:r>
    </w:p>
    <w:p>
      <w:pPr>
        <w:pStyle w:val="ArticleBody"/>
        <w:jc w:val="left"/>
      </w:pPr>
      <w:r>
        <w:rPr>
          <w:rFonts w:ascii="Nirmala UI" w:hAnsi="Nirmala UI" w:eastAsia="Nirmala UI" w:cs="Nirmala UI"/>
        </w:rPr>
        <w:t>ದಾನಿಯೇಲನು ಎರಡನೆಯ ಅಧ್ಯಾಯವು, ಒಂದು ಲಕ್ಷ ನಲವತ್ತನಾಲ್ಕು ಸಾವಿರರ ಮುದ್ರಾಕರಣದ ಸಮಯದಲ್ಲಿ ಮೃಗದ ಪ್ರತಿಮೆಯ ಪರೀಕ್ಷೆಯನ್ನು ಪ್ರತಿನಿಧಿಸುತ್ತದೆ; ಇದರಲ್ಲಿ ಅಡಗಿಸಲ್ಪಟ್ಟ ಒಂದು ಗ್ರಹಿಕೆ ಅಂತರ್ನಿಹಿತವಾಗಿದೆ, ಏಕೆಂದರೆ ನೆಬೂಕದ್ನೆಜ್ಜರನು ಆ ಕನಸನ್ನು ಸ್ಮರಿಸಲಾರದೆ ಹೋದನು. ಇದು ಒಂದು ಲಕ್ಷ ನಲವತ್ತನಾಲ್ಕು ಸಾವಿರರ ಇತಿಹಾಸದಲ್ಲಿ ಮುದ್ರಾವಿಮೋಚನಗೊಳ್ಳುವ ಒಂದು ಅಡಗಿದ ಸತ್ಯವನ್ನೂ, ಹಾಗೂ ಪ್ರತಿಮೆಯಲ್ಲಿ ಪ್ರತಿನಿಧಿಸಲ್ಪಟ್ಟ ಬೈಬಲ್ ಪ್ರವಾದನೆಯ ರಾಜ್ಯಗಳಿಗೆ ಸಂಬಂಧಿಸಿದ ಒಂದು ಅಡಗಿದ ಸತ್ಯವನ್ನೂ ಸೂಚಿಸುತ್ತದೆ. ಇದು ದಾನಿಯೇಲನಿಗೂ ಮೂವರು ಶ್ರೇಷ್ಠರಿಗೂ ಜೀವ-ಮರಣದ ಪರೀಕ್ಷೆಯನ್ನು ಪ್ರತಿನಿಧಿಸಿತು; ಹಾಗೆಯೇ ಬಾಬಿಲೋನಿನ ಆಹಾರವನ್ನು ಸೇವಿಸಿದ ಕಲ್ದೀಯ ಜ್ಞಾನಿಗಳಿಗೂ ಸಹ.</w:t>
      </w:r>
    </w:p>
    <w:p>
      <w:pPr>
        <w:pStyle w:val="ArticleBody"/>
        <w:jc w:val="left"/>
      </w:pPr>
      <w:r>
        <w:rPr>
          <w:rFonts w:ascii="Nirmala UI" w:hAnsi="Nirmala UI" w:eastAsia="Nirmala UI" w:cs="Nirmala UI"/>
        </w:rPr>
        <w:t>ಎಲ್ಲೆನ್ ವೈಟ್ ಅವರಿಗೆ, ಪರಿಶೋಧನೆಯ ಅವಧಿ ಮುಕ್ತಾಯಗೊಳ್ಳುವ ಮೊದಲು ಮೃಗದ ಪ್ರತಿಮೆ ರೂಪುಗೊಳ್ಳುವುದು ಎಂದು ತೋರಿಸಲಾಯಿತು, “ಯಾಕಂದರೆ ಅದು ದೇವರ ಜನರಿಗೆ ಇರುವ ಮಹಾ ಪರೀಕ್ಷೆಯಾಗಿದ್ದು, ಅದರ ಮೂಲಕ ಅವರ ನಿತ್ಯಗತಿ ನಿರ್ಧರಿಸಲ್ಪಡುವುದು.” ನೆಬುಕದ್ನೆಜರನ ಗುಪ್ತಸ್ವಪ್ನವು ಆ ಪರೀಕ್ಷೆಯನ್ನು ಪ್ರತಿನಿಧಿಸುತ್ತದೆ. ಪ್ರತಿಯೊಂದು ದರ್ಶನದ ಪರಿಣಾಮವು ಇನ್ನು ಮುಂದೆ ತಡವಾಗದಿರುವ ಈ ದಿನಗಳಲ್ಲಿ ಪ್ರಕಟಗೊಂಡಿರುವ ಪ್ರತಿಮೆಯ ಅಡಗಿದ ಸತ್ಯವೆಂದರೆ, ಆಲ್ಫಾ ಮತ್ತು ಓಮೇಗನಾದ ಯೇಸು, ಬೈಬಲಿನ ಪ್ರವಾದನೆಯಲ್ಲಿರುವ ರಾಜ್ಯಗಳಿಗೆ ಸಂಬಂಧಿಸಿದ ಮೊದಲ ಮತ್ತು ಕೊನೆಯ ಉಲ್ಲೇಖಗಳಲ್ಲಿ, ಎಂಟನೇ ಮೃಗವು ಆ ಏಳರಿಂದಲೇ ಉಂಟಾಗಿದೆ ಎಂದು ಗುರುತಿಸಿದ್ದಾನೆ.</w:t>
      </w:r>
    </w:p>
    <w:p>
      <w:pPr>
        <w:pStyle w:val="ArticleBody"/>
        <w:jc w:val="left"/>
      </w:pPr>
      <w:r>
        <w:rPr>
          <w:rFonts w:ascii="Nirmala UI" w:hAnsi="Nirmala UI" w:eastAsia="Nirmala UI" w:cs="Nirmala UI"/>
        </w:rPr>
        <w:t>ಪ್ರಕಟನೆ ಅಧ್ಯಾಯ ಹದಿನೇಳರಲ್ಲಿ ಉಲ್ಲೇಖಿಸಲಾದ ಏಳರಲ್ಲಿ ಒಂದಾದ ಎಂಟನೆಯ ಮೃಗವು, ಭೂಮಿಯ ಸಿಂಹಾಸನಕ್ಕೆ ಪುನಃ ಮರಳಿಸಲ್ಪಟ್ಟ ಪಾಪಪೀಠದ ಅಧಿಕಾರವಾಗಿದ್ದು, ಪ್ರಕಟಿಸಲ್ಪಟ್ಟ ಆಳವಾದ ಗುಪ್ತ ರಹಸ್ಯವೆಂದರೆ, ಯುನೈಟೆಡ್ ಸ್ಟೇಟ್ಸ್ ಈ ರಾಷ್ಟ್ರದಲ್ಲಿ ಮೃಗದ ಪ್ರತಿರೂಪವನ್ನು ನಿರ್ಮಿಸುವಂತೆ, ಅದೂ ಸಹ ಏಳರಲ್ಲಿ ಒಂದಾದ ಎಂಟನೆಯದಿನ ಘಟನೆಯನ್ನು ಪ್ರತಿನಿಧಿಸುವುದು. 1989ರಲ್ಲಿ ಅಂತ್ಯಕಾಲ ಆರಂಭವಾದ ನಂತರದ ಆರನೆಯ ಅಧ್ಯಕ್ಷನು, ಅಂದರೆ ನಾಗದ ಸಮಸ್ತ ರಾಜ್ಯವನ್ನು ಪ್ರಚೋದಿಸಿದ ಶ್ರೀಮಂತ ಅಧ್ಯಕ್ಷನು, 2020ರಲ್ಲಿ ಪ್ರಗತಿಪರ, ವೋಕ್, ಉದಾರವಾದಿ ಜಾಗತಿಕವಾದಿಗಳ ಕೈಯಲ್ಲಿ ಮಾರಕವಾದ ರಾಜಕೀಯ ಗಾಯವನ್ನು ಹೊಂದಿದನು; ಪ್ರಕಟಣೆ ಅಧ್ಯಾಯ ಹನ್ನೊಂದರ ನಾಸ್ತಿಕ ಮೃಗವು ಬೀದಿಗಳಲ್ಲಿ ಗಣರಾಜ್ಯಪರ ಕೊಂಬನ್ನು ಹತ್ಯೆಮಾಡಿದಂತಾಯಿತು.</w:t>
      </w:r>
    </w:p>
    <w:p>
      <w:pPr>
        <w:pStyle w:val="ArticleBody"/>
        <w:jc w:val="left"/>
      </w:pPr>
      <w:r>
        <w:rPr>
          <w:rFonts w:ascii="Nirmala UI" w:hAnsi="Nirmala UI" w:eastAsia="Nirmala UI" w:cs="Nirmala UI"/>
        </w:rPr>
        <w:t>ಅದೇ ಸಮಯದಲ್ಲಿ ಮೂರನೆಯ ದೂತನ ಚಳವಳಿಗೆ, ಪ್ರಕಟಣೆ ಅಧ್ಯಾಯ ಹನ್ನೊಂದರ ನಾಸ್ತಿಕ ಮೃಗದ ಕೈಯಲ್ಲಿ, 2020ರ ಜುಲೈ 18ರಂದು ಮಾರಕ ಗಾಯವಾಯಿತು. ಆ ಚಳವಳಿಯು ಲಾವೊದಿಕೀಯದ ಏಳನೇ ದಿನದ ಅಡ್ವೆಂಟಿಸ್ಟರಿಂದ ಕೂಡಿಕೊಂಡಿತ್ತು; ಮತ್ತು 2023ರಲ್ಲಿ, ಆ ಚಳವಳಿಯನ್ನು ಮೂರನೆಯ ದೂತನ ಫಿಲದೆಲ್ಫಿಯಾದ ಚಳವಳಿಯಾಗಿ ಎಬ್ಬಿಸಲಾಯಿತು. ಎರಡೂ ಕೊಂಬುಗಳು 2020ರಲ್ಲಿ ಕೊಲ್ಲಲ್ಪಟ್ಟವು, ಮತ್ತು ಸಾಂಕೇತಿಕ ಮೂರುವರೆ ದಿನಗಳ ನಂತರ ಎರಡೂ ಕೊಂಬುಗಳು ಎದ್ದು ನಿಂತವು. ಮೃಗದ ರಾಜಕೀಯ ಪ್ರತಿರೂಪದ ರಚನೆಯು ಸಂಯುಕ್ತ ಸಂಸ್ಥಾನಗಳಲ್ಲಿ ಸಭೆಯೂ ರಾಜ್ಯವೂ ಒಂದಾಗುವುದನ್ನೇ ಒಳಗೊಂಡಿದೆ; ಮತ್ತು ಅವರು ಅಂತ್ಯದ ದಿನಗಳಲ್ಲಿ ಯಾವ ಮೃಗಕ್ಕೆ ಪ್ರತಿರೂಪವನ್ನು ಮಾಡುತ್ತಾರೋ ಅದು ಏಳರಲ್ಲಿ ಒಂದು ಆಗಿರುವ ಎಂಟನೆಯ ಮೃಗವೇ ಆಗಿದೆ. ಸಂಯುಕ್ತ ಸಂಸ್ಥಾನಗಳಲ್ಲಿ ಪ್ರತಿರೂಪ ಮೃಗವು ರೂಪುಗೊಂಡಾಗ, ಅದು ರೋಮಿನ ಎಂಟನೆಯ ಮೃಗದ ಆ ನಿಖರವಾದ ಪ್ರವಾದನಾತ್ಮಕ ಲಕ್ಷಣವನ್ನೇ ಹೊಂದಿರುವುದು.</w:t>
      </w:r>
    </w:p>
    <w:p>
      <w:pPr>
        <w:pStyle w:val="ArticleBody"/>
        <w:jc w:val="left"/>
      </w:pPr>
      <w:r>
        <w:rPr>
          <w:rFonts w:ascii="Nirmala UI" w:hAnsi="Nirmala UI" w:eastAsia="Nirmala UI" w:cs="Nirmala UI"/>
        </w:rPr>
        <w:t>ಮೃಗದ ಪ್ರತಿಮೆಯ ಪರೀಕ್ಷೆಯು ನಿಜವಾದ ಪ್ರೊಟೆಸ್ಟಂಟ್ ಕೊಂಬಿನ ಮೇಲೆ ನೆರವೇರಿಸಲ್ಪಡುವಾಗ, ಭೂಮಿಯಿಂದ ಬಂದ ಮೃಗದ ಎರಡೂ ಕೊಂಬುಗಳಲ್ಲಿ ಮೃಗದ ಪ್ರತಿಮೆಯ ರೂಪುಗೊಳಿಸುವಿಕೆಗೆ ಸಂಬಂಧಿಸಿದ ಪ್ರವಾದನಾತ್ಮಕ ಸತ್ಯಗಳನ್ನು ಗುರುತಿಸುವವರು ಕ್ರಿಸ್ತನ ಪ್ರತಿಮೆಯೊಡನೆ ನಿತ್ಯಕಾಲಕ್ಕೂ ಮುದ್ರಿತರಾಗುವರು. ವ್ಯರ್ಥವೂ ಚಾಪಲ್ಯಪೂರ್ಣವೂ ಆದ ದರ್ಶನವನ್ನು ಅಂಗೀಕರಿಸಿರುವ ಆ ಮೂರ್ಖ ಕನ್ಯೆಗಳು ಮೃಗದ ಪ್ರತಿಮೆಯನ್ನು ನಿತ್ಯಕಾಲಕ್ಕೂ ರೂಪುಗೊಳಿಸಿಕೊಂಡಿರುತ್ತಾರೆ.</w:t>
      </w:r>
    </w:p>
    <w:p>
      <w:pPr>
        <w:pStyle w:val="ArticleScripture"/>
        <w:jc w:val="left"/>
      </w:pPr>
      <w:r>
        <w:rPr>
          <w:rFonts w:ascii="Nirmala UI" w:hAnsi="Nirmala UI" w:eastAsia="Nirmala UI" w:cs="Nirmala UI"/>
        </w:rPr>
        <w:t>ಭೂಮಿಯ ಆಳ್ವಿಕಾರರ ಕಾರ್ಯಕಲಾಪಗಳನ್ನು ಮೀರಿ ಆಳುವ ಒಬ್ಬ ಶಕ್ತಿಯನ್ನು ಪ್ರಕಟಿಸುವ ಸಂಕೇತಗಳು ತನ್ನ ಆಶ್ಚರ್ಯಚಕಿತ ದೃಷ್ಟಿಗೆ ಚಿತ್ರಿಸಲ್ಪಟ್ಟಾಗ ಪ್ರವಾದಿಯಾದ ಏಜೆಕಿಯೇಲನು ಕಂಡದ್ದು ಇದೇ. ಒಂದೊಂದನ್ನು ಒಂದೊಂದು ಅಡ್ಡವಾಗಿ ಕಡಿಯುವ ಚಕ್ರಗಳನ್ನು ನಾಲ್ಕು ಜೀವಿಗಳು ಚಲಾಯಿಸುತ್ತಿದ್ದವು. ಇವೆಲ್ಲಕ್ಕಿಂತ ಬಹಳ ಮೇಲಾಗಿ ‘ಸಿಂಹಾಸನದ ಸ್ವರೂಪದಂತೊಂದು ಇತ್ತು; ಅದು ಕಾಣುವಿಕೆಯಲ್ಲಿ ನೀಲಮಣಿಯಂತಿತ್ತು; ಮತ್ತು ಸಿಂಹಾಸನದ ಸ್ವರೂಪದ ಮೇಲಾಗಿ ಮನುಷ್ಯಾಕಾರದಂತಿರುವ ಒಂದು ಸ್ವರೂಪವು ಆಸೀನವಾಗಿತ್ತು.’ ಏಜೆಕಿಯೇಲ 1:26, RSV.</w:t>
      </w:r>
    </w:p>
    <w:p>
      <w:pPr>
        <w:pStyle w:val="ArticleScripture"/>
        <w:jc w:val="left"/>
      </w:pPr>
      <w:r>
        <w:rPr>
          <w:rFonts w:ascii="Nirmala UI" w:hAnsi="Nirmala UI" w:eastAsia="Nirmala UI" w:cs="Nirmala UI"/>
        </w:rPr>
        <w:t>“ಮೊದಲ ನೋಟಕ್ಕೆ ಗೊಂದಲದಲ್ಲಿರುವಂತೆ ಕಾಣಿಸಿದಷ್ಟು ಸಂಕೀರ್ಣವಾಗಿದ್ದ ಆ ಚಕ್ರಗಳು, ಸಂಪೂರ್ಣ ಸಮನ್ವಯದಲ್ಲಿ ಚಲಿಸುತ್ತಿದ್ದವು. ಸ್ವರ್ಗೀಯ ಜೀವಿಗಳು ಆ ಚಕ್ರಗಳನ್ನು ಚಲನೆಗೊಳಿಸುತ್ತಿದ್ದವು. ಮಾನವ ಘಟನೆಗಳ ಸಂಕೀರ್ಣ ಚಲನವಲನವು ದೈವಾಧೀನ ನಿಯಂತ್ರಣದ ಅಡಿಯಲ್ಲಿ ಇದೆ. ಜನಾಂಗಗಳ ಕಲಹ ಮತ್ತು ಗದ್ದಲಗಳ ಮಧ್ಯೆಯೂ ಕೆರೂಬಿಗಳ ಮೇಲಾಗಿ ಆಸನಾರೂಢನಾಗಿರುವಾತನು ಇನ್ನೂ ಈ ಭೂಮಿಯ ವ್ಯವಹಾರಗಳನ್ನು ಮಾರ್ಗದರ್ಶಿಸುತ್ತಾನೆ. ಪ್ರತಿಯೊಂದು ಜನಾಂಗಕ್ಕೂ ಮತ್ತು ಪ್ರತಿಯೊಬ್ಬ ವ್ಯಕ್ತಿಗೂ ದೇವರು ತನ್ನ ಮಹಾಯೋಜನೆಯಲ್ಲಿ ಒಂದು ಸ್ಥಾನವನ್ನು ನೇಮಿಸಿದ್ದಾನೆ. ಇಂದು ಮಾನವರೂ ಜನಾಂಗಗಳೂ ತಮ್ಮದೇ ಆಯ್ಕೆಯ ಮೂಲಕ ತಮ್ಮ ಗತಿಯನ್ನು ನಿರ್ಧರಿಸುತ್ತಿದ್ದಾರೆ; ಮತ್ತು ದೇವರು ತನ್ನ ಉದ್ದೇಶಗಳ ನೆರವೇರಿಕೆಗೆ ಎಲ್ಲವನ್ನೂ ಅಧೀನಪಡಿಸಿಕೊಂಡು ನಡೆಸುತ್ತಿದ್ದಾನೆ.”</w:t>
      </w:r>
    </w:p>
    <w:p>
      <w:pPr>
        <w:pStyle w:val="ArticleScripture"/>
        <w:jc w:val="left"/>
      </w:pPr>
      <w:r>
        <w:rPr>
          <w:rFonts w:ascii="Nirmala UI" w:hAnsi="Nirmala UI" w:eastAsia="Nirmala UI" w:cs="Nirmala UI"/>
        </w:rPr>
        <w:t>“ಮಹಾನ್ ‘ನಾನು ಇರುವವನು’ ತನ್ನ ವಾಕ್ಯದಲ್ಲಿ ನೀಡಿರುವ ಪ್ರವಾದನೆಗಳು, ಯುಗಗಳ ಕ್ರಮದಲ್ಲಿ ನಾವು ಎಲ್ಲಿದ್ದೇವೆ ಎಂಬುದನ್ನು ನಮಗೆ ತಿಳಿಸುತ್ತವೆ. ಇಂದಿನ ಕಾಲದವರೆಗೆ ಪ್ರವಾದನೆ ಮುಂಚಿತವಾಗಿ ತಿಳಿಸಿದ ಎಲ್ಲವೂ ಇತಿಹಾಸದ ಪುಟಗಳಲ್ಲಿ ತನ್ನ ಗುರುತು ಮೂಡಿಸಿದೆ; ಇನ್ನೂ ಬರುವುದೆಲ್ಲವೂ ತನ್ನ ಕ್ರಮದಲ್ಲಿ ನೆರವೇರುತ್ತದೆ.</w:t>
      </w:r>
    </w:p>
    <w:p>
      <w:pPr>
        <w:pStyle w:val="ArticleScripture"/>
        <w:jc w:val="left"/>
      </w:pPr>
      <w:r>
        <w:rPr>
          <w:rFonts w:ascii="Nirmala UI" w:hAnsi="Nirmala UI" w:eastAsia="Nirmala UI" w:cs="Nirmala UI"/>
        </w:rPr>
        <w:t>“ಕಾಲದ ಸೂಚನೆಗಳು ನಾವು ಮಹತ್ತರವಾದ ಮತ್ತು ಗಂಭೀರವಾದ ಘಟನೆಗಳ ಅಂಚಿನ ಮೇಲೆ ನಿಂತಿದ್ದೇವೆಂದು ಘೋಷಿಸುತ್ತವೆ. ನಮ್ಮ ಲೋಕದಲ್ಲಿರುವ ಎಲ್ಲವೂ ಸಂಚಲನದಲ್ಲಿದೆ. ರಕ್ಷಕನು ತನ್ನ ಆಗಮನಕ್ಕೆ ಮುಂಚೆ ಸಂಭವಿಸಬೇಕಾದ ಘಟನೆಗಳ ಕುರಿತು ಪ್ರವಾದಿಸಿದನು: ‘ನೀವು ಯುದ್ಧಗಳನ್ನೂ ಯುದ್ಧಗಳ ವದಂತಿಗಳನ್ನೂ ಕೇಳುವಿರಿ…. ಜನಾಂಗವು ಜನಾಂಗದ ವಿರುದ್ಧವೂ ರಾಜ್ಯವು ರಾಜ್ಯದ ವಿರುದ್ಧವೂ ಏಳುವುದು; ಮತ್ತು ವಿವಿಧ ಸ್ಥಳಗಳಲ್ಲಿ ದುರಂತಗಳೂ ಮಹಾಮಾರಿಗಳೂ ಭೂಕಂಪಗಳೂ ಉಂಟಾಗುವವು.’ ಮತ್ತಾಯ 24:6, 7. ಆಳುವವರೂ ರಾಜ್ಯಪುರುಷರೂ ಮಹತ್ತರವಾದ ಮತ್ತು ನಿರ್ಣಾಯಕವಾದ ಯಾವುದೋ ಸಂಗತಿ ಸಂಭವಿಸಬೇಕಾಗಿದೆ ಎಂದು—ಲೋಕವು ಒಂದು ಭಯಂಕರ ಸಂಕಟದ ಅಂಚಿನಲ್ಲಿದೆ ಎಂದು—ಗುರುತಿಸುತ್ತಾರೆ.”</w:t>
      </w:r>
    </w:p>
    <w:p>
      <w:pPr>
        <w:pStyle w:val="ArticleScripture"/>
        <w:jc w:val="left"/>
      </w:pPr>
      <w:r>
        <w:rPr>
          <w:rFonts w:ascii="Nirmala UI" w:hAnsi="Nirmala UI" w:eastAsia="Nirmala UI" w:cs="Nirmala UI"/>
        </w:rPr>
        <w:t>“ಈಗಲೇ ತಮ್ಮ ನೆರಳುಗಳನ್ನು ಮುಂದಕ್ಕೆ ಬೀರುತ್ತಿರುವ ಘಟನೆಗಳ ಕುರಿತು ಸರಿಯಾದ ದೃಷ್ಟಿಯನ್ನು ನೀಡುವುದು ಬೈಬಲೂ, ಬೈಬಲೊಂದೇ; ಅವು ಸಮೀಪಿಸುತ್ತಿರುವ ಧ್ವನಿಯೇ ಭೂಮಿಯನ್ನು ನಡುಗುವಂತೆ ಮಾಡುತ್ತದೆ ಮತ್ತು ಮನುಷ್ಯರ ಹೃದಯಗಳು ಭಯದಿಂದ ಕುಂದುತ್ತವೆ. ‘ಇಗೋ, ಕರ್ತನು ಭೂಮಿಯನ್ನು ಬರಿಗೊಳಿಸಿ ಅದನ್ನು ನಿರ್ಜನವಾಗಿಸುವನು; ಆತನು ಅದರ ಮೇಲ್ಮೈಯನ್ನು ವಕ್ರಮಾಡಿ ಅದರ ನಿವಾಸಿಗಳನ್ನು ಚದರಿಸುವನು.’ ‘ಯಾಕಂದರೆ ಅವರು ಧರ್ಮಶಾಸ್ತ್ರಗಳನ್ನು ಉಲ್ಲಂಘಿಸಿದ್ದಾರೆ, ವಿಧಿಗಳನ್ನು ಮೀರಿ ನಡೆದಿದ್ದಾರೆ, ನಿತ್ಯ ಒಡಂಬಡಿಕೆಯನ್ನು ಮುರಿದಿದ್ದಾರೆ. ಆದಕಾರಣ ಶಾಪವು ಭೂಮಿಯನ್ನು ನುಂಗಿಬಿಡುತ್ತದೆ, ಮತ್ತು ಅದರ ನಿವಾಸಿಗಳು ತಮ್ಮ ಅಪರಾಧಕ್ಕಾಗಿ ಯಾತನೆ ಅನುಭವಿಸುತ್ತಾರೆ.’ ಯೆಶಾಯ 24:1, 5, 6, RSV.”</w:t>
      </w:r>
    </w:p>
    <w:p>
      <w:pPr>
        <w:pStyle w:val="ArticleScripture"/>
        <w:jc w:val="left"/>
      </w:pPr>
      <w:r>
        <w:rPr>
          <w:rFonts w:ascii="Nirmala UI" w:hAnsi="Nirmala UI" w:eastAsia="Nirmala UI" w:cs="Nirmala UI"/>
        </w:rPr>
        <w:t>“‘ಅಯ್ಯೋ! ಆ ದಿನವು ಮಹತ್ತಾದದ್ದು; ಅದಕ್ಕೆ ಸಮಾನವಾದುದು ಯಾವುದೂ ಇಲ್ಲ; ಅದು ಯಾಕೋಬನ ಸಂಕಟಕಾಲವೇ ಸರಿ; ಆದರೂ ಅವನು ಅದರಿಂದ ರಕ್ಷಿಸಲ್ಪಡುವನು.’ ಯೆರೆಮಿಯ 30:7.”</w:t>
      </w:r>
    </w:p>
    <w:p>
      <w:pPr>
        <w:pStyle w:val="ArticleScripture"/>
        <w:jc w:val="left"/>
      </w:pPr>
      <w:r>
        <w:rPr>
          <w:rFonts w:ascii="Nirmala UI" w:hAnsi="Nirmala UI" w:eastAsia="Nirmala UI" w:cs="Nirmala UI"/>
        </w:rPr>
        <w:t>“‘ನೀನು ಯೆಹೋವನನ್ನು, ಅಂದರೆ ನನ್ನ ಆಶ್ರಯಸ್ಥಳವಾದ ಪರಾತ್ಪರನನ್ನು, ನಿನ್ನ ನಿವಾಸಸ್ಥಳವನ್ನಾಗಿ ಮಾಡಿಕೊಂಡಿರುವದರಿಂದ, ಯಾವ ಅಪಾಯವೂ ನಿನಗೆ ಸಂಭವಿಸುವದಿಲ್ಲ; ಯಾವ ಪೀಡೆಯೂ ನಿನ್ನ ಗುಡಾರಕ್ಕೆ ಸಮೀಪಿಸುವದಿಲ್ಲ.’ ಕೀರ್ತನೆ 91:9, 10.</w:t>
      </w:r>
    </w:p>
    <w:p>
      <w:pPr>
        <w:pStyle w:val="ArticleScripture"/>
        <w:jc w:val="left"/>
      </w:pPr>
      <w:r>
        <w:rPr>
          <w:rFonts w:ascii="Nirmala UI" w:hAnsi="Nirmala UI" w:eastAsia="Nirmala UI" w:cs="Nirmala UI"/>
        </w:rPr>
        <w:t>“ಅವಳ ಅತ್ಯಂತ ಭಯಂಕರ ಅಪಾಯದ ಘಳಿಗೆಯಲ್ಲಿ ದೇವರು ತನ್ನ ಸಭೆಯನ್ನು ಕೈಬಿಡುವುದಿಲ್ಲ. ಆತನು ವಿಮೋಚನೆಯನ್ನು ವಾಗ್ದಾನಿಸಿದ್ದಾನೆ. ಆತನ ರಾಜ್ಯದ ತತ್ತ್ವಗಳನ್ನು ಸೂರ್ಯನ ಕೆಳಗಿರುವ ಎಲ್ಲರೂ ಗೌರವಿಸುವರು.” Historical Sketches 277–279.</w:t>
      </w:r>
    </w:p>
    <w:p>
      <w:pPr>
        <w:pStyle w:val="ArticleBody"/>
        <w:jc w:val="left"/>
      </w:pPr>
      <w:r>
        <w:rPr>
          <w:rFonts w:ascii="Nirmala UI" w:hAnsi="Nirmala UI" w:eastAsia="Nirmala UI" w:cs="Nirmala UI"/>
        </w:rPr>
        <w:t>ಮುದ್ರಿಸುವ ಸಮಯದಲ್ಲಿ, ಅತಿಪವಿತ್ರ ಸ್ಥಳದ ಕುರಿತು ಯೆಹೆಜ್ಕೇಲನ ದರ್ಶನದಲ್ಲಿ ಒಂದರೊಳಗೆ ಮತ್ತೊಂದು ಛೇದಿಸಿಕೊಂಡಂತೆ ಕಾಣಿಸಿಕೊಂಡ ಚಕ್ರಗಳು ಮಾನವೀಯ ಘಟನೆಗಳ “ಸಂಕೀರ್ಣ ಕ್ರೀಡೆ”ಯನ್ನೇ ಪ್ರತಿನಿಧಿಸುತ್ತಿದ್ದವು. ಆ ಘಟನೆಗಳು ದೈವಿಕ ನಿಯಂತ್ರಣದ ಅಧೀನದಲ್ಲಿವೆ; ಯಾಕಂದರೆ ಅವು ದೇವರ ವಾಕ್ಯದ ಎಲ್ಲಾ ದರ್ಶನಗಳ ಪರಿಪೂರಣವಾಗಿದ್ದು, ಅವು ತಮ್ಮ ಅಂತಿಮ ಮತ್ತು ಪರಿಪೂರ್ಣ ಪರಿಣಾಮವನ್ನು ಮುದ್ರಿಸುವ ಸಮಯದಲ್ಲೇ ಹೊಂದುತ್ತವೆ. “ಲೋಕವು ಸಾಕಾರಗೊಳ್ಳುವ ಅಂಚಿನಲ್ಲಿದೆ” ಎಂಬ “ವಿಸ್ಮಯಕರ ಸಂಕಟ”ವನ್ನು ಗುರುತಿಸುವ ಒಂದು “ಶಬ್ದ” ಇದೆ. ಆ “ಶಬ್ದ” “ಭೂಮಿಯನ್ನು ನಡುಗಿಸುತ್ತದೆ ಮತ್ತು ಭಯದಿಂದ ಮನುಷ್ಯರ ಹೃದಯಗಳು ವಿಫಲವಾಗುವಂತೆ ಮಾಡುತ್ತದೆ.” ಭೂಮಿಯ ನಡುಕವೂ, ಹಾಗೆಯೇ ಭಯದಿಂದ ಮನುಷ್ಯರ ಹೃದಯಗಳು ವಿಫಲವಾಗುವಂತೆ ಮಾಡುವುದೂ, ಎರಡೂ ಮೂರನೆಯ ಶೋಕವಾಗಿರುವ ಏಳನೆಯ ಮತ್ತು ಅಂತಿಮ ತೂರ್ಯದ ಶಬ್ದದ ಸಂಕೇತಗಳಾಗಿವೆ.</w:t>
      </w:r>
    </w:p>
    <w:p>
      <w:pPr>
        <w:pStyle w:val="ArticleBody"/>
        <w:jc w:val="left"/>
      </w:pPr>
      <w:r>
        <w:rPr>
          <w:rFonts w:ascii="Nirmala UI" w:hAnsi="Nirmala UI" w:eastAsia="Nirmala UI" w:cs="Nirmala UI"/>
        </w:rPr>
        <w:t>ಮೂರನೆಯ ಶಾಪದ ಇಸ್ಲಾಂ ಜನಾಂಗಗಳನ್ನು ಕೋಪಗೊಳಿಸುವುದು, ಪ್ರಸವವೇದನೆಯಲ್ಲಿ ಇರುವ ಸ್ತ್ರೀಯಂತೆ ಇದೆ; ಹೀಗಾಗಿ ಅದು ಹೆಚ್ಚುತ್ತಾ ತೀವ್ರಗೊಳ್ಳುತ್ತಿರುವ ಸಂಕಟವನ್ನು ಪ್ರತಿನಿಧಿಸುತ್ತದೆ. ಆ ತೀವ್ರಗೊಳ್ಳುತ್ತಿರುವ ಸಂಕಟವು 2001ರ ಸೆಪ್ಟೆಂಬರ್ 11ರಂದು ಆರಂಭವಾಯಿತು; ಮತ್ತು 2023ರ ಅಕ್ಟೋಬರ್ 7ರಂದು ಮುಂದಿನ ಅತಿದೊಡ್ಡ ಪ್ರಸವವೇದನೆ ತಟ್ಟಿತು; ಮತ್ತು ದೇವರ ವಾಕ್ಯವು ಎಂದಿಗೂ ವಿಫಲವಾಗದ ಕಾರಣ, ಮುಂದಿನ ಪ್ರಸವವೇದನೆ ಬಹು ಶೀಘ್ರದಲ್ಲೇ ಬರುತ್ತಿದೆ, ಮತ್ತು ಅದು ಇನ್ನೂ ಹೆಚ್ಚು ವಿನಾಶಕಾರಿ ಆಗಿರುವುದು. ನೀವು ಇನ್ನೂ ನಗರದಲ್ಲೇ ವಾಸಿಸುತ್ತಿದ್ದೀರಾ?</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“ಪ್ರವಾದಿಗೆ ಚಕ್ರದೊಳಗಿನ ಚಕ್ರವೂ, ಅವುಗಳೊಂದಿಗೆ ಸಂಬಂಧಗೊಂಡಿದ್ದ ಜೀವಿಗಳ ರೂಪವೂ, ಎಲ್ಲವೂ ಸಂಕೀರ್ಣವಾಗಿಯೂ ವಿವರಿಸಲಾಗದಂತೆಯೂ ತೋರಿತು. ಆದರೆ ಅನಂತ ಜ್ಞಾನದ ಕೈ ಚಕ್ರಗಳ ಮಧ್ಯದಲ್ಲಿ ಕಾಣಿಸುತ್ತದೆ, ಮತ್ತು ಅದರ ಕಾರ್ಯದ ಫಲವಾಗಿ ಪರಿಪೂರ್ಣ ಕ್ರಮವು ಉಂಟಾಗುತ್ತದೆ. ದೇವರ ಕೈಯಿಂದ ದಿಕ್ಕು ನಿರ್ದೇಶಿತವಾಗಿರುವ ಪ್ರತಿಯೊಂದು ಚಕ್ರವೂ, ಪ್ರತಿಯೊಂದು ಇನ್ನೊಂದು ಚಕ್ರದೊಂದಿಗೆ ಪರಿಪೂರ್ಣ ಸೌಹಾರ್ದದಲ್ಲಿ ಕಾರ್ಯನಿರ್ವಹಿಸುತ್ತದೆ. ಮಾನವ ಸಾಧನಗಳು ಅತಿಯಾದ ಅಧಿಕಾರವನ್ನು ಹುಡುಕಲು ಒಲಿಯುವವುಗಳಾಗಿದ್ದು, ಕೆಲಸವನ್ನು ತಾವೇ ನಿಯಂತ್ರಿಸಲು ಯತ್ನಿಸುವವುಗಳೆಂದು ನನಗೆ ತೋರಿಸಲಾಯಿತು. ಅವರು ತಮ್ಮ ವಿಧಾನಗಳಲ್ಲಿಯೂ ಯೋಜನೆಗಳಲ್ಲಿಯೂ ಪರಾಕ್ರಮಶಾಲಿ ಕಾರ್ಯಕರ್ತನಾದ ಕರ್ತನಾದ ದೇವರನ್ನು ಬಹಳ ಮಟ್ಟಿಗೆ ಹೊರಗಿಡುತ್ತಾರೆ, ಮತ್ತು ಕಾರ್ಯದ ಪ್ರಗತಿಗೆ ಸಂಬಂಧಿಸಿದ ಎಲ್ಲ ವಿಷಯಗಳಲ್ಲಿಯೂ ಆತನ ಮೇಲೆ ಸಂಪೂರ್ಣ ಭರವಸೆ ಇಡುವುದಿಲ್ಲ. ಮಹಾ “I AM” ಗೆ ಸೇರಿರುವ ಸಂಗತಿಗಳನ್ನು ತಾನೇ ನಿರ್ವಹಿಸಲು ಸಮರ್ಥನಾಗಿದ್ದಾನೆಂದು ಯಾರೂ ಒಂದು ಕ್ಷಣವೂ ಭಾವಿಸಬಾರದು. ತನ್ನ ಪ್ರಾವಿಡೆನ್ಸಿನಲ್ಲಿ ದೇವರು, ಮಾನವ ಕಾರ್ಯಕರ್ತರ ಮೂಲಕ ಕೆಲಸ ನಡೆಯುವಂತೆ ಒಂದು ಮಾರ್ಗವನ್ನು ಸಿದ್ಧಪಡಿಸುತ್ತಿದ್ದಾನೆ. ಆದದರಿಂದ ಪ್ರತಿಯೊಬ್ಬನು ತನ್ನ ಕರ್ತವ್ಯದ ಸ್ಥಾನದಲ್ಲಿ ನಿಂತು, ಈ ಕಾಲಕ್ಕಾಗಿ ತನ್ನ ಪಾಲನ್ನು ನಿರ್ವಹಿಸಲಿ, ಮತ್ತು ದೇವರೇ ತನ್ನ ಉಪದೇಶಕನು ಎಂಬುದನ್ನು ತಿಳಿದುಕೊಳ್ಳಲಿ.”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ಮೂವತ್ತ್ಮೂರು</dc:title>
  <dc:subject>ಪ್ರವಚನಾತ್ಮಕ ನೆಯ್ಗೆಯ ಅನಾವರಣ: 144,000ರ ಮುದ್ರಣಕಾಲದ ಕುರಿತು ಒಳನೋಟಗಳು</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