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 ನೂರು ಮೂವತ್ತನಾಲ್ಕು</w:t>
      </w:r>
    </w:p>
    <w:p>
      <w:pPr>
        <w:pStyle w:val="ArticleSubtitle"/>
        <w:jc w:val="left"/>
      </w:pPr>
      <w:r>
        <w:rPr>
          <w:rFonts w:ascii="Nirmala UI" w:hAnsi="Nirmala UI" w:eastAsia="Nirmala UI" w:cs="Nirmala UI"/>
        </w:rPr>
        <w:t>ಪ್ರವಾದನಾತ್ಮಕ ಅನಾವರಣ: ಸೆಪ್ಟೆಂಬರ್ 11, 2001 ರಿಂದ ಅಮೇರಿಕ ಸಂಯುಕ್ತ ಸಂಸ್ಥಾನದಲ್ಲಿ ಸಮೀಪಿಸುತ್ತಿರುವ ಭಾನುವಾರದ ಕಾನೂನಿನವರೆಗೆ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ಸೆಪ್ಟೆಂಬರ್ 11, 2001ರಿಂದ ಸಂಯುಕ್ತ ಸಂಸ್ಥಾನಗಳಲ್ಲಿ ಶೀಘ್ರದಲ್ಲೇ ಬರಲಿರುವ ಭಾನುವಾರದ ಕಾನೂನುವರೆಗೆ ಇರುವ ಒಂದು ಲಕ್ಷ ನಲವತ್ತನಾಲ್ಕು ಸಾವಿರರ ಮುದ್ರಿಸುವ ಕಾಲವು, ದೇವರ ವಾಕ್ಯದ ಪ್ರತಿಯೊಂದು ದರ್ಶನವೂ ಅಂತ್ಯಕಾಲದಲ್ಲಿ ನೆರವೇರುವ ಪ್ರವಾದನಾತ್ಮಕ ಅವಧಿಯಾಗಿದೆ.</w:t>
      </w:r>
    </w:p>
    <w:p>
      <w:pPr>
        <w:pStyle w:val="ArticleScripture"/>
        <w:jc w:val="left"/>
      </w:pPr>
      <w:r>
        <w:rPr>
          <w:rFonts w:ascii="Nirmala UI" w:hAnsi="Nirmala UI" w:eastAsia="Nirmala UI" w:cs="Nirmala UI"/>
        </w:rPr>
        <w:t>ಆದುದರಿಂದ ಅವರಿಗೆ ಹೇಳು: “ಹೀಗೆ ಕರ್ತನಾದ ಯೆಹೋವನು ಹೇಳುತ್ತಾನೆ; ನಾನು ಈ ಗಾದೆಯನ್ನು ನಿಲ್ಲಿಸುವೆನು, ಮತ್ತು ಇನ್ನುಮುಂದೆ ಅವರು ಅದನ್ನು ಇಸ್ರಾಯೇಲಿನಲ್ಲಿ ಗಾದೆಯಾಗಿ ಬಳಸುವುದಿಲ್ಲ; ಆದರೆ ಅವರಿಗೆ ಹೀಗೆ ಹೇಳು: ದಿನಗಳು ಸಮೀಪಿಸಿವೆ, ಮತ್ತು ಪ್ರತಿಯೊಂದು ದರ್ಶನದ ನೆರವೇರಿಕೆಯೂ ಸಮೀಪಿಸಿದೆ.” ಯೆಹೆಜ್ಕೇಲ 12:23.</w:t>
      </w:r>
    </w:p>
    <w:p>
      <w:pPr>
        <w:pStyle w:val="ArticleBody"/>
        <w:jc w:val="left"/>
      </w:pPr>
      <w:r>
        <w:rPr>
          <w:rFonts w:ascii="Nirmala UI" w:hAnsi="Nirmala UI" w:eastAsia="Nirmala UI" w:cs="Nirmala UI"/>
        </w:rPr>
        <w:t>ಆ ರೇಖೆಯಲ್ಲಿ ಮೂರನೆಯ ದೂತನು ಮತ್ತೆ ಆಗಮಿಸುತ್ತಾನೆ; ಹಾಗೆ ಆಗುವ ಮೂಲಕ, 1844ರ ಅಕ್ಟೋಬರ್ 22ರಂದು ಮೂರನೆಯ ದೂತನ ಆಗಮನದಿಂದ 1863ರ ದಂಗೆಯವರೆಗೆ ಇರುವ ಅವಧಿಯಿಂದ ಅದು ಪ್ರತಿನಿಧಿಸಲ್ಪಟ್ಟಿದೆ. 1863ರ ದಂಗೆಯನ್ನು ಕಾದೇಶಿನಲ್ಲಿ ಪ್ರಾಚೀನ ಇಸ್ರಾಯೇಲಿನ ಮೊದಲ ದಂಗೆಯು ಪ್ರತಿನಿಧಿಸಿತು; ಆದ್ದರಿಂದ, ಕೆಂಪು ಸಮುದ್ರ ದಾಟಿದುದರಿಂದ ಕಾದೇಶಿನ ಮೊದಲ ದಂಗೆಯವರೆಗೆ ಇರುವ ಸಂಪೂರ್ಣ ಇತಿಹಾಸದಿಂದಲೂ ಅದು ಪ್ರತಿನಿಧಿಸಲ್ಪಟ್ಟಿದೆ. ಕಾದೇಶಿನ ಮೊದಲ ದಂಗೆಯು ಕಾದೇಶಿನ ಎರಡನೆಯ ದಂಗೆಗೆ ಮಾದರಿಯಾಗಿತ್ತು; ಆದಕಾರಣ, ಆರೋನನ ಮರಣದಿಂದ ಕಾದೇಶಿನ ಎರಡನೆಯ ದಂಗೆಯವರೆಗೆ ಇರುವ ರೇಖೆ, ಮುದ್ರೆಯಿಡುವಿಕೆಯ ರೇಖೆಯಲ್ಲಿ ಪುನರಾವರ್ತಿತವಾಗುತ್ತದೆ.</w:t>
      </w:r>
    </w:p>
    <w:p>
      <w:pPr>
        <w:pStyle w:val="ArticleBody"/>
        <w:jc w:val="left"/>
      </w:pPr>
      <w:r>
        <w:rPr>
          <w:rFonts w:ascii="Nirmala UI" w:hAnsi="Nirmala UI" w:eastAsia="Nirmala UI" w:cs="Nirmala UI"/>
        </w:rPr>
        <w:t>1840ರಿಂದ 1844ರವರೆಗಿನ ಮಿಲ್ಲರೈಟರ ಇತಿಹಾಸದಲ್ಲಿ ಇದು ಪುನರಾವರ್ತಿತವಾಗುತ್ತದೆ; ಈ ಇತಿಹಾಸವು ಕ್ರಿಸ್ತನ ದೀಕ್ಷಾಸ್ನಾನದಿಂದ ಶಿಲುಬೆಯವರೆಗೆ ಇರುವ ಅವಧಿಯಿಂದ ಪ್ರತಿರೂಪಿತವಾಗಿದ್ದು, ಅದು ಶಿಲುಬೆಯಿಂದ ಸ್ತೆಫನನನ್ನು ಕಲ್ಲೆಸೆದು ಕೊಲ್ಲುವ ತನಕದ ಇತಿಹಾಸವನ್ನೂ ಪ್ರತಿನಿಧಿಸಿತು. ಉಪದೇಶದ ಮೇಲೆ ಉಪದೇಶವಾಗಿ, ಪುರಾತನ ಪ್ರವಾದಿಗಳಲ್ಲಿ ಪ್ರತಿಯೊಬ್ಬರೂ ತಾವು ಜೀವಿಸಿದ್ದ ದಿನಗಳಿಗಿಂತ ಈ ಕಾಲಾವಧಿಯ ವಿಷಯವಾಗಿಯೇ ಹೆಚ್ಚಿನದಾಗಿ ಮಾತನಾಡಿದರು.</w:t>
      </w:r>
    </w:p>
    <w:p>
      <w:pPr>
        <w:pStyle w:val="ArticleScripture"/>
        <w:jc w:val="left"/>
      </w:pPr>
      <w:r>
        <w:rPr>
          <w:rFonts w:ascii="Nirmala UI" w:hAnsi="Nirmala UI" w:eastAsia="Nirmala UI" w:cs="Nirmala UI"/>
        </w:rPr>
        <w:t>“ಪ್ರಾಚೀನ ಪ್ರವಾದಿಗಳಲ್ಲಿ ಪ್ರತಿಯೊಬ್ಬರೂ ತಮ್ಮ ಸ್ವಂತ ಕಾಲಕ್ಕಿಂತ ನಮ್ಮ ಕಾಲಕ್ಕಾಗಿಯೇ ಹೆಚ್ಚು ಮಾತನಾಡಿದರು; ಆದದರಿಂದ ಅವರ ಪ್ರವಾದನೆ ನಮಗಾಗಿ ಬಲದಲ್ಲಿದೆ. ‘ಇದಲ್ಲದೆ ಇವುಗಳೆಲ್ಲವೂ ಅವರಿಗೆ ದೃಷ್ಟಾಂತಗಳಾಗಿ ಸಂಭವಿಸಿದವು; ಮತ್ತು ಲೋಕದ ಅಂತ್ಯಕಾಲಗಳು ಬಂದಿರುವ ನಮ್ಮಿಗೆ ಬೋಧೆಯಾಗುವದಕ್ಕಾಗಿ ಅವು ಬರೆಯಲ್ಪಟ್ಟಿವೆ.’ 1 ಕೊರಿಂಥದವರಿಗೆ 10:11. ‘ಅವರು ಈ ವಿಷಯಗಳಲ್ಲಿ ತಮ್ಮಿಗಲ್ಲ, ನಮಗಾಗಿಯೇ ಸೇವೆ ಮಾಡಿದರು ಎಂಬುದು ಅವರಿಗೆ ಪ್ರಕಟವಾಯಿತು; ಅವೇ ವಿಷಯಗಳನ್ನು ಈಗ ಪರಲೋಕದಿಂದ ಕಳುಹಿಸಲ್ಪಟ್ಟ ಪವಿತ್ರಾತ್ಮನ ಮೂಲಕ ನಿಮಗೆ ಸುವಾರ್ತೆಯನ್ನು ಸಾರಿದವರಿಂದ ನಿಮಗೆ ತಿಳಿಸಲ್ಪಟ್ಟಿವೆ; ಯಾವ ವಿಷಯಗಳನ್ನು ದೂತರೂ ಸಹ ಒಳನೋಟದಿಂದ ನೋಡುವುದಕ್ಕೆ ಹಾತೊರೆಯುತ್ತಾರೆ.’ 1 ಪೇತ್ರನು 1:12....”</w:t>
      </w:r>
    </w:p>
    <w:p>
      <w:pPr>
        <w:pStyle w:val="ArticleScripture"/>
        <w:jc w:val="left"/>
      </w:pPr>
      <w:r>
        <w:rPr>
          <w:rFonts w:ascii="Nirmala UI" w:hAnsi="Nirmala UI" w:eastAsia="Nirmala UI" w:cs="Nirmala UI"/>
        </w:rPr>
        <w:t>“ಈ ಅಂತಿಮ ತಲೆಮಾರಿಗಾಗಿ ಬೈಬಲ್ ತನ್ನ ಖಜಾನೆಗಳನ್ನು ಸಂಗ್ರಹಿಸಿ ಒಂದಾಗಿ ಬಂಧಿಸಿದೆ. ಹಳೆಯ ಒಡಂಬಡಿಕೆಯ ಇತಿಹಾಸದಲ್ಲಿನ ಎಲ್ಲಾ ಮಹತ್ತಾದ ಘಟನೆಗಳೂ ಗಂಭೀರವಾದ ಕಾರ್ಯವ್ಯವಹಾರಗಳೂ ಈ ಅಂತಿಮ ದಿನಗಳಲ್ಲಿ ಸಭೆಯಲ್ಲಿ ಪುನರಾವರ್ತಿತವಾಗಿವೆ, ಮತ್ತು ಆಗುತ್ತಿವೆ.” Selected Messages, ಪುಸ್ತಕ 3, 338, 339.</w:t>
      </w:r>
    </w:p>
    <w:p>
      <w:pPr>
        <w:pStyle w:val="ArticleBody"/>
        <w:jc w:val="left"/>
      </w:pPr>
      <w:r>
        <w:rPr>
          <w:rFonts w:ascii="Nirmala UI" w:hAnsi="Nirmala UI" w:eastAsia="Nirmala UI" w:cs="Nirmala UI"/>
        </w:rPr>
        <w:t>“ಕೊನೆಯ ತಲೆಮಾರು” ಎಂದರೆ ಪೇತ್ರನು ಉಲ್ಲೇಖಿಸಿದ ಆರಿಸಲ್ಪಟ್ಟ ತಲೆಮಾರು; ಅದು ಒಂದು ಲಕ್ಷ ನಲವತ್ತನಾಲ್ಕು ಸಾವಿರರು, ಮತ್ತು ಅವರು 2001ರ ಸೆಪ್ಟೆಂಬರ್ 11ರಿಂದ ಶೀಘ್ರದಲ್ಲೇ ಬರುವ ಭಾನುವಾರದ ಕಾನೂನಿನವರೆಗೆ ಆರಿಸಲ್ಪಡುತ್ತಾರೆ; ಆಗ ಅವರು ಒಂದು ಧ್ವಜದಂತೆ ಮೇಲಕ್ಕೆತ್ತಲ್ಪಡುತ್ತಾರೆ. ದೇವರ ವಾಕ್ಯದ “ಎಲ್ಲಾ,” ಕೆಲವು ಅಲ್ಲ, ಆದರೆ “ಎಲ್ಲಾ ಮಹತ್ತರ ಘಟನೆಗಳೂ ಮತ್ತು ಗಂಭೀರ ವ್ಯವಹಾರಗಳೂ,” “ಕೊನೆಯ ದಿನಗಳ” “ಸಭೆಯ” “ಕೊನೆಯ ತಲೆಮಾರಿನಲ್ಲಿ” “ತಮ್ಮನ್ನು ತಾವು ಪುನರಾವರ್ತಿಸಿಕೊಳ್ಳುತ್ತಿವೆ.” ಮುದ್ರಿಸುವ ಕಾರ್ಯದ ಸರಣಿಯಲ್ಲಿ, ಬೈಬಲಿನ ಎಲ್ಲಾ ಪುಸ್ತಕಗಳೂ ಒಂದಾಗಿ ಸೇർന്ന് ಅಂತ್ಯಗೊಳ್ಳುತ್ತವೆ.</w:t>
      </w:r>
    </w:p>
    <w:p>
      <w:pPr>
        <w:pStyle w:val="ArticleScripture"/>
        <w:jc w:val="left"/>
      </w:pPr>
      <w:r>
        <w:rPr>
          <w:rFonts w:ascii="Nirmala UI" w:hAnsi="Nirmala UI" w:eastAsia="Nirmala UI" w:cs="Nirmala UI"/>
        </w:rPr>
        <w:t>“ಪ್ರಕಟನೆ ಗ್ರಂಥದಲ್ಲಿ ಬೈಬಲ್‌ನ ಎಲ್ಲಾ ಪುಸ್ತಕಗಳು ಸೇರಿ ಅಂತ್ಯಗೊಳ್ಳುತ್ತವೆ. ಇಲ್ಲಿ ದಾನಿಯೇಲನ ಗ್ರಂಥಕ್ಕೆ ಪೂರ್ಣತೆ ಇದೆ. ಒಂದು ಭವಿಷ್ಯವಾಣಿ; ಇನ್ನೊಂದು ಪ್ರಕಟನೆ. ಮುದ್ರಿಸಲ್ಪಟ್ಟಿದ್ದ ಗ್ರಂಥವು ಪ್ರಕಟನೆ ಅಲ್ಲ; ಆದರೆ ಕೊನೆಯ ದಿನಗಳಿಗೆ ಸಂಬಂಧಿಸಿದ ದಾನಿಯೇಲನ ಭವಿಷ್ಯವಾಣಿಯ ಆ ಭಾಗವೇ ಆಗಿದೆ. ದೂತನು, ‘ಆದರೆ ನೀನು, ಓ ದಾನಿಯೇಲನೇ, ಅಂತ್ಯದ ಕಾಲದವರೆಗೂ ಈ ಮಾತುಗಳನ್ನು ಮುಚ್ಚಿ, ಗ್ರಂಥವನ್ನು ಮುದ್ರಿಸಿಬಿಡು’ ಎಂದು ಆಜ್ಞಾಪಿಸಿದನು. ದಾನಿಯೇಲ 12:4.” ಅಪೋಸ್ತಲರ ಕೃತ್ಯಗಳು, 585.</w:t>
      </w:r>
    </w:p>
    <w:p>
      <w:pPr>
        <w:pStyle w:val="ArticleBody"/>
        <w:jc w:val="left"/>
      </w:pPr>
      <w:r>
        <w:rPr>
          <w:rFonts w:ascii="Nirmala UI" w:hAnsi="Nirmala UI" w:eastAsia="Nirmala UI" w:cs="Nirmala UI"/>
        </w:rPr>
        <w:t>“ಅಂತ್ಯಕಾಲಗಳಿಗೆ ಸಂಬಂಧಿಸಿದ ದಾನಿಯೇಲನ ಪ್ರವಾದನೆಯ ಭಾಗ”ವೆಂದು ಮುದ್ರೆಯನ್ನು ತೆಗೆಯಲ್ಪಟ್ಟದ್ದು, ಶಿನಾರಿನ ಎರಡು ಮಹಾನದಿಗಳಾದ ಉಳಾಯಿ ಮತ್ತು ಹಿದ್ದೆಕೆಲಿನ ಬಳಿಯಲ್ಲಿ ದಾನಿಯೇಲನಿಗೆ ನೀಡಲ್ಪಟ್ಟ ದರ್ಶನಗಳೇ ಆಗಿವೆ. ಆ ದರ್ಶನಗಳು ದಾನಿಯೇಲ ಅಧ್ಯಾಯ 8, ವಚನಗಳು 13 ಮತ್ತು 14, ಹಾಗು ಅಧ್ಯಾಯ 11, ವಚನಗಳು 40ರಿಂದ 45ರವರೆಗೆ ಪ್ರತಿನಿಧಿಸುತ್ತವೆ. ಒಂದು ಲಕ್ಷ ನಾಲ್ವತ್ತುನಾಲ್ಕು ಸಾವಿರರ ಮುದ್ರಾಕರಣದ ಕಾಲವು, ಕ್ರಿಸ್ತನು ಪರಲೋಕದ ಮಹಾಯಾಜകനಾಗಿ, ಅಂತಿಮ ತಲೆಮಾರಿನ ಆರಿಸಲ್ಪಟ್ಟವರನ್ನು ದೈವಿಕ ಮತ್ತು ಮಾನವೀಯ ಅಂಶಗಳಿಂದ ಕೂಡಿದ ಸಂಬಂಧದೊಳಗೆ ನಿತ್ಯಕ್ಕೂ ಮುದ್ರಿಸುವ ಇತಿಹಾಸವಾಗಿದೆ. ದಾನಿಯೇಲ 11ರ ವಚನ 40, ನಾಗ, ಮೃಗ ಮತ್ತು ಸುಳ್ಳು ಪ್ರವಾದಿ ಇವರ ಸಂಬಂಧವನ್ನು ಗುರುತಿಸುತ್ತದೆ; ಇವರು ಒಟ್ಟಾಗಿ ಈಗ ಲೋಕವನ್ನು ಆರ್ಮಗೆದ್ದೋನಿನ ಕಡೆಗೆ ನಡೆಸುತ್ತಿದ್ದಾರೆ; ಇದು ವಚನ 40ರ ಇತಿಹಾಸದಲ್ಲಿ ಬೈಬಲ್ ಪ್ರವಾದನೆಯ ಆರನೆಯ ರಾಜ್ಯವಾಗಿ ಆಳುವ ಭೂಮಿಯ ಮೃಗದ ಮೇಲೆ ಇರುವ ರಿಪಬ್ಲಿಕನಿಸಂನ ಕೊಂಬಿನ ಇತಿಹಾಸದಿಂದ ಪ್ರತಿನಿಧಿಸಲ್ಪಟ್ಟಿದೆ. ವಚನ 40 ಅದೇ ಇತಿಹಾಸದಲ್ಲಿ, 1798ರಲ್ಲಿ ಆರಂಭವಾಗಿ ಶೀಘ್ರವೇ ಬರಲಿರುವ ಭಾನುವಾರದ ಕಾನೂನುವರೆಗೆ, ಪ್ರೊಟೆಸ್ಟಾಂಟಿಸಂನ ಕೊಂಬಿನ ಇತಿಹಾಸವನ್ನು ನಿರ್ಧರಿಸುವ ಜ್ಞಾನಿಗಳೂ ಮೂರ್ಖರೂ ಎಂಬ ವಿಭಜನೆಯನ್ನು ಸಹ ಗುರುತಿಸುತ್ತದೆ.</w:t>
      </w:r>
    </w:p>
    <w:p>
      <w:pPr>
        <w:pStyle w:val="ArticleBody"/>
        <w:jc w:val="left"/>
      </w:pPr>
      <w:r>
        <w:rPr>
          <w:rFonts w:ascii="Nirmala UI" w:hAnsi="Nirmala UI" w:eastAsia="Nirmala UI" w:cs="Nirmala UI"/>
        </w:rPr>
        <w:t>“ಬೈಬಲ್‌ನ ಎಲ್ಲಾ ಪುಸ್ತಕಗಳು” ಪ್ರಕಟನೆಯ ಪುಸ್ತಕದಲ್ಲಿ “ಸೇರುತ್ತವೆ ಮತ್ತು ಅಂತ್ಯಗೊಳ್ಳುತ್ತವೆ”; ಮತ್ತು ಅವುಗಳು ಸೇರುವಾಗ, ಪ್ರಕಟನೆಯ ಪುಸ್ತಕವು ದಾನಿಯೇಲನ ಪುಸ್ತಕವನ್ನು “ಪೂರಕಗೊಳಿಸುತ್ತದೆ”; “ಪೂರಕ” ಎಂಬ ಪದದ ಅರ್ಥವು ಪರಿಪೂರ್ಣತೆಗೆ ತರುವುದು ಎಂಬುದಾಗಿದೆ. ಪ್ರಕಟನೆಯ ಪುಸ್ತಕದಲ್ಲಿ ಪ್ರತಿನಿಧಿಸಲ್ಪಟ್ಟಿರುವ ಒಂದು ಲಕ್ಷ ನಲವತ್ತನಾಲ್ಕು ಸಾವಿರರ ಮುದ್ರಿಸುವ ಕಾಲದಲ್ಲಿ, ಕೊನೆಯ ದಿನಗಳಲ್ಲಿ ಮುದ್ರೆಯಿಂದ ತೆರೆಯಲ್ಪಟ್ಟ ದಾನಿಯೇಲನ ಪ್ರವಾದನೆಗಳು ಪರಿಪೂರ್ಣತೆಗೆ ತರಲ್ಪಡುತ್ತವೆ, ಅವುಗಳು ಪ್ರಕಟಣೆ ಅಧ್ಯಾಯ ಹದಿನೆಂಟರಲ್ಲಿ ಪ್ರತಿನಿಧಿಸಲ್ಪಟ್ಟಿರುವ ಇತಿಹಾಸದ ರೇಖೆಯ ಮೇಲೆ, ಸಾಲಿನ ಮೇಲೆ ಸಾಲು ಸೇರಿಸಲ್ಪಟ್ಟಾಗ; ಆ ರೇಖೆ ಒಂದು ರಿಂದ ಮೂರುನೇ ವಚನಗಳಲ್ಲಿರುವ ಧ್ವನಿಯಿಂದ ಆರಂಭವಾಗಿ, ನಾಲ್ಕನೇ ವಚನದ ಎರಡನೆಯ ಧ್ವನಿಯೊಂದಿಗೆ ಅಂತ್ಯಗೊಳ್ಳುತ್ತದೆ.</w:t>
      </w:r>
    </w:p>
    <w:p>
      <w:pPr>
        <w:pStyle w:val="ArticleBody"/>
        <w:jc w:val="left"/>
      </w:pPr>
      <w:r>
        <w:rPr>
          <w:rFonts w:ascii="Nirmala UI" w:hAnsi="Nirmala UI" w:eastAsia="Nirmala UI" w:cs="Nirmala UI"/>
        </w:rPr>
        <w:t>ದಾನಿಯೇಲನ ಪುಸ್ತಕದಲ್ಲಿ ಹಿದ್ದೇಕೆಲ್ ನದಿಯಿಂದ ಪ್ರತಿನಿಧಿಸಲ್ಪಟ್ಟಿರುವ ಪ್ರವಾದನಾತ್ಮಕ ದರ್ಶನದ ಪರಿಪೂರ್ಣತೆ, ಪರಿಶುದ್ಧಾಲಯವನ್ನೂ ಸೈನ್ಯವನ್ನೂ ತುಳಿದುಹಾಕುವ ದೇವಜನರ ಶತ್ರುಗಳ ಬಾಹ್ಯ ದರ್ಶನದ ಪರಿಪೂರ್ಣತೆಯನ್ನು ಪ್ರತಿನಿಧಿಸುತ್ತದೆ. ದಾನಿಯೇಲನ ಪುಸ್ತಕದಲ್ಲಿ ಉಲಾಯಿ ನದಿಯಿಂದ ಪ್ರತಿನಿಧಿಸಲ್ಪಟ್ಟಿರುವ ಪ್ರವಾದನಾತ್ಮಕ ದರ್ಶನದ ಪರಿಪೂರ್ಣತೆ, ಅಂತಿಮವಾಗಿ ಆರಿಸಲ್ಪಟ್ಟ ತಲೆಮಾರಿನ ಮೇಲೆ ದೇವತ್ವವನ್ನು ಮಾನವತ್ವದೊಂದಿಗೆ ಏಕೀಕರಿಸುವ ಒಡಂಬಡಿಕೆಯ ವಾಗ್ದಾನವನ್ನು ಆತನು ನೆರವೇರಿಸುವಾಗ, ತನ್ನ ಜನರೊಳಗೆ ಪ್ರತ್ಯಕ್ಷಗೊಳ್ಳುವ ಕ್ರಿಸ್ತನ ಆಂತರಿಕ ದರ್ಶನದ ಪರಿಪೂರ್ಣತೆಯನ್ನು ಪ್ರತಿನಿಧಿಸುತ್ತದೆ.</w:t>
      </w:r>
    </w:p>
    <w:p>
      <w:pPr>
        <w:pStyle w:val="ArticleBody"/>
        <w:jc w:val="left"/>
      </w:pPr>
      <w:r>
        <w:rPr>
          <w:rFonts w:ascii="Nirmala UI" w:hAnsi="Nirmala UI" w:eastAsia="Nirmala UI" w:cs="Nirmala UI"/>
        </w:rPr>
        <w:t>ಭೂಮಿಯ ಮೃಗದ ರಿಪಬ್ಲಿಕನ್ ಕೊಂಬಿನ ಮೇಲೆ ಕೇಂದ್ರೀಕರಿಸುವ ಮುದ್ರೆಯ ಇತಿಹಾಸವು, 2001ರಲ್ಲಿ ಭೂಮಿಯ ಮೃಗವು Patriot Act ಅನ್ನು ಮಾತನಾಡುವುದರಿಂದ ಆರಂಭವಾಗಿ, 1798ರ Alien and Sedition Actsಗಳಿಂದ ಪ್ರತಿನಿಧಿಸಲ್ಪಟ್ಟ ಆ ಮಾತುಕತೆಯೊಂದಿಗೆ ಅಂತ್ಯಗೊಳ್ಳುತ್ತದೆ; ಪ್ರಕಟಣೆ ಅಧ್ಯಾಯ ಹದಿಮೂರರಲ್ಲಿ ಅವುಗಳನ್ನು ಭೂಮಿಯ ಮೃಗವು ನಾಗರಹಾವಿನಂತೆ ಮಾತನಾಡುವುದಾಗಿ ಪ್ರತಿನಿಧಿಸಲಾಗಿದೆ. 1798ರ Alien and Sedition Actsಗಳು, 1776ರಲ್ಲಿ Declaration of Independence ಅನ್ನು ಮಾತನಾಡುವುದರಿಂದ ಆರಂಭವಾದ ಒಂದು ರೇಖೆಯ ಅಂತ್ಯವನ್ನು ಪ್ರತಿನಿಧಿಸುತ್ತವೆ. ಆ ಪ್ರವಾದಕೀಯ ಇತಿಹಾಸದ ಅವಧಿಯ ಮಧ್ಯದಲ್ಲಿ, 1789ರಲ್ಲಿ ಭೂಮಿಯ ಮೃಗವು Constitution ಅನ್ನು ಜಾರಿಗೊಳಿಸುವಂತೆ ಮಾತನಾಡಿತು.</w:t>
      </w:r>
    </w:p>
    <w:p>
      <w:pPr>
        <w:pStyle w:val="ArticleBody"/>
        <w:jc w:val="left"/>
      </w:pPr>
      <w:r>
        <w:rPr>
          <w:rFonts w:ascii="Nirmala UI" w:hAnsi="Nirmala UI" w:eastAsia="Nirmala UI" w:cs="Nirmala UI"/>
        </w:rPr>
        <w:t>1776ರ ಮಾತನಾಡುವಿಕೆಯು, Patriot Act‌ನ ಮಾತನಾಡುವಿಕೆಗೆ ಹೊಂದಿಕೆಯಾಗುತ್ತದೆ; ಮತ್ತು Alien and Sedition Acts‌ಗಳು ಅಮೇರಿಕಾ ಸಂಯುಕ್ತ ಸಂಸ್ಥಾನದಲ್ಲಿ ಶೀಘ್ರದಲ್ಲೇ ಬರಲಿರುವ Sunday law ಅನ್ನು ಪ್ರತಿನಿಧಿಸುತ್ತವೆ. ಆ ಇತಿಹಾಸದ ಮಧ್ಯದಲ್ಲಿ, 1789ಕ್ಕೆ ಹೊಂದಿಕೆಯಾಗುವ ಮತ್ತೊಂದು ಮಾತನಾಡುವಿಕೆ ಇರಬೇಕು. ಪ್ರಕಟಣೆ ಹದಿನೆಂಟನೆಯ ಅಧ್ಯಾಯದ ಒಂದುರಿಂದ ಮೂರು ವಚನಗಳ ಮೊದಲ ಸ್ವರವು, ನ್ಯೂಯಾರ್ಕ್ ನಗರದ ಮಹಾ ಕಟ್ಟಡಗಳು ಕೆಡವಲ್ಪಟ್ಟಾಗ ಅದು ಆಗಮಿಸಿದೆ ಎಂಬುದಾಗಿ ಸ್ಪಷ್ಟವಾಗಿ ಗುರುತಿಸಲ್ಪಟ್ಟಿದೆ. ನಾಲ್ಕನೇ ವಚನದ ಎರಡನೆಯ ಸ್ವರವೂ ಸಹ, ಶೀಘ್ರದಲ್ಲೇ ಬರಲಿರುವ Sunday law ಆಗಿಯೇ ಸ್ಪಷ್ಟವಾಗಿ ಗುರುತಿಸಲ್ಪಟ್ಟಿದೆ. ಆ ಎರಡೂ ಸ್ವರಗಳು ದೈವಿಕ ಸ್ವರಗಳೇ, ಏಕೆಂದರೆ ಅವೆರಡೂ ಭೂಮಿಯನ್ನು ತನ್ನ ಮಹಿಮೆಯಿಂದ ಪ್ರಕಾಶಗೊಳಿಸಲಿರುವ ದೂತನ ಸ್ವರವೇ ಆಗಿವೆ; ಆ ದೂತನನ್ನು Sister White ಅವರು ಪ್ರಕಟಣೆ ಹದಿನಾಲ್ಕನೆಯ ಅಧ್ಯಾಯದ ಮೊದಲ ದೂತನಾಗಿ ಗುರುತಿಸುತ್ತಾರೆ. ಯೇಸು ಮೊದಲ ದೂತನಾಗಿದ್ದನು; ಮತ್ತು ಆತನು ಯಾವಾಗಲೂ ಯಾವುದಾದರೂ ವಿಷಯದ ಅಂತ್ಯವನ್ನು ಅದರ ಆರಂಭದ ಮೂಲಕವೇ ಚಿತ್ರಿಸುತ್ತಾನೆ; ಆದಕಾರಣ ಆತನೇ ಮೂರನೆಯ ದೂತನೂ ಆಗಿದ್ದಾನೆ; ಅವನೇ ಭೂಮಿಯನ್ನು ತನ್ನ ಮಹಿಮೆಯಿಂದ ಪ್ರಕಾಶಗೊಳಿಸುವ ದೂತನು.</w:t>
      </w:r>
    </w:p>
    <w:p>
      <w:pPr>
        <w:pStyle w:val="ArticleBody"/>
        <w:jc w:val="left"/>
      </w:pPr>
      <w:r>
        <w:rPr>
          <w:rFonts w:ascii="Nirmala UI" w:hAnsi="Nirmala UI" w:eastAsia="Nirmala UI" w:cs="Nirmala UI"/>
        </w:rPr>
        <w:t>ಮೊದಲ ದೂತನು ಪ್ರಕಟಣೆ ಅಧ್ಯಾಯ ಹತ್ತರಲ್ಲಿ ಕೂಡ ಚಿತ್ರಿಸಲ್ಪಟ್ಟಿದ್ದಾನೆ; ಅಂದರೆ, 1840ರ ಆಗಸ್ಟ್ 11ರಂದು ಇಳಿದುಬರುವವನಾಗಿ, ಹೀಗೆ 2001ರ ಸೆಪ್ಟೆಂಬರ್ 11ರಂದು ದೂತನು ಇಳಿದುಬರುವುದಕ್ಕೆ ಮಾದರಿಯಾಗಿ ನಿಲ್ಲುತ್ತಾನೆ. ಅಧ್ಯಾಯ ಹತ್ತರಲ್ಲಿ ಇಳಿದುಬಂದ ದೂತನು “ಯೇಸು ಕ್ರಿಸ್ತನಿಗಿಂತ ಕಡಿಮೆ ವ್ಯಕ್ತಿಯಲ್ಲ” ಎಂದು ಸಹೋದರಿ ವೈಟ್ ನೇರವಾಗಿ ಹೇಳುತ್ತಾಳೆ. ಪ್ರಕಟಣೆ ಹದಿನೆಂಟರ ಮೊದಲನೆಯ ಮತ್ತು ಎರಡನೆಯ ಸ್ವರಗಳು ಕ್ರಿಸ್ತನ ಸ್ವರವೇ ಆಗಿವೆ. ಆ ಇತಿಹಾಸಕ್ಕೆ 1776, 1789 ಮತ್ತು 1798ರಲ್ಲಿ ಭೂಮಿಯ ಮೃಗವು ಮೂರು ಬಾರಿ ಮಾತನಾಡಿದ ಘಟನೆ ಮಾದರಿಯಾಗಿದೆ. ಪ್ರಕಟಣೆ ಹದಿನೆಂಟರ ಎರಡು ಸ್ವರಗಳ ಮಧ್ಯೆ ಮಾತಾಡುವ ಕ್ರಿಸ್ತನ ಸ್ವರವೆಂದರೆ, ಆತನು ಪ್ರಕಟಣೆ ಅಧ್ಯಾಯ ಹನ್ನೊಂದರಲ್ಲಿ ಮಾತನಾಡುವ ಸಂದರ್ಭವೇ ಆಗಿದೆ.</w:t>
      </w:r>
    </w:p>
    <w:p>
      <w:pPr>
        <w:pStyle w:val="ArticleScripture"/>
        <w:jc w:val="left"/>
      </w:pPr>
      <w:r>
        <w:rPr>
          <w:rFonts w:ascii="Nirmala UI" w:hAnsi="Nirmala UI" w:eastAsia="Nirmala UI" w:cs="Nirmala UI"/>
        </w:rPr>
        <w:t>ಮೂರು ದಿನಗಳೂ ಅರ್ಧವೂ ಕಳೆದ ನಂತರ ದೇವರಿಂದ ಜೀವದ ಆತ್ಮವು ಅವರೊಳಗೆ ಪ್ರವೇಶಿಸಿತು; ಅವರು ತಮ್ಮ ಪಾದಗಳ ಮೇಲೆ ನಿಂತರು; ಮತ್ತು ಅವರನ್ನು ಕಂಡವರ ಮೇಲೆ ಮಹಾಭಯವು ಬಂತು. ಆಗ ಪರಲೋಕದಿಂದ ಅವರಿಗೆ, “ಇಲ್ಲಿ ಮೇಲಕ್ಕೆ ಬನ್ನಿರಿ” ಎಂದು ಹೇಳುವ ಮಹಾ ಧ್ವನಿಯೊಂದನ್ನು ಅವರು ಕೇಳಿದರು. ಆಗ ಅವರು ಮೋಡದಲ್ಲಿ ಪರಲೋಕಕ್ಕೆ ಏರಿದರು; ಅವರ ಶತ್ರುಗಳು ಅವರನ್ನು ನೋಡಿದರು. ಪ್ರಕಟಣೆ 11:11, 12.</w:t>
      </w:r>
    </w:p>
    <w:p>
      <w:pPr>
        <w:pStyle w:val="ArticleBody"/>
        <w:jc w:val="left"/>
      </w:pPr>
      <w:r>
        <w:rPr>
          <w:rFonts w:ascii="Nirmala UI" w:hAnsi="Nirmala UI" w:eastAsia="Nirmala UI" w:cs="Nirmala UI"/>
        </w:rPr>
        <w:t>2023ರ ಜುಲೈ ತಿಂಗಳಲ್ಲಿ, ಸ್ವರ್ಗದಿಂದ ಬಂದ ಒಂದು ಧ್ವನಿ (ಕ್ರಿಸ್ತನ ಧ್ವನಿ) ಅಧೋಗರ್ಭದಿಂದ ಬಂದ ನಾಸ್ತಿಕ ನಾಗರಿಕನು ಬೀದಿಗಳಲ್ಲಿ ಕೊಂದುಹಾಕಿದ್ದ ಆ ಇಬ್ಬರು ಸಾಕ್ಷಿಗಳನ್ನು ಎಬ್ಬಿಸಲು ಆರಂಭಿಸಿತು. ಆ ಸಂದರ್ಭದಲ್ಲಿ, ಯುನೈಟೆಡ್ ಸ್ಟೇಟ್ಸ್‌ನ ಸಂವಿಧಾನದೊಂದಿಗೆ ಸಂಬಂಧಿಸಿದ ವಿಷಯಗಳು ಒಂದು ಪ್ರವಾದನಾತ್ಮಕ ವಿಷಯವಸ್ತುವಾಗಿ ಪರಿಣಮಿಸಿದವು; ಯಾಕಂದರೆ 1798ರಿಂದ ಪ್ರತಿನಿಧಿಸಲ್ಪಡುವ ಮುಂದಿನ ಧ್ವನಿಯಲ್ಲಿ, ಸಂವಿಧಾನವು ಸಂಪೂರ್ಣವಾಗಿ ಉರುಳಿಸಲ್ಪಡುವುದು. 1776, 1789 ಮತ್ತು 1798 ಎಂಬ ಈ ಮೂರು ಮಾರ್ಗಚಿಹ್ನೆಗಳಲ್ಲಿರುವ ಪ್ರತಿಯೊಂದೂ, 2001ರ ಸೆಪ್ಟೆಂಬರ್ 11, 2023ರ ಜುಲೈ, ಮತ್ತು ಶೀಘ್ರದಲ್ಲೇ ಬರುವ ಭಾನುವಾರದ ಕಾನೂನು ಎಂದು ಗುರುತಿಸಲ್ಪಟ್ಟಿರುವ ಮೂರು ದೈವಿಕ ಧ್ವನಿಗಳೊಂದಿಗೆ ಹೊಂದಿಕೆಯಾಗುತ್ತವೆ.</w:t>
      </w:r>
    </w:p>
    <w:p>
      <w:pPr>
        <w:pStyle w:val="ArticleBody"/>
        <w:jc w:val="left"/>
      </w:pPr>
      <w:r>
        <w:rPr>
          <w:rFonts w:ascii="Nirmala UI" w:hAnsi="Nirmala UI" w:eastAsia="Nirmala UI" w:cs="Nirmala UI"/>
        </w:rPr>
        <w:t>ಆ ಮೂರು ಹಂತಗಳು ಮೂರನೆಯ ಅಯ್ಯೋವಿನ ಮೂರು ಹಂತಗಳಿಗೆ ಹೊಂದಿಕೆಯಾಗುತ್ತವೆ; ಅವುಗಳನ್ನು 2001ರ ಸೆಪ್ಟೆಂಬರ್ 11, 2023ರ ಅಕ್ಟೋಬರ್ 7, ಮತ್ತು ಶೀಘ್ರದಲ್ಲೇ ಬರುವ ಭಾನುವಾರದ ಕಾನೂನಿನಿಂದ ಪ್ರತಿನಿಧಿಸಲಾಗಿದೆ; ಏಕೆಂದರೆ ಮೂರನೆಯ ಅಯ್ಯೋವಾದ ಏಳನೆಯ ಕಹಳೆ, “ಮಹಾ ಭೂಕಂಪದ” ಘಳಿಗೆಯಲ್ಲಿ ಅಕಸ್ಮಿಕವಾಗಿ ಬರುತ್ತದೆ. 2023ರಲ್ಲಿ, ನೆಬೂಕದ್ನೆಚ್ಚರನ ರಹಸ್ಯ ಮೂರ್ತಿಯ ಕನಸಿನಿಂದ ಪ್ರತಿನಿಧಿಸಲ್ಪಟ್ಟಿರುವಂತೆ, ಭೂಮಿಯ ಮೃಗದ ಎರಡೂ ಕೊಂಬುಗಳ ಪರಿವರ್ತನೆ ಆರಂಭವಾಯಿತು. ಎರಡನೇ ಅಧ್ಯಾಯದಲ್ಲಿರುವ ನೆಬೂಕದ್ನೆಚ್ಚರನ ಕನಸು, ದೇವರೇ ಪ್ರಕಟಿಸಬಲ್ಲ ಒಂದು ರಹಸ್ಯವಾಗಿತ್ತು; ಮತ್ತು ದಾನಿಯೇಲನ ಮೊದಲ ಅಧ್ಯಾಯದಲ್ಲಿ ಪ್ರತಿನಿಧಿಸಲ್ಪಟ್ಟ ಮೊದಲ ಪರೀಕ್ಷೆಯನ್ನು ತೇರ್ಗಡೆಯಾದವರಿಗೆ ಆತನು ಅದನ್ನು ಪ್ರಕಟಿಸಿದನು.</w:t>
      </w:r>
    </w:p>
    <w:p>
      <w:pPr>
        <w:pStyle w:val="ArticleBody"/>
        <w:jc w:val="left"/>
      </w:pPr>
      <w:r>
        <w:rPr>
          <w:rFonts w:ascii="Nirmala UI" w:hAnsi="Nirmala UI" w:eastAsia="Nirmala UI" w:cs="Nirmala UI"/>
        </w:rPr>
        <w:t>ಮೊದಲ ಅಧ್ಯಾಯದಲ್ಲಿ ಮೊದಲ ಪರೀಕ್ಷೆಯನ್ನು ತೇರ್ಗಡೆಯಾದ ದಾನಿಯೇಲನು ಮತ್ತು ಅವನ ಸಂಗಡಿದ್ದ ಮೂವರು ಶೂರರು, ಪರಲೋಕದ ಆಹಾರವನ್ನು ತಿನ್ನುವುದನ್ನೂ ಬಾಬಿಲೋನಿನ ಆಹಾರ ಪದ್ಧತಿಯನ್ನು ತಿರಸ್ಕರಿಸುವುದನ್ನೂ ಆಯ್ಕೆ ಮಾಡಿದವರಾಗಿದ್ದರು. ಅವರು ಪ್ರಕಟಣೆ ಪುಸ್ತಕದ ಹತ್ತನೇ ಅಧ್ಯಾಯದಲ್ಲಿ ಯೋಹಾನನಿಂದ ಪ್ರತಿನಿಧಿಸಲ್ಪಟ್ಟವರೇ; ಅಲ್ಲಿ ಅವರು ದೇವದೂತನ ಕೈಯಿಂದ ಆ ಚಿಕ್ಕ ಪುಸ್ತಕವನ್ನು ತೆಗೆದುಕೊಳ್ಳುತ್ತಾರೆ; ಆ ದೇವದೂತನು ಯೇಸು ಕ್ರಿಸ್ತನಿಗಿಂತ ಕಡಿಮೆಯಾದ ವ್ಯಕ್ತಿಯೇ ಅಲ್ಲ; ಮತ್ತು ಅದರೊಳಗಿನ ಸಂದೇಶವನ್ನು ಭಕ್ಷಿಸುತ್ತಾರೆ. ಅವರು ಯೋಹಾನನ ಆರನೇ ಅಧ್ಯಾಯದಲ್ಲಿರುವವರೇ; ಅಲ್ಲಿ ಅವರು ಪರಲೋಕದ ಮನ್ನಾದ ಮಾಂಸವನ್ನು ತಿನ್ನುವುದನ್ನೂ ಅದರ ರಕ್ತವನ್ನು ಕುಡಿಯುವುದನ್ನೂ ಆಯ್ಕೆ ಮಾಡಿದವರು; ಇದನ್ನೇ ಇನ್ನೊಂದು ವರ್ಗವು ತಿರಸ್ಕರಿಸಿತು; ಬಳಿಕ ಅವರು ಕ್ರಿಸ್ತನನ್ನು ಬಿಟ್ಟು ತಿರುಗಿಹೋಗಿ, ಆರನೇ ಅಧ್ಯಾಯದ ಅರವತ್ತಾರನೇ ವಚನದಲ್ಲಿ ಹೇಳಿರುವಂತೆ, ಇನ್ಮುಂದೆ ಎಂದಿಗೂ ಆತನೊಂದಿಗೆ ನಡೆಯಲಿಲ್ಲ.</w:t>
      </w:r>
    </w:p>
    <w:p>
      <w:pPr>
        <w:pStyle w:val="ArticleBody"/>
        <w:jc w:val="left"/>
      </w:pPr>
      <w:r>
        <w:rPr>
          <w:rFonts w:ascii="Nirmala UI" w:hAnsi="Nirmala UI" w:eastAsia="Nirmala UI" w:cs="Nirmala UI"/>
        </w:rPr>
        <w:t>ಆ ಕ್ರಮದಲ್ಲಿ ಕ್ರಿಸ್ತನು ಗಲಿಲಾಯದಲ್ಲಿ ಬೋಧಿಸುತ್ತಿದ್ದನು; ಅದರ ಅರ್ಥ “ಒಂದು ಕೀಲು” ಅಥವಾ “ಒಂದು ತಿರುವುಬಿಂದು” ಎಂಬುದಾಗಿದೆ. ಅಲ್ಲಿ ಆತನು ಪರಲೋಕದ ಮನ್ನದ ಸಂದೇಶವನ್ನು ಪ್ರಕಟಿಸಿದನು; ಅದನ್ನು ಆತನ ಶಿಷ್ಯರು ತಿನ್ನಬೇಕಾಗಿತ್ತು, ಯೋಹಾನನು ಪ್ರಕಟಣೆ ಗ್ರಂಥದ ಹತ್ತನೇ ಅಧ್ಯಾಯದಲ್ಲಿ ತಿಂದಿದ್ದಂತೆಯೇ, ಮತ್ತು ಯೆಹೆಜ್ಕೇಲನು ಮೂರನೇ ಅಧ್ಯಾಯದಲ್ಲಿ ತಿಂದಿದ್ದಂತೆಯೇ, ಹಾಗೂ ಯೆರೇಮಿಯನು ಹದಿನೈದನೇ ಅಧ್ಯಾಯದಲ್ಲಿ ತಿಂದಿದ್ದಂತೆಯೇ. ಪ್ರಕಟಣೆ ಗ್ರಂಥದ ಹತ್ತನೇ ಅಧ್ಯಾಯದಲ್ಲಿ ಯೋಹಾನನಿಂದ ಪ್ರತಿನಿಧಿಸಲ್ಪಟ್ಟ ಇತಿಹಾಸ—ಅವನು ಆ ಚಿಕ್ಕ ಪುಸ್ತಕವನ್ನು ತಿಂದಾಗ—1840ರಿಂದ 1844ರವರೆಗಿನ ಮಿಲ್ಲರೈಟರ ಇತಿಹಾಸವನ್ನು ಪ್ರತಿನಿಧಿಸಿತು; ಆದರೆ ಅದು ಮಿಲ್ಲರೈಟರ ಇತಿಹಾಸಕ್ಕಿಂತಲೂ ಇನ್ನಷ್ಟು ನೇರವಾಗಿ ಒಂದು ಲಕ್ಷ ನಲವತ್ತುನಾಲ್ಕು ಸಾವಿರರ ಮುದ್ರೆಯಿಡುವ ಅವಧಿಯನ್ನು ಪ್ರತಿನಿಧಿಸಿತು. ಇದು ಆ ಅಧ್ಯಾಯದಲ್ಲಿಯೇ ಸ್ಪಷ್ಟವಾಗುತ್ತದೆ; ಏಕೆಂದರೆ ಯೋಹಾನನಿಗೆ ಆ ಚಿಕ್ಕ ಪುಸ್ತಕವನ್ನು ತಿನ್ನಬೇಕೆಂದು ಹೇಳಿದಾಗ ಅವನಿಗೆ ನೀಡಲಾದ ನಿರ್ದೇಶನಗಳಿಂದ ಅದು ಗೋಚರಿಸುತ್ತದೆ.</w:t>
      </w:r>
    </w:p>
    <w:p>
      <w:pPr>
        <w:pStyle w:val="ArticleScripture"/>
        <w:jc w:val="left"/>
      </w:pPr>
      <w:r>
        <w:rPr>
          <w:rFonts w:ascii="Nirmala UI" w:hAnsi="Nirmala UI" w:eastAsia="Nirmala UI" w:cs="Nirmala UI"/>
        </w:rPr>
        <w:t>ಆಗ ನಾನು ಆ ದೂತನ ಬಳಿಗೆ ಹೋಗಿ, “ಆ ಚಿಕ್ಕ ಪುಸ್ತಕವನ್ನು ನನಗೆ ಕೊಡು” ಎಂದು ಅವನಿಗೆ ಹೇಳಿದೆನು. ಆಗ ಅವನು ನನಗೆ, “ಇದನ್ನು ತೆಗೆದುಕೊಂಡು ತಿನ್ನಿಬಿಡು; ಅದು ನಿನ್ನ ಹೊಟ್ಟೆಯನ್ನು ಕಹಿಯಾಗಿಸುವದು, ಆದರೆ ನಿನ್ನ ಬಾಯಲ್ಲಿ ಅದು ಜೇನಿನಂತೆ ಸಿಹಿಯಾಗಿರುವದು” ಎಂದು ಹೇಳಿದನು. ಪ್ರಕಟಣೆ 10:9.</w:t>
      </w:r>
    </w:p>
    <w:p>
      <w:pPr>
        <w:pStyle w:val="ArticleBody"/>
        <w:jc w:val="left"/>
      </w:pPr>
      <w:r>
        <w:rPr>
          <w:rFonts w:ascii="Nirmala UI" w:hAnsi="Nirmala UI" w:eastAsia="Nirmala UI" w:cs="Nirmala UI"/>
        </w:rPr>
        <w:t>ಆ ವಚನದಲ್ಲಿ, ಯೋಹಾನನು ಚಿಕ್ಕ ಪುಸ್ತಕವನ್ನು ತೆಗೆದುಕೊಂಡು ತಿನ್ನುವುದಕ್ಕಿಂತ ಮುಂಚೆಯೇ, ತಾನು ತಿಂದ ಸಂದೇಶದಿಂದ ಯಾವ ಅನುಭವ ಉಂಟಾಗುವುದೆಂದು ಅವನಿಗೆ ಮುಂಚಿತವಾಗಿಯೇ ತಿಳಿಸಲ್ಪಟ್ಟಿತ್ತು. ಮಿಲ್ಲರೈಟರು ತಮ್ಮ ಪ್ರವಾದನಾತ್ಮಕ ಇತಿಹಾಸದ ರೇಖೆಯಲ್ಲಿರುವ ಯೋಹಾನದ ಸಂಕೇತದ ಇತಿಹಾಸಾತ್ಮಕ ಪರಿಪೂರ್ಣತೆಯಲ್ಲಿ ಕಹಿ-ಸಿಹಿಯಾದ ಅನುಭವಗಳನ್ನು ಮುಂಚಿತವಾಗಿ ಅರ್ಥಮಾಡಿಕೊಳ್ಳಲಿಲ್ಲ. ಆದರೆ ಒಂದು ಲಕ್ಷ ನಲವತ್ತುನಾಲ್ಕು ಸಾವಿರರಿಗೆ ಮುಂಚಿತವಾಗಿಯೇ ತಿಳಿಸಲಾಗಿದೆ, ಮತ್ತು ಅವರು ತಿಳಿದುಕೊಳ್ಳಬೇಕೆಂದು ಅಪೇಕ್ಷಿಸಲ್ಪಟ್ಟಿದ್ದಾರೆ. ಯೋಹಾನನು ಮೊದಲನೇ ದೂತನ ಚಳವಳಿಯ ಇತಿಹಾಸವನ್ನಾಗಲಿ ಅಥವಾ ಮೂರನೇ ದೂತನ ಇತಿಹಾಸವನ್ನಾಗಲಿ ಚಿತ್ರಿಸುವಾಗ, ಆ ಸಂದೇಶವು ಎರಡು ವರ್ಗದ ಆರಾಧಕರನ್ನು ಉಂಟುಮಾಡುತ್ತದೆ, ಮತ್ತು ನಂತರ ಕಹಿಯಾದ ನಿರಾಶೆಯೊಂದಿಗೆ ಅಂತ್ಯಗೊಳ್ಳುತ್ತದೆ. ಯೆರೆಮಿಯನು ಚಿಕ್ಕ ಪುಸ್ತಕವನ್ನು ತಿಂದಾಗ, ಅವನು ಬಳಿಕ “ಪರಿಹಾಸಕರ ಸಭೆಯ” ಸಂಗಡ ಸಂಬಂಧ ಹೊಂದುವುದನ್ನು ನಿರಾಕರಿಸಿದನು.</w:t>
      </w:r>
    </w:p>
    <w:p>
      <w:pPr>
        <w:pStyle w:val="ArticleScripture"/>
        <w:jc w:val="left"/>
      </w:pPr>
      <w:r>
        <w:rPr>
          <w:rFonts w:ascii="Nirmala UI" w:hAnsi="Nirmala UI" w:eastAsia="Nirmala UI" w:cs="Nirmala UI"/>
        </w:rPr>
        <w:t>ನಾನು ಹಾಸ್ಯಕರರ ಸಭೆಯಲ್ಲಿ ಕೂತಿರಲಿಲ್ಲ, ಸಂತೋಷಿಸಲಿಲ್ಲವೂ; ನಿನ್ನ ಕೈಯ ನಿಮಿತ್ತ ನಾನು ಏಕಾಂಗಿಯಾಗಿ ಕೂತಿದ್ದೆನು; ಯಾಕಂದರೆ ನೀನು ನನ್ನನ್ನು ಆಕ್ರೋಶದಿಂದ ತುಂಬಿದ್ದೀ. ಯೆರೆಮಿಯಾ 15:17.</w:t>
      </w:r>
    </w:p>
    <w:p>
      <w:pPr>
        <w:pStyle w:val="ArticleBody"/>
        <w:jc w:val="left"/>
      </w:pPr>
      <w:r>
        <w:rPr>
          <w:rFonts w:ascii="Nirmala UI" w:hAnsi="Nirmala UI" w:eastAsia="Nirmala UI" w:cs="Nirmala UI"/>
        </w:rPr>
        <w:t>ಎಝೆಕಿಯೇಲನು ಆ ಚಿಕ್ಕ ಪುಸ್ತಕವನ್ನು ತಿಂದಾಗ, ಕೇಳದ ಇಸ್ರಾಯೇಲಿನ ಮನೆಯ ದಂಗೆಕಾರರಿಗೆ ಆ ಸಂದೇಶವನ್ನು ನೀಡುವಂತೆ ಅವನಿಗೆ ಹೇಳಲಾಯಿತು.</w:t>
      </w:r>
    </w:p>
    <w:p>
      <w:pPr>
        <w:pStyle w:val="ArticleScripture"/>
        <w:jc w:val="left"/>
      </w:pPr>
      <w:r>
        <w:rPr>
          <w:rFonts w:ascii="Nirmala UI" w:hAnsi="Nirmala UI" w:eastAsia="Nirmala UI" w:cs="Nirmala UI"/>
        </w:rPr>
        <w:t>ಅವನು ಇನ್ನೂ ನನಗೆ ಹೇಳಿದನು: ಮಾನವಕುಮಾರನೇ, ನಿನಗೆ ದೊರಕುವುದನ್ನು ತಿನ್ನು; ಈ ಗ್ರಂಥದ ಸುರುಳಿಯನ್ನು ತಿನ್ನಿ, ಇಸ್ರಾಯೇಲಿನ ಮನೆಯವರ ಬಳಿಗೆ ಹೋಗಿ ಮಾತನಾಡು.... ಆದರೆ ಇಸ್ರಾಯೇಲಿನ ಮನೆಯವರು ನಿನಗೆ ಕಿವಿಗೊಡುವುದಿಲ್ಲ; ಯಾಕಂದರೆ ಅವರು ನನಗೆ ಕಿವಿಗೊಡುವುದಿಲ್ಲ; ಏಕೆಂದರೆ ಇಸ್ರಾಯೇಲಿನ ಮನೆತನವೆಲ್ಲ ಧಿಟ್ಟರು ಮತ್ತು ಕಠಿಣಹೃದಯರು. ಯೆಹೆಜ್ಕೇಲನು 3:1,7.</w:t>
      </w:r>
    </w:p>
    <w:p>
      <w:pPr>
        <w:pStyle w:val="ArticleBody"/>
        <w:jc w:val="left"/>
      </w:pPr>
      <w:r>
        <w:rPr>
          <w:rFonts w:ascii="Nirmala UI" w:hAnsi="Nirmala UI" w:eastAsia="Nirmala UI" w:cs="Nirmala UI"/>
        </w:rPr>
        <w:t>ಕ್ರಿಸ್ತನು ಪರಲೋಕದ ರೊಟ್ಟಿಯಾದ ತನ್ನ ಮಾಂಸವನ್ನೂ ತನ್ನ ರಕ್ತವನ್ನೂ ಗಲಿಲಾಯದಲ್ಲಿದ್ದ ತನ್ನ ಗೃಹಸಭೆಗೆ ಅರ್ಪಿಸಿದಾಗ, ಹಿಂದಿರುಗಿದ ವರ್ಗವು ಮತ್ತೆಂದಿಗೂ ಅವನೊಡನೆ ನಡೆದಿಲ್ಲ; ಮತ್ತು ಇದು ಅಧ್ಯಾಯ ಆರು, ವಚನ ಅರವತ್ತಾರುದಲ್ಲಿ ಸಂಭವಿಸಿದೆ ಎಂಬ ಸಂಗತಿ, ಆ ಭಕ್ಷಿಸುವಿಕೆಯು ದೇವದೂತನ ಇಳಿಯುವಿಕೆಯಿಂದ ಆರಂಭಗೊಳ್ಳುವ ಮೂರು ಹಂತಗಳ ಪರೀಕ್ಷಾ ಪ್ರಕ್ರಿಯೆಯ ಮೊದಲನೆಯದಾಗಿದೆ ಎಂಬುದನ್ನು ಸೂಚಿಸುತ್ತದೆ. ಎರಡನೆಯ ಪರೀಕ್ಷೆಯು ಎರಡು ವರ್ಗಗಳು ಪ್ರಕಟವಾಗುವ ಸ್ಥಳವಾಗಿದೆ—ಅದು ಯೆಹೆಜ್ಕೇಲನು ಮತ್ತು ಕಠಿಣಹೃದಯದ ಇಸ್ರಾಯೇಲಿನ ಮನೆತನದ ನಡುವಿನ ವಿರುದ್ಧತೆಯಾಗಿರಲಿ, ಅಥವಾ ಅಡ್ವೆಂಟಿಸಂನ ಆರಂಭದಲ್ಲಿಯೂ ಅಂತ್ಯದಲ್ಲಿಯೂ ಇರುವ ಜಾಣ ಮತ್ತು ಮೂರ್ಖ ಕನ್ಯೆಯರಾಗಿರಲಿ, ಅಥವಾ ಯೆರೆಮಿಯನು ಮತ್ತು ಹಾಸ್ಯಗಾರರ ಸಭೆಯಾಗಿರಲಿ, ಅಥವಾ ದಾನಿಯೇಲನೂ ಮತ್ತು ಅವನ ಮೂರು ಶ್ರೇಷ್ಠ ಸಹಚರರೂ ದಾನಿಯೇಲನ ಎರಡನೇ ಅಧ್ಯಾಯದಲ್ಲಿರುವ ಬಾಬಿಲೋನಿನ ಜ್ಞಾನಿಗಳ ವಿರುದ್ಧತೆಯಲ್ಲಿ ಕಾಣಿಸಿಕೊಳ್ಳುವುದಾಗಿರಲಿ.</w:t>
      </w:r>
    </w:p>
    <w:p>
      <w:pPr>
        <w:pStyle w:val="ArticleBody"/>
        <w:jc w:val="left"/>
      </w:pPr>
      <w:r>
        <w:rPr>
          <w:rFonts w:ascii="Nirmala UI" w:hAnsi="Nirmala UI" w:eastAsia="Nirmala UI" w:cs="Nirmala UI"/>
        </w:rPr>
        <w:t>ಯೋಹಾನನ ಆರನೆಯ ಅಧ್ಯಾಯದ ಕ್ರಮದಲ್ಲಿ, ಗಲಿಲಾಯಕ್ಕೆ ಆಗಮನವು ಸೆಪ್ಟೆಂಬರ್ 11, 2001 ಆಗಿದೆ. ಮಾಂಸವನ್ನು ತಿನ್ನಿ ರಕ್ತವನ್ನು ಕುಡಿಯಿರಿ ಎಂಬ ಸಂದೇಶವು ಅಂತಿಮವಾಗಿ ಶೀಘ್ರದಲ್ಲೇ ಬರುವ ಭಾನುವಾರದ ಕಾನೂನಿಗೆ ದಾರಿತೋರುವ ಇತಿಹಾಸವಾಗಿದೆ. ಮೊದಲ ಅಧ್ಯಾಯದಲ್ಲಿರುವ ದಾನಿಯೇಲನು ಮತ್ತು ಅವನೊಂದಿಗೆ ಇದ್ದ ಮೂವರು ಶ್ರೇಷ್ಠರು ಪ್ರತಿನಿಧಿಸುವಂತೆ, “ನೀನು ತಿನ್ನುವುದೇ ನೀನು ಆಗಿರುವೆ”; ಮತ್ತು ಯೋಹಾನ 6ರಲ್ಲಿ, ಕ್ರಿಸ್ತನ ಮಾಂಸವನ್ನು ತಿನ್ನಿ ಆತನ ರಕ್ತವನ್ನು ಕುಡಿಯುವುದನ್ನು ಆಯ್ಕೆ ಮಾಡಿದವರು, ಅವರು ತಿಂದದ್ದರ ಸ್ವರೂಪವೇ ಆದರು. ಅವರು ಕ್ರಿಸ್ತನ ಪ್ರತಿರೂಪರಾದರು; ಆದರೆ ತಿರುಗಿ ಹೋಗಿ ಕ್ರಿಸ್ತನೊಂದಿಗೆ ಇನ್ನೂ ನಡೆಯದ ಮತ್ತೊಂದು ವರ್ಗವು ಮೃಗದ ಪ್ರತಿರೂಪವನ್ನು ಪ್ರಕಟಿಸಿತು. ಒಂದು ವರ್ಗವು ಸೃಷ್ಟಿಕರ್ತನ ಪ್ರತಿರೂಪವಾಗಿತ್ತು; ಮತ್ತೊಂದು ವರ್ಗವು ಸೃಷ್ಟಿಯ ಪ್ರತಿರೂಪವಾಗಿತ್ತು. ಯೋಹಾನನ ಆರನೆಯ ಅಧ್ಯಾಯವು ಸೆಪ್ಟೆಂಬರ್ 11, 2001ಕ್ಕೆ “ಗಲಿಲಾಯ” ಎಂಬ ಪದದ ಅರ್ಥವನ್ನು ಸೇರಿಸುತ್ತದೆ; ಏಕೆಂದರೆ ಅದರ ಅರ್ಥವು “ಕೀಲು” ಆಗಿದೆ; ಹೀಗೆ ಅದು ಶಿಷ್ಯರಿಗಾಗಿ ತಿರುವುಬಿಂದುವನ್ನು ಗುರುತಿಸುತ್ತದೆ. ಅವರು ಪರಲೋಕದ ಆಹಾರಕ್ರಮದ ಕಡೆಗೆ ತಿರುಗುವರೋ, ಅಥವಾ ಬಾಬೆಲಿನ ಆಹಾರಕ್ರಮದ ಕಡೆಗೆ ತಿರುಗುವರೋ? ಪ್ರವಾದನಾತ್ಮಕ ತಿರುವುಬಿಂದುಗಳಲ್ಲಿ ಕ್ರಿಸ್ತನು ಮುಂದಿನ ಅವಧಿಗೆ ಬೇಕಾದ ಬೆಳಕನ್ನು ಪ್ರಕಟಿಸುತ್ತಾನೆ; 2001ರಲ್ಲಿ ಆತನ ಇಳಿವರಿಕೆಯ ಮೂಲಕ ಇದನ್ನು ಪ್ರತಿನಿಧಿಸಲಾಗಿದೆ, ಆಗ ಭೂಮಿಯು ಆತನ ಮಹಿಮೆಯಿಂದ ಪ್ರಕಾಶಗೊಂಡಿತು.</w:t>
      </w:r>
    </w:p>
    <w:p>
      <w:pPr>
        <w:pStyle w:val="ArticleScripture"/>
        <w:jc w:val="left"/>
      </w:pPr>
      <w:r>
        <w:rPr>
          <w:rFonts w:ascii="Nirmala UI" w:hAnsi="Nirmala UI" w:eastAsia="Nirmala UI" w:cs="Nirmala UI"/>
        </w:rPr>
        <w:t>“ಭೂತಕಾಲದ ಇತಿಹಾಸದಿಂದ ಕಲಿಯಬೇಕಾದ ಪಾಠಗಳಿವೆ; ಮತ್ತು ಎಲ್ಲರೂ ದೇವರು ಹಿಂದೆಯೆಂದಿಗೂ ಕಾರ್ಯನಿರ್ವಹಿಸಿದ ಅದೇ ಮಾರ್ಗಗಳಲ್ಲಿ ಈಗಲೂ ಕಾರ್ಯನಿರ್ವಹಿಸುತ್ತಾನೆ ಎಂಬುದನ್ನು ಗ್ರಹಿಸಲೆಂದು ಇವುಗಳ ಕಡೆಗೆ ಗಮನ ಸೆಳೆಯಲ್ಪಡುತ್ತದೆ. ಏದನಿನಲ್ಲಿ ಆದಾಮನಿಗೆ ಸುವಾರ್ತೆ ಮೊದಲು ಪ್ರಕಟಿಸಲ್ಪಟ್ಟ ಕಾಲದಿಂದಲೂ ಹೇಗಿತ್ತೋ, ಹಾಗೆಯೇ ಈಗಲೂ ಆತನ ಕೈ ಆತನ ಕಾರ್ಯದಲ್ಲಿಯೂ ಜನಾಂಗಗಳ ಮಧ್ಯೆಯೂ ಕಾಣಿಸುತ್ತದೆ.</w:t>
      </w:r>
    </w:p>
    <w:p>
      <w:pPr>
        <w:pStyle w:val="ArticleScripture"/>
        <w:jc w:val="left"/>
      </w:pPr>
      <w:r>
        <w:rPr>
          <w:rFonts w:ascii="Nirmala UI" w:hAnsi="Nirmala UI" w:eastAsia="Nirmala UI" w:cs="Nirmala UI"/>
        </w:rPr>
        <w:t>“ಜನಾಂಗಗಳೂ ಸಭೆಯೂ ಇತಿಹಾಸದಲ್ಲಿ ತಿರುವುಮುಟ್ಟುವ ಘಟ್ಟಗಳಾದ ಅವಧಿಗಳು ಇವೆ. ದೇವರ ಪ್ರಭಾವಪೂರ್ವಕ ವ್ಯವಸ್ಥೆಯಲ್ಲಿ, ಈ ವಿಭಿನ್ನ ಸಂಕಟಕಾಲಗಳು ಬಂದಾಗ, ಆ ಕಾಲಕ್ಕೆ ಸಂಬಂಧಿಸಿದ ಬೆಳಕು ನೀಡಲ್ಪಡುತ್ತದೆ. ಅದನ್ನು ಸ್ವೀಕರಿಸಿದರೆ ಆತ್ಮಿಕ ಪ್ರಗತಿ ಉಂಟಾಗುತ್ತದೆ; ಅದನ್ನು ತಿರಸ್ಕರಿಸಿದರೆ ಆತ್ಮಿಕ ಅಧೋಗತಿ ಮತ್ತು ನಾಶನವು ಅನುಸರಿಸುತ್ತವೆ. ಕರ್ತನು ತನ್ನ ವಾಕ್ಯದಲ್ಲಿ ಸುವಾರ್ತೆಯ ಆಕ್ರಮಣಾತ್ಮಕ ಕಾರ್ಯವನ್ನು, ಅದು ಹಾದುಹೋದ ಕಾಲದಲ್ಲಿ ಹೇಗೆ ಮುಂದುವರಿಸಲ್ಪಟ್ಟಿತ್ತೋ ಹಾಗೆಯೇ ಭವಿಷ್ಯದಲ್ಲಿಯೂ, ಅಂತಿಮ ಸಂಘರ್ಷದವರೆಗೂ, ಸೈತಾನನ ಏಜೆನ್ಸಿಗಳು ತಮ್ಮ ಕೊನೆಯ ಅದ್ಭುತ ಚಲನೆಯನ್ನು ಮಾಡುವ ಸಮಯದವರೆಗೂ, ಪ್ರಕಟಿಸಿದ್ದಾನೆ.” Bible Echo, August 26, 1895.</w:t>
      </w:r>
    </w:p>
    <w:p>
      <w:pPr>
        <w:pStyle w:val="ArticleBody"/>
        <w:jc w:val="left"/>
      </w:pPr>
      <w:r>
        <w:rPr>
          <w:rFonts w:ascii="Nirmala UI" w:hAnsi="Nirmala UI" w:eastAsia="Nirmala UI" w:cs="Nirmala UI"/>
        </w:rPr>
        <w:t>ದೇವರು ಯಾವಾಗಲೂ ಭೂತಕಾಲದ ಇತಿಹಾಸದ ಅದೇ ರೇಖೆಗಳ ಮೇಲೆ ಕಾರ್ಯನಿರ್ವಹಿಸುತ್ತಾನೆ, ಮತ್ತು ಆತನು ಎಂದಿಗೂ ಬದಲಾಗುವುದಿಲ್ಲ. “ತಿರುವು ಬಿಂದುಗಳು” (ಗಲಿಲಾಯ), ಅವು “ಸಂಕಟಗಳು,” ಆಗಿವೆ; ಮತ್ತು ಆ “ತಿರುವು ಬಿಂದುಗಳಲ್ಲಿ” “ಆ ಸಮಯಕ್ಕಾಗಿರುವ ಬೆಳಕು ನೀಡಲ್ಪಡುತ್ತದೆ.” ಒಂದು ಲಕ್ಷ ನಲವತ್ತುನಾಲ್ಕು ಸಾವಿರರ ಮುದ್ರಣದ ಅವಧಿಗೆ ಸಂಬಂಧಿಸಿದ ಬೆಳಕು 2001ರ ಸೆಪ್ಟೆಂಬರ್ 11ರಂದು ಆರಂಭವಾದ ಸಂಕಟದ ಸಂದರ್ಭದಲ್ಲಿ ನೀಡಲ್ಪಟ್ಟಿತು. ಆ ಬೆಳಕು “ಸ್ವೀಕರಿಸಲ್ಪಟ್ಟರೆ, ಆತ್ಮಿಕ ಪ್ರಗತಿ ಉಂಟಾಗುತ್ತದೆ; ಅದು ತಿರಸ್ಕರಿಸಲ್ಪಟ್ಟರೆ, ಆತ್ಮಿಕ ಅವನತಿ ಮತ್ತು ನಾಶವು ಅನುಸರಿಸುತ್ತವೆ.” ಆ ಬೆಳಕು ಆರಾಧಕರ ಎರಡು ವರ್ಗಗಳನ್ನು ಉಂಟುಮಾಡುತ್ತದೆ. ಆ ತಿರುವು ಬಿಂದುವಿನ ನಂತರ ಬರುವ ಬೆಳಕು, ಆರಾಧಕರ ಎರಡು ವರ್ಗಗಳನ್ನು ಉಂಟುಮಾಡುವ ಸಂದೇಶವನ್ನು ಸೂಚಿಸುತ್ತದೆ.</w:t>
      </w:r>
    </w:p>
    <w:p>
      <w:pPr>
        <w:pStyle w:val="ArticleBody"/>
        <w:jc w:val="left"/>
      </w:pPr>
      <w:r>
        <w:rPr>
          <w:rFonts w:ascii="Nirmala UI" w:hAnsi="Nirmala UI" w:eastAsia="Nirmala UI" w:cs="Nirmala UI"/>
        </w:rPr>
        <w:t>ದಾನಿಯೇಲನ ಎರಡನೇ ಅಧ್ಯಾಯವು ಎರಡನೇ ಪರೀಕ್ಷೆಯನ್ನು ಚಿತ್ರಿಸುತ್ತದೆ; ಅದು ಮೊದಲ ಅಧ್ಯಾಯದಲ್ಲಿರುವ ಆಹಾರ ಸಂಬಂಧಿತ ಪರೀಕ್ಷೆಯ ನಂತರ ಬರುವ ಪರೀಕ್ಷೆಯಾಗಿತ್ತು. ದಾನಿಯೇಲನ ಮೊದಲ ಅಧ್ಯಾಯದ ಮೊದಲ ವಚನದಲ್ಲಿ, ಯೆಹೂದವು ನೆಬೂಕದ್ನೆಜರನಿಂದ ಇತ್ತೀಚೆಗೆ ಜಯಿಸಲ್ಪಟ್ಟಿತ್ತು; ನಂತರ ಅವನು ಬೈಬಲ್ ಪ್ರವಾದನೆಯಲ್ಲಿ ಮೊದಲ ರಾಜ್ಯನಾದನು. ಅದು ಜನಾಂಗಗಳ ಇತಿಹಾಸದಲ್ಲಿಯೂ ಸಭೆಯ ಇತಿಹಾಸದಲ್ಲಿಯೂ ಒಂದು ತಿರುವುಬಿಂದು ಆಗಿತ್ತು; ಅದು ಮಹಾ ಸಂಕಟವಾಗಿತ್ತು, ಮತ್ತು ಆಗ ಆಹಾರ ಸಂಬಂಧಿತ ಪರೀಕ್ಷೆಯ ಬೆಳಕು ನೀಡಲ್ಪಟ್ಟಿತು. ದಾನಿಯೇಲನು ಮತ್ತು ಆ ಮೂವರು ಶ್ರೇಷ್ಠರು ಆ ಪರೀಕ್ಷೆಯನ್ನು ಉತ್ತೀರ್ಣರಾದರು; ನಂತರ ಎರಡನೇ ಅಧ್ಯಾಯದಲ್ಲಿ, ಅವರು ಮತ್ತೆ ಎರಡನೇ ಪರೀಕ್ಷೆಯನ್ನು ಉತ್ತೀರ್ಣರಾದವರನ್ನು ಪ್ರತಿನಿಧಿಸಿದರು. ಎರಡನೇ ಪರೀಕ್ಷೆಯು ಒಂದು ರಹಸ್ಯಕ್ಕೆ ಸಂಬಂಧಿಸಿದ ಪರೀಕ್ಷೆಯಾಗಿತ್ತು; ಆ ರಹಸ್ಯವನ್ನು ಯಾವುದೇ ಮನುಷ್ಯನೂ, ನೆಬೂಕದ್ನೆಜರವೂ ಸಹ, ತಿಳಿದಿರಲಿಲ್ಲ.</w:t>
      </w:r>
    </w:p>
    <w:p>
      <w:pPr>
        <w:pStyle w:val="ArticleBody"/>
        <w:jc w:val="left"/>
      </w:pPr>
      <w:r>
        <w:rPr>
          <w:rFonts w:ascii="Nirmala UI" w:hAnsi="Nirmala UI" w:eastAsia="Nirmala UI" w:cs="Nirmala UI"/>
        </w:rPr>
        <w:t>ಪರೀಕ್ಷೆಯ ಚಿಹ್ನೆಯು ನೆಬೂಕದ್ನೆಜರನ ಕನಸಿನ ಪ್ರತಿಮೆಯೇ ಆಗಿತ್ತು. ಅದು ಯಾರಿಗೂ ತಿಳಿಯದಿದ್ದ ಒಂದು ಪ್ರತಿಮೆಯನ್ನು ಕುರಿತು ನಡೆದ ಜೀವಮರಣದ ಪರೀಕ್ಷೆಯಾಗಿತ್ತು. ಆ ಪ್ರತಿಮೆ ಬೈಬಲಿನ ಪ್ರವಾದನೆಯ ರಾಜ್ಯಗಳನ್ನು ಗುರುತಿಸಿತು; ದಾನಿಯೇಲನ ಏಳನೆಯ ಮತ್ತು ಎಂಟನೆಯ ಅಧ್ಯಾಯಗಳಲ್ಲಿ ದಾನಿಯೇಲ ಎರಡನೆಯ ಅಧ್ಯಾಯದ ಅದೇ ರಾಜ್ಯಗಳು ಮೃಗಗಳ ರೂಪದಲ್ಲಿ ಪ್ರತಿನಿಧಿಸಲ್ಪಟ್ಟಿವೆ. ನೆಬೂಕದ್ನೆಜರನ ಪರೀಕ್ಷೆಯು “ಮೃಗಗಳ ಪ್ರತಿಮೆಯ” ಪರೀಕ್ಷೆಯಾಗಿದ್ದು, ಅದು ಕೊನೆಯ ದಿನಗಳಲ್ಲಿ, ಒಂದು ಲಕ್ಷ ನಾಲ್ವತ್ತುನಾಲ್ಕು ಸಾವಿರರ ಮುದ್ರಾಕ್ರಿಯೆಯ ಅವಧಿಯಲ್ಲಿ ಸಂಭವಿಸುತ್ತದೆ.</w:t>
      </w:r>
    </w:p>
    <w:p>
      <w:pPr>
        <w:pStyle w:val="ArticleBody"/>
        <w:jc w:val="left"/>
      </w:pPr>
      <w:r>
        <w:rPr>
          <w:rFonts w:ascii="Nirmala UI" w:hAnsi="Nirmala UI" w:eastAsia="Nirmala UI" w:cs="Nirmala UI"/>
        </w:rPr>
        <w:t>ಕೊನೆಯ ದಿನಗಳಲ್ಲಿ, ದಾನಿಯೇಲನು ಮತ್ತು ಮೂವರು ಶ್ರೇಷ್ಠರಾದ ಯುವಕರು ಪ್ರತಿನಿಧಿಸುವ ದೇವಜನರಿಗೆ ಮೃಗದ ಪ್ರತಿಮೆಯ ರೂಪುಗೊಳ್ಳುವಿಕೆಯೇ ಮಹಾ ಪರೀಕ್ಷೆಯಾಗಿದೆ. ಅವರು ಮುದ್ರಿಸಲ್ಪಡುವ ಮೊದಲು ತೇರ್ಗಡೆಯಾಗಬೇಕಾದ ಪರೀಕ್ಷೆಯಿದು; ಆದ್ದರಿಂದ ಇದು ಮುದ್ರೆ-ಪರೀಕ್ಷೆಯ ಸಂದೇಶವಾಗಿದ್ದು, ದೇವರ ಮುದ್ರೆಯನ್ನು ಸ್ವೀಕರಿಸಿ ದೇವರ ಪ್ರತಿಬಿಂಬವನ್ನು ಪ್ರತಿಫಲಿಸುವ ಒಂದು ವರ್ಗವನ್ನು ಉಂಟುಮಾಡುತ್ತದೆ, ಇಲ್ಲವಾದರೆ ಮೃಗದ ಮುದ್ರೆಯನ್ನು ಸ್ವೀಕರಿಸಿ ಅದರ ಫಲವಾಗಿ ಮೃಗದ ಪ್ರತಿಮೆಯನ್ನು ಪ್ರತಿಫಲಿಸುವ ಮತ್ತೊಂದು ವರ್ಗವನ್ನು ಉಂಟುಮಾಡುತ್ತದೆ. ದಾನಿಯೇಲನ ಎರಡನೆಯ ಅಧ್ಯಾಯದಲ್ಲಿ, ಮೃಗದ ಪ್ರತಿಮೆಯ ಸಂದೇಶವು ಅದು ಜೀವ-ಮರಣದ ಪ್ರಶ್ನೆಯಾಗುವ ಇತಿಹಾಸದ ಕಾಲದವರೆಗೆ ಮುದ್ರಿತವಾಗಿತ್ತು. ನೆಬೂಕದ್ನೆಚ್ಚರನ ಪ್ರತಿಮೆಯನ್ನು ಮಿಲ್ಲರೈಟ್‌ಗಳು ಸರಿಯಾಗಿ ಅರ್ಥಮಾಡಿಕೊಂಡಿದ್ದರು; ಆದರೆ ಮುದ್ರಿಸುವಿಕೆಯ ಇತಿಹಾಸದಲ್ಲಿ, ನೆಬೂಕದ್ನೆಚ್ಚರನ ಪ್ರತಿಮೆಯೊಡನೆ ಸಂಬಂಧಿಸಿದ ಒಂದು ಗುಪ್ತ ಸತ್ಯವು ಮುದ್ರಾವಿಮೋಚಿತವಾಗುತ್ತದೆ, ಆದರೆ ಅದು ತಿರುವುಬಿಂದು ಬಂದಾಗ ತಿನ್ನಬೇಕಾಗಿದ್ದ ಸಂದೇಶವನ್ನು ಸ್ವೀಕರಿಸಿದವರಿಗೆ ಮಾತ್ರ ಪ್ರಕಟವಾಗುತ್ತದೆ.</w:t>
      </w:r>
    </w:p>
    <w:p>
      <w:pPr>
        <w:pStyle w:val="ArticleBody"/>
        <w:jc w:val="left"/>
      </w:pPr>
      <w:r>
        <w:rPr>
          <w:rFonts w:ascii="Nirmala UI" w:hAnsi="Nirmala UI" w:eastAsia="Nirmala UI" w:cs="Nirmala UI"/>
        </w:rPr>
        <w:t>ಆ ಆಹಾರವೆಂದರೆ ಪ್ರಕಟಣೆ ಹದಿನೆಂಟರ ದೂತನು ಇಳಿದಾಗ ಆರಂಭವಾದ ಅಂತ್ಯದ ಮಳೆಯ ಸಂದೇಶವಾಗಿದೆ; ಮತ್ತು ಅಂತ್ಯದ ಮಳೆಯ ಸಂದೇಶವೆಂದರೆ ಸಾಲಿನ ಮೇಲೆ ಸಾಲು ಎಂಬ ವಿಧಾನವಾಗಿದೆ. ಆ ಸತ್ಯವನ್ನು ಗ್ರಹಿಸದೆ ಇದ್ದರೆ, ಮೃಗದ ಪ್ರತಿಮೆಯ ರೂಪುಗೊಳಿಸುವಿಕೆಯ ಗುಪ್ತ ಸಂದೇಶವನ್ನು ಕಾಣಲು ಸಾಧ್ಯವಿಲ್ಲ.</w:t>
      </w:r>
    </w:p>
    <w:p>
      <w:pPr>
        <w:pStyle w:val="ArticleBody"/>
        <w:jc w:val="left"/>
      </w:pPr>
      <w:r>
        <w:rPr>
          <w:rFonts w:ascii="Nirmala UI" w:hAnsi="Nirmala UI" w:eastAsia="Nirmala UI" w:cs="Nirmala UI"/>
        </w:rPr>
        <w:t>ಎಲೆನ್ ವೈಟ್ ಅವರಿಗೆ “ಮೃಗದ ಪ್ರತಿರೂಪವು ಪರೀಕ್ಷಾಕಾಲ ಮುಕ್ತಾಯಗೊಳ್ಳುವ ಮೊದಲು ರೂಪುಗೊಳ್ಳುವುದು” ಎಂದು “ಸ್ಪಷ್ಟವಾಗಿ ತೋರಿಸಲಾಯಿತು.” ದಾನಿಯೇಲ ಎರಡನೇ ಅಧ್ಯಾಯದಲ್ಲಿರುವ ಮೃಗದ ಪ್ರತಿರೂಪದ ರೂಪುಗೊಳ್ಳುವಿಕೆಯ ಸಂದೇಶವು, “ತಿರುವುಬಿಂದು” ನಂತರದ ಇತಿಹಾಸದಲ್ಲಿ ಮಾತ್ರ ಕಾಣಲ್ಪಡುವ ಪ್ರತಿರೂಪದ ಒಂದು ರೂಪುಗೊಳ್ಳುವಿಕೆಯನ್ನು ಪ್ರತಿನಿಧಿಸುತ್ತದೆ; ಆ ವೇಳೆಯಲ್ಲಿಯೇ ಬೆಳಕು ನೀಡಲ್ಪಡಬೇಕಾಗಿತ್ತು. ಈಗ ನೆಬುಕದ್ನೆಜರನ ಪ್ರತಿಮೆಯ ಕುರಿತು ಗ್ರಹಿಸಲ್ಪಟ್ಟಿರುವುದು ಏನೆಂದರೆ, ಅದು ಬೈಬಲ್ ಪ್ರವಾದನೆಯಲ್ಲಿ ಮೊದಲ ನಾಲ್ಕು ರಾಜ್ಯಗಳನ್ನು ಮಾತ್ರ ಗುರುತಿಸಲಿಲ್ಲ; ಅದು ಎಲ್ಲಾ ಎಂಟು ರಾಜ್ಯಗಳನ್ನೂ ಗುರುತಿಸಿತು; ಮತ್ತು ಆ ಗ್ರಹಿಕೆ ಮೃಗ-ಪ್ರತಿರೂಪದ ಒಂದು ಹೊಸ ರೂಪುಗೊಳ್ಳುವಿಕೆಯನ್ನು ಉಂಟುಮಾಡುತ್ತದೆ.</w:t>
      </w:r>
    </w:p>
    <w:p>
      <w:pPr>
        <w:pStyle w:val="ArticleBody"/>
        <w:jc w:val="left"/>
      </w:pPr>
      <w:r>
        <w:rPr>
          <w:rFonts w:ascii="Nirmala UI" w:hAnsi="Nirmala UI" w:eastAsia="Nirmala UI" w:cs="Nirmala UI"/>
        </w:rPr>
        <w:t>ಆ ಸತ್ಯವು ಎಂಟನೆಯ ಮೃಗವು ಏಳರೊಳಗಿಂದದ್ದೆಂದು ಗುರುತಿಸುತ್ತದೆ; ಮತ್ತು ಮೊದಲಾಗಿ ಮೃಗದ ಪ್ರತಿಮೆಯನ್ನು ರೂಪಿಸಿ, ಬಳಿಕ ಸಮಸ್ತ ಲೋಕವನ್ನೂ ಅದೇ ಮಾಡಲು ಬಲಾತ್ಕರಿಸುವ ಅಮೇರಿಕ ಸಂಯುಕ್ತ ಸಂಸ್ಥಾನವು, ತಾನು ಪ್ರತಿಮೆಯನ್ನು ರೂಪಿಸುವ ಆ ಮೃಗದ ಪ್ರವಾದನಾತ್ಮಕ ಲಕ್ಷಣವನ್ನೇ ಹೊಂದಿರುವುದೆಂದೂ ಅದು ಇನ್ನಷ್ಟು ಸ್ಪಷ್ಟಪಡಿಸುತ್ತದೆ. ಆ ಪ್ರತಿಮೆಯಲ್ಲಿ, ಅದು ಎಂಟನೆಯದು, ಅಂದರೆ ಏಳರೊಳಗಿಂದದ್ದು ಎಂಬ ಸಂಗತಿಯೂ ಸೇರಿದೆ; ಮತ್ತು ಕ್ರಿಸ್ತನ ಮೂರು ಸ್ವರಗಳ ಇತಿಹಾಸದಲ್ಲಿ, ಅದು 2001ರ ಸೆಪ್ಟೆಂಬರ್ 11ರ ತಿರುವುಬಿಂದುವನ್ನು, 2023ರ ಸ್ವರವು ಇಬ್ಬರು ಸಾಕ್ಷಿಗಳ ಸತ್ತ, ಒಣಗಿದ ಎಲುಬುಗಳನ್ನು ಅವರ ಪಾದಗಳ ಮೇಲೆ ನಿಲ್ಲುವಂತೆ ಕರೆಯುವುದನ್ನು, ಮತ್ತು ಬಾಬೆಲಿನಿಂದ ಹೊರಗೆ ಬರುವ ಕರೆಯ ಸ್ವರವನ್ನು ಗುರುತಿಸುತ್ತಿದೆ.</w:t>
      </w:r>
    </w:p>
    <w:p>
      <w:pPr>
        <w:pStyle w:val="ArticleBody"/>
        <w:jc w:val="left"/>
      </w:pPr>
      <w:r>
        <w:rPr>
          <w:rFonts w:ascii="Nirmala UI" w:hAnsi="Nirmala UI" w:eastAsia="Nirmala UI" w:cs="Nirmala UI"/>
        </w:rPr>
        <w:t>2023ರ ಸ್ವರವು ನೆಬುಕದ್ನೆಜರನ ಪ್ರತಿಮೆಯ ರಹಸ್ಯವನ್ನೂ ಅದು ಯಾವಾಗ ಮಾತಾಡುವುದನ್ನೂ ಗುರುತಿಸುವ ಸ್ವರವಾಗಿದೆ.</w:t>
      </w:r>
    </w:p>
    <w:p>
      <w:pPr>
        <w:pStyle w:val="ArticleBody"/>
        <w:jc w:val="left"/>
      </w:pPr>
      <w:r>
        <w:rPr>
          <w:rFonts w:ascii="Nirmala UI" w:hAnsi="Nirmala UI" w:eastAsia="Nirmala UI" w:cs="Nirmala UI"/>
        </w:rPr>
        <w:t>ಸೆಪ್ಟೆಂಬರ್ 11, 2001 ಅಲ್ಲಿ ಪ್ರಾರಂಭವಾಗಿ, ಜುಲೈ 18, 2020 ರಂದು ಅಂತ್ಯಗೊಳ್ಳುವ ಅವಧಿಯನ್ನು ಪ್ರತಿನಿಧಿಸುತ್ತದೆ. ಹನ್ನೊಂದನೇ ಅಧ್ಯಾಯದಲ್ಲಿರುವ ಎರಡನೇ ಸ್ವರದ ಅವಧಿಯು, ಜುಲೈ 18, 2020 ರಿಂದ ಶೀಘ್ರದಲ್ಲೇ ಬರುವ ಭಾನುವಾರದ ಕಾನೂನಿನಲ್ಲಿ ಉಂಟಾಗುವ ಮೂರನೇ ಸ್ವರವರೆಗೆ ಇರುವ ಅವಧಿಯನ್ನು ಪ್ರತಿನಿಧಿಸುತ್ತದೆ. ಜುಲೈ 18, 2020 ರಂದು ಪ್ರಾರಂಭವಾಗುವ ಎರಡನೇ ಅವಧಿಯಲ್ಲಿ, ನವೆಂಬರ್ 3, 2020 ಎಂಬ ಗುರುತುಬಿಂದು ಮತ್ತು ಜನವರಿ 6, 2021 ಎಂಬ ಗುರುತುಬಿಂದುವೂ ಸೇರಿವೆ; ಅಂದರೆ, ಎರಡು ಸಾಕ್ಷಿಗಳನ್ನು ಕೊಂದವರು ಹರ್ಷಿಸಲಾರಂಭಿಸಿ ಉಡುಗೊರೆಗಳನ್ನು ಕಳುಹಿಸಲಾರಂಭಿಸಿದ ಕಾಲವೂ ಅದರಲ್ಲಿ ಸೇರಿದೆ; ಹಾಗೆಯೇ, ಅರಣ್ಯದಲ್ಲಿನ ಸ್ವರವು ಏಳನೇ ತುತ್ತೂರಿಯ ಎಚ್ಚರಿಕೆಯನ್ನು ಘೋಷಿಸಲಾರಂಭಿಸಿದ ಜುಲೈ, 2023 ಕೂಡ ಅದರಲ್ಲಿ ಸೇರಿದೆ.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“ಖೇಬಾರ ನದಿಯ ತೀರದಲ್ಲಿ ಯೆಹೆಜ್ಕೇಲನು ಉತ್ತರ ದಿಕ್ಕಿನಿಂದ ಬರುತ್ತಿರುವಂತೆ ತೋರುವ ಒಂದು ಸುಂಟರಗಾಳಿಯನ್ನು ಕಂಡನು; ‘ಒಂದು ದೊಡ್ಡ ಮೇಘವೂ, ತನ್ನೊಳಗೆ ತಾನೇ ಮಡಚಿಕೊಳ್ಳುವ ಅಗ್ನಿಯೂ, ಅದರ ಸುತ್ತಲೂ ಪ್ರಕಾಶವೂ, ಅದರ ಮಧ್ಯಭಾಗದಿಂದ ಅಂಬರ್‌ನ ವರ್ಣದಂತಿರುವ ಒಂದು ಕಿರಣವೂ’ ಇತ್ತು. ಪರಸ್ಪರ ಒಂದನ್ನುೊಂದು ಅಡ್ಡಕಟ್ಟುವಂತೆ ಇದ್ದ ಅನೇಕ ಚಕ್ರಗಳು ನಾಲ್ಕು ಜೀವಿಗಳಿಂದ ಚಲಿಸಲ್ಪಡುತ್ತಿದುವು. ಇವೆಲ್ಲಕ್ಕಿಂತ ಬಹಳ ಮೇಲಾಗಿ ‘ಒಂದು ಸಿಂಹಾಸನದ ಸದೃಶ್ಯವು, ನೀಲಮಣಿ ಕಲ್ಲಿನ ರೂಪದಂತಿತ್ತು; ಮತ್ತು ಆ ಸಿಂಹಾಸನದ ಸದೃಶ್ಯದ ಮೇಲೆ ಮನುಷ್ಯನ ರೂಪದಂತಿರುವ ಒಬ್ಬನ ಪ್ರತ್ಯಕ್ಷರೂಪವು ಅದರ ಮೇಲಿದ್ದಿತು.’ ‘ಮತ್ತು ಕೆರೂಬಿಮರೊಳಗೆ ಅವರ ರೆಕ್ಕೆಗಳ ಕೆಳಗೆ ಮನುಷ್ಯನ ಕೈಯ ಆಕಾರವು ಕಾಣಿಸಿತು.’ ಯೆಹೆಜ್ಕೇಲ 1:4, 26; 10:8. ಆ ಚಕ್ರಗಳ ವ್ಯವಸ್ಥೆ ಅಷ್ಟೊಂದು ಸಂಕೀರ್ಣವಾಗಿದ್ದುದರಿಂದ ಮೊದಲ ನೋಟಕ್ಕೆ ಅವು ಅಸ್ತವ್ಯಸ್ತತೆಯಲ್ಲಿ ಇರುವಂತೆಯೇ ತೋರಿದವು; ಆದಾಗ್ಯೂ ಅವು ಪರಿಪೂರ್ಣ ಸಮ್ಮಿಲನದಲ್ಲಿ ಚಲಿಸಿದವು. ಕೆರೂಬಿಮರ ರೆಕ್ಕೆಗಳ ಕೆಳಗಿರುವ ಕೈಯಿಂದ ಧಾರಿಸಲ್ಪಟ್ಟು ನಡೆಸಲ್ಪಡುತ್ತಿದ್ದ ಪರಲೋಕದ ಜೀವಿಗಳು ಆ ಚಕ್ರಗಳನ್ನು ಚಲನೆಗೆ ಒತ್ತಾಯಿಸುತ್ತಿದ್ದುವು; ಅವುಗಳ ಮೇಲಾಗಿ, ನೀಲಮಣಿ ಸಿಂಹಾಸನದ ಮೇಲೆ, ನಿತ್ಯನಾದ ಒಬ್ಬನು ಇದ್ದನು; ಮತ್ತು ಸಿಂಹಾಸನದ ಸುತ್ತಲೂ ದೈವಿಕ ಕರುಣೆಯ ಚಿಹ್ನೆಯಾದ ಒಂದು ಇಂದ್ರಧನುಸ್ಸು ಇತ್ತು.”</w:t>
      </w:r>
    </w:p>
    <w:p>
      <w:pPr>
        <w:pStyle w:val="ArticleScripture"/>
        <w:jc w:val="left"/>
      </w:pPr>
      <w:r>
        <w:rPr>
          <w:rFonts w:ascii="Nirmala UI" w:hAnsi="Nirmala UI" w:eastAsia="Nirmala UI" w:cs="Nirmala UI"/>
        </w:rPr>
        <w:t>“ಚಕ್ರದಂತಿರುವ ಸಂಕೀರ್ಣತೆಗಳು ಕೆರೂಬರ ರೆಕ್ಕೆಗಳ ಕೆಳಗಿರುವ ಕರದ ಮಾರ್ಗದರ್ಶನದ ಅಧೀನದಲ್ಲಿದ್ದಂತೆ, ಮಾನವ ಘಟನೆಗಳ ಸಂಕೀರ್ಣ ಪ್ರವಾಹವೂ ದೈವಿಕ ನಿಯಂತ್ರಣದ ಅಧೀನದಲ್ಲಿದೆ. ಜನಾಂಗಗಳ ಕಲಹ ಮತ್ತು ಕೋಲಾಹಲಗಳ ಮಧ್ಯೆಯಲ್ಲಿಯೂ, ಕೆರೂಬರ ಮೇಲಣ ಆಸನಾರೂಢನಾಗಿರುವಾತನು ಇನ್ನೂ ಭೂಮಿಯ ಕಾರ್ಯಗಳನ್ನು ನಡೆಸುತ್ತಾನೆ.</w:t>
      </w:r>
    </w:p>
    <w:p>
      <w:pPr>
        <w:pStyle w:val="ArticleScripture"/>
        <w:jc w:val="left"/>
      </w:pPr>
      <w:r>
        <w:rPr>
          <w:rFonts w:ascii="Nirmala UI" w:hAnsi="Nirmala UI" w:eastAsia="Nirmala UI" w:cs="Nirmala UI"/>
        </w:rPr>
        <w:t>ಒಂದರ ನಂತರ ಒಂದಾಗಿ ತಮಗೆ ನಿಯೋಜಿತವಾದ ಕಾಲವನ್ನೂ ಸ್ಥಳವನ್ನೂ ಆಕ್ರಮಿಸಿಕೊಂಡ ರಾಷ್ಟ್ರಗಳ ಇತಿಹಾಸವು, ತಾವೇ ಅದರ ಅರ್ಥವನ್ನು ತಿಳಿಯದೆ ಇದ್ದ ಸತ್ಯಕ್ಕೆ ಅಜ್ಞಾನದಿಂದಲೇ ಸಾಕ್ಷಿಯಾಗಿದ್ದ ಆ ಇತಿಹಾಸವು, ನಮ್ಮೊಂದಿಗೆ ಮಾತಾಡುತ್ತದೆ. ಇಂದಿನ ಪ್ರತಿಯೊಂದು ಜನಾಂಗಕ್ಕೂ ಪ್ರತಿಯೊಬ್ಬ ವ್ಯಕ್ತಿಗೂ ದೇವರು ತನ್ನ ಮಹತ್ತಾದ ಯೋಜನೆಯಲ್ಲಿ ಒಂದು ಸ್ಥಾನವನ್ನು ನಿಯೋಜಿಸಿದ್ದಾನೆ. ಇಂದು ಮಾನವರೂ ಜನಾಂಗಗಳೂ ತಪ್ಪುಮಾಡದ ಅವನ ಕೈಯಲ್ಲಿರುವ ಲಂಬಸೂತ್ರದ ಮೂಲಕ ಅಳೆಯಲ್ಪಡುತ್ತಿದ್ದಾರೆ. ಎಲ್ಲರೂ ತಮ್ಮದೇ ಆಯ್ಕೆಯ ಮೂಲಕ ತಮ್ಮ ವಿಧಿಯನ್ನು ತೀರ್ಮಾನಿಸುತ್ತಿದ್ದಾರೆ; ಮತ್ತು ದೇವರು ತನ್ನ ಉದ್ದೇಶಗಳ ಸಾಧನೆಗಾಗಿ ಎಲ್ಲವನ್ನೂ ಆಳುತ್ತಾನೆ.</w:t>
      </w:r>
    </w:p>
    <w:p>
      <w:pPr>
        <w:pStyle w:val="ArticleScripture"/>
        <w:jc w:val="left"/>
      </w:pPr>
      <w:r>
        <w:rPr>
          <w:rFonts w:ascii="Nirmala UI" w:hAnsi="Nirmala UI" w:eastAsia="Nirmala UI" w:cs="Nirmala UI"/>
        </w:rPr>
        <w:t>“ಮಹಾ ‘ನಾನೇ ಇದ್ದೇನೆ’ ಎಂಬಾತನು ತನ್ನ ವಾಕ್ಯದಲ್ಲಿ ಗುರುತಿಸಿ ನಿಶ್ಚಯಿಸಿದ ಇತಿಹಾಸವು, ಭವಿಷ್ಯವಾಣಿಯ ಸರಪಳಿಯಲ್ಲಿ ಕೊಂಡಿ ಮೇಲ್ಕೊಂಡಿಯನ್ನು ಜೋಡಿಸುತ್ತಾ, ಭೂತಕಾಲದ ನಿತ್ಯತೆಯಿಂದ ಭವಿಷ್ಯದ ನಿತ್ಯತೆಯವರೆಗೆ ವಿಸ್ತರಿಸಿ, ಯುಗಗಳ ಮೆರವಣಿಗೆಯಲ್ಲಿ ನಾವು ಇಂದು ಎಲ್ಲಿರುವೆವು ಎಂಬುದನ್ನೂ, ಬರುವ ಕಾಲದಲ್ಲಿ ಏನನ್ನು ನಿರೀಕ್ಷಿಸಬಹುದು ಎಂಬುದನ್ನೂ ನಮಗೆ ತಿಳಿಸುತ್ತದೆ. ಇಂದಿನ ಕಾಲದವರೆಗೆ ಸಂಭವಿಸಬೇಕೆಂದು ಭವಿಷ್ಯವಾಣಿ ಮುಂಚೆಯೇ ತಿಳಿಸಿದ್ದ ಎಲ್ಲವೂ ಇತಿಹಾಸದ ಪುಟಗಳ ಮೇಲೆ ಗುರುತಿಸಲ್ಪಟ್ಟಿವೆ; ಮತ್ತು ಇನ್ನೂ ಬರುವುದಾದ ಎಲ್ಲವೂ ತನ್ನ ಕ್ರಮದಲ್ಲಿ ನೆರವೇರುವುದು ಎಂಬುದರಲ್ಲಿ ನಾವು ನಿಶ್ಚಯವಾಗಿರಬಹುದು.”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 ನೂರು ಮೂವತ್ತನಾಲ್ಕು</dc:title>
  <dc:subject>ಪ್ರವಾದನಾತ್ಮಕ ಅನಾವರಣ: ಸೆಪ್ಟೆಂಬರ್ 11, 2001 ರಿಂದ ಅಮೇರಿಕ ಸಂಯುಕ್ತ ಸಂಸ್ಥಾನದಲ್ಲಿ ಸಮೀಪಿಸುತ್ತಿರುವ ಭಾನುವಾರದ ಕಾನೂನಿನವರೆಗೆ</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