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ಮೂವತ್ತೈದನೇದು</w:t>
      </w:r>
    </w:p>
    <w:p>
      <w:pPr>
        <w:pStyle w:val="ArticleSubtitle"/>
        <w:jc w:val="left"/>
      </w:pPr>
      <w:r>
        <w:rPr>
          <w:rFonts w:ascii="Nirmala UI" w:hAnsi="Nirmala UI" w:eastAsia="Nirmala UI" w:cs="Nirmala UI"/>
        </w:rPr>
        <w:t>1776, 1789, ಮತ್ತು 1798ರ ಪ್ರವಾದನಾತ್ಮಕ ಧ್ವನಿಗಳು: 144,000ರ ಮುದ್ರಾಕ್ರಿಯೆಗೆ ಒಂದು ಪೂರ್ವಭಾವಿ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2024-03-14</w:t>
      </w:r>
    </w:p>
    <w:p>
      <w:pPr>
        <w:pStyle w:val="ArticleBody"/>
        <w:jc w:val="left"/>
      </w:pPr>
      <w:r>
        <w:rPr>
          <w:rFonts w:ascii="Nirmala UI" w:hAnsi="Nirmala UI" w:eastAsia="Nirmala UI" w:cs="Nirmala UI"/>
        </w:rPr>
        <w:t>1776, 1789 ಮತ್ತು 1798 ರ ಇತಿಹಾಸವು ಒಂದು ಲಕ್ಷ ನಲವತ್ತುನಾಲ್ಕು ಸಾವಿರರ ಮುದ್ರಿಸಲ್ಪಡುವಿಕೆಯ ಇತಿಹಾಸವನ್ನು ಪ್ರತಿಬಿಂಬಿಸುತ್ತದೆ. ಆ ದಿನಾಂಕಗಳ ಪ್ರತಿಯೊಂದರಲ್ಲಿಯೂ ಭೂಮಿಯ ಮೃಗವು ಮಾತಾಡಿತು. ಭೂಮಿಯ ಮೃಗವು ಮೂರು ಬಾರಿ ಮಾತಾಡಿದುದರಿಂದ ಪ್ರತಿರೂಪಗೊಳ್ಳುವ ಆ ಮೂರು ಮಾರ್ಗಸೂಚಕ ಗುರುತುಗಳು, 2001ರ ಸೆಪ್ಟೆಂಬರ್ 11, 2023ರ ಜುಲೈ, ಮತ್ತು ಶೀಘ್ರದಲ್ಲೇ ಬರಲಿರುವ ಭಾನುವಾರದ ಕಾನೂನಿನ ಸಂದರ್ಭದಲ್ಲಿ ಕ್ರಿಸ್ತನ ಮೂರು ಧ್ವನಿಗಳಿಗೆ ಸಮಾನಾಂತರವಾಗಿ ಸಾಗುತ್ತವೆ.</w:t>
      </w:r>
    </w:p>
    <w:p>
      <w:pPr>
        <w:pStyle w:val="ArticleScripture"/>
        <w:jc w:val="left"/>
      </w:pPr>
      <w:r>
        <w:rPr>
          <w:rFonts w:ascii="Nirmala UI" w:hAnsi="Nirmala UI" w:eastAsia="Nirmala UI" w:cs="Nirmala UI"/>
        </w:rPr>
        <w:t>ಪ್ರಭುವಿನ ದಿನದಲ್ಲಿ ನಾನು ಆತ್ಮದಲ್ಲಿ ಇದ್ದೆನು; ಆಗ ನನ್ನ ಹಿಂದೆ ತುರಿಯ ಧ್ವನಿಯಂತಿರುವ ಒಂದು ಮಹಾ ಸ್ವರವನ್ನು ಕೇಳಿದೆನು. ಪ್ರಕಟಣೆ 1:10.</w:t>
      </w:r>
    </w:p>
    <w:p>
      <w:pPr>
        <w:pStyle w:val="ArticleBody"/>
        <w:jc w:val="left"/>
      </w:pPr>
      <w:r>
        <w:rPr>
          <w:rFonts w:ascii="Nirmala UI" w:hAnsi="Nirmala UI" w:eastAsia="Nirmala UI" w:cs="Nirmala UI"/>
        </w:rPr>
        <w:t>ಆ ಮೂರು ಧ್ವನಿಮಯ ಮಾರ್ಗಚಿಹ್ನೆಗಳಲ್ಲಿನ ಪ್ರತಿಯೊಂದೂ ಮೂರನೇ ಅಯ್ಯೋವಿನ, ಅಂದರೆ ಏಳನೆಯ ಎಚ್ಚರಿಕೆಯ ತುತ್ತೂರಿಯೂ ಆಗಿರುವುದರ, ಕ್ರಮೇಣ ತೀವ್ರಗೊಳ್ಳುತ್ತಿರುವ “ಧ್ವನಿಸುವಿಕೆಯನ್ನು” ಗುರುತಿಸುತ್ತದೆ; ಮತ್ತು ತುತ್ತೂರಿಯೇ ಒಂದು ಧ್ವನಿಯಾಗಿದೆ.</w:t>
      </w:r>
    </w:p>
    <w:p>
      <w:pPr>
        <w:pStyle w:val="ArticleScripture"/>
        <w:jc w:val="left"/>
      </w:pPr>
      <w:r>
        <w:rPr>
          <w:rFonts w:ascii="Nirmala UI" w:hAnsi="Nirmala UI" w:eastAsia="Nirmala UI" w:cs="Nirmala UI"/>
        </w:rPr>
        <w:t>ಜೋರಾಗಿ ಕೂಗಿರು, ತಡೆಹಿಡಿಯಬೇಡ; ನಿನ್ನ ಸ್ವರವನ್ನು ಕಹಳೆಯಂತೆ ಎತ್ತಿ, ನನ್ನ ಜನರಿಗೆ ಅವರ ಅಪರಾಧವನ್ನೂ ಯಾಕೋಬನ ಮನೆತನಕ್ಕೆ ಅವರ ಪಾಪಗಳನ್ನೂ ತಿಳಿಸು. ಯೆಶಾಯ 58:1.</w:t>
      </w:r>
    </w:p>
    <w:p>
      <w:pPr>
        <w:pStyle w:val="ArticleBody"/>
        <w:jc w:val="left"/>
      </w:pPr>
      <w:r>
        <w:rPr>
          <w:rFonts w:ascii="Nirmala UI" w:hAnsi="Nirmala UI" w:eastAsia="Nirmala UI" w:cs="Nirmala UI"/>
        </w:rPr>
        <w:t>2001ರ ಸೆಪ್ಟೆಂಬರ್ 11ರಂದು ಪ್ರೊಟೆಸ್ಟೆಂಟ್ ಕೊಂಬಿಗೆ ಉಂಟಾದ ಧ್ವನಿಯು ಕಾವಲುಗಾರರ ಧ್ವನಿಯಾಗಿತ್ತು; ಅದು ಲವೊದಿಕೀಯ ಅದ್ವೆಂಟಿಸಂನ್ನು ಯೆರೇಮಿಯನ ಪ್ರಾಚೀನ ಮಾರ್ಗಗಳ ಕಡೆಗೆ ಮರಳುವಂತೆ ಕರೆಯುತ್ತಿತ್ತು; ಆದರೆ ಪರಿಹಾಸಕರ ಸಭೆಯು ಅದರಲ್ಲಿ ನಡೆಯುವುದನ್ನು ನಿರಾಕರಿಸಿತು.</w:t>
      </w:r>
    </w:p>
    <w:p>
      <w:pPr>
        <w:pStyle w:val="ArticleScripture"/>
        <w:jc w:val="left"/>
      </w:pPr>
      <w:r>
        <w:rPr>
          <w:rFonts w:ascii="Nirmala UI" w:hAnsi="Nirmala UI" w:eastAsia="Nirmala UI" w:cs="Nirmala UI"/>
        </w:rPr>
        <w:t>ಯೆಹೋವನು ಹೀಗೆ ಹೇಳುತ್ತಾನೆ: ಮಾರ್ಗಗಳಲ್ಲಿ ನಿಂತು ನೋಡಿ, ಹಳೆಯ ದಾರಿಗಳ ವಿಷಯವಾಗಿ ವಿಚಾರಿಸಿರಿ; ಒಳ್ಳೆಯ ದಾರಿ ಎಲ್ಲಿದೆ ಎಂದು ಕೇಳಿ, ಅದರಲ್ಲಿ ನಡೆಯಿರಿ; ಆಗ ನಿಮ್ಮ ಆತ್ಮಗಳಿಗೆ ವಿಶ್ರಾಂತಿ ದೊರೆಯುವುದು. ಆದರೆ ಅವರು, ನಾವು ಅದರಲ್ಲಿ ನಡೆಯುವುದಿಲ್ಲ ಎಂದು ಹೇಳಿದರು. ಇದಲ್ಲದೆ ನಾನು ನಿಮ್ಮ ಮೇಲೆ ಕಾವಲುಗಾರರನ್ನು ನೇಮಿಸಿ, ಕಹಳೆಯ ನಾದವನ್ನು ಕೇಳಿರಿ ಎಂದು ಹೇಳಿದೆನು. ಆದರೆ ಅವರು, ನಾವು ಕೇಳುವುದಿಲ್ಲ ಎಂದು ಹೇಳಿದರು. ಯೆರೆಮಿಯ 6:16, 17.</w:t>
      </w:r>
    </w:p>
    <w:p>
      <w:pPr>
        <w:pStyle w:val="ArticleBody"/>
        <w:jc w:val="left"/>
      </w:pPr>
      <w:r>
        <w:rPr>
          <w:rFonts w:ascii="Nirmala UI" w:hAnsi="Nirmala UI" w:eastAsia="Nirmala UI" w:cs="Nirmala UI"/>
        </w:rPr>
        <w:t>2023ರ ಜುಲೈಯ ಧ್ವನಿಯೇ 2020ರ ಜುಲೈ 18ರಂದು ಉಂಟಾದ ಮೊದಲ ನಿರಾಶೆಯ ನಂತರ ಮೌನವಾಗಿದ್ದ Future for America ಯ ಸೇವೆಯ ಪುನರುತ್ಥಾನವಾಗಿತ್ತು. ಶೀಘ್ರದಲ್ಲೇ ಬರಲಿರುವ ಮೆಸ್ಸೀಯನ ಕುರಿತು ಯೋಹಾನನು ಮಾಡಿದ ಘೋಷಣೆಯಂತೆಯೇ, ಮತ್ತು ಶೀಘ್ರದಲ್ಲೇ ಬರಲಿರುವ ಪ್ರತಿಕ್ರಿಸ್ತನ ಕುರಿತು ಜಸ್ಟಿನಿಯನ್ ಮಾಡಿದ ಘೋಷಣೆಯಂತೆಯೇ, ಶೀಘ್ರದಲ್ಲೇ ಬರಲಿರುವ ಭಾನುವಾರದ ಕಾನೂನಿನ ಸಂದರ್ಭದಲ್ಲಿ ಹಾಗೂ ಆ ಮಾರ್ಗಚಿಹ್ನೆಯಲ್ಲಿನ ಏಳನೆಯ ತುತೂರಿಯ ಧ್ವನಿಯೊಂದಿಗೆ ಅಮೆರಿಕದ ಭವಿಷ್ಯವು ಶಾಶ್ವತವಾಗಿ ಬದಲಾಗಲಿರುವುದನ್ನು Future for America ಗುರುತಿಸಿತು. ಅರಣ್ಯದಲ್ಲಿ ಕೂಗುವ ಒಬ್ಬನ ಧ್ವನಿಯೇ 2023ರ ಜುಲೈಯ ಧ್ವನಿಯಾಗಿತ್ತು.</w:t>
      </w:r>
    </w:p>
    <w:p>
      <w:pPr>
        <w:pStyle w:val="ArticleBody"/>
        <w:jc w:val="left"/>
      </w:pPr>
      <w:r>
        <w:rPr>
          <w:rFonts w:ascii="Nirmala UI" w:hAnsi="Nirmala UI" w:eastAsia="Nirmala UI" w:cs="Nirmala UI"/>
        </w:rPr>
        <w:t>ಪ್ರಕಟನೆ ಅಧ್ಯಾಯ ಹದಿನೆಂಟನೆಯ ಎರಡನೆಯ ಧ್ವನಿಯು, ಶೀಘ್ರದಲ್ಲೇ ಬರುವ ಭಾನುವಾರ ನಿಯಮದ ಸಮಯದಲ್ಲಿ, ಭೂಮಿಯ ಮೃಗವು ನಾಗನಂತೆ ಮಾತನಾಡುವಾಗ ಮೊಳಗುತ್ತದೆ. ಆ ಕ್ಷಣದಲ್ಲಿಯೇ “ಕತ್ತೆ” ಮೂರನೆಯ ಬಾರಿ ಹೊಡೆಯಲ್ಪಡುತ್ತದೆ; ಆಗ “ಕತ್ತೆ” ಮಾತನಾಡುವುದು. ಕತ್ತೆಯನ್ನು ಸೆಪ್ಟೆಂಬರ್ 11, 2001 ರ ಸ್ವಲ್ಪಕಾಲದ ನಂತರ, ಅಕ್ಟೋಬರ್ 7, 2023 ರ ನಂತರ ಹೊಡೆಯಲಾಯಿತು; ಮತ್ತು ನಂತರ ಅದು ಶೀಘ್ರದಲ್ಲೇ ಬರುವ ಭಾನುವಾರ ನಿಯಮದ ಸಮಯದಲ್ಲಿ, ಅದು ಮಾತನಾಡುವ ಸ್ಥಳದಲ್ಲಿ, ಮತ್ತೊಮ್ಮೆ ಹೊಡೆಯಲ್ಪಡುವುದು. ಬಿಳಾಮನ ಸಾಕ್ಷ್ಯದಲ್ಲಿ ಅದನ್ನು ಒಬ್ಬ ದೂತನು ದಾರಿಯಿಂದ ತಿರುಗಿಸಿದನು; ಆ ದೂತನು ಇಸ್ಲಾಂನ ನಾಲ್ಕು ಗಾಳಿಗಳನ್ನು ಹಿಡಿದುಕೊಳ್ಳುವಂತೆ ಆಜ್ಞಾಪಿಸಲ್ಪಟ್ಟಿರುವ ನಾಲ್ಕು ದೂತರನ್ನು ಪ್ರತಿನಿಧಿಸುತ್ತಾನೆ. ಆದರೆ ಭಾನುವಾರ ನಿಯಮದ ಸಮಯದಲ್ಲಿ ಇಸ್ಲಾಂನ ಕತ್ತೆಯು ಏಳನೆಯ ತುತ್ತೂರಿಯ ಧ್ವನಿಯೊಂದಿಗೆ ಮಾತನಾಡುತ್ತದೆ; ಅದು ಮೂರನೆಯ ಅಯ್ಯೋವೂ ಆಗಿದೆ.</w:t>
      </w:r>
    </w:p>
    <w:p>
      <w:pPr>
        <w:pStyle w:val="ArticleBody"/>
        <w:jc w:val="left"/>
      </w:pPr>
      <w:r>
        <w:rPr>
          <w:rFonts w:ascii="Nirmala UI" w:hAnsi="Nirmala UI" w:eastAsia="Nirmala UI" w:cs="Nirmala UI"/>
        </w:rPr>
        <w:t>ಅಲ್ಲಿಯೇ, ಜುಲೈ 18, 2020ರಿಂದ ತಡವಾಗಿಯೇ ಇರುವ ಇಸ್ಲಾಂನ ದರ್ಶನವು ಮಾತನಾಡುತ್ತದೆ; ಏಕೆಂದರೆ ಆಗ ಅದು ಇನ್ನು ತಡವಾಗುವುದಿಲ್ಲ. ಒಂದು ಲಕ್ಷ ನಲವತ್ತಿನಾಲ್ಕು ಸಾವಿರರ ಮುದ್ರಣದ ಅವಧಿಯಲ್ಲಿ ಅನೇಕ ಸ್ವರಗಳಿವೆ, ಮತ್ತು ಆ ಅವಧಿಯು ಶೀಘ್ರದಲ್ಲೇ ಬರುವ ಭಾನುವಾರ ಕಾನೂನಿನಲ್ಲಿ ಆರಂಭವಾಗುವ ದೇವರ ಕಾರ್ಯನಿರ್ವಹಣಾತ್ಮಕ ನ್ಯಾಯತೀರ್ಪಿಗೆ ಮುಂಚೆಯಾಗಿದೆ. ದೇವರ ಕಾರ್ಯನಿರ್ವಹಣಾತ್ಮಕ ನ್ಯಾಯತೀರ್ಪು ಏಳು ಪಾತ್ರೆಗಳೊಂದಿಗೆ ಇರುವ ಏಳು ದೇವದೂತರ ಮೂಲಕ ಪ್ರತಿನಿಧಿಸಲ್ಪಟ್ಟಿದೆ. ಆ ಅವಧಿಯು ಪವಿತ್ರಾತ್ಮನ ಸುರಿತದಿಂದ ಆರಂಭವಾಗುತ್ತದೆ, ಮತ್ತು ಅದು ಪೆಂತೆಕೋಸ್ತಿನ ಪುನರಾವರ್ತನೆಯನ್ನು ಸೂಚಿಸುತ್ತದೆ; ಆಗ ಪವಿತ್ರಾತ್ಮನು ಸುರಿಸಲ್ಪಟ್ಟನು ಮತ್ತು ಬೆಂಕಿಯ ನಾಲಿಗೆಗಳು ಆ ಘಟನೆಯ ಸಾಕ್ಷಿಯಾದವು. ಆ ಸಮಯದಲ್ಲಿ ನಡೆಯುವ ಸುರಿತವು ಇನ್ನು ಅಳೆಯಲ್ಪಟ್ಟದ್ದಲ್ಲ; ಏಕೆಂದರೆ ಆಗ ಪವಿತ್ರಾತ್ಮನು ಅಳೆಯಿಲ್ಲದೆ ಸುರಿಸಲ್ಪಡುತ್ತಾನೆ.</w:t>
      </w:r>
    </w:p>
    <w:p>
      <w:pPr>
        <w:pStyle w:val="ArticleScripture"/>
        <w:jc w:val="left"/>
      </w:pPr>
      <w:r>
        <w:rPr>
          <w:rFonts w:ascii="Nirmala UI" w:hAnsi="Nirmala UI" w:eastAsia="Nirmala UI" w:cs="Nirmala UI"/>
        </w:rPr>
        <w:t>“ಮೂರನೆಯ ದೂತನ ಸಂದೇಶದ ಘೋಷಣೆಯಲ್ಲಿ ಒಂದಾಗುವ ಆ ದೂತನು ತನ್ನ ಮಹಿಮೆಯಿಂದ ಸಮಸ್ತ ಭೂಮಿಯನ್ನು ಪ್ರಕಾಶಮಾನಗೊಳಿಸಬೇಕಾಗಿದೆ. ಇಲ್ಲಿ ಜಗತ್ತಿನ ವ್ಯಾಪ್ತಿಯೂ ಅಪೂರ್ವ ಸಾಮರ್ಥ್ಯವೂಳ್ಳ ಒಂದು ಕಾರ್ಯವು ಮುನ್ನೆಚ್ಚರಿಸಲ್ಪಟ್ಟಿದೆ. 1840–44ರ ಆಗಮನ ಚಳವಳಿಯು ದೇವರ ಶಕ್ತಿಯ ಒಂದು ಮಹಿಮಾಮಯ ಅಭಿವ್ಯಕ್ತಿಯಾಗಿತ್ತು; ಮೊದಲನೆಯ ದೂತನ ಸಂದೇಶವು ಲೋಕದ ಪ್ರತಿಯೊಂದು ಮಿಷನರಿ ಕೇಂದ್ರಕ್ಕೂ ಕೊಂಡೊಯ್ಯಲ್ಪಟ್ಟಿತು, ಮತ್ತು ಕೆಲವು ದೇಶಗಳಲ್ಲಿ ಹದಿನಾರನೆಯ ಶತಮಾನದ ಸುಧಾರಣೆಯ ನಂತರ ಯಾವ ದೇಶದಲ್ಲಾದರೂ ಸಾಕ್ಷಿಯಾದದರಿಗಿಂತಲೂ ಅತ್ಯಂತ ಮಹತ್ತರವಾದ ಧಾರ್ಮಿಕ ಆಸಕ್ತಿ ಕಾಣಿಸಿಕೊಂಡಿತು; ಆದರೆ ಇವೆಲ್ಲವನ್ನೂ ಮೂರನೆಯ ದೂತನ ಅಂತಿಮ ಎಚ್ಚರಿಕೆಯ ಅಡಿಯಲ್ಲಿ ನಡೆಯುವ ಮಹಾ ಚಳವಳಿಯು ಮೀರಿಸಲಿದೆ.</w:t>
      </w:r>
    </w:p>
    <w:p>
      <w:pPr>
        <w:pStyle w:val="ArticleScripture"/>
        <w:jc w:val="left"/>
      </w:pPr>
      <w:r>
        <w:rPr>
          <w:rFonts w:ascii="Nirmala UI" w:hAnsi="Nirmala UI" w:eastAsia="Nirmala UI" w:cs="Nirmala UI"/>
        </w:rPr>
        <w:t>“ಆ ಕಾರ್ಯವು ಪಂಚಾಶತ್ತಮದ ದಿನದ ಕಾರ್ಯದಂತೆಯೇ ಇರುವುದು. ಸುವಾರ್ತೆಯ ಆರಂಭದಲ್ಲಿ, ಅಮೂಲ್ಯವಾದ ಬೀಜವು ಮೊಳೆದು ಬೆಳೆಯುವಂತೆ ಮಾಡಲು, ಪವಿತ್ರಾತ್ಮನ ಸುರಿಮಳೆಯ ಮೂಲಕ ‘ಮುಂಗಾರು’ ನೀಡಲ್ಪಟ್ಟಿತ್ತೆಂದರೆ, ಅದರ ಸಮಾಪ್ತಿಯಲ್ಲಿ ಕೊಯ್ಲು ಪಕ್ವವಾಗುವಂತೆ ಮಾಡಲು ‘ಹಿಂಗಾರು’ ನೀಡಲ್ಪಡುವುದು.” The Great Controversy, 611.</w:t>
      </w:r>
    </w:p>
    <w:p>
      <w:pPr>
        <w:pStyle w:val="ArticleBody"/>
        <w:jc w:val="left"/>
      </w:pPr>
      <w:r>
        <w:rPr>
          <w:rFonts w:ascii="Nirmala UI" w:hAnsi="Nirmala UI" w:eastAsia="Nirmala UI" w:cs="Nirmala UI"/>
        </w:rPr>
        <w:t>2001ರ ಸೆಪ್ಟೆಂಬರ್ 11ರಂದು ಒಂದು ಲಕ್ಷ ನಲವತ್ತುನಾಲ್ಕು ಸಾವಿರರ ಮುದ್ರೆಯಿಡುವಿಕೆ ಆರಂಭವಾಯಿತು, ಮತ್ತು ಪರಿಶುದ್ಧಾತ್ಮನು ಪ್ರಮಾಣಾನುಸಾರವಾಗಿ ಸುರಿಯಲ್ಪಟ್ಟನು. ಆ ಸುರಿಯುವಿಕೆಯ ಅಳತೆ ಪೆಂತೆಕೋಸ್ತಿನ ಇತಿಹಾಸದಲ್ಲಿ ಪ್ರತಿನಿಧಿಸಲ್ಪಟ್ಟಿತು; ಅದು ಕ್ರಿಸ್ತನ ಪುನರುತ್ಥಾನದಿಂದ ಆರಂಭವಾಗಿ, ಅಲ್ಲಿ ಒಬ್ಬ ದೂತನು ಮಾತಾಡಿ, “ದೇವರ ಕುಮಾರನೇ, ಹೊರಬಾ; ತಂದೆಯು ನಿನ್ನನ್ನು ಕರೆಯುತ್ತಾನೆ” ಎಂದು ಹೇಳಿದನು; ಹೇಗೆಯೋ ಯೇಸು “ಲಾಜರನೇ, ಹೊರಬಾ” ಎಂಬ ಮಾತುಗಳಿಂದ ಲಾಜರನನ್ನು ಸಮಾಧಿಯಿಂದ ಹೊರಗೆ ಕರೆದಂತೆಯೇ. 2023ರಲ್ಲಿ, ಕ್ರಿಸ್ತನು ಇಬ್ಬರು ಸಾಕ್ಷಿಗಳ ಸತ್ತ, ಒಣ ಎಲುಬುಗಳಿಗೆ “ಹೊರಬನ್ನಿ” ಎಂದು ಕರೆಯಿದನು.</w:t>
      </w:r>
    </w:p>
    <w:p>
      <w:pPr>
        <w:pStyle w:val="ArticleBody"/>
        <w:jc w:val="left"/>
      </w:pPr>
      <w:r>
        <w:rPr>
          <w:rFonts w:ascii="Nirmala UI" w:hAnsi="Nirmala UI" w:eastAsia="Nirmala UI" w:cs="Nirmala UI"/>
        </w:rPr>
        <w:t>ಕ್ರಿಸ್ತನ ಪುನರುತ್ಥಾನದ ನಂತರ, ಆತನು ಮೊದಲು ತನ್ನ ತಂದೆಯ ಬಳಿಗೆ ಏರಿಹೋದನು; ನಂತರ, 2001ರ ಸೆಪ್ಟೆಂಬರ್ 11ರಂದು ಆತನು ಮಾಡಿದಂತೆಯೇ ಇಳಿದುಬಂದನು. ಅನಂತರ, ಮರಿಯಳನ್ನು ಭೇಟಿಯಾದದ್ದು, ಎಮ್ಮಾವಿಗೆ ಹೋಗುವ ಮಾರ್ಗದಲ್ಲಿ ಆತನು ಭೇಟಿ ನೀಡಿ ಬೋಧಿಸಿದ ಶಿಷ್ಯರನ್ನು ಭೇಟಿಯಾದದ್ದು, ಮತ್ತು ಬಳಿಕ ಉಳಿದ ಶಿಷ್ಯರಿಗೆ ಪ್ರತ್ಯಕ್ಷನಾದದ್ದು ಇವುಗಳಿಂದ ಪ್ರತಿನಿಧಿಸಲ್ಪಡುವಂತೆ, ಆತನು ಕ್ರಮೇಣ ತನ್ನ ಶಿಷ್ಯರಿಗೆ ಪ್ರಕಾಶನ ನೀಡಿದನು. ತನ್ನ ಅಂತಿಮ ಆರೋಹಣಕ್ಕಿಂತ ಮೊದಲು ನಲವತ್ತು ದಿನಗಳು ಆತನು ಶಿಷ್ಯರಿಗೆ ಬೋಧಿಸಿದನು; ನಂತರ ಇನ್ನೂ ಹತ್ತು ದಿನಗಳಾದ ಮೇಲೆ, ಅವರು ಎಲ್ಲರೂ ಒಂದೇ ಮನಸ್ಸಿನಿಂದ ಒಂದೇ ಸ್ಥಳದಲ್ಲಿ ಇದ್ದಾಗ, ಪರಿಶುದ್ಧಾತ್ಮನು ಅಳತೆಯಿಲ್ಲದೆ ಸುರಿಸಲ್ಪಟ್ಟನು.</w:t>
      </w:r>
    </w:p>
    <w:p>
      <w:pPr>
        <w:pStyle w:val="ArticleScripture"/>
        <w:jc w:val="left"/>
      </w:pPr>
      <w:r>
        <w:rPr>
          <w:rFonts w:ascii="Nirmala UI" w:hAnsi="Nirmala UI" w:eastAsia="Nirmala UI" w:cs="Nirmala UI"/>
        </w:rPr>
        <w:t>“ಯೇಸು ತನ್ನ ಶಿಷ್ಯರೊಂದಿಗೆ ಭೇಟಿಯಾದಾಗ, ತನ್ನ ಮರಣಕ್ಕೂ ಮುನ್ನ ಅವರಿಗೆ ಹೇಳಿದ್ದ ಮಾತುಗಳನ್ನು ಅವರಿಗೆ ನೆನಪಿಸಿದನು—ಅಂದರೆ ಮೋಶೆಯ ಧರ್ಮಶಾಸ್ತ್ರದಲ್ಲಿಯೂ, ಪ್ರವಾದಿಗಳಲ್ಲಿಯೂ, ಕೀರ್ತನೆಗಳಲ್ಲಿಯೂ ತನ್ನ ಕುರಿತು ಬರೆಯಲ್ಪಟ್ಟಿದ್ದ ಎಲ್ಲಾ ಸಂಗತಿಗಳೂ ನೆರವೇರಬೇಕು ಎಂದು. ‘ಆಗ ಅವರು ಶಾಸ್ತ್ರಗಳನ್ನು ಗ್ರಹಿಸುವಂತೆ ಆತನು ಅವರ ಬುದ್ಧಿಯನ್ನು ತೆರೆದನು; ಮತ್ತು ಅವರಿಗೆ ಹೇಳಿದನು, ಹೀಗೆ ಬರೆಯಲ್ಪಟ್ಟಿದೆ, ಮತ್ತು ಕ್ರಿಸ್ತನು ಶ್ರಮಪಡುವುದೂ ಮೂರನೇ ದಿನ ಸತ್ತವರೊಳಗಿಂದ ಎದ್ದು ಬರಬೇಕೆಂದೂ ಅವಶ್ಯವಾಗಿತ್ತು; ಮತ್ತು ಆತನ ಹೆಸರಿನಲ್ಲಿ ಪಶ್ಚಾತ್ತಾಪವೂ ಪಾಪಗಳ ಕ್ಷಮೆಯೂ ಯೆರೂಸಲೇಮಿನಿಂದ ಆರಂಭಿಸಿ ಎಲ್ಲಾ ಜನಾಂಗಗಳ ಮಧ್ಯದಲ್ಲಿ ಸಾರಲ್ಪಡಬೇಕೆಂದು. ಮತ್ತು ನೀವು ಈ ಸಂಗತಿಗಳಿಗೆ ಸಾಕ್ಷಿಗಳಾಗಿದ್ದೀರಿ.’” The Desire of Ages, 804.</w:t>
      </w:r>
    </w:p>
    <w:p>
      <w:pPr>
        <w:pStyle w:val="ArticleBody"/>
        <w:jc w:val="left"/>
      </w:pPr>
      <w:r>
        <w:rPr>
          <w:rFonts w:ascii="Nirmala UI" w:hAnsi="Nirmala UI" w:eastAsia="Nirmala UI" w:cs="Nirmala UI"/>
        </w:rPr>
        <w:t>2023ರ ಜುಲೈ ತಿಂಗಳಲ್ಲಿ, ಯೇಸುವಿನ ಧ್ವನಿಯು ಸತ್ತಿದ್ದ ಇಬ್ಬರು ಸಾಕ್ಷಿಗಳನ್ನು ಎಬ್ಬಿಸಿತು ಮತ್ತು ಮೋಶೆಯ ಧರ್ಮಶಾಸ್ತ್ರದಲ್ಲಿ ( “ಏಳು ಸಮಯಗಳು” ), ಪ್ರವಾದಿಗಳಲ್ಲಿ (ನೆಬೂಕದ್ನೆಚ್ಚರನ ಮೃಗಗಳ ಪ್ರತಿಮೆ), ಮತ್ತು ಕೀರ್ತನೆಗಳಲ್ಲಿ (ಮೋಶೆಯೂ ಕುರಿಯೂ ಹೊಂದಿದ ಅನುಭವ) ಬರೆಯಲ್ಪಟ್ಟಿರುವ ಸಮಸ್ತ ವಿಷಯಗಳ ಕುರಿತು ತನ್ನ ಶಿಷ್ಯರ ಗ್ರಹಿಕೆಯನ್ನು ತೆರೆಯಲು ಆರಂಭಿಸಿತು. ಅವರ ಬೋಧನೆಯ ಕಾರ್ಯವು ಅವರ ಪುನರುತ್ಥಾನದಿಂದಲೇ ಆರಂಭವಾಯಿತು, ಮತ್ತು ಮುಂದಿನ ನಲವತ್ತು ದಿನಗಳಲ್ಲಿ ಅದು ಮತ್ತಷ್ಟು ತೀವ್ರಗೊಂಡಿತು. ಅದು ಅವರು ಆಹಾರವನ್ನು ತಿನ್ನಲು ಮಾಡಿದ ವಿನಂತಿಯಿಂದ ಆರಂಭವಾಯಿತು.</w:t>
      </w:r>
    </w:p>
    <w:p>
      <w:pPr>
        <w:pStyle w:val="ArticleScripture"/>
        <w:jc w:val="left"/>
      </w:pPr>
      <w:r>
        <w:rPr>
          <w:rFonts w:ascii="Nirmala UI" w:hAnsi="Nirmala UI" w:eastAsia="Nirmala UI" w:cs="Nirmala UI"/>
        </w:rPr>
        <w:t>ಅವರು ಆನಂದದಿಂದ ಇನ್ನೂ ನಂಬದೆ ಆಶ್ಚರ್ಯಪಡುತ್ತಿರುವಾಗ, ಆತನು ಅವರಿಗೆ, ನಿಮ್ಮಲ್ಲಿ ಇಲ್ಲಿ ತಿನ್ನುವುದಕ್ಕೆ ಏನಾದರೂ ಇದೆಯೇ? ಎಂದು ಕೇಳಿದನು. ಆಗ ಅವರು ಅವನಿಗೆ ಬೆಂಕಿಯಲ್ಲಿ ಬೇಯಿಸಿದ ಮೀನಿನ ಒಂದು ತುಂಡನ್ನೂ ಜೇನುಗೂಡಿನ ಒಂದು ಭಾಗವನ್ನೂ ಕೊಟ್ಟರು. ಆತನು ಅದನ್ನು ತೆಗೆದುಕೊಂಡು ಅವರ ಮುಂದೆಯೇ ತಿಂದನು. ಆಗ ಆತನು ಅವರಿಗೆ, ನಾನು ಇನ್ನೂ ನಿಮ್ಮ ಸಂಗಡ ಇದ್ದಾಗ ನಿಮಗೆ ಹೇಳಿದ ಮಾತುಗಳೇ ಇವು; ಅಂದರೆ, ನನ್ನ ವಿಷಯವಾಗಿ ಮೋಶೆಯ ಧರ್ಮಶಾಸ್ತ್ರದಲ್ಲಿಯೂ ಪ್ರವಾದಿಗಳಲ್ಲಿಯೂ ಕೀರ್ತನೆಗಳಲ್ಲಿಯೂ ಬರೆಯಲ್ಪಟ್ಟಿರುವ ಎಲ್ಲವೂ ನೆರವೇರಲೇಬೇಕಾಗಿದೆ. ಲೂಕ 24:41–44.</w:t>
      </w:r>
    </w:p>
    <w:p>
      <w:pPr>
        <w:pStyle w:val="ArticleBody"/>
        <w:jc w:val="left"/>
      </w:pPr>
      <w:r>
        <w:rPr>
          <w:rFonts w:ascii="Nirmala UI" w:hAnsi="Nirmala UI" w:eastAsia="Nirmala UI" w:cs="Nirmala UI"/>
        </w:rPr>
        <w:t>ಪ್ರಾರ್ಥನೆಯು ನಿರಂತರ ಇತಿಹಾಸದಲ್ಲಿ ಒಂದು ಮುಖ್ಯವಾದ ಮಾರ್ಗಚಿಹ್ನೆಯಾಗಿತ್ತು; ಮತ್ತು ಕ್ರಿಸ್ತನ ಪುನರುತ್ಥಾನದಿಂದ ಆರಂಭವಾಗಿ, ಆತನು ನಲವತ್ತು ದಿನಗಳ ನಂತರ ಆರೋಹಣ ಮಾಡಿದ ತನಕದ ಇತಿಹಾಸವು, ಪೆಂತೆಕೊಸ್ತಿನವರೆಗೆ ಹತ್ತು ದಿನಗಳನ್ನು ಬಿಟ್ಟುಹೋಯಿತು (ಹತ್ತು ಎಂಬುದು ಪರೀಕ್ಷೆ), ಅಲ್ಲಿ ಪರಿಶುದ್ಧ ಆತ್ಮನು ಅಳತೆಯಿಲ್ಲದೆ ಸುರಿಸಲ್ಪಡಲಿದ್ದನು. ಆತನ ಪುನರುತ್ಥಾನ, ಆರೋಹಣ, ನಂತರ ಆತನು ಮತ್ತೆ ಇಳಿದು ಬರುವಿಕೆ—ಇವುಗಳು ಸೆಪ್ಟೆಂಬರ್ 11, 2001 ಅನ್ನು ಪ್ರತಿನಿಧಿಸುತ್ತವೆ. ಜುಲೈ, 2023 ನಲವತ್ತು ದಿನಗಳ ಅಂತ್ಯವನ್ನು ಪ್ರತಿನಿಧಿಸುತ್ತದೆ, ಮತ್ತು ಜುಲೈ, 2023 ಅನ್ನು ಅನುಸರಿಸುವ ಹತ್ತು ದಿನಗಳು ಶೀಘ್ರದಲ್ಲೇ ಬರುವ ಸಂಡೇ ಕಾನೂನಿನ ಕಡೆಗೆ ಕೊಂಡೊಯ್ಯುತ್ತವೆ. ಆ ಅಂತಿಮ ಹತ್ತು ದಿನಗಳ ಅವಧಿಯಲ್ಲಿ, ಏಕತೆ ಮತ್ತು ಪ್ರಾರ್ಥನೆಗಳು ಮಾರ್ಗಚಿಹ್ನೆಯಾಗಿವೆ. ಆ ಏಕತೆಯನ್ನು ಎಜೆಕಿಯೇಲನ ಮுப்பತ್ತೇಳನೆಯ ಅಧ್ಯಾಯದಲ್ಲಿರುವ ಮೊದಲ ಪ್ರವಾದನೆಯು ಪ್ರತಿನಿಧಿಸಿತು; ಅದು ಎಲುಬುಗಳು, ನರಗಳು ಮತ್ತು ಮಾಂಸವನ್ನು ಒಂದಾಗಿ ಸೇರಿಸಿತು. ಎಜೆಕಿಯೇಲನ ಎರಡನೇ ಪ್ರವಾದನೆಯು ನಾಲ್ಕು ಗಾಳಿಗಳ ಉಸಿರಾಗಿತ್ತು, ಮತ್ತು ಉಸಿರು ಪ್ರಾರ್ಥನೆಯ ಸಂಕೇತವಾಗಿದೆ. ಆ ಅಂತಿಮ ಹತ್ತು ದಿನಗಳಲ್ಲಿ, ಒಂದು ಲಕ್ಷ ನಲವತ್ತ್ನಾಲ್ಕು ಸಾವಿರರು ಮುದ್ರಿಸಲ್ಪಡುತ್ತಾರೆ, ಏಕೆಂದರೆ ಅವರು ಲಾಜರನ ಮೂಲಕ ಪೂರ್ವಛಾಯೆಯಾಗಿ ತೋರಿಸಲ್ಪಟ್ಟಿದ್ದಾರೆ.</w:t>
      </w:r>
    </w:p>
    <w:p>
      <w:pPr>
        <w:pStyle w:val="ArticleScripture"/>
        <w:jc w:val="left"/>
      </w:pPr>
      <w:r>
        <w:rPr>
          <w:rFonts w:ascii="Nirmala UI" w:hAnsi="Nirmala UI" w:eastAsia="Nirmala UI" w:cs="Nirmala UI"/>
        </w:rPr>
        <w:t>“ಬೆಥಾನ್ಯಕ್ಕೆ ಹೋಗುವುದರಲ್ಲಿ ಅವರ ವಿಳಂಬದ ಕಾರಣ ಇದೇ ಆಗಿತ್ತು. ಈ ಶ್ರೇಷ್ಠ ಅದ್ಭುತವಾದ ಲಾಜರನನ್ನು ಎಬ್ಬಿಸುವ ಕಾರ್ಯವು, ಅವರ ಕಾರ್ಯದ ಮೇಲೂ ಹಾಗೂ ಅವರ ದೈವತ್ವದ ಹಕ್ಕುದಾವೆಯ ಮೇಲೂ ದೇವರ ಮುದ್ರೆಯನ್ನು ಒತ್ತಬೇಕಾಗಿತ್ತು.” The Desire of Ages, 529.</w:t>
      </w:r>
    </w:p>
    <w:p>
      <w:pPr>
        <w:pStyle w:val="ArticleBody"/>
        <w:jc w:val="left"/>
      </w:pPr>
      <w:r>
        <w:rPr>
          <w:rFonts w:ascii="Nirmala UI" w:hAnsi="Nirmala UI" w:eastAsia="Nirmala UI" w:cs="Nirmala UI"/>
        </w:rPr>
        <w:t>ಈ ಕಿರೀಟಧಾರಕ ಅದ್ಭುತದ ಸಮಯದಲ್ಲಿ ಜ್ಞಾನಿಗಳಾದ ಕನ್ಯೆಗಳು ಮಾತ್ರ ಮುದ್ರಿಸಲ್ಪಡುವುದಲ್ಲ, ಮೂರ್ಖ ಕನ್ಯೆಗಳೂ ಸಹ ಈ ವಿಷಯದ ತಪ್ಪು ಬದಿಯಲ್ಲಿ ಮುದ್ರಿಸಲ್ಪಡುತ್ತಾರೆ.</w:t>
      </w:r>
    </w:p>
    <w:p>
      <w:pPr>
        <w:pStyle w:val="ArticleScripture"/>
        <w:jc w:val="left"/>
      </w:pPr>
      <w:r>
        <w:rPr>
          <w:rFonts w:ascii="Nirmala UI" w:hAnsi="Nirmala UI" w:eastAsia="Nirmala UI" w:cs="Nirmala UI"/>
        </w:rPr>
        <w:t>“ಕ್ರಿಸ್ತನ ಶ್ರೇಷ್ಠ ಅದ್ಭುತವಾದ—ಲಾಜರನನ್ನು ಸತ್ತವರೊಳಗಿಂದ ಎಬ್ಬಿಸಿದ ಕಾರ್ಯವು—ಯಾಜಕರಿಗೆ ಯೇಸುವನ್ನೂ ಆತನ ಅದ್ಭುತ ಕಾರ್ಯಗಳನ್ನೂ ಲೋಕದಿಂದ ತೆಗೆದುಹಾಕಬೇಕೆಂಬ ತಮ್ಮ ಸಂಕಲ್ಪವನ್ನು ದೃಢಪಡಿಸಿತು; ಏಕೆಂದರೆ ಆ ಕಾರ್ಯಗಳು ಜನರ ಮೇಲೆ ಅವರ ಪ್ರಭಾವವನ್ನು ವೇಗವಾಗಿ ನಾಶಮಾಡುತ್ತಿದ್ದವು.” ಅಪೋಸ್ತಲರ ಕೃತ್ಯಗಳು, 67.</w:t>
      </w:r>
    </w:p>
    <w:p>
      <w:pPr>
        <w:pStyle w:val="ArticleBody"/>
        <w:jc w:val="left"/>
      </w:pPr>
      <w:r>
        <w:rPr>
          <w:rFonts w:ascii="Nirmala UI" w:hAnsi="Nirmala UI" w:eastAsia="Nirmala UI" w:cs="Nirmala UI"/>
        </w:rPr>
        <w:t>ಶೀಘ್ರದಲ್ಲೇ ಬರಲಿರುವ ಭಾನುವಾರ ಕಾನೂನಿನವರೆಗೆ ಒಂದು ಲಕ್ಷ ನಲವತ್ತನಾಲ್ಕು ಸಾವಿರರ ಮುದ್ರಣದ ಇತಿಹಾಸದಲ್ಲಿರುವ ಅನೇಕ ಧ್ವನಿಗಳು “ಸಾಲಿನ ಮೇಲೆ ಸಾಲು,” ಅಂದರೆ ದೇವರ ಪ್ರವಾದನಾತ್ಮಕ ವಾಕ್ಯದ ಧ್ವನಿಗಳಾಗಿವೆ; ಮತ್ತು ಆ ಧ್ವನಿಗಳು “ಪ್ರತಿ ದರ್ಶನದ ಫಲ” ನೆರವೇರುವ ಕಾಲಘಟ್ಟದಲ್ಲಿ ಕೇಳಿಸಿಕೊಳ್ಳುತ್ತವೆ. ಏಳನೆಯ ಮುದ್ರೆ ತೆರೆಯಲ್ಪಡುವಾಗ ಅವು ಧ್ವನಿಸುತ್ತವೆ.</w:t>
      </w:r>
    </w:p>
    <w:p>
      <w:pPr>
        <w:pStyle w:val="ArticleScripture"/>
        <w:jc w:val="left"/>
      </w:pPr>
      <w:r>
        <w:rPr>
          <w:rFonts w:ascii="Nirmala UI" w:hAnsi="Nirmala UI" w:eastAsia="Nirmala UI" w:cs="Nirmala UI"/>
        </w:rPr>
        <w:t>ಅವನು ಏಳನೆಯ ಮುದ್ರೆಯನ್ನು ತೆರೆದಾಗ, ಸುಮಾರು ಅರ್ಧ ಗಂಟೆಯ ಕಾಲ ಪರಲೋಕದಲ್ಲಿ ಮೌನವುಂಟಾಯಿತು. ಆಗ ದೇವರ ಸನ್ನಿಧಿಯಲ್ಲಿ ನಿಂತಿದ್ದ ಏಳು ದೂತರನ್ನು ನಾನು ಕಂಡೆನು; ಅವರಿಗೆ ಏಳು ತೂರಿಗಳು ಕೊಡಲ್ಪಟ್ಟವು. ಮತ್ತೊಬ್ಬ ದೂತನು ಬಂದು ಬಲಿಪೀಠದ ಬಳಿಯಲ್ಲಿ ನಿಂತನು; ಅವನ ಕೈಯಲ್ಲಿ ಬಂಗಾರದ ಧೂಪಪಾತ್ರೆಯಿತ್ತು; ಸಿಂಹಾಸನದ ಮುಂದಿದ್ದ ಬಂಗಾರದ ಬಲಿಪೀಠದ ಮೇಲೆ ಅವನು ಅದನ್ನು ಎಲ್ಲಾ ಪರಿಶುದ್ಧರ ಪ್ರಾರ್ಥನೆಗಳೊಡನೆ ಅರ್ಪಿಸಬೇಕೆಂದು ಅವನಿಗೆ ಬಹಳ ಧೂಪವು ಕೊಡಲ್ಪಟ್ಟಿತು. ಪರಿಶುದ್ಧರ ಪ್ರಾರ್ಥನೆಗಳೊಡನೆ ಸೇರಿದ್ದ ಆ ಧೂಪದ ಹೊಗೆಯು ದೂತನ ಕೈಯಿಂದ ದೇವರ ಸನ್ನಿಧಿಗೆ ಏರಿತು. ಆಗ ದೂತನು ಆ ಧೂಪಪಾತ್ರೆಯನ್ನು ತೆಗೆದುಕೊಂಡು ಬಲಿಪೀಠದ ಅಗ್ನಿಯಿಂದ ಅದನ್ನು ತುಂಬಿಸಿ ಭೂಮಿಯ ಮೇಲೆ ಎರಚಿದನು; ಆಗ ಧ್ವನಿಗಳು, ಗುಡುಗುಗಳು, ಮಿಂಚುಗಳು ಮತ್ತು ಭೂಕಂಪ ಉಂಟಾದವು. ಪ್ರಕಟಣೆ 8:1–5.</w:t>
      </w:r>
    </w:p>
    <w:p>
      <w:pPr>
        <w:pStyle w:val="ArticleBody"/>
        <w:jc w:val="left"/>
      </w:pPr>
      <w:r>
        <w:rPr>
          <w:rFonts w:ascii="Nirmala UI" w:hAnsi="Nirmala UI" w:eastAsia="Nirmala UI" w:cs="Nirmala UI"/>
        </w:rPr>
        <w:t>ಏಳನೆಯ ಮುದ್ರೆಯ ತೆರೆಯುವಿಕೆಯಿಂದ ಮೌನ ಉಂಟಾಯಿತು; ಯಾಕಂದರೆ ಆ ಕಾಲಘಟ್ಟವು ವ್ಯವಸ್ಥೆಯ ಪರಿವರ್ತನೆಯನ್ನು ಸೂಚಿಸುತ್ತದೆ, ಮತ್ತು ಪರಿಶುದ್ಧ ವ್ಯವಸ್ಥೆಯಲ್ಲಿ ಪರಿವರ್ತನೆ ಸಂಭವಿಸಿದಾಗ, ಶಿಲುಬೆಯ ಘಟನೆಯಲ್ಲಿ ದೂತರು ತಮ್ಮ ಸಂಗೀತವನ್ನೂ ಸ್ತುತಿಗಾನವನ್ನೂ ನಿಲ್ಲಿಸಿದದ್ದರಿಂದ ದೃಢೀಕರಿಸಲ್ಪಟ್ಟಂತೆ, ಪರಲೋಕದಲ್ಲಿ ಯಾವಾಗಲೂ ಮೌನವೇ ಇರುತ್ತದೆ. ಪರಲೋಕದಲ್ಲಿರುವ ಮೌನವು ಪ್ರಾಯಶ್ಚಿತ್ತದ ದಿನದ ಅವಶ್ಯಕತೆಗಳಿಂದಲೂ ದೃಢೀಕರಿಸಲ್ಪಟ್ಟಿದೆ; ಮತ್ತು October 22, 1844 ರಂದು, Habakkuk TWO, verse TWENTY ಸಮಸ್ತ ಭೂಮಿಯು ಮೌನವಾಗಿರಲೆಂದು ಆಜ್ಞಾಪಿಸಿತು.</w:t>
      </w:r>
    </w:p>
    <w:p>
      <w:pPr>
        <w:pStyle w:val="ArticleScripture"/>
        <w:jc w:val="left"/>
      </w:pPr>
      <w:r>
        <w:rPr>
          <w:rFonts w:ascii="Nirmala UI" w:hAnsi="Nirmala UI" w:eastAsia="Nirmala UI" w:cs="Nirmala UI"/>
        </w:rPr>
        <w:t>“ಮನುಷ್ಯನು ಕ್ಷಮೆಯನ್ನು ಹೊಂದಿ ಜೀವಿಸಲೆಂದು, ತನ್ನ ಮಗನನ್ನು ಸಾಯುವದಕ್ಕೆ ಕೊಟ್ಟ ದೇವರ ಮಹಾ ಪ್ರೀತಿಯನ್ನೂ ತಗ್ಗಿಸಿಕೊಂಡ ಕೃಪೆಯನ್ನೂ ನನಗೆ ತೋರಿಸಲಾಯಿತು. ಆದಾಮನೂ ಹವ್ವಳೂ ಏದೆನ್ ತೋಟದ ಸೌಂದರ್ಯವನ್ನೂ ಮನೋಹರತೆಯನ್ನೂ ನೋಡುವ ವಿಶೇಷಾಧಿಕಾರವನ್ನು ಹೊಂದಿದ್ದರು; ಮತ್ತು ತೋಟದಲ್ಲಿದ್ದ ಒಂದೇ ಮರವನ್ನು ಹೊರತುಪಡಿಸಿ ಉಳಿದ ಎಲ್ಲಾ ಮರಗಳಿಂದ ತಿನ್ನಲು ಅವರಿಗೆ ಅನುಮತಿ ಇತ್ತು ಎಂಬುದನ್ನೂ ನನಗೆ ತೋರಿಸಲಾಯಿತು. ಆದರೆ ಸರ್ಪವು ಹವ್ವಳನ್ನು ಪ್ರಲೋಭಿಸಿತು, ಮತ್ತು ಅವಳು ತನ್ನ ಗಂಡನನ್ನೂ ಪ್ರಲೋಭಿಸಿತು; ಆಗ ಅವರು ಇಬ್ಬರೂ ನಿಷೇಧಿತ ಮರದಿಂದ ತಿಂದರು. ಅವರು ದೇವರ ಆಜ್ಞೆಯನ್ನು ಮೀರಿ, ಪಾಪಿಗಳಾದರು. ಈ ಸುದ್ದಿಯು ಪರಲೋಕವೆಲ್ಲೆಡೆ ವ್ಯಾಪಿಸಿತು, ಮತ್ತು ಪ್ರತಿಯೊಂದು ವೀಣೆಯೂ ಮೌನಗೊಂಡಿತು. ದೇವದೂತರು ದುಃಖಪಟ್ಟರು; ಆದಾಮ ಮತ್ತು ಹವ್ವಳು ಮತ್ತೆ ಕೈ ಚಾಚಿ ಜೀವವೃಕ್ಷದಿಂದ ತಿನ್ನಿ ಅಮರ ಪಾಪಿಗಳಾಗಿಬಿಡುವರೋ ಎಂದು ಭಯಪಟ್ಟರು. ಆದರೆ ದೇವರು, ಆತಿಕ್ರಮಿಸಿದವರನ್ನು ತೋಟದಿಂದ ಹೊರದೂಡುವೆನು; ಮತ್ತು ಕೇರೂಬರ ಮೂಲಕವೂ ಜ್ವಲಿಸುವ ಖಡ್ಗದ ಮೂಲಕವೂ ಜೀವವೃಕ್ಷದ ಮಾರ್ಗವನ್ನು ಕಾಪಾಡುವೆನು, ಹೀಗೆ ಮನುಷ್ಯನು ಅದಕ್ಕೆ ಸಮೀಪಿಸಿ ಅದರ ಅಮರತ್ವವನ್ನು ಶಾಶ್ವತಗೊಳಿಸುವ ಫಲವನ್ನು ತಿನ್ನಲಾರನೆಂದು ಹೇಳಿದರು.” Early Writings, 125.</w:t>
      </w:r>
    </w:p>
    <w:p>
      <w:pPr>
        <w:pStyle w:val="ArticleBody"/>
        <w:jc w:val="left"/>
      </w:pPr>
      <w:r>
        <w:rPr>
          <w:rFonts w:ascii="Nirmala UI" w:hAnsi="Nirmala UI" w:eastAsia="Nirmala UI" w:cs="Nirmala UI"/>
        </w:rPr>
        <w:t>ಮಾನವರು ಪಾಪಿಗಳಾದಾಗ ಪರಲೋಕವು ಮೌನಗೊಂಡಿತು; ಪಾಪಿಗಳನ್ನು ವಿಮೋಚಿಸಲು ಕ್ರಿಸ್ತನ ರಕ್ತವು ಸುರಿಸಲ್ಪಟ್ಟಾಗ ಪರಲೋಕವು ಮೌನಗೊಂಡಿತು; ಮತ್ತು ತನ್ನ ಜನರಿಂದ ಪಾಪವನ್ನು ನಿವಾರಿಸುವ ಕ್ರಿಸ್ತನ ನ್ಯಾಯತೀರ್ಪಿನ ಕಾರ್ಯವು ಆರಂಭವಾದಾಗಲೂ ಪರಲೋಕವು ಮೌನಗೊಂಡಿತು.</w:t>
      </w:r>
    </w:p>
    <w:p>
      <w:pPr>
        <w:pStyle w:val="ArticleScripture"/>
        <w:jc w:val="left"/>
      </w:pPr>
      <w:r>
        <w:rPr>
          <w:rFonts w:ascii="Nirmala UI" w:hAnsi="Nirmala UI" w:eastAsia="Nirmala UI" w:cs="Nirmala UI"/>
        </w:rPr>
        <w:t>“ಮೇಲಿರುವ ಪರಿಶುದ್ಧಾಲಯದಲ್ಲಿ ಮನುಷ್ಯನ ಪರವಾಗಿ ಕ್ರಿಸ್ತನು ಮಾಡುವ ಮಧ್ಯಸ್ಥಿಕೆಯು, ಆತನು ಶಿಲುಬೆಯ ಮೇಲೆ ಅನುಭವಿಸಿದ ಮರಣವು ರಕ್ಷಣೆಯ ಯೋಜನೆಗೆ ಎಷ್ಟೋ ಅವಶ್ಯಕವಾಗಿತ್ತೋ ಅಷ್ಟೇ ಅವಶ್ಯಕವಾಗಿದೆ. ತನ್ನ ಮರಣದ ಮೂಲಕ ಆತನು ಆ ಕಾರ್ಯವನ್ನು ಆರಂಭಿಸಿದನು; ತನ್ನ ಪುನರುತ್ಥಾನದ ನಂತರ ಅದನ್ನು ಪರಲೋಕದಲ್ಲಿ ಪೂರ್ಣಗೊಳಿಸುವುದಕ್ಕಾಗಿ ಆತನು ಆರೋಹಣ ಮಾಡಿದನು.” The Great Controversy, 489.</w:t>
      </w:r>
    </w:p>
    <w:p>
      <w:pPr>
        <w:pStyle w:val="ArticleBody"/>
        <w:jc w:val="left"/>
      </w:pPr>
      <w:r>
        <w:rPr>
          <w:rFonts w:ascii="Nirmala UI" w:hAnsi="Nirmala UI" w:eastAsia="Nirmala UI" w:cs="Nirmala UI"/>
        </w:rPr>
        <w:t>1844ರಲ್ಲಿ ಮೂರನೇ ದೇವದೂತನ ಆಗಮನದೊಂದಿಗೆ ನ್ಯಾಯತೀರ್ಪಿನ ಕಾರ್ಯವು ಆರಂಭವಾಯಿತು; ಆದರೆ ದೇವರ ಜನರು ದೈವತ್ವದೊಂದಿಗೆ ನಿತ್ಯವಾಗಿ ಒಂದಾಗುವದರ ಬದಲು ಅರಣ್ಯದಲ್ಲೇ ಸಾಯುವುದನ್ನು ಆಯ್ಕೆಮಾಡಿದರು. ಮೂರನೇ ದೇವದೂತನು 2001ರ ಸೆಪ್ಟೆಂಬರ್ 11ರಂದು ಮತ್ತೊಮ್ಮೆ ಬಂದನು; ಮತ್ತೆ ಸ್ವರ್ಗದಲ್ಲಿ ಮೌನವು ಉಂಟಾಯಿತು. ಆಗ ಯೆಹೂದ ಕುಲದ ಸಿಂಹನು, ಅಂತಿಮ ತಲೆಮಾರಿನ ಇತಿಹಾಸಕ್ಕೆ ಮೂರನೇ ದೇವದೂತನ ಆಗಮನವನ್ನು ದೇವದೂತರು ವೀಕ್ಷಿಸುತ್ತಿರುವಾಗ, ಏಳನೆಯ ಮುದ್ರೆಯನ್ನು ತೆಗೆಯಲು ಆರಂಭಿಸಿದನು.</w:t>
      </w:r>
    </w:p>
    <w:p>
      <w:pPr>
        <w:pStyle w:val="ArticleBody"/>
        <w:jc w:val="left"/>
      </w:pPr>
      <w:r>
        <w:rPr>
          <w:rFonts w:ascii="Nirmala UI" w:hAnsi="Nirmala UI" w:eastAsia="Nirmala UI" w:cs="Nirmala UI"/>
        </w:rPr>
        <w:t>ಆ ಏಳು ನ್ಯಾಯತೀರ್ಪಿನ ದೂತರು ತಮ್ಮ ವಿನಾಶಕಾರ್ಯವನ್ನು ಆರಂಭಿಸಲು ಅಲ್ಲಿ ಸಿದ್ಧರಾಗಿ ನಿಂತಿದ್ದರು; ಆದರೆ ಆಗ, ಒಂದು ಲಕ್ಷ ನಾಲ್ವತ್ತನಾಲ್ಕು ಸಾವಿರ ಮಂದಿ ಮುದ್ರಿಸಲ್ಪಡುತ್ತಿದ್ದಾಗ, ಅವರಿಗೆ “ಹಿಡಿ, ಹಿಡಿ, ಹಿಡಿ, ಹಿಡಿ” ಎಂದು ಹೇಳಲಾಯಿತು. ನಿಷ್ಠಾವಂತರ ದ್ವಿವಿಧ ಪ್ರಾರ್ಥನೆಗಳು ಪರಲೋಕಕ್ಕೆ ಕಳುಹಿಸಲ್ಪಟ್ಟವು; ಇದು ಪೆಂತೆಕೋಸ್ತಿನ ಮೊದಲು ಬಂದ ಹತ್ತು ದಿನಗಳಿಂದ, ಹಾಗೂ ನಲವತ್ತು ದಿನಗಳ ನಂತರ ಆರಂಭವಾದವುಗಳಿಂದ ಪ್ರತಿರೂಪಿತವಾಗಿತ್ತು (ಅದು ಅರಣ್ಯದ ಒಂದು ಸಂಕೇತ), ಮತ್ತು ಇದು ಪ್ರಕಟಣೆ ಅಧ್ಯಾಯ ಹನ್ನೊಂದರ ಮೂರೂವರೆ ದಿನಗಳನ್ನು (ಅರಣ್ಯದ ಒಂದು ಸಂಕೇತ) ಸೂಚಿಸುತ್ತಿತ್ತು. ಆಗ ಆ ಇಬ್ಬರು ಸಾಕ್ಷಿಗಳಿಗೆ, ತಾವು ದಾನಿಯೇಲನ ಎರಡು ಪ್ರಾರ್ಥನೆಗಳನ್ನು ನೆರವೇರಿಸಬೇಕೆಂದು ಅರಣ್ಯದಿಂದ ಬಂದ ಧ್ವನಿಯಿಂದ ಸೂಚಿಸಲಾಯಿತು. ದಾನಿಯೇಲ ಎರಡನೇ ಅಧ್ಯಾಯದ ಪ್ರಾರ್ಥನೆಯಲ್ಲಿ, ದಾನಿಯೇಲನು ಮತ್ತು ಆ ಮೂವರು ಶ್ರೇಷ್ಠರು, ಮೃಗಗಳ ಪ್ರತಿಮೆಯ ಕುರಿತು ನೆಬೂಕದ್ನೆಜರನ ಗುಪ್ತಸ್ವಪ್ನವನ್ನು ಅರ್ಥಮಾಡಿಕೊಳ್ಳಲು ಬೆಳಕಿಗಾಗಿ ಪ್ರಾರ್ಥಿಸಿದರು; ಮತ್ತು ಒಂಬತ್ತನೇ ಅಧ್ಯಾಯದಲ್ಲಿರುವ ದಾನಿಯೇಲನ ಪ್ರಾರ್ಥನೆಯಲ್ಲಿ, ದಾನಿಯೇಲನು ಏಕಾಂಗಿಯಾಗಿ ಪ್ರಾರ್ಥಿಸಿ, ಲೇವ್ಯಕಾಂಡ ಇಪ್ಪತ್ತಾರುನೇ ಅಧ್ಯಾಯದ ಪ್ರಾರ್ಥನೆಯ ಅವಶ್ಯಕತೆಗಳನ್ನು ಪೂರೈಸಿದನು.</w:t>
      </w:r>
    </w:p>
    <w:p>
      <w:pPr>
        <w:pStyle w:val="ArticleBody"/>
        <w:jc w:val="left"/>
      </w:pPr>
      <w:r>
        <w:rPr>
          <w:rFonts w:ascii="Nirmala UI" w:hAnsi="Nirmala UI" w:eastAsia="Nirmala UI" w:cs="Nirmala UI"/>
        </w:rPr>
        <w:t>ದಾನಿಯೇಲ ಎರಡುರಲ್ಲಿ ಕಾಣುವ ಸಮೂಹಪ್ರಾರ್ಥನೆ, ಪ್ರವಾದನಾತ್ಮಕ ಇತಿಹಾಸದ ಬಾಹ್ಯ ರೇಖೆಯೊಳಗೆ ಮರೆಯಾಗಿದ್ದ ಒಂದು ಗುಪ್ತ ರಹಸ್ಯದ ಕುರಿತು ಬೆಳಕಿಗಾಗಿ ಮಾಡಲ್ಪಟ್ಟಿತ್ತು. ದಾನಿಯೇಲ ಒಂಬತ್ತಿನಲ್ಲಿ ಕಾಣುವ ಖಾಸಗಿ ವೈಯಕ್ತಿಕ ಪ್ರಾರ್ಥನೆ, ಆಂತರಿಕ ಅಗತ್ಯದ ಕುರಿತು ಕರುಣೆಗೆಗಾಗಿ ಮಾಡಲ್ಪಟ್ಟಿತ್ತು. 2001ರಲ್ಲಿ ನಂತರದ ಮಳೆಯ ಅಗ್ನಿ ಬೀಳಲು ಆರಂಭಿಸಿದಾಗ, ರೇಖೆಯ ಮೇಲೆ ರೇಖೆ ಎಂಬ ವಿಧಾನವನ್ನು ಅರ್ಥಮಾಡಿಕೊಂಡವರಿಂದ ಕೇಳಬಹುದಾದ ಅನೇಕ ಧ್ವನಿಗಳು ಇದ್ದುವು. ಭೂಮಿಗೆ ಎರಚಲ್ಪಡುತ್ತಿದ್ದ ಬಲಿಪೀಠದ ಅಗ್ನಿಯೇ, ಜ್ಞಾನಿಗಳ ಮತ್ತು ಮೂರ್ಖರ ಅಂತಿಮ ಪ್ರತ್ಯೇಕತೆಯನ್ನು ಉಂಟುಮಾಡಿದ ಸಂದೇಶವಾಗಿತ್ತು; ಮತ್ತು ಆ ಸಂದೇಶವು ಆ ಹತ್ತು ಸಾಂಕೇತಿಕ ದಿನಗಳ ಅವಧಿಯಲ್ಲಿ ಮುಂದುವರಿದು ವಿಕಸಿಸುತ್ತ ಹೋದಂತೆ, ಆ ಸಂದೇಶವು ಇನ್ನಷ್ಟು ಇನ್ನಷ್ಟು ಸ್ಪಷ್ಟವಾಗುತ್ತ ಹೋಯಿತು.</w:t>
      </w:r>
    </w:p>
    <w:p>
      <w:pPr>
        <w:pStyle w:val="ArticleBody"/>
        <w:jc w:val="left"/>
      </w:pPr>
      <w:r>
        <w:rPr>
          <w:rFonts w:ascii="Nirmala UI" w:hAnsi="Nirmala UI" w:eastAsia="Nirmala UI" w:cs="Nirmala UI"/>
        </w:rPr>
        <w:t>ಆ ಸಂದೇಶವು ಮೂರನೆಯ ಶಾಪದ ತೀವ್ರಗೊಳ್ಳುತ್ತಿರುವ ಸಂಕಟವಾಗಿತ್ತು; ಅದು ಎಝಿಕಿಯೇಲ ಅಧ್ಯಾಯ ಮೂವತ್ತೇಳರಲ್ಲಿ ಮೊದಲು ಎರಡು ಸಾಕ್ಷಿಗಳು ಒಂದಾಗಿ ಸೇರಿಬರಲು ಕಾರಣವಾದ ಎರಡು ಪ್ರವಾದನೆಗಳಾಗಿತ್ತು, ಮತ್ತು ನಂತರ ಅವುಗಳು ಅವರನ್ನು ಬಲಿಷ್ಠ ಸೈನ್ಯವಾಗಿ ನಿಲ್ಲುವಂತೆ ಮಾಡಿತು. ಅದರ ನಂತರ ಅಧ್ಯಾಯ ಮೂವತ್ತೇಳರಲ್ಲಿ, ಅವರು ಒಂದೇ ಕಡ್ಡಿಯಾಗಿ ಸೇರಿಸಲ್ಪಡುತ್ತಾರೆ; ಮತ್ತು ಒಂದೇ ಕಡ್ಡಿಯಾಗಿ ಸೇರಿಸಲ್ಪಡುವುದರಿಂದ ಸೂಚಿಸಲ್ಪಡುವ ಆ ಐಕ್ಯತೆಯು ದೈವತ್ವವು ಮಾನವತ್ವದೊಂದಿಗೆ ಸಂಯೋಜಿಸಲ್ಪಡುವುದನ್ನು ಪ್ರತಿನಿಧಿಸುತ್ತದೆ; ಈ ಕಾರ್ಯವು ಒಂದು ಲಕ್ಷ ನಲವತ್ತನಾಲ್ಕು ಸಾವಿರರ ಮುದ್ರೆಹಾಕುವಿಕೆಯ ಅಂತಿಮ ಚಲನೆಗಳಲ್ಲಿ ನೆರವೇರುತ್ತದೆ.</w:t>
      </w:r>
    </w:p>
    <w:p>
      <w:pPr>
        <w:pStyle w:val="ArticleBody"/>
        <w:jc w:val="left"/>
      </w:pPr>
      <w:r>
        <w:rPr>
          <w:rFonts w:ascii="Nirmala UI" w:hAnsi="Nirmala UI" w:eastAsia="Nirmala UI" w:cs="Nirmala UI"/>
        </w:rPr>
        <w:t>2023ರ ಜುಲೈನಲ್ಲಿ ಪ್ರಾರ್ಥನೆಗಳು ಮೇಲಕ್ಕೆ ಏರಲು ಆರಂಭವಾದವು; ಅವು ದಾನಿಯೇಲ ಪುಸ್ತಕದ ಒಂಬತ್ತನೇ ಅಧ್ಯಾಯದ ಮತ್ತು ಎರಡನೇ ಅಧ್ಯಾಯದ ಪ್ರಾರ್ಥನೆಗಳಾಗಿದ್ದವು. ಆಗ ಧ್ವನಿಗಳೂ ಕೇಳಿಬಂದವು; ಇದಲ್ಲದೆ ಗುಡುಗುಗಳೂ ಸಂಭವಿಸಿತು, ಮತ್ತು ನಂತರ ಮಿಂಚುಗಳೂ ಕಾಣಿಸಿಕೊಂಡವು. ಸಹಜ ಲೋಕದಲ್ಲಿಯೂ ಪ್ರವಾದನದಲ್ಲಿಯೂ ಮಳೆಗಾಲಕ್ಕೆ ಮಿಂಚು ಮತ್ತು ಗುಡುಗು ಸಂಗಡಿಗರಾಗಿವೆ. ಮಳೆ 2001ರ ಸೆಪ್ಟೆಂಬರ್ 11ರಂದು ಆರಂಭವಾಯಿತು. ಮಿಂಚು ಮತ್ತು ಗುಡುಗಿನ ಮೊದಲ ಉಲ್ಲೇಖವು, ಅದು ಭಕ್ತಿಭಯವನ್ನು ಉಂಟುಮಾಡುವಂತೆ ರೂಪಿಸಲ್ಪಟ್ಟ ಸಂದೇಶವೆಂದು ಗುರುತಿಸುತ್ತದೆ.</w:t>
      </w:r>
    </w:p>
    <w:p>
      <w:pPr>
        <w:pStyle w:val="ArticleScripture"/>
        <w:jc w:val="left"/>
      </w:pPr>
      <w:r>
        <w:rPr>
          <w:rFonts w:ascii="Nirmala UI" w:hAnsi="Nirmala UI" w:eastAsia="Nirmala UI" w:cs="Nirmala UI"/>
        </w:rPr>
        <w:t>ಮೂರನೆಯ ದಿನದ ಬೆಳಿಗ್ಗೆ ಅದು ಸಂಭವಿಸಿತು; ಆಗ ಗುಡುಗುಗಳೂ ಮಿಂಚುಗಳೂ ಉಂಟಾದವು, ಪರ್ವತದ ಮೇಲೆ ದಟ್ಟವಾದ ಮೇಘವಿತ್ತು, ಮತ್ತು ಕಹಳೆಯ ಧ್ವನಿಯು ಅತೀವ ಗಟ್ಟಿಯಾಗಿತ್ತು; ಹೀಗಾಗಿ ಶಿಬಿರದಲ್ಲಿದ್ದ ಸಮಸ್ತ ಜನರು ನಡುಗಿದರು. ವಿಮೋಚನಕಾಂಡ 19:16.</w:t>
      </w:r>
    </w:p>
    <w:p>
      <w:pPr>
        <w:pStyle w:val="ArticleBody"/>
        <w:jc w:val="left"/>
      </w:pPr>
      <w:r>
        <w:rPr>
          <w:rFonts w:ascii="Nirmala UI" w:hAnsi="Nirmala UI" w:eastAsia="Nirmala UI" w:cs="Nirmala UI"/>
        </w:rPr>
        <w:t>ಮಿಂಚುಗಳಿಗೂ ಗುಡುಗುಗಳಿಗೂ ತೂರಿಯ “ಧ್ವನಿ” ಸಹಿತವಾಗಿತ್ತು. ಅವು ಮಳೆಯೊಂದಿಗೆ ಕೂಡಿವೆ; ಮತ್ತು ದೇವರ ಜನರನ್ನು ನಡೆಸುವ ಪ್ರವಾದನಾತ್ಮಕ ಹೆಜ್ಜೆಗುರುತುಗಳನ್ನು ಪ್ರತಿನಿಧಿಸುತ್ತವೆ.</w:t>
      </w:r>
    </w:p>
    <w:p>
      <w:pPr>
        <w:pStyle w:val="ArticleScripture"/>
        <w:jc w:val="left"/>
      </w:pPr>
      <w:r>
        <w:rPr>
          <w:rFonts w:ascii="Nirmala UI" w:hAnsi="Nirmala UI" w:eastAsia="Nirmala UI" w:cs="Nirmala UI"/>
        </w:rPr>
        <w:t>ಮೇಘಗಳು ಜಲವನ್ನು ಸುರಿಸಿದವು; ಆಕಾಶಮಂಡಲವು ನಾದವನ್ನು ಹೊರಡಿಸಿತು; ನಿನ್ನ ಬಾಣಗಳೂ ಎಲ್ಲೆಡೆ ಹಾರಿಹೋದವು. ನಿನ್ನ ಗುಡುಗಿನ ಧ್ವನಿಯು ಆಕಾಶದಲ್ಲಿ ಇತ್ತು; ಮಿಂಚುಗಳು ಲೋಕವನ್ನು ಪ್ರಕಾಶಮಯಗೊಳಿಸಿದವು; ಭೂಮಿಯು ನಡುಗಿ ಕಂಪಿಸಿತು. ನಿನ್ನ ಮಾರ್ಗವು ಸಮುದ್ರದಲ್ಲಿದೆ, ಮತ್ತು ನಿನ್ನ ದಾರಿಯು ಮಹಾಜಲಗಳಲ್ಲಿ ಇದೆ, ಮತ್ತು ನಿನ್ನ ಪಾದಚಿಹ್ನೆಗಳು ತಿಳಿಯುವುದಿಲ್ಲ. ಮೋಶೆ ಮತ್ತು ಆರೋನರ ಕೈಯ ಮೂಲಕ ನೀನು ನಿನ್ನ ಜನರನ್ನು ಹಿಂಡಿನಂತೆ ನಡೆಸಿದೆ. ಕೀರ್ತನೆಗಳು 77:17–20.</w:t>
      </w:r>
    </w:p>
    <w:p>
      <w:pPr>
        <w:pStyle w:val="ArticleBody"/>
        <w:jc w:val="left"/>
      </w:pPr>
      <w:r>
        <w:rPr>
          <w:rFonts w:ascii="Nirmala UI" w:hAnsi="Nirmala UI" w:eastAsia="Nirmala UI" w:cs="Nirmala UI"/>
        </w:rPr>
        <w:t>ಮಿಂಚುಗಳೂ ಗುಡುಗುಗಳೂ ದೇವರ ಸ್ವರವಾಗಿವೆ; ಅದು ಮಳೆಯ ಕಾಲದಲ್ಲಿ ಸಂಭವಿಸುತ್ತದೆ; ಮತ್ತು ಆ ಅವಧಿಯಲ್ಲೇ ಆತನು ತನ್ನ ಭಂಡಾರದಿಂದ ತನ್ನ ಗಾಳಿಗಳನ್ನು ಹೊರತರುತ್ತಾನೆ (ಇಸ್ಲಾಂ ಪೂರ್ವಗಾಳಿಯಾಗಿದೆ).</w:t>
      </w:r>
    </w:p>
    <w:p>
      <w:pPr>
        <w:pStyle w:val="ArticleScripture"/>
        <w:jc w:val="left"/>
      </w:pPr>
      <w:r>
        <w:rPr>
          <w:rFonts w:ascii="Nirmala UI" w:hAnsi="Nirmala UI" w:eastAsia="Nirmala UI" w:cs="Nirmala UI"/>
        </w:rPr>
        <w:t>ಅವನು ತನ್ನ ಸ್ವರವನ್ನು ಉಚ್ಚರಿಸಿದಾಗ ಆಕಾಶಗಳಲ್ಲಿ ಜಲಗಳ ಸಮೂಹವು ಉಂಟಾಗುತ್ತದೆ; ಅವನು ಭೂಮಿಯ ಅಂತ್ಯಗಳಿಂದ ಆವಿಯನ್ನು ಏರಿಸುತ್ತಾನೆ; ಮಳೆಯೊಂದಿಗೆ ಮಿಂಚುಗಳನ್ನು ಉಂಟುಮಾಡುತ್ತಾನೆ; ತನ್ನ ಭಂಡಾರಗಳಿಂದ ಗಾಳಿಯನ್ನು ಹೊರತರುತ್ತಾನೆ. ಯೆರೆಮಿಯಾ 10:13.</w:t>
      </w:r>
    </w:p>
    <w:p>
      <w:pPr>
        <w:pStyle w:val="ArticleBody"/>
        <w:jc w:val="left"/>
      </w:pPr>
      <w:r>
        <w:rPr>
          <w:rFonts w:ascii="Nirmala UI" w:hAnsi="Nirmala UI" w:eastAsia="Nirmala UI" w:cs="Nirmala UI"/>
        </w:rPr>
        <w:t>ದೇವರು ಸಿಂಹದಂತೆ ಘರ್ಜಿಸಿ ಕೂಗಿದಾಗ ತನ್ನ ಸ್ವರವನ್ನು ಹೊರಡಿಸಿದನು; ಅದಕ್ಕೆ ಪ್ರತಿಯಾಗಿ ಏಳು ಗುಡುಗುಗಳು ತಮ್ಮ ಸ್ವರಗಳನ್ನು ಹೊರಡಿಸಿದವು; ಮತ್ತು ಆ ಏಳು ಗುಡುಗುಗಳು ಮಿಲ್ಲರೈಟ್ ಚಳವಳಿಯ ಇತಿಹಾಸದ ಅವಧಿಯಲ್ಲಿ ದೇವರ ಹೆಜ್ಜೆಗುರುತುಗಳನ್ನು ಪ್ರತಿನಿಧಿಸುತ್ತವೆ; ಹಾಗೆಯೇ ಮೂರನೆಯ ದೂತನ ಚಳವಳಿಯಲ್ಲಿಯೂ ಪ್ರತಿನಿಧಿಸುತ್ತವೆ; ಅದು ಸೆಪ್ಟೆಂಬರ್ 11, 2001ರಂದು ಆತನು ತನ್ನ ಭಂಡಾರಗಳಿಂದ ಪೂರ್ವಗಾಳಿಯನ್ನು ಹೊರತಂದಾಗ ಮತ್ತೆ ಬಂದಿತು.</w:t>
      </w:r>
    </w:p>
    <w:p>
      <w:pPr>
        <w:pStyle w:val="ArticleScripture"/>
        <w:jc w:val="left"/>
      </w:pPr>
      <w:r>
        <w:rPr>
          <w:rFonts w:ascii="Nirmala UI" w:hAnsi="Nirmala UI" w:eastAsia="Nirmala UI" w:cs="Nirmala UI"/>
        </w:rPr>
        <w:t>ಅವನು ಭೂಮಿಯ ತುದಿಗಳಿಂದ ವಾಸ್ಪಗಳನ್ನು ಏರಿಸುತ್ತಾನೆ; ಮಳೆಗೆಂದು ಮಿಂಚುಗಳನ್ನು ಉಂಟುಮಾಡುತ್ತಾನೆ; ತನ್ನ ಭಂಡಾರಗಳಿಂದ ಗಾಳಿಯನ್ನು ಹೊರತರುತ್ತಾನೆ. ಅವನು ಮನುಷ್ಯನಲ್ಲಿಯೂ ಮೃಗಗಳಲ್ಲಿಯೂ ಐಗುಪ್ತದ ಪ್ರಥಮಜನರನ್ನು ಹೊಡೆದನು. ಕೀರ್ತನೆಗಳು 135:7, 8.</w:t>
      </w:r>
    </w:p>
    <w:p>
      <w:pPr>
        <w:pStyle w:val="ArticleBody"/>
        <w:jc w:val="left"/>
      </w:pPr>
      <w:r>
        <w:rPr>
          <w:rFonts w:ascii="Nirmala UI" w:hAnsi="Nirmala UI" w:eastAsia="Nirmala UI" w:cs="Nirmala UI"/>
        </w:rPr>
        <w:t>ಆತನು ತನ್ನ ಭಂಡಾರಗಳಿಂದ ಗಾಳಿಯನ್ನು ಹೊರತೆಗೆದನು, ಈಜಿಪ್ಟಿನ ಪ್ರಥಮಜನರು ಹೊಡೆತಕ್ಕೊಳಗಾದಾಗ; ಪಾಸ್ಕವು ಶಿಲುಬೆಯನ್ನು ಪ್ರತಿರೂಪಗೊಳಿಸಿತು; ಅದು ತನ್ನ ತರುವಾಯ 1844ರಲ್ಲಿ ಮೂರನೆಯ ದೂತನ ಆಗಮನವನ್ನು ಪ್ರತಿರೂಪಗೊಳಿಸಿತು; ಅದು ಮತ್ತೆ ತನ್ನ ತರುವಾಯ ಪೂರ್ವಗಾಳಿಯ ದಿನದಲ್ಲಿ, ಸೆಪ್ಟೆಂಬರ್ 11, 2001ರಂದು, ಮೂರನೆಯ ದೂತನ ಮರುಪ್ರತ್ಯಾಗಮನವನ್ನು ಪ್ರತಿರೂಪಗೊಳಿಸಿತು.</w:t>
      </w:r>
    </w:p>
    <w:p>
      <w:pPr>
        <w:pStyle w:val="ArticleBody"/>
        <w:jc w:val="left"/>
      </w:pPr>
      <w:r>
        <w:rPr>
          <w:rFonts w:ascii="Nirmala UI" w:hAnsi="Nirmala UI" w:eastAsia="Nirmala UI" w:cs="Nirmala UI"/>
        </w:rPr>
        <w:t>ಏಳು ಮುದ್ರೆಗಳೊಂದಿಗೆ ಮುದ್ರಿಸಲ್ಪಟ್ಟಿರುವ ಪುಸ್ತಕದಿಂದ ಮುದ್ರೆಗಳು ತೆಗೆದುಹಾಕಲ್ಪಡುವಾಗ, ಅದು ಸತ್ಯದ ಕ್ರಮೇಣ ವಿಕಾಸವನ್ನು ಸೂಚಿಸುತ್ತದೆ. ಏಳನೆಯ ಮುದ್ರೆಯನ್ನು ತೆಗೆದುಹಾಕುವುದು ಒಂದು ಲಕ್ಷ ನಲವತ್ತನಾಲ್ಕು ಸಾವಿರರ ಮುದ್ರಿಸುವ ಕಾಲವನ್ನು ಸೂಚಿಸುತ್ತದೆ. ಏಳು ಮುದ್ರೆಗಳೊಂದಿಗೆ ಮುದ್ರಿಸಲ್ಪಟ್ಟಿದ್ದ ಪುಸ್ತಕವು ಮೊದಲಾಗಿ ಉಲ್ಲೇಖಿಸಲ್ಪಟ್ಟಾಗ ಅಲ್ಲಿ ಮಿಂಚುಗಳು, ಗುಡುಗುಗಳು ಮತ್ತು ಧ್ವನಿಗಳಿದ್ದವು, ಆದರೆ ಭೂಕಂಪವಾಗಿರಲಿಲ್ಲ.</w:t>
      </w:r>
    </w:p>
    <w:p>
      <w:pPr>
        <w:pStyle w:val="ArticleScripture"/>
        <w:jc w:val="left"/>
      </w:pPr>
      <w:r>
        <w:rPr>
          <w:rFonts w:ascii="Nirmala UI" w:hAnsi="Nirmala UI" w:eastAsia="Nirmala UI" w:cs="Nirmala UI"/>
        </w:rPr>
        <w:t>ಸಿಂಹಾಸನದಿಂದ ಮಿಂಚುಗಳೂ ಗುಡುಗುಗಳೂ ಧ್ವನಿಗಳೂ ಹೊರಟುವು; ಮತ್ತು ಸಿಂಹಾಸನದ ಮುಂದೆ ಅಗ್ನಿಯ ಏಳು ದೀಪಗಳು ಹೊತ್ತಿ ಉರಿಯುತ್ತಿದವು; ಅವೇ ದೇವರ ಏಳು ಆತ್ಮಗಳು. ಪ್ರಕಟನೆ 4:5.</w:t>
      </w:r>
    </w:p>
    <w:p>
      <w:pPr>
        <w:pStyle w:val="ArticleBody"/>
        <w:jc w:val="left"/>
      </w:pPr>
      <w:r>
        <w:rPr>
          <w:rFonts w:ascii="Nirmala UI" w:hAnsi="Nirmala UI" w:eastAsia="Nirmala UI" w:cs="Nirmala UI"/>
        </w:rPr>
        <w:t>ಧ್ವನಿಗಳು, ಮಿಂಚುಗಳು, ಮತ್ತು ಗುಡುಗುಗಳ ಮೊದಲ ಉಲ್ಲೇಖದಲ್ಲಿ, ಮಳೆಯು ಪವಿತ್ರಾತ್ಮನಿಂದ ಪ್ರತಿನಿಧಿಸಲ್ಪಟ್ಟಿದೆ; ಅವನೇ ಅಗ್ನಿಯ ಏಳು ದೀಪಗಳು; ಆದರೆ ಅಲ್ಲಿ ಭೂಕಂಪವಿಲ್ಲ. ಶೀಘ್ರದಲ್ಲೇ ಬರಲಿರುವ ಭಾನುವಾರ ಕಾನೂನಿನ ಭೂಕಂಪವು ಏಳನೆಯ ಮುದ್ರೆಯನ್ನು ತೆಗೆದುಹಾಕುವ ಸಮಯದಲ್ಲಿಯೇ ಗುರುತಿಸಲ್ಪಡುತ್ತದೆ. ಪ್ರಕಟನೆಯ ನಾಲ್ಕನೇ ಅಧ್ಯಾಯವು ಯೆಹೂದ ಗೋತ್ರದ ಸಿಂಹನಿಂದ ನೆರವೇರಿಸಲ್ಪಟ್ಟ ಸತ್ಯದ ಮುದ್ರೆತೆರೆಯುವಿಕೆಯ ಆರಂಭವನ್ನು ಗುರುತಿಸುತ್ತದೆ; ಮತ್ತು ಮುದ್ರಿಸುವ ಕಾಲವು ಗುರುತಿಸಲ್ಪಟ್ಟಾಗ, ಅದು ಆ ಅವಧಿಯ ಆರಂಭವನ್ನೂ ಅಂತ್ಯವನ್ನೂ ಗುರುತಿಸುತ್ತದೆ.</w:t>
      </w:r>
    </w:p>
    <w:p>
      <w:pPr>
        <w:pStyle w:val="ArticleBody"/>
        <w:jc w:val="left"/>
      </w:pPr>
      <w:r>
        <w:rPr>
          <w:rFonts w:ascii="Nirmala UI" w:hAnsi="Nirmala UI" w:eastAsia="Nirmala UI" w:cs="Nirmala UI"/>
        </w:rPr>
        <w:t>ಪ್ರಸ್ತುತ ಅವಧಿಯ ಆರಂಭವೆಂದರೆ, 2001ರ ಸೆಪ್ಟೆಂಬರ್ 11ರಂದು ದೇವದೂತನು ತನ್ನ ಮಹಿಮೆಯಿಂದ ಭೂಮಿಯನ್ನು ಪ್ರಕಾಶಮಾನಗೊಳಿಸಲು ಇಳಿದಾಗ; ಬಳಿಕ ಯಶಾಯ 6ರಲ್ಲಿ, “ಧ್ವನಿಗಳು, ಮಿಂಚುಗಳು, ಗುಡುಗುಗಳು, ಗಾಳಿ ಮತ್ತು ಮಳೆ”ಗಳಿಂದ ಪ್ರತಿನಿಧಿಸಲ್ಪಟ್ಟಿರುವ, ಸಂಡೇ ಕಾನೂನಿನಲ್ಲಿ ಅಂತ್ಯಗೊಳ್ಳುವ ಸಂದೇಶವು ನೋಡಿದರೂ ಮಿಂಚುಗಳ ಅರ್ಥವನ್ನು ಗ್ರಹಿಸಲಾರದ ಜನರಿಗೆ, ಮತ್ತು ಕೇಳಿದರೂ ಧ್ವನಿಗಳನ್ನೂ ಗುಡುಗುಗಳನ್ನೂ ಅರ್ಥಮಾಡಿಕೊಳ್ಳಲಾರದ ಜನರಿಗೆ, ಮಹಾ ಭೂಕಂಪವು ಅವರನ್ನು ಅಟ್ಟಿಹಿಡಿಯುವವರೆಗೆ ಪ್ರಕಟಿಸಲ್ಪಡಬೇಕೆಂದು ನಮಗೆ ತಿಳಿಸಲಾಗುತ್ತದೆ. ಒಂದು ಲಕ್ಷ ನಲವತ್ತಿನಾಲ್ಕು ಸಾವಿರರ ಮುದ್ರಣದ ಅವಧಿಯೇ ಪ್ರತಿಯೊಂದು ದರ್ಶನದ ಪರಿಣಾಮವು ನೆರವೇರುವ ಅವಧಿಯಾಗಿದೆ.</w:t>
      </w:r>
    </w:p>
    <w:p>
      <w:pPr>
        <w:pStyle w:val="ArticleBody"/>
        <w:jc w:val="left"/>
      </w:pPr>
      <w:r>
        <w:rPr>
          <w:rFonts w:ascii="Nirmala UI" w:hAnsi="Nirmala UI" w:eastAsia="Nirmala UI" w:cs="Nirmala UI"/>
        </w:rPr>
        <w:t>ಆ ಇತಿಹಾಸವು ಆರಾಧಕರ ಎರಡು ವರ್ಗಗಳನ್ನು ಉಂಟುಮಾಡಿ ಪ್ರಕಟಿಸುತ್ತದೆ. ಒಂದು ವರ್ಗವು ಮಳೆಯನ್ನು ಗುರುತಿಸಿ, ಆದ್ದರಿಂದ ಅದನ್ನು ಸ್ವೀಕರಿಸುತ್ತದೆ; ಏಕೆಂದರೆ ಅವರು ಮಿಂಚನ್ನು ಕಾಣಬಲ್ಲರು, ಮತ್ತು ಸ್ವರಗಳನ್ನು, ಗುಡುಗನ್ನು ಹಾಗೂ ಗಾಳಿಯನ್ನು ಕೇಳಬಲ್ಲರು. ಮುದ್ರೆಯ ಅವಧಿಯ ಅಂತ್ಯದಲ್ಲಿ, ಶೀಘ್ರದಲ್ಲೇ ಬರುವ ಭಾನುವಾರದ ಕಾನೂನಿನ ಮಹಾಭೂಕಂಪವು ದೇವರ ಕಾರ್ಯನಿರ್ವಹಣಾತ್ಮಕ ನ್ಯಾಯತೀರ್ಪುಗಳನ್ನು ಆಗ ಪರಿಚಯಿಸುತ್ತದೆ.</w:t>
      </w:r>
    </w:p>
    <w:p>
      <w:pPr>
        <w:pStyle w:val="ArticleScripture"/>
        <w:jc w:val="left"/>
      </w:pPr>
      <w:r>
        <w:rPr>
          <w:rFonts w:ascii="Nirmala UI" w:hAnsi="Nirmala UI" w:eastAsia="Nirmala UI" w:cs="Nirmala UI"/>
        </w:rPr>
        <w:t>ಆಗ ಪರಲೋಕದಲ್ಲಿ ದೇವರ ಆಲಯವು ತೆರೆಯಲ್ಪಟ್ಟಿತು; ಮತ್ತು ಆತನ ಆಲಯದಲ್ಲಿ ಆತನ ಒಡಂಬಡಿಕೆಯ ಮಂಜೂಷವು ಕಾಣಿಸಿತು; ಮತ್ತು ಮಿಂಚುಗಳು, ಧ್ವನಿಗಳು, ಗುಡುಗುಗಳು, ಭೂಕಂಪ, ಮತ್ತು ಭಾರೀ ಆಲಿಕಲ್ಲುಗಳು ಸಂಭವಿಸಿದವು. ಪ್ರಕಟಣೆ 11:19.</w:t>
      </w:r>
    </w:p>
    <w:p>
      <w:pPr>
        <w:pStyle w:val="ArticleBody"/>
        <w:jc w:val="left"/>
      </w:pPr>
      <w:r>
        <w:rPr>
          <w:rFonts w:ascii="Nirmala UI" w:hAnsi="Nirmala UI" w:eastAsia="Nirmala UI" w:cs="Nirmala UI"/>
        </w:rPr>
        <w:t>ಮಹಾ ಭೂಕಂಪದ ಸಂದರ್ಭದಲ್ಲಿ “ಮಿಂಚುಗಳೂ, ಧ್ವನಿಗಳೂ, ಗುಡುಗುಗಳೂ” ಎಂಬುವವು “ಆಲಿಕಲ್ಲು”ವನ್ನೂ ಒಳಗೊಂಡಿವೆ. “ಆಲಿಕಲ್ಲು”ವು, ಏಳನೇ ಮುದ್ರೆ ತೆರೆಯಲ್ಪಡುತ್ತಿದ್ದಾಗ, ಅಂದರೆ ಮುದ್ರಿಸುವ ಕಾಲದ ಆರಂಭದಲ್ಲಿ, ಅದನ್ನು ಸುರಿಸಲು ಸಿದ್ಧರಾಗಿದ್ದ ಏಳು ದೂತರಿಂದ ಹೊರಹಾಕಲ್ಪಡಲು ಆರಂಭವಾಗುವ ನ್ಯಾಯತೀರ್ಪುಗಳನ್ನು ಪ್ರತಿನಿಧಿಸುತ್ತದೆ; ಅವರು ಯೆರೂಸಲೇಮಿನ ಮೂಲಕ ಹೋಗಿ ದೇಶದಲ್ಲಿ (ಬಾಹ್ಯವಾಗಿ) ಮತ್ತು ಸಭೆಯಲ್ಲಿ (ಆಂತರಿಕವಾಗಿ) ನಡೆದ ಅಸಹ್ಯಕೃತ್ಯಗಳ ನಿಮಿತ್ತ ನಿಟ್ಟುಸಿರು ಬಿಡುತ್ತಾ ಮೊರೆಯಿಡುತ್ತಿದ್ದವರ ಮೇಲೆ ಗುರುತು ಹಾಕುವ ದೂತನಿಗಾಗಿ ಕಾಯುತ್ತಿದ್ದರು ಎಂಬಂತೆಯೇ.</w:t>
      </w:r>
    </w:p>
    <w:p>
      <w:pPr>
        <w:pStyle w:val="ArticleBody"/>
        <w:jc w:val="left"/>
      </w:pPr>
      <w:r>
        <w:rPr>
          <w:rFonts w:ascii="Nirmala UI" w:hAnsi="Nirmala UI" w:eastAsia="Nirmala UI" w:cs="Nirmala UI"/>
        </w:rPr>
        <w:t>“ಆಲಿಕಲ್ಲು” ಎಂಬುದು ದೇವರ ವಿನಾಶಕಾರಿ ನ್ಯಾಯತೀರ್ಪುಗಳ ಕಾಲವನ್ನು ಸೂಚಿಸುತ್ತದೆ; ಅದೇ ಸಮಯವು ಬಾಬಿಲೋನಿನಿಂದ ಕರೆಯಲ್ಪಡುತ್ತಿರುವ ದೇವರ ಮತ್ತೊಂದು ಹಿಂಡಿಗೆ ಕರುಣೆಯ ಕಾಲವಾಗಿದೆ; ಮತ್ತು ಮಹಾಸಮೂಹದ ಕೊನೆಯವನೂ ದೇವರ ಹಿಂಡಿಗೆ ಸೇರಿಕೊಂಡಾಗ, ಮಾನವನ ಅನುಗ್ರಹಕಾಲವು ಸಂಪೂರ್ಣವಾಗಿ ಮುಗಿಯುತ್ತದೆ.</w:t>
      </w:r>
    </w:p>
    <w:p>
      <w:pPr>
        <w:pStyle w:val="ArticleScripture"/>
        <w:jc w:val="left"/>
      </w:pPr>
      <w:r>
        <w:rPr>
          <w:rFonts w:ascii="Nirmala UI" w:hAnsi="Nirmala UI" w:eastAsia="Nirmala UI" w:cs="Nirmala UI"/>
        </w:rPr>
        <w:t>ಆಮೇಲೆ ಏಳನೆಯ ದೂತನು ತನ್ನ ಪಾತ್ರೆಯನ್ನು ಗಾಳಿಯೊಳಗೆ ಸುರಿದನು; ಆಗ ಸ್ವರ್ಗದ ದೇವಾಲಯದಿಂದ, ಸಿಂಹಾಸನದ ಬಳಿಯಿಂದ, “ಆಯಿತು” ಎಂದು ಹೇಳುವ ಒಂದು ಮಹಾ ಧ್ವನಿ ಹೊರಟಿತು. ಆಗ ಧ್ವನಿಗಳೂ ಗುಡುಗುಗಳೂ ಮಿಂಚುಗಳೂ ಉಂಟಾದವು; ಮತ್ತು ಭೂಮಿಯ ಮೇಲೆ ಮನುಷ್ಯರು ಇದ್ದಂದಿನಿಂದ ಎಂದಿಗೂ ಆಗದಷ್ಟು ಭಾರಿಯಾದ, ಅತಿ ಮಹತ್ತರವಾದ ಒಂದು ಭೂಕಂಪ ಉಂಟಾಯಿತು. ಆ ಮಹಾನಗರವು ಮೂರು ಭಾಗಗಳಾಗಿ ವಿಭಜಿಸಲ್ಪಟ್ಟಿತು, ಜನಾಂಗಗಳ ಪಟ್ಟಣಗಳು ಬಿದ್ದುವು; ಮತ್ತು ಮಹಾ ಬಾಬೇಲು ದೇವರ ಸನ್ನಿಧಿಯಲ್ಲಿ ಸ್ಮರಣೆಗೆ ಬಂತು, ಆಕೆಗೆ ತನ್ನ ಕೋಪದ ಉಗ್ರತೆಯ ದ್ರಾಕ್ಷಾರಸದ ಪಾತ್ರೆಯನ್ನು ಕೊಡುವದಕ್ಕಾಗಿ. ಪ್ರಕಟನೆ 16:17–19.</w:t>
      </w:r>
    </w:p>
    <w:p>
      <w:pPr>
        <w:pStyle w:val="ArticleBody"/>
        <w:jc w:val="left"/>
      </w:pPr>
      <w:r>
        <w:rPr>
          <w:rFonts w:ascii="Nirmala UI" w:hAnsi="Nirmala UI" w:eastAsia="Nirmala UI" w:cs="Nirmala UI"/>
        </w:rPr>
        <w:t>ಪ್ರಿಯ ಓದುಗರೇ: ನೀವು ಆ ಸ್ವರಗಳನ್ನೂ ಗುಡುಗುಗಳನ್ನೂ ಕೇಳಬಹುದೇ? ನೀವು ಮಿಂಚನ್ನು ನೋಡಬಹುದೇ? ನೀವು ಗಾಳಿಯನ್ನು ಅನುಭವಿಸಬಹುದೇ? ಬೇಗನೆ ನೀವು ಎಣ್ಣೆಗಾಗಿ ಬೇಡಿಕೊಳ್ಳುತ್ತಿರುವ ಮೂರ್ಖ ಕನ್ಯೆಯರ ಧ್ವನಿಯನ್ನು ಕೇಳುವಿರಿ.</w:t>
      </w:r>
    </w:p>
    <w:p>
      <w:pPr>
        <w:pStyle w:val="ArticleBody"/>
        <w:jc w:val="left"/>
      </w:pPr>
      <w:r>
        <w:rPr>
          <w:rFonts w:ascii="Nirmala UI" w:hAnsi="Nirmala UI" w:eastAsia="Nirmala UI" w:cs="Nirmala UI"/>
        </w:rPr>
        <w:t>ಈ ಅಧ್ಯಯನವನ್ನು ನಾವು ಮುಂದಿನ ಲೇಖನದಲ್ಲಿ ಮುಂದುವರಿಸುವೆವು.</w:t>
      </w:r>
    </w:p>
    <w:p>
      <w:pPr>
        <w:pStyle w:val="ArticleScripture"/>
        <w:jc w:val="left"/>
      </w:pPr>
      <w:r>
        <w:rPr>
          <w:rFonts w:ascii="Nirmala UI" w:hAnsi="Nirmala UI" w:eastAsia="Nirmala UI" w:cs="Nirmala UI"/>
        </w:rPr>
        <w:t>ನಾವು ಸಮಾಧಾನವನ್ನು ನಿರೀಕ್ಷಿಸಿದ್ದೆವು, ಆದರೆ ಯಾವ ಮಂಗಳವೂ ಉಂಟಾಗಲಿಲ್ಲ; ಆರೋಗ್ಯದ ಕಾಲವನ್ನು ನಿರೀಕ್ಷಿಸಿದ್ದೆವು, ಆದರೆ ಇಗೋ, ಕಳವಳ! ಅವನ ಕುದುರೆಗಳ ಮೂಗುರೆಯುವ ಶಬ್ದವು ದಾನಿನಿಂದ ಕೇಳಿಬಂತು; ಅವನ ಬಲಿಷ್ಠರ ಹಿಣಿಹಿಣಿಯ ಶಬ್ದದಿಂದ ಸಮಸ್ತ ದೇಶವೇ ನಡುಗಿತು; ಯಾಕಂದರೆ ಅವರು ಬಂದು ದೇಶವನ್ನೂ ಅದರಲ್ಲಿರುವ ಎಲ್ಲವನ್ನೂ, ನಗರವನ್ನೂ ಅದರಲ್ಲಿರುವ ನಿವಾಸಿಗಳನ್ನೂ ನುಂಗಿಬಿಟ್ಟರು. ಏಕೆಂದರೆ, ಇಗೋ, ನಾನು ನಿಮ್ಮ ಮಧ್ಯೆ ಮಂತ್ರದಿಂದ ವಶಪಡಿಸಲಾಗದ ಸರ್ಪಗಳನ್ನೂ ಕಾಕಟ್ರಿಸ್‌ಗಳನ್ನೂ ಕಳುಹಿಸುವೆನು; ಅವು ನಿಮ್ಮನ್ನು ಕಚ್ಚುವವು, ಎಂದು ಯೆಹೋವನು ಹೇಳುತ್ತಾನೆ. ನನ್ನ ದುಃಖದ ವಿರುದ್ಧವಾಗಿ ನಾನು ನನ್ನನ್ನು ಸಮಾಧಾನಪಡಿಸಿಕೊಳ್ಳಬೇಕೆಂದಾಗ, ನನ್ನ ಹೃದಯವು ನನ್ನೊಳಗೆ ಕ್ಷೀಣಿಸಿದೆ. ಇಗೋ, ದೂರದ ದೇಶದಲ್ಲಿ ವಾಸಿಸುವವರ ಕಾರಣದಿಂದ ನನ್ನ ಜನರ ಮಗಳ ಮೊರೆಯ ಧ್ವನಿ ಕೇಳಿಸುತ್ತಿದೆ: ಯೆಹೋವನು ಸಿಯೋನಿನಲ್ಲಿ ಇಲ್ಲವೇ? ಅವಳ ರಾಜನು ಅವಳೊಳಗೆ ಇಲ್ಲವೇ? ಅವರು ತಮ್ಮ ಕೆತ್ತಿದ ವಿಗ್ರಹಗಳಿಂದಲೂ ಪರಕೀಯ ವ್ಯರ್ಥ ವಸ್ತುಗಳಿಂದಲೂ ನನ್ನನ್ನು ಏಕೆ ಕೋಪಕ್ಕೆ ಕೆರಳಿಸಿದ್ದಾರೆ? ಕೊಯ್ಲು ಕಳೆದಿದೆ, ಬೇಸಿಗೆ ಮುಗಿದಿದೆ, ಆದರೂ ನಾವು ರಕ್ಷಿಸಲ್ಪಟ್ಟಿಲ್ಲ. ನನ್ನ ಜನರ ಮಗಳ ಗಾಯದ ನಿಮಿತ್ತ ನಾನು ಗಾಯಗೊಂಡಿದ್ದೇನೆ; ನಾನು ಕಪ್ಪಾಗಿದ್ದೇನೆ; ಭ್ರಮೆ ನನ್ನನ್ನು ಆವರಿಸಿದೆ. ಗಿಲ್ಯಾದಿನಲ್ಲಿ ಲೇಪನವಿಲ್ಲವೇ? ಅಲ್ಲಿ ವೈದ್ಯನಿಲ್ಲವೇ? ಹಾಗಾದರೆ ನನ್ನ ಜನರ ಮಗಳ ಆರೋಗ್ಯವು ಏಕೆ ಚೇತರಿಸಲ್ಪಟ್ಟಿಲ್ಲ? ಯೆರೆಮಿಯಾ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ಮೂವತ್ತೈದನೇದು</dc:title>
  <dc:subject>1776, 1789, ಮತ್ತು 1798ರ ಪ್ರವಾದನಾತ್ಮಕ ಧ್ವನಿಗಳು: 144,000ರ ಮುದ್ರಾಕ್ರಿಯೆಗೆ ಒಂದು ಪೂರ್ವಭಾವಿ</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