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ಮೂವತ್ತಾರುನೇದು</w:t>
      </w:r>
    </w:p>
    <w:p>
      <w:pPr>
        <w:pStyle w:val="ArticleSubtitle"/>
        <w:jc w:val="left"/>
      </w:pPr>
      <w:r>
        <w:rPr>
          <w:rFonts w:ascii="Nirmala UI" w:hAnsi="Nirmala UI" w:eastAsia="Nirmala UI" w:cs="Nirmala UI"/>
        </w:rPr>
        <w:t>ಗಣರಾಜ್ಯತಂತ್ರ ಮತ್ತು ಪ್ರೊಟೆಸ್ಟಾಂಟಿಸಂನ ಪ್ರವಾದನಾತ್ಮಕ ಪರಿವರ್ತನೆ: ಮರಣದಿಂದ ಪುನರುತ್ಥಾನಕ್ಕೆ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2020ನೇ ವರ್ಷದಲ್ಲಿ ಆರಂಭವಾದ ಭೂಮಿಯಿಂದ ಏರುವ ಮೃಗದ ಗಣರಾಜ್ಯಪರ ಕೊಂಬು ಮತ್ತು ನಿಜವಾದ ಪ್ರೊಟೆಸ್ಟಂಟ್ ಕೊಂಬು ಎರಡರಲ್ಲಿಯೂ ಒಂದು ಪರಿವರ್ತನೆ ಇದೆ. ನಿಜವಾದ ಪ್ರೊಟೆಸ್ಟಂಟ್ ಕೊಂಬು 2020ರ ಜುಲೈ 18ರಂದು ಕೊಲ್ಲಲ್ಪಟ್ಟಿತು, ಮತ್ತು ಗಣರಾಜ್ಯಪರ ಕೊಂಬು 2020ರ ನವೆಂಬರ್ 3ರಂದು ಕೊಲ್ಲಲ್ಪಟ್ಟಿತು. ಪ್ರಕಟಣೆ ಗ್ರಂಥದ ಹನ್ನೊಂದನೇ ಅಧ್ಯಾಯದ ಪ್ರಕಾರ, ಮೂರುವರೆ ಸಾಂಕೇತಿಕ ದಿನಗಳ ನಂತರ ಅವರು ಮತ್ತೊಮ್ಮೆ ತಮ್ಮ ಕಾಲುಗಳ ಮೇಲೆ ನಿಲ್ಲುವರು. ಅವರು ನಿಲ್ಲುವಾಗ, ನಿಜವಾದ ಪ್ರೊಟೆಸ್ಟಂಟ್ ಕೊಂಬು ಲವೊದಿಕಾಯರಿಂದ ಫಿಲಡೆಲ್ಫಿಯರಾಗಿ ಪರಿವರ್ತನಗೊಳ್ಳುವುದು. ಅವರು ಒಂದು ಸಭೆಯಿಂದ ಹೊರತೆಗೆದುಕೊಳ್ಳಲ್ಪಟ್ಟು, ಒಂದು ಚಳವಳಿಯೊಳಗೆ ತರಲ್ಪಟ್ಟಿರುವರು. ಅವರು ಏಳನೇ ಸಭೆಯ ಅನುಭವದಿಂದ ಹೊರತೆಗೆದುಕೊಳ್ಳಲ್ಪಟ್ಟು, ಆರನೇ ಸಭೆಯ ಅನುಭವದೊಳಕ್ಕೆ ತರಲ್ಪಟ್ಟಿರುವರು. ಅವರು ಏಳುಗಳಲ್ಲಿ ಒಂದಾಗಿದ್ದ ಎಂಟನೆಯವರಾಗಿ ಆಗಿದ್ದಾರೆ.</w:t>
      </w:r>
    </w:p>
    <w:p>
      <w:pPr>
        <w:pStyle w:val="ArticleBody"/>
        <w:jc w:val="left"/>
      </w:pPr>
      <w:r>
        <w:rPr>
          <w:rFonts w:ascii="Nirmala UI" w:hAnsi="Nirmala UI" w:eastAsia="Nirmala UI" w:cs="Nirmala UI"/>
        </w:rPr>
        <w:t>ಆಡ್ವೆಂಟಿಸಂನ ಆರಂಭದಲ್ಲಿದ್ದ ಚಳುವಳಿ ಫಿಲಡೆಲ್ಫಿಯನ್ ಚಳುವಳಿಯಾಗಿತ್ತು, ಮತ್ತು ಫಿಲಡೆಲ್ಫಿಯನ್ ಚಳುವಳಿ ಅಂತ್ಯದಲ್ಲಿ ಪುನಃಸ್ಥಾಪಿತವಾಗುತ್ತದೆ. ಪ್ರಕಟನೆ ಪುಸ್ತಕದ ಹದಿನಾಲ್ಕನೇ ಅಧ್ಯಾಯದಲ್ಲಿರುವ ಮೂವರು ದೂತರ ಕಾರ್ಯವು ಒಂದು ಚಳುವಳಿಯಾಗಿ ಆರಂಭವಾಯಿತು, ಮತ್ತು ಅದು ಒಂದು ಚಳುವಳಿಯಾಗಿಯೇ ಅಂತ್ಯಗೊಳ್ಳುವುದು. ಫಿಲಡೆಲ್ಫಿಯನ್ ಚಳುವಳಿ, ಫಿಲಡೆಲ್ಫಿಯಾ ಎಂಬ ಆರನೆಯ ಸಭೆಯಿಂದ ಪ್ರತಿನಿಧಿಸಲ್ಪಟ್ಟದ್ದು, 1856ರಲ್ಲಿ ಸತ್ತಿತು; ಮತ್ತು 2023ರ ಜುಲೈ ತಿಂಗಳ ಅಂತ್ಯದಿಂದ ಆರಂಭವಾಗಿ, ಅದು ಈಗ ಏಳರಲ್ಲಿ ಒಂದಾಗಿರುವ ಎಂಟನೆಯದಾಗಿ ಪುನರುತ್ಥಾನಗೊಳ್ಳುತ್ತಿದೆ.</w:t>
      </w:r>
    </w:p>
    <w:p>
      <w:pPr>
        <w:pStyle w:val="ArticleBody"/>
        <w:jc w:val="left"/>
      </w:pPr>
      <w:r>
        <w:rPr>
          <w:rFonts w:ascii="Nirmala UI" w:hAnsi="Nirmala UI" w:eastAsia="Nirmala UI" w:cs="Nirmala UI"/>
        </w:rPr>
        <w:t>ಅದೇ ಇತಿಹಾಸದಲ್ಲಿ, ರಿಪಬ್ಲಿಕನ್ ಕೊಂಬು ಸಹ ಸಮಾನಾಂತರವಾದ ಮರಣ ಮತ್ತು ಪುನರುತ್ಥಾನವನ್ನು ಅನುಭವಿಸುತ್ತಿದೆ; ಅಂತ್ಯದ ಕಾಲದಲ್ಲಿ, ಅಂದರೆ 1989ರಲ್ಲಿ, ರೀಗನ್‌ನ ನಂತರದ ಆರನೆಯ ಅಧ್ಯಕ್ಷನು ಏಳರೊಳಗಿಂದಿರುವ ಎಂಟನೆಯ ಅಧ್ಯಕ್ಷನಾಗುತ್ತಾನೆ. ರಿಪಬ್ಲಿಕನ್ ಕೊಂಬಿನ ಪರಿವರ್ತನೆಯ ಪ್ರಕ್ರಿಯೆಯನ್ನು ಅದರ ಧರ್ಮಭ್ರಷ್ಟ ಪ್ರೊಟೆಸ್ಟಾಂಟಿಸಂನ ಕೊಂಬಿನೊಂದಿಗೆ ಒಂದಾಗುವಿಕೆಯ ಮೂಲಕ ಪ್ರತಿನಿಧಿಸಲಾಗಿದೆ; ಇದು ಆತ್ಮಿಕ ವ್ಯಭಿಚಾರವೂ ಮೃಗದ ಪ್ರತಿಮೆಯೂ ಆಗಿದೆ. ರಿಪಬ್ಲಿಕನ್ ಕೊಂಬು ಏಳರೊಳಗಿಂದಿರುವ ಎಂಟನೆಯದಾಗುತ್ತದೆ, ಏಕೆಂದರೆ ಅದು ಕ್ಯಾಥಲಿಸಿಸಂನ ಮೃಗದ ಪ್ರತಿಮೆಯನ್ನು ಪ್ರತಿನಿಧಿಸುತ್ತದೆ; ಅದು ಎಂಟನೆಯ ತಲೆಯಾಗಿದೆ, ಅಂದರೆ ಪ್ರಕಟನೆ ಅಧ್ಯಾಯ ಹದಿನೇಳರಲ್ಲಿ ಮತ್ತು ದಾನಿಯೇಲ ಅಧ್ಯಾಯ ಎರಡರಲ್ಲಿ ಉಲ್ಲೇಖಿಸಲ್ಪಟ್ಟ ಏಳು ತಲೆಗಳೊಳಗಿಂದಿರುವದಾಗಿದೆ.</w:t>
      </w:r>
    </w:p>
    <w:p>
      <w:pPr>
        <w:pStyle w:val="ArticleBody"/>
        <w:jc w:val="left"/>
      </w:pPr>
      <w:r>
        <w:rPr>
          <w:rFonts w:ascii="Nirmala UI" w:hAnsi="Nirmala UI" w:eastAsia="Nirmala UI" w:cs="Nirmala UI"/>
        </w:rPr>
        <w:t>ರಿಪಬ್ಲಿಕನಿಸಂನ ಕೊಂಬಿನ ರಾಜಕೀಯ ಪರಿವರ್ತನೆ 1776ರಿಂದ 1798ರವರೆಗೆ ಇರುವ ಸಿದ್ಧತೆಯ ಅವಧಿಯಲ್ಲಿ ಪ್ರತಿನಿಧಿಸಲ್ಪಟ್ಟಿದೆ. ಆ ಪ್ರವಾದನಾತ್ಮಕ ಅವಧಿಯು ನೆಬೂಕದ್ನೆಜ್ಜರನ ಮೃಗಗಳ ಪ್ರತಿಮೆಯ ಗುಪ್ತ ರಹಸ್ಯದ ಮುದ್ರಾವಿಮೋಚನವನ್ನು ಗುರುತಿಸಲು ಅಗತ್ಯವಾದ ಪ್ರಮುಖ ಕೀಲಿಯಾಗಿದೆ. ಆ ಸಿದ್ಧತೆಯ ಅವಧಿಯು ಕ್ರಿಸ್ತನಿಗೂ ಪ್ರತಿಕ್ರಿಸ್ತನಿಗೂ ಸಮಾನವಾಗಿ ಮೂವತ್ತು ವರ್ಷದ ಸಿದ್ಧತೆಯ ಅವಧಿಯಿಂದ ಪ್ರತಿನಿಧಿಸಲ್ಪಟ್ಟಿದೆ.</w:t>
      </w:r>
    </w:p>
    <w:p>
      <w:pPr>
        <w:pStyle w:val="ArticleBody"/>
        <w:jc w:val="left"/>
      </w:pPr>
      <w:r>
        <w:rPr>
          <w:rFonts w:ascii="Nirmala UI" w:hAnsi="Nirmala UI" w:eastAsia="Nirmala UI" w:cs="Nirmala UI"/>
        </w:rPr>
        <w:t>2001ರ ಸೆಪ್ಟೆಂಬರ್ 11ರಿಂದ ಶೀಘ್ರದಲ್ಲೇ ಬರಲಿರುವ ಭಾನುವಾರದ ಕಾನೂನಿನವರೆಗೆ ಇರುವ ಮುದ್ರಿಸುವ ಕಾಲವು, ಪ್ರತಿಯೊಂದು ದರ್ಶನದ ಪರಿಣಾಮವು ನೆರವೇರುವ ಪ್ರವಾದನಾತ್ಮಕ ಅವಧಿಯಾಗಿದೆ. ಅದು ಪ್ರಕಟಣೆ ಪುಸ್ತಕದ ಅಧ್ಯಾಯ ಹನ್ನೊಂದರಲ್ಲಿ ಉಲ್ಲೇಖಿಸಲಾದ “ಮಹಾ ಭೂಕಂಪ”ದ ಘಳಿಗೆಯಲ್ಲಿ, ಏಳರಲ್ಲಿ ಒಂದಾಗಿರುವ ಎಂಟನೆಯ ರಾಜ್ಯವಾಗಿ ಪಾಪಾಸತ್ವವು ಭೂಮಿಯ ಸಿಂಹಾಸನಕ್ಕೆ ಮರುಪ್ರವೇಶಿಸುವುದರೊಂದಿಗೆ ಅಂತ್ಯಗೊಳ್ಳುವ ಅವಧಿಯನ್ನು ಸೂಚಿಸುತ್ತದೆ. ಆದಕಾರಣ, 538ರಲ್ಲಿ ಪಾಪಾಸತ್ವವು ಮೊದಲ ಬಾರಿಗೆ ಸಿಂಹಾಸನಾರೂಢವಾದುದಕ್ಕೆ ಮುಂಚೆಯಿದ್ದ ಅವಧಿಯೇ ಇದರ ಪ್ರತಿರೂಪವಾಗಿ ನಿಂತಿದೆ. 538ರಲ್ಲಿ ಪಾಪಾಸತ್ವವು ಒರ್ಲಿಯಾನ್ಸ್ ಸಭೆಯಲ್ಲಿ ಭಾನುವಾರದ ಕಾನೂನನ್ನು ಜಾರಿಗೊಳಿಸಿತು; ಇದು ಮೂವತ್ತು ವರ್ಷಗಳ ಸಿದ್ಧತೆಯ ಅಂತ್ಯವನ್ನು ಗುರುತಿಸುವುದಲ್ಲದೆ, ಶೀಘ್ರದಲ್ಲೇ ಬರಲಿರುವ ಭಾನುವಾರದ ಕಾನೂನಿನ ಪ್ರತಿರೂಪವೂ ಆಗಿದೆ. ಯೇಸು ಎಂದಿಗೂ ಬದಲಾಗುವುದಿಲ್ಲ; ಆದ್ದರಿಂದ, ಪಾಪಾಸತ್ವವು ಮೊದಲ ಬಾರಿಗೆ ಸಿಂಹಾಸನಾರೂಢವಾದಾಗಿದ್ದಂತೆ, ಪ್ರಾಣಾಂತಿಕ ಗಾಯವು ಸ್ವಸ್ಥವಾಗುವ ಮತ್ತು ಭಾನುವಾರದ ಕಾನೂನಿಗೆ ಮುಂಚೆ ಬರುವ ಒಂದು ಅವಧಿ ಅವಶ್ಯವಾಗಿಯೇ ಇರಬೇಕು.</w:t>
      </w:r>
    </w:p>
    <w:p>
      <w:pPr>
        <w:pStyle w:val="ArticleBody"/>
        <w:jc w:val="left"/>
      </w:pPr>
      <w:r>
        <w:rPr>
          <w:rFonts w:ascii="Nirmala UI" w:hAnsi="Nirmala UI" w:eastAsia="Nirmala UI" w:cs="Nirmala UI"/>
        </w:rPr>
        <w:t>ಆ ಅವಧಿಯನ್ನು 508, 533 ಮತ್ತು 538ನೇ ವರ್ಷಗಳ ಗುರುತುಬಿಂದುಗಳಿಗೆ ಸಂಬಂಧಿಸಿದ ಇತಿಹಾಸಗಳ ಮೂಲಕ ಪ್ರತಿನಿಧಿಸಲಾಗಿದೆ. ಕ್ರಿ.ಶ. 508ನೇ ವರ್ಷದಲ್ಲಿ ಸಿದ್ಧತೆಯ ಅವಧಿ, ಅಥವಾ ಪಾಪಾಸನದ ಸ್ಥಾಪನೆ, ಆರಂಭವಾಯಿತು. ದ್ರಾಕ್ಷಸಸ್ವರೂಪದ ಶಕ್ತಿಯಾಗಿದ್ದ ಪೌರಾಣಿಕ ರೋಮಿನ ನಾಲ್ಕನೇ ರಾಜ್ಯವು ವಶಪಡಿಸಲ್ಪಟ್ಟಿತ್ತು; ಮತ್ತು 533ರಲ್ಲಿ ಜಸ್ಟಿನಿಯನ್ ಪಾಪಾಸನವು “ಸಭೆಗಳ ಮುಖ್ಯಸ್ಥನು, ಮತ್ತು ಧರ್ಮಭ್ರಷ್ಟರ ತಿದ್ದುವವನೂ ಆಗಿದೆ” ಎಂದು ಆದೇಶಿಸಿದನು. 538ರಲ್ಲಿ ಪಾಪಾಸನವು ನಿಯಂತ್ರಣವನ್ನು ಕೈಗೆತ್ತಿಕೊಳ್ಳಲು ಇನ್ನೂ ಬಾಕಿ ಉಳಿದಿದ್ದದ್ದು, ರೋಮ್ ನಗರದೊಳಗಿಂದ ಗೋಥರನ್ನು ತೆಗೆದುಹಾಕುವುದಷ್ಟೇ ಆಗಿತ್ತು; ಮತ್ತು ಅದು ಕ್ರಿ.ಶ. 538ನೇ ವರ್ಷದಲ್ಲಿ ಸಂಭವಿಸಿತು. ಆ ಮೂವತ್ತು ವರ್ಷದ ಇತಿಹಾಸರೇಖೆ, ಕ್ರಿಸ್ತನ ಜನನಕ್ಕೆ ಸಮಾಂತರವಾಗಿ ಸಾಗಿದ್ದು, ಅದಕ್ಕೆ ಯೋಹಾನನ ಸೇವೆ ಅನುಸರಿಸಿತು; ಅದು ಯೇಸು ತನ್ನ ಬಾಪ್ತಿಸ್ಮದಲ್ಲಿ ಮೆಸ್ಸಿಯಾಗಿಯೆಂದು ಅಧಿಕಾರಪಡೆಯುವ ಘಟನೆಯವರೆಗೆ ನಡೆಸಿತು.</w:t>
      </w:r>
    </w:p>
    <w:p>
      <w:pPr>
        <w:pStyle w:val="ArticleBody"/>
        <w:jc w:val="left"/>
      </w:pPr>
      <w:r>
        <w:rPr>
          <w:rFonts w:ascii="Nirmala UI" w:hAnsi="Nirmala UI" w:eastAsia="Nirmala UI" w:cs="Nirmala UI"/>
        </w:rPr>
        <w:t>ಕ್ರಿಸ್ತನ ಇತಿಹಾಸದಲ್ಲಿರುವ ಸಿದ್ಧತೆಯ ಅವಧಿಯು ಮುದ್ರೆಯಿಡುವ ಸಮಯದೊಂದಿಗೆ ಸಮಾಂತರವಾಗಿ ಸಾಗುತ್ತದೆ, ಮತ್ತು ಅದು ಪ್ರೊಟೆಸ್ಟಂಟ್ ಕೊಂಬಿನ ಆಂತರಿಕ ರೇಖೆಯನ್ನು ಉದ್ದೇಶಿಸುತ್ತದೆ; ಆದರೆ ಪ್ರತಿಕ್ರಿಸ್ತನಿಗಾಗಿ ಇರುವ ಸಿದ್ಧತೆಯ ಅವಧಿಯು ರಿಪಬ್ಲಿಕನ್ ಕೊಂಬಿನ ಬಾಹ್ಯ ರೇಖೆಯನ್ನು ಉದ್ದೇಶಿಸುತ್ತದೆ. ಆ ಎರಡು ಅವಧಿಗಳು 2001ರ ಸೆಪ್ಟೆಂಬರ್ 11, 2023ರ ಅಕ್ಟೋಬರ್ 7, ಮತ್ತು ಶೀಘ್ರದಲ್ಲೇ ಬರುವ ಭಾನುವಾರದ ಕಾನೂನಿನ ಎರಡು ಸಾಕ್ಷಿಗಳನ್ನು ಒದಗಿಸುತ್ತವೆ. ಒಂದು ಅವಧಿಯು ಬಾಹ್ಯ ಸಾಕ್ಷಿಗೆ ಒತ್ತನ್ನು ನೀಡುತ್ತದೆ, ಮತ್ತೊಂದು ಅವಧಿಯು ಒಂದು ಲಕ್ಷ ನಲವತ್ತನಾಲ್ಕು ಸಾವಿರರ ಮುದ್ರೆಯಿಡುವ ಸಮಯದ ಆಂತರಿಕ ಸಾಕ್ಷಿಗೆ ಒತ್ತನ್ನು ನೀಡುತ್ತದೆ.</w:t>
      </w:r>
    </w:p>
    <w:p>
      <w:pPr>
        <w:pStyle w:val="ArticleBody"/>
        <w:jc w:val="left"/>
      </w:pPr>
      <w:r>
        <w:rPr>
          <w:rFonts w:ascii="Nirmala UI" w:hAnsi="Nirmala UI" w:eastAsia="Nirmala UI" w:cs="Nirmala UI"/>
        </w:rPr>
        <w:t>ಒಡಂಬಡಿಕೆಯ ದೂತನಿಗೆ ದಾರಿಯನ್ನು ಸಿದ್ಧಪಡಿಸಿದ ಅರಣ್ಯದಲ್ಲಿನ ಧ್ವನಿಯಾದ ಯೋಹಾನನ ಕಾರ್ಯವು, ಮರಣದ ಒಡಂಬಡಿಕೆಯ ದೂತನಾದ ಪಾಪಪುರುಷನಿಗೆ ದಾರಿಯನ್ನು ಸಿದ್ಧಪಡಿಸಿದ ಜಸ್ಟಿನಿಯನ್‌ನ ಆದೇಶಕ್ಕೆ ಸಮಾಂತರವಾಗಿತ್ತು. 2023ರ ಅಕ್ಟೋಬರ್ 7ರಂದು, 538ರಲ್ಲಿ ನಡೆದಂತೆಯೇ, ಭಾನುವಾರ ಕಾನೂನು ಜಾರಿಗೊಳ್ಳುವಾಗ ಏನು ಸಂಭವಿಸಲಿದೆ ಎಂಬುದರ ಎಚ್ಚರಿಕೆ ನೀಡಲ್ಪಟ್ಟಿತು. 2023ರ ಅಕ್ಟೋಬರ್ 7, ಮೊದಲ ಬಾರಿಗೆ ಪಾಪಾಸನವು ಭೂಮಿಯ ಸಿಂಹಾಸನದ ಮೇಲೆ ಪ್ರತಿಷ್ಠಾಪಿಸಲ್ಪಟ್ಟ ಸಮಯದ ಸಿದ್ಧತಾ ಅವಧಿಯಲ್ಲಿ 533ನೇ ವರ್ಷಕ್ಕೆ ಸಮಾಂತರವಾಗಿದೆ. ಇದು, ಸಮೀಪದಲ್ಲಿ ಬರುವ ಭಾನುವಾರ ಕಾನೂನಿನಲ್ಲಿ, 538ರಲ್ಲಿ ನಡೆದಂತೆಯೇ, ಪೋಪನು ಮತ್ತೊಮ್ಮೆ ಸಭೆಗಳ ಮುಖ್ಯಸ್ಥನಾಗಿಯೂ, ಹಾಗೆಯೇ ಮತಭ್ರಷ್ಟರನ್ನು ಶಿಕ್ಷಿಸುವವനായಿಯೂ ಆಗುವನು ಎಂಬ ಎಚ್ಚರಿಕೆಯಾಗಿದೆ. ಇದು ಮೂರನೆಯ ಶಾಪದ ಇಸ್ಲಾಮಿನ ಯುದ್ಧದ ತೀವ್ರಗೊಳ್ಳುತ್ತಿರುವ ಸ್ಥಿತಿಯ ಎಚ್ಚರಿಕೆಯೂ ಆಗಿದೆ.</w:t>
      </w:r>
    </w:p>
    <w:p>
      <w:pPr>
        <w:pStyle w:val="ArticleBody"/>
        <w:jc w:val="left"/>
      </w:pPr>
      <w:r>
        <w:rPr>
          <w:rFonts w:ascii="Nirmala UI" w:hAnsi="Nirmala UI" w:eastAsia="Nirmala UI" w:cs="Nirmala UI"/>
        </w:rPr>
        <w:t>ಇದು ಇಸ್ಲಾಂ ಅನ್ನು (ಪೂರ್ವದ ಸುದ್ದಿಗಳು) ಗುರುತಿಸುವ ಎಚ್ಚರಿಕೆಯೂ, ಮತ್ತು ಪೋಪನ ಪುನಃಸ್ಥಾಪನೆಯ (ಉತ್ತರದ ಸುದ್ದಿಗಳು) ಎಚ್ಚರಿಕೆಯೂ ಆಗಿದೆ. ಆ ಎಚ್ಚರಿಕೆ ಅಂತ್ಯದ ದಿನಗಳಲ್ಲಿ ಮಾರ್ಗವನ್ನು ಸಿದ್ಧಪಡಿಸುವ ದೂತನ ಕಾರ್ಯದೊಂದಿಗೆ ಸಮಕಾಲವಾಗಿರುತ್ತದೆ; ಯಾಕಂದರೆ ಒಡಂಬಡಿಕೆಯ ದೂತನು ಆಗ ನಂತರ ಒಂದು ಲಕ್ಷ ನಲವತ್ತುನಾಲ್ಕು ಸಾವಿರರೊಂದಿಗೆ ಒಡಂಬಡಿಕೆಗೆ ಪ್ರವೇಶಿಸಬೇಕಾಗಿರುವನು.</w:t>
      </w:r>
    </w:p>
    <w:p>
      <w:pPr>
        <w:pStyle w:val="ArticleBody"/>
        <w:jc w:val="left"/>
      </w:pPr>
      <w:r>
        <w:rPr>
          <w:rFonts w:ascii="Nirmala UI" w:hAnsi="Nirmala UI" w:eastAsia="Nirmala UI" w:cs="Nirmala UI"/>
        </w:rPr>
        <w:t>ಸಿದ್ಧತೆಯ ಮೂರು ಅವಧಿಗಳು (ಕ್ರಿಸ್ತನ ಮತ್ತು ಪ್ರತಿಖ್ರಿಸ್ತನ ಮೂವತ್ತು ವರ್ಷಗಳು, ಹಾಗೂ ಮುದ್ರೆಯಿಡುವ ಸಮಯ) 1776ರಿಂದ 1798ರವರೆಗಿನ ಅವಧಿಯಿಂದಲೂ ಪ್ರತಿರೂಪಿಸಲ್ಪಟ್ಟಿವೆ. ಭೂಮಿಯ ಮೃಗದ ಅಂತ್ಯವು, ಬೈಬಲಿನ ಪ್ರವಾದನೆಯ ಆರನೆಯ ರಾಜ್ಯವಾಗಿ ಅದರ ಅಂತ್ಯಕ್ಕಿಂತ ಮುಂಚೆ ಬರುವ ನಿರ್ದಿಷ್ಟ ಅವಧಿಯನ್ನು ಹೊಂದಿದೆ; ಆದ್ದರಿಂದ, ಬೈಬಲಿನ ಪ್ರವಾದನೆಯ ಆರನೆಯ ರಾಜ್ಯವಾಗಿ ಭೂಮಿಯ ಮೃಗದ ಆರಂಭವೂ ಆ ರಾಜ್ಯದ ಆರಂಭಕ್ಕಿಂತ ಮುಂಚೆ ಬರುವ ಪ್ರವಾದನಾತ್ಮಕ ಅವಧಿಯನ್ನು ಹೊಂದಿರಲೇಬೇಕು. ಅಲ್ಫಾ ಮತ್ತು ಓಮೆಗಾ ಎಂದಿಗೂ ಒಂದು ವಿಷಯದ ಅಂತ್ಯವನ್ನು ಅದರ ಆರಂಭದೊಡನೆ ಚಿತ್ರಿಸುತ್ತದೆ.</w:t>
      </w:r>
    </w:p>
    <w:p>
      <w:pPr>
        <w:pStyle w:val="ArticleBody"/>
        <w:jc w:val="left"/>
      </w:pPr>
      <w:r>
        <w:rPr>
          <w:rFonts w:ascii="Nirmala UI" w:hAnsi="Nirmala UI" w:eastAsia="Nirmala UI" w:cs="Nirmala UI"/>
        </w:rPr>
        <w:t>1776, 1789 ಮತ್ತು 1798 ಇವು ಸೆಪ್ಟೆಂಬರ್ 11, 2001, ಅಕ್ಟೋಬರ್ 7, 2023, ಮತ್ತು ಶೀಘ್ರದಲ್ಲೇ ಬರುವ ಭಾನುವಾರದ ಕಾನೂನನ್ನು ಪ್ರತಿನಿಧಿಸುತ್ತವೆ. 1776 ರಿಂದ 1798ರವರೆಗೆ ಆರನೆಯ ರಾಜ್ಯದ ಸ್ಥಾಪನೆಗಾಗಿ ನಡೆದ ಪ್ರವಾದನಾತ್ಮಕ ಸಿದ್ಧತೆ ನೆರವೇರಿಸಲ್ಪಟ್ಟಿತು; ಅದೇ ರೀತಿಯಾಗಿ 508, 533, ಮತ್ತು 538ನೇ ವರ್ಷಗಳು ಐದನೆಯ ರಾಜ್ಯದ ಸ್ಥಾಪನೆಗಾಗಿ ನಡೆದ ಸಿದ್ಧತೆಯನ್ನು ಪ್ರತಿನಿಧಿಸಿದ್ದವು. ಇವುಗಳಿಗೆ ಇದೇ ಪ್ರವಾದನಾತ್ಮಕ ಲಕ್ಷಣಗಳು ಇರಲೇಬೇಕು, ಏಕೆಂದರೆ ಆರನೆಯ ರಾಜ್ಯವು ಐದನೆಯ ರಾಜ್ಯದ ಪ್ರತಿರೂಪವಾಗಿರಬೇಕಾಗಿದೆ.</w:t>
      </w:r>
    </w:p>
    <w:p>
      <w:pPr>
        <w:pStyle w:val="ArticleBody"/>
        <w:jc w:val="left"/>
      </w:pPr>
      <w:r>
        <w:rPr>
          <w:rFonts w:ascii="Nirmala UI" w:hAnsi="Nirmala UI" w:eastAsia="Nirmala UI" w:cs="Nirmala UI"/>
        </w:rPr>
        <w:t>ಕ್ರಿಸ್ತನು ತನ್ನ ಬಾಪ್ತಿಸ್ಮದವರೆಗೆ ಮಾಡಿದ ಮுப்பತ್ತು ವರ್ಷದ ಸಿದ್ಧತೆ ಅದೇ ಅವಧಿಯನ್ನು ಪ್ರತಿನಿಧಿಸುತ್ತದೆ; ಏಕೆಂದರೆ ಕ್ರಿಸ್ತನು ತನ್ನ ಬಾಪ್ತಿಸ್ಮದಿಂದ ಆರಂಭವಾಗಿ ಒಂದು ವಾರಕ್ಕಾಗಿಯೇ ಒಡಂಬಡಿಕೆಯನ್ನು ಸ್ಥಿರಪಡಿಸಲು ಬಂದಾಗ, ಆತನು ತನ್ನ ಕೃಪೆಯ ರಾಜ್ಯವನ್ನು ಸ್ಥಾಪಿಸುತ್ತಿದ್ದನು. ಆ ಏಳು ವರ್ಷಗಳಲ್ಲಿ ತನ್ನ ಕೃಪೆಯ ರಾಜ್ಯವನ್ನು ಸ್ಥಾಪಿಸುವಾಗ, ಆ ರಾಜ್ಯವನ್ನು ಸ್ಥಿರಪಡಿಸಲು ಆತನು ತನ್ನ ರಕ್ತವನ್ನು ಸುರಿದನು; ಮತ್ತು ಹಾಗೆ ಮಾಡುವ ಮೂಲಕ, ಆತನು ತನ್ನ ಮಹಿಮೆಯ ರಾಜ್ಯವನ್ನು ಯಾವಾಗ ಸ್ಥಾಪಿಸುವನೋ ಅದರ ಮಾದರಿಯನ್ನು ಬಿಟ್ಟುಹೋದನು. ಆ ಮಹಿಮೆಯ ರಾಜ್ಯವೇ ದಾನಿಯೇಲನು ಎರಡನೇ ಅಧ್ಯಾಯದಲ್ಲಿ ಹೇಳಿರುವ ರಾಜ್ಯ, ಅದು ಕೈಗಳಿಲ್ಲದೆ ಬೆಟ್ಟದಿಂದ ಕಡಿಯಲ್ಪಟ್ಟ ಕಲ್ಲಿನಂತೆ ಪ್ರತಿನಿಧಿಸಲ್ಪಟ್ಟಿದೆ. ಆ ರಾಜ್ಯವು ಉತ್ತರ ಮಳೆಯ ಸಮಯದಲ್ಲಿ ಸ್ಥಾಪಿತವಾಗುತ್ತದೆ ಎಂದು ಸಿಸ್ಟರ್ ವೈಟ್ ನಮಗೆ ತಿಳಿಸುತ್ತಾರೆ; ಮತ್ತು ಉತ್ತರ ಮಳೆ ಸೆಪ್ಟೆಂಬರ್ 11, 2001 ರಂದು ಆರಂಭವಾಯಿತು.</w:t>
      </w:r>
    </w:p>
    <w:p>
      <w:pPr>
        <w:pStyle w:val="ArticleScripture"/>
        <w:jc w:val="left"/>
      </w:pPr>
      <w:r>
        <w:rPr>
          <w:rFonts w:ascii="Nirmala UI" w:hAnsi="Nirmala UI" w:eastAsia="Nirmala UI" w:cs="Nirmala UI"/>
        </w:rPr>
        <w:t>“ಪರಮಳೆಯು ಶುದ್ಧರಾಗಿರುವವರ ಮೇಲೆ ಬರುತ್ತಿದೆ—ಆಗ ಎಲ್ಲರೂ ಹಿಂದಿನಂತೆಯೇ ಅದನ್ನು ಸ್ವೀಕರಿಸುವರು.</w:t>
      </w:r>
    </w:p>
    <w:p>
      <w:pPr>
        <w:pStyle w:val="ArticleScripture"/>
        <w:jc w:val="left"/>
      </w:pPr>
      <w:r>
        <w:rPr>
          <w:rFonts w:ascii="Nirmala UI" w:hAnsi="Nirmala UI" w:eastAsia="Nirmala UI" w:cs="Nirmala UI"/>
        </w:rPr>
        <w:t>“ಆ ನಾಲ್ಕು ದೂತರು ಬಿಡುವಾಗ, ಕ್ರಿಸ್ತನು ತನ್ನ ರಾಜ್ಯವನ್ನು ಸ್ಥಾಪಿಸುವನು. ತಮ್ಮಿಂದಾದ ಎಲ್ಲವನ್ನೂ ಮಾಡುತ್ತಿರುವವರ ಹೊರತು ಬೇರೆ ಯಾರೂ ಉತ್ತರಮಳೆಯನ್ನೂ ಹೊಂದುವುದಿಲ್ಲ. ಕ್ರಿಸ್ತನು ನಮಗೆ ಸಹಾಯಮಾಡುವನು. ಯೇಸುವಿನ ರಕ್ತದ ಮೂಲಕ, ದೇವರ ಕೃಪೆಯಿಂದ, ಎಲ್ಲರೂ ಜಯಶಾಲಿಗಳಾಗಬಹುದು. ಸಮಸ್ತ ಪರಲೋಕವೂ ಈ ಕಾರ್ಯದಲ್ಲಿ ಆಸಕ್ತಿ ಹೊಂದಿದೆ. ದೂತರೂ ಆಸಕ್ತಿ ಹೊಂದಿದ್ದಾರೆ.” Spalding and Magan, 3.</w:t>
      </w:r>
    </w:p>
    <w:p>
      <w:pPr>
        <w:pStyle w:val="ArticleBody"/>
        <w:jc w:val="left"/>
      </w:pPr>
      <w:r>
        <w:rPr>
          <w:rFonts w:ascii="Nirmala UI" w:hAnsi="Nirmala UI" w:eastAsia="Nirmala UI" w:cs="Nirmala UI"/>
        </w:rPr>
        <w:t>2001ರ ಸೆಪ್ಟೆಂಬರ್ 11ರಂದು, ಕ್ರುದ್ಧಗೊಂಡ ಕುದುರೆಯಾಗಿ (ಇಸ್ಲಾಂ) ಪ್ರತಿನಿಧಿಸಲ್ಪಟ್ಟಿರುವ ನಾಲ್ಕು ಗಾಳಿಗಳು ಬಿಡುಗಡೆಗೊಂಡವು; ಮತ್ತು ನಂತರ, ಒಂದು ಲಕ್ಷ ನಲವತ್ತುನಾಲ್ಕು ಸಾವಿರರು ಮುದ್ರಿಸಲ್ಪಡುತ್ತಿರುವಾಗ, ಅವುಗಳನ್ನು ನಿಯಂತ್ರಣದಲ್ಲಿರಿಸಲಾಯಿತು. 1776, 1789 ಮತ್ತು 1798 ಎಂಬುವವು ಒಂದು ಲಕ್ಷ ನಲವತ್ತುನಾಲ್ಕು ಸಾವಿರರ ಮುದ್ರಣೆಯ ಅವಧಿಯನ್ನು ಸೂಚಿಸುತ್ತವೆ; ಮತ್ತು ಆ ಮೂರು ದಿನಾಂಕಗಳು ಬೈಬಲ್ ಪ್ರವಾದನೆಯಲ್ಲಿ ಆರನೆಯ ರಾಜ್ಯವು ಸ್ಥಾಪಿಸಲ್ಪಡುವುದಕ್ಕೆ ದಾರಿಯಾದ ಕಾನೂನು ಜಾರಿಗಳನ್ನು ಪ್ರತಿನಿಧಿಸುತ್ತವೆ. ಎರಡನೆಯ ದಿನಾಂಕವಾದ 1789 ಯುನೈಟೆಡ್ ಸ್ಟೇಟ್ಸ್‌ನ ಸಂವಿಧಾನವನ್ನು ಗುರುತಿಸುತ್ತದೆ; ಆದಕಾರಣ, 1798ರಲ್ಲಿ ಆಗಮಿಸಬೇಕಾಗಿದ್ದ ದ್ವಿಮುಖ ಅಧಿಕಾರವನ್ನು ಸಂವಿಧಾನವೇ ಎಂದು ಗುರುತಿಸಿದ ಸಂದೇಶವೇ ಅದು—ಹಾಗೆಯೇ 533ರಲ್ಲಿ, 538ರಲ್ಲಿ ಆಗಮಿಸಬೇಕಾಗಿದ್ದ ದ್ವಿಮುಖ ಅಧಿಕಾರದ ಘೋಷಣೆ ಇತ್ತು; ಮತ್ತು ಯೋಹಾನ ಬಾಪ್ಟಿಸ್ತು, ಕ್ರಿಸ್ತನ ದೀಕ್ಷಾಸ್ನಾನದ ಸಮಯದಲ್ಲಿ ಆಗಮಿಸಬೇಕಾಗಿದ್ದ ದ್ವಿಮುಖ ಅಧಿಕಾರವನ್ನು ಘೋಷಿಸಿದಂತೆಯೇ.</w:t>
      </w:r>
    </w:p>
    <w:p>
      <w:pPr>
        <w:pStyle w:val="ArticleBody"/>
        <w:jc w:val="left"/>
      </w:pPr>
      <w:r>
        <w:rPr>
          <w:rFonts w:ascii="Nirmala UI" w:hAnsi="Nirmala UI" w:eastAsia="Nirmala UI" w:cs="Nirmala UI"/>
        </w:rPr>
        <w:t>ಕ್ರಿಸ್ತನ ದ್ವೈತಶಕ್ತಿಯನ್ನು ರೂಪಿಸುವ ಆ ಎರಡು ಶಕ್ತಿಗಳು, ದೈವತ್ವವು ಮಾನವತ್ವದೊಡನೆ ಏಕೀಕೃತವಾದಾಗ ಪಾಪಮಾಡುವುದಿಲ್ಲ ಎಂಬುದನ್ನು ತೋರಿಸಿದ ಆತನ ಮಾದರಿಯಾಗಿತ್ತು. ಪ್ರತಿಕ್ರಿಸ್ತನ ದ್ವೈತಶಕ್ತಿಯನ್ನು ರೂಪಿಸಿದ ಆ ಎರಡು ಶಕ್ತಿಗಳು, ಸಭೆಗಳ ಮುಖ್ಯಸ್ಥನಾಗಿ ಅವನನ್ನು ಸಿಂಹಾಸನಾರೂಢನಾಗಿಸಿದದ್ದು ಮತ್ತು ಮತಭ್ರಷ್ಟರ ತಿದ್ದುವವನಾಗಿ ಅವನನ್ನು ಸಿಂಹಾಸನಾರೂಢನಾಗಿಸಿದದ್ದಾಗಿವೆ. ಭೂಮಿಯ ಮೃಗದ ದ್ವೈತಶಕ್ತಿಯನ್ನು ರೂಪಿಸುವ ಆ ಎರಡು ಶಕ್ತಿಗಳು, ಗಣರಾಜ್ಯತತ್ವ ಮತ್ತು ಪ್ರೊಟೆಸ್ಟಾಂಟಿಸಂ ಎಂಬ ಎರಡು ಕೊಂಬುಗಳಾಗಿವೆ.</w:t>
      </w:r>
    </w:p>
    <w:p>
      <w:pPr>
        <w:pStyle w:val="ArticleScripture"/>
        <w:jc w:val="left"/>
      </w:pPr>
      <w:r>
        <w:rPr>
          <w:rFonts w:ascii="Nirmala UI" w:hAnsi="Nirmala UI" w:eastAsia="Nirmala UI" w:cs="Nirmala UI"/>
        </w:rPr>
        <w:t>“‘ಮರಿಯಂತೆ ಅದಕ್ಕೆ ಎರಡು ಕೊಂಬುಗಳಿದ್ದವು.’ ಮರಿಯಂತಿರುವ ಆ ಕೊಂಬುಗಳು ಯೌವ್ವನ, ನಿರಪರಾಧಿತನ, ಮತ್ತು ಸೌಮ್ಯತೆಯನ್ನು ಸೂಚಿಸುತ್ತವೆ; 1798ರಲ್ಲಿ ‘ಮೇಲಕ್ಕೆ ಬರುತ್ತಿರುವುದಾಗಿ’ ಪ್ರವಾದಿಗೆ ತೋರಿಸಲ್ಪಟ್ಟಾಗ, ಅವು ಯುನೈಟೆಡ್ ಸ್ಟೇಟ್ಸ್‌ನ ಸ್ವಭಾವವನ್ನು ಅತ್ಯಂತ ಸೂಕ್ತವಾಗಿ ಪ್ರತಿನಿಧಿಸುತ್ತವೆ. ಮೊದಲಿಗೆ ಅಮೇರಿಕಾಗೆ ಓಡಿಹೋಗಿ, ರಾಜಸತ್ತೆಯ ಹಿಂಸೆಯಿಂದಲೂ ಯಾಜಕವರ್ಗದ ಅಸಹಿಷ್ಣುತೆಯಿಂದಲೂ ಆಶ್ರಯವನ್ನು ಹುಡುಕಿದ ಕ್ರೈಸ್ತ ನಿರ্বাসಿತರಲ್ಲಿ, ನಾಗರಿಕ ಮತ್ತು ಧಾರ್ಮಿಕ ಸ್ವಾತಂತ್ರ್ಯದ ವಿಶಾಲವಾದ ಅಸ್ತಿವಾರದ ಮೇಲೆ ಒಂದು ಸರ್ಕಾರವನ್ನು ಸ್ಥಾಪಿಸಲು ಸಂಕಲ್ಪಿಸಿದವರು ಅನೇಕರಿದ್ದರು. ಅವರ ಅಭಿಪ್ರಾಯಗಳು ‘ಎಲ್ಲಾ ಮನುಷ್ಯರೂ ಸಮಾನರಾಗಿ ಸೃಷ್ಟಿಸಲ್ಪಟ್ಟಿದ್ದಾರೆ’ ಮತ್ತು ಅವರಿಗೆ ‘ಜೀವನ, ಸ್ವಾತಂತ್ರ್ಯ, ಮತ್ತು ಸುಖಾನ್ವೇಷಣೆ’ ಎಂಬ ಅಪಹರಿಸಲಾಗದ ಹಕ್ಕುಗಳನ್ನು ದತ್ತಿಯಾಗಿ ನೀಡಲಾಗಿದೆ ಎಂಬ ಮಹಾಸತ್ಯವನ್ನು ಪ್ರತಿಪಾದಿಸುವ ಸ್ವಾತಂತ್ರ್ಯ ಘೋಷಣೆಯಲ್ಲಿ ಸ್ಥಾನ ಪಡೆದವು. ಮತ್ತು ಸಂವಿಧಾನವು ಜನರಿಗೆ ಸ್ವಯಂ-ಆಡಳಿತದ ಹಕ್ಕನ್ನು ಖಚಿತಪಡಿಸುತ್ತದೆ; ಜನಮತದ ಮೂಲಕ ಆರಿಸಲ್ಪಟ್ಟ ಪ್ರತಿನಿಧಿಗಳು ಕಾನೂನುಗಳನ್ನು ರಚಿಸಿ ಅವನ್ನು ಜಾರಿಗೊಳಿಸಬೇಕು ಎಂದು ಅದರಲ್ಲಿದೆ. ಧಾರ್ಮಿಕ ನಂಬಿಕೆಯ ಸ್ವಾತಂತ್ರ್ಯವೂ ನೀಡಲ್ಪಟ್ಟಿತು; ಪ್ರತಿಯೊಬ್ಬನಿಗೂ ತನ್ನ ಮನಸ್ಸಾಕ್ಷಿಯ ನಿರ್ದೇಶನದ ಪ್ರಕಾರ ದೇವರನ್ನು ಆರಾಧಿಸಲು ಅನುಮತಿ ದೊರಕಿತು. ಗಣರಾಜ್ಯತತ್ವ ಮತ್ತು ಪ್ರೊಟೆಸ್ಟೆಂಟಿಸಂ ರಾಷ್ಟ್ರದ ಮೂಲಭೂತ ತತ್ವಗಳಾದವು. ಈ ತತ್ವಗಳೇ ಅದರ ಶಕ್ತಿ ಮತ್ತು ಸಮೃದ್ಧಿಯ ರಹಸ್ಯವಾಗಿವೆ. ಕ್ರೈಸ್ತಲೋಕದಾದ್ಯಂತ ಹಿಂಸಿಸಲ್ಪಟ್ಟವರೂ ತುಳಿಯಲ್ಪಟ್ಟವರೂ ಆಸಕ್ತಿ ಮತ್ತು ನಿರೀಕ್ಷೆಯೊಂದಿಗೆ ಈ ದೇಶದ ಕಡೆ ತಿರುಗಿದರು. ಲಕ್ಷಾಂತರ ಮಂದಿ ಇದರ ತೀರಗಳನ್ನು ಆಶ್ರಯಿಸಿದರು, ಮತ್ತು ಯುನೈಟೆಡ್ ಸ್ಟೇಟ್ಸ್ ಭೂಮಿಯ ಅತ್ಯಂತ ಶಕ್ತಿಶಾಲಿ ರಾಷ್ಟ್ರಗಳಲ್ಲಿ ಒಂದಾದ ಸ್ಥಾನಕ್ಕೆ ಏರಿತು.” The Great Controversy, 441.</w:t>
      </w:r>
    </w:p>
    <w:p>
      <w:pPr>
        <w:pStyle w:val="ArticleBody"/>
        <w:jc w:val="left"/>
      </w:pPr>
      <w:r>
        <w:rPr>
          <w:rFonts w:ascii="Nirmala UI" w:hAnsi="Nirmala UI" w:eastAsia="Nirmala UI" w:cs="Nirmala UI"/>
        </w:rPr>
        <w:t>1776, 1789 ಮತ್ತು 1798 ಎಂಬವು ಮೂರು ಇತಿಹಾಸಗಳನ್ನು ಸೂಚಿಸುತ್ತವೆ; ಅವು ಎಂಟನೆಯದು ಏಳರೊಳಗಿಂದಾಗಿದ್ದಾನೆ ಎಂಬುದನ್ನು ಒತ್ತಿಹೇಳುತ್ತವೆ. 1776 ಸ್ವಾತಂತ್ರ್ಯ ಘೋಷಣೆಯ ಪ್ರಕಟಣೆಯನ್ನು, ಹಾಗೂ ಪ್ರಥಮ ಮತ್ತು ದ್ವಿತೀಯ ಖಂಡೀಯ ಕಾಂಗ್ರೆಸ್‌ಗಳ ಇತಿಹಾಸವನ್ನು ಪ್ರತಿನಿಧಿಸುತ್ತದೆ. 1789 ಸಂವಿಧಾನದ ಪ್ರಕಟಣೆಯನ್ನು ಮತ್ತು ಒಕ್ಕೂಟದ ವಿಧಿಗಳ ಇತಿಹಾಸವನ್ನು ಪ್ರತಿನಿಧಿಸುತ್ತದೆ. 1798 ವಿದೇಶಿ ಮತ್ತು ದೇಶದ್ರೋಹ ಕಾಯಿದೆಗಳ ಪ್ರಕಟಣೆಯನ್ನು, ಹಾಗೂ ಬೈಬಲ್ ಪ್ರವಾದನೆಯ ಆರನೆಯ ರಾಜ್ಯವಾಗಿ ಭೂಮಿಯ ಮೃಗದ ಆರಂಭವನ್ನು ಪ್ರತಿನಿಧಿಸುತ್ತದೆ.</w:t>
      </w:r>
    </w:p>
    <w:p>
      <w:pPr>
        <w:pStyle w:val="ArticleBody"/>
        <w:jc w:val="left"/>
      </w:pPr>
      <w:r>
        <w:rPr>
          <w:rFonts w:ascii="Nirmala UI" w:hAnsi="Nirmala UI" w:eastAsia="Nirmala UI" w:cs="Nirmala UI"/>
        </w:rPr>
        <w:t>ಮೊದಲ ಖಂಡೀಯ ಕಾಂಗ್ರೆಸ್ 1774ರಲ್ಲಿ ನಡೆಯಿತು; ಅದು ಯುನೈಟೆಡ್ ಸ್ಟೇಟ್ಸ್‌ನ ಆರಂಭಿಕ ಇತಿಹಾಸದಲ್ಲಿ ಅತ್ಯಂತ ನಿರ್ಣಾಯಕ ಸಂಸ್ಥೆಯಾಗಿದ್ದು, ಅಮೆರಿಕದ ಕ್ರಾಂತಿಕಾರಿ ಯುದ್ಧದ ಅವಧಿಯಲ್ಲಿ ಆಡಳಿತಾಂಗವಾಗಿ ಸೇವೆ ಸಲ್ಲಿಸಿತು. ಖಂಡೀಯ ಕಾಂಗ್ರೆಸ್‌ಗಳನ್ನು ಮೊದಲ ಕಾಂಗ್ರೆಸ್ ಮತ್ತು ಕೊನೆಯ ಕಾಂಗ್ರೆಸ್ ಎಂಬ ಎರಡು ಪ್ರವಾದನಾತ್ಮಕ ಅವಧಿಗಳಾಗಿ ವಿಭಾಗಿಸಲಾಗಿದೆ. ಮೊದಲ ಖಂಡೀಯ ಕಾಂಗ್ರೆಸ್‌ಗೆ ಇಬ್ಬರು ಅಧ್ಯಕ್ಷರು ಇದ್ದರು ಮತ್ತು ಅದು 1774ರ ಸೆಪ್ಟೆಂಬರ್ 5ರಿಂದ ಅಕ್ಟೋಬರ್ 26ರವರೆಗೆ ಫಿಲಡೆಲ್ಫಿಯಾದಲ್ಲಿ ಸೇರಿತು. ಪೇಟನ್ ರ್ಯಾಂಡಾಲ್ಫ್ ಅವರು ಸೆಪ್ಟೆಂಬರ್ 5ರಿಂದ ಅಕ್ಟೋಬರ್ 22ರವರೆಗೆ ಸಭೆಯ ಮೊದಲ ಅಧ್ಯಕ್ಷರಾಗಿದ್ದರು; ನಂತರ ಹೆನ್ರಿ ಮಿಡ್ಲ್ಟನ್ ಅವರು 1774ರ ಅಕ್ಟೋಬರ್ 26ರವರೆಗೆ ಮುಂದಿನ ಐದು ದಿನಗಳ ಕಾಲ ಅಧ್ಯಕ್ಷತೆ ವಹಿಸಿದರು.</w:t>
      </w:r>
    </w:p>
    <w:p>
      <w:pPr>
        <w:pStyle w:val="ArticleBody"/>
        <w:jc w:val="left"/>
      </w:pPr>
      <w:r>
        <w:rPr>
          <w:rFonts w:ascii="Nirmala UI" w:hAnsi="Nirmala UI" w:eastAsia="Nirmala UI" w:cs="Nirmala UI"/>
        </w:rPr>
        <w:t>ದ್ವಿತೀಯ ಖಂಡಾಂತರ ಕಾಂಗ್ರೆಸ್ 1775ರಿಂದ 1781ರವರೆಗೆ ನಡೆಯಿತು. ದ್ವಿತೀಯ ಖಂಡಾಂತರ ಕಾಂಗ್ರೆಸ್ ತನ್ನ ಅಸ್ತಿತ್ವಕಾಲದಲ್ಲಿ ಆರು ಅಧ್ಯಕ್ಷರನ್ನು ಹೊಂದಿತ್ತು. ಪೇಟನ್ ರ್ಯಾಂಡಾಲ್ಫ್ ಅವರು 1775ರ ಮೇ 10ರಿಂದ 1775ರ ಮೇ 24ರವರೆಗೆ ಅಧ್ಯಕ್ಷರಾಗಿ ಅಧ್ಯಕ್ಷತೆ ವಹಿಸಿದರು. ಅವರು ಪ್ರಥಮ ಖಂಡಾಂತರ ಕಾಂಗ್ರೆಸ್ ಮತ್ತು ದ್ವಿತೀಯ ಖಂಡಾಂತರ ಕಾಂಗ್ರೆಸ್ ಎರಡರಿಗೂ ಮೊದಲ ಅಧ್ಯಕ್ಷರಾಗಿದ್ದರು. ಪ್ರಥಮ ಮತ್ತು ದ್ವಿತೀಯ ಖಂಡಾಂತರ ಕಾಂಗ್ರೆಸ್‌ಗಳ ಇತಿಹಾಸದಲ್ಲಿ ಒಟ್ಟು ಎಂಟು ಅಧ್ಯಕ್ಷರು ಇದ್ದರು.</w:t>
      </w:r>
    </w:p>
    <w:p>
      <w:pPr>
        <w:pStyle w:val="ArticleBody"/>
        <w:jc w:val="left"/>
      </w:pPr>
      <w:r>
        <w:rPr>
          <w:rFonts w:ascii="Nirmala UI" w:hAnsi="Nirmala UI" w:eastAsia="Nirmala UI" w:cs="Nirmala UI"/>
        </w:rPr>
        <w:t>ಎರಡನೇ ಖಂಡೀಯ ಕಾಂಗ್ರೆಸ್‌ನ ಎರಡನೇ ಅಧ್ಯಕ್ಷನು ಜಾನ್ ಹ್ಯಾಂಕಾಕ್ ಆಗಿದ್ದು, ಹ್ಯಾಂಕಾಕ್ ಮೇ 24, 1775ರಿಂದ ಅಕ್ಟೋಬರ್ 31, 1777ರವರೆಗೆ ಅಧ್ಯಕ್ಷತೆ ವಹಿಸಿದರು. ಹೆನ್ರಿ ಲಾರೆನ್ಸ್ ನವೆಂಬರ್ 1, 1777ರಿಂದ ಡಿಸೆಂಬರ್ 9, 1778ರವರೆಗೆ ಅಧ್ಯಕ್ಷತೆ ವಹಿಸಿದರು. ಜಾನ್ ಜೆ ಡಿಸೆಂಬರ್ 10, 1778ರಿಂದ ಸೆಪ್ಟೆಂಬರ್ 28, 1779ರವರೆಗೆ ಅಧ್ಯಕ್ಷತೆ ವಹಿಸಿದರು. ಸ್ಯಾಮುವೆಲ್ ಹಂಟಿಂಗ್ಟನ್ ಸೆಪ್ಟೆಂಬರ್ 28, 1779ರಿಂದ ಜುಲೈ 9, 1781ರವರೆಗೆ ಅಧ್ಯಕ್ಷತೆ ವಹಿಸಿದರು. ಥಾಮಸ್ ಮೆಕೀನ್ ಜುಲೈ 10, 1781ರಿಂದ ನವೆಂಬರ್ 4, 1781ರವರೆಗೆ ಅಧ್ಯಕ್ಷತೆ ವಹಿಸಿದರು.</w:t>
      </w:r>
    </w:p>
    <w:p>
      <w:pPr>
        <w:pStyle w:val="ArticleBody"/>
        <w:jc w:val="left"/>
      </w:pPr>
      <w:r>
        <w:rPr>
          <w:rFonts w:ascii="Nirmala UI" w:hAnsi="Nirmala UI" w:eastAsia="Nirmala UI" w:cs="Nirmala UI"/>
        </w:rPr>
        <w:t>ಪೇಟನ್ ರ್ಯಾಂಡಾಲ್ಫ್ ಅವರು ಪ್ರಥಮ ಹಾಗೂ ದ್ವಿತೀಯ ಖಂಡೀಯ ಕಾಂಗ್ರೆಸ್‌ಗಳಿಬ್ಬರ ಮೊದಲ ಅಧ್ಯಕ್ಷರಾಗಿದ್ದರು. ಇದರಿಂದ ಖಂಡೀಯ ಕಾಂಗ್ರೆಸ್‌ಗಳ ಆ ಎರಡು ಅವಧಿಗಳಲ್ಲಿ ಎಂಟು ಅಧ್ಯಕ್ಷೀಯ ಅವಧಿಗಳಿದ್ದವು ಎಂಬುದು ತಿಳಿದುಬರುತ್ತದೆ; ಆದರೆ ಆ ಎರಡೂ ಅವಧಿಗಳಲ್ಲಿ ಮೊದಲ ಅಧ್ಯಕ್ಷನಾಗಿದ್ದವನು ಒಬ್ಬನೇ ವ್ಯಕ್ತಿ. ಆದಕಾರಣ, ಅಧ್ಯಕ್ಷೀಯ ಅವಧಿಗಳು ಎಂಟಿದ್ದರೂ, ವಾಸ್ತವವಾಗಿ ಅಧ್ಯಕ್ಷರು ಏಳು ಮಂದಿಯಷ್ಟೇ ಇದ್ದರು. ಮೊದಲ ಅಧ್ಯಕ್ಷನು ಅಧ್ಯಕ್ಷರಾಗಿದ್ದ ಆ ಏಳು ಮಂದಿಯಲ್ಲೊಬ್ಬನಾಗಿದ್ದನು; ಆದರೆ ರ್ಯಾಂಡಾಲ್ಫ್ ಅವರು ಆ ಇತಿಹಾಸದಲ್ಲಿ ಎರಡು ಬಾರಿ ಅಧ್ಯಕ್ಷತೆ ವಹಿಸಿದ ಕಾರಣ, ಅವರು ಆ ಏಳರೊಳಗಿದ್ದ ಎಂಟನೆಯವನನ್ನೂ ಪ್ರತಿನಿಧಿಸುತ್ತಾರೆ.</w:t>
      </w:r>
    </w:p>
    <w:p>
      <w:pPr>
        <w:pStyle w:val="ArticleBody"/>
        <w:jc w:val="left"/>
      </w:pPr>
      <w:r>
        <w:rPr>
          <w:rFonts w:ascii="Nirmala UI" w:hAnsi="Nirmala UI" w:eastAsia="Nirmala UI" w:cs="Nirmala UI"/>
        </w:rPr>
        <w:t>ಖಂಡೀಯ ಕಾಂಗ್ರೆಸ್‌ಗಳ ಇತಿಹಾಸದಲ್ಲಿ, ಕ್ರಾಂತಿಕಾರಿ ಯುದ್ಧವನ್ನು ಕಾಂಗ್ರೆಸ್‌ನಿಂದ ನಿರ್ವಹಿಸಲಾಯಿತು. ಈ ಕಾರಣದಿಂದ, ಜಾರ್ಜ್ ವಾಷಿಂಗ್ಟನ್ ಆ ಅವಧಿಯಲ್ಲಿ ಎಂದಿಗೂ ಅಧ್ಯಕ್ಷನಾಗಿರಲಿಲ್ಲ, ಏಕೆಂದರೆ ಅವನು ಸೇನೆಯ ಮೇಲಿನ ಮೊದಲ ಪ್ರಧಾನ ಸರ್ವಸೇನಾಧಿಪತಿಯಾಗಿ ನೇಮಕಗೊಂಡಿದ್ದನು.</w:t>
      </w:r>
    </w:p>
    <w:p>
      <w:pPr>
        <w:pStyle w:val="ArticleBody"/>
        <w:jc w:val="left"/>
      </w:pPr>
      <w:r>
        <w:rPr>
          <w:rFonts w:ascii="Nirmala UI" w:hAnsi="Nirmala UI" w:eastAsia="Nirmala UI" w:cs="Nirmala UI"/>
        </w:rPr>
        <w:t>ಎರಡೂ ಅವಧಿಗಳ ಪ್ರಥಮ ಅಧ್ಯಕ್ಷನಾಗಿದ್ದರಿಂದ ರ್ಯಾಂಡಾಲ್ಫ್ ಎರಡು ಸಾಕ್ಷಿಗಳನ್ನು ಪ್ರತಿನಿಧಿಸುತ್ತಾನೆ; ಅವು ಮೊದಲ ನೈಜ ಅಧ್ಯಕ್ಷನಾದ ಜಾರ್ಜ್ ವಾಷಿಂಗ್ಟನ್‌ನನ್ನು ಮಾದರಿಯಾಗಿ ಸೂಚಿಸುತ್ತವೆ. ವಾಷಿಂಗ್ಟನ್ ರ್ಯಾಂಡಾಲ್ಫ್‌ನಿಂದ ಪ್ರತಿನಿಧಿಸಲ್ಪಟ್ಟಿದ್ದಾನೆ; ಆದ್ದರಿಂದ ವಾಷಿಂಗ್ಟನ್‌ನ ಸಂಕೇತವಾಗಿರುವ ರ್ಯಾಂಡಾಲ್ಫ್, ಮೊದಲ ಅಧ್ಯಕ್ಷನಾದ ರ್ಯಾಂಡಾಲ್ಫ್‌ನ ಪ್ರವಾದಿಕ ಲಕ್ಷಣಗಳನ್ನು ಮಾತ್ರವಲ್ಲ, ರ್ಯಾಂಡಾಲ್ಫ್ ಏಳರೊಳಗಿಂದ ಬಂದ ಎಂಟನೇವನಾಗಿದ್ದನೆಂಬುದನ್ನೂ ಸೂಚಿಸುತ್ತದೆ. ಹೀಗಾಗಿ ಜಾರ್ಜ್ ವಾಷಿಂಗ್ಟನ್, ಮೊದಲ ಅಧ್ಯಕ್ಷನಾಗಿಯೂ ಮೊದಲ ಸರ್ವಸೈನ್ಯಾಧಿಪತಿಯಾಗಿಯೂ ಇದ್ದವನಾದರೂ, ಪ್ರವಾದಿಕ ಅರ್ಥದಲ್ಲಿ ಎಂಟನೇವನಾಗಿಯೂ ಏಳರೊಳಗಿದ್ದವನಾಗಿಯೂ ಇದ್ದನು.</w:t>
      </w:r>
    </w:p>
    <w:p>
      <w:pPr>
        <w:pStyle w:val="ArticleBody"/>
        <w:jc w:val="left"/>
      </w:pPr>
      <w:r>
        <w:rPr>
          <w:rFonts w:ascii="Nirmala UI" w:hAnsi="Nirmala UI" w:eastAsia="Nirmala UI" w:cs="Nirmala UI"/>
        </w:rPr>
        <w:t>ಯೇಸು ಒಂದು ವಿಷಯದ ಅಂತ್ಯವನ್ನು ಅದರ ಆರಂಭದ ಮೂಲಕ ದೃಷ್ಟಾಂತವಾಗಿ ತೋರಿಸುತ್ತಾನೆ; ಆದಕಾರಣ ಕೊನೆಯ ಅಧ್ಯಕ್ಷನು ಮತ್ತು ಸೇನಾಪಡೆಯ ಪರಮ ಮುಖ್ಯಸ್ಥನು ಎಂಟನೇವನಾಗಿರುವನು, ಅಂದರೆ ಅವನು ಆ ಏಳರೊಳಗಿಂದ ಬಂದವನಾಗಿರುವನು. ಈ ಪ್ರವಾದನಾತ್ಮಕ ಸತ್ಯವು 1776 ಎಂಬ ಮೊದಲ ವೇಮಾರ್ಕ್‌ನ ದಿನಾಂಕದಿಂದ ಪ್ರತಿನಿಧಿಸಲ್ಪಟ್ಟಿರುವ ಪ್ರಥಮ ಮತ್ತು ದ್ವಿತೀಯ ಕಾಂಟಿನೆಂಟಲ್ ಕಾಂಗ್ರೆಸ್‌ಗಳ ಇತಿಹಾಸದಲ್ಲಿಯೂ, ಹಾಗೆಯೇ ಸ್ವಾತಂತ್ರ್ಯ ಘೋಷಣೆಯ ಪ್ರಕಟಣೆಯಲ್ಲಿಯೂ ಸ್ಥಾಪಿತವಾಗಿದೆ.</w:t>
      </w:r>
    </w:p>
    <w:p>
      <w:pPr>
        <w:pStyle w:val="ArticleBody"/>
        <w:jc w:val="left"/>
      </w:pPr>
      <w:r>
        <w:rPr>
          <w:rFonts w:ascii="Nirmala UI" w:hAnsi="Nirmala UI" w:eastAsia="Nirmala UI" w:cs="Nirmala UI"/>
        </w:rPr>
        <w:t>1776ರ ಮಾರ್ಗಸೂಚಕವು ಸೆಪ್ಟೆಂಬರ್ 11, 2001 ಹಾಗೂ ಪ್ಯಾಟ್ರಿಯಟ್ ಆಕ್ಟ್‌ನ್ನು ಪ್ರತಿರೂಪಿಸುತ್ತದೆ; ಅಲ್ಲಿ ಅಮೇರಿಕದ ಸ್ವಾತಂತ್ರ್ಯವು ಇಂಗ್ಲಿಷ್ ಕಾನೂನಿನ ಅಧೀನದಲ್ಲಿರದೆ, ರೋಮನ ಕಾನೂನಿನ ಅಧಿಕಾರದ ಅಧೀನದಲ್ಲಿ ಇರಿಸಲ್ಪಟ್ಟಿತು. ಇದು ಶೀಘ್ರದಲ್ಲೇ ಬರುವ ಭಾನುವಾರದ ಕಾನೂನಿನಲ್ಲಿ ಪಾಪಾಸನವು ಮತ್ತೊಮ್ಮೆ ಭೂಮಿಯ ಸಿಂಹಾಸನವನ್ನು ಸ್ವೀಕರಿಸುವುದಕ್ಕೆ ಮಾರ್ಗವನ್ನು ಸಿದ್ಧಗೊಳಿಸುವ ಪ್ರವಾದಿಕ ಕಾಲಾವಧಿಯ ಆರಂಭವನ್ನು ಗುರುತಿಸುತ್ತದೆ.</w:t>
      </w:r>
    </w:p>
    <w:p>
      <w:pPr>
        <w:pStyle w:val="ArticleBody"/>
        <w:jc w:val="left"/>
      </w:pPr>
      <w:r>
        <w:rPr>
          <w:rFonts w:ascii="Nirmala UI" w:hAnsi="Nirmala UI" w:eastAsia="Nirmala UI" w:cs="Nirmala UI"/>
        </w:rPr>
        <w:t>1776ರಿಂದ ಪ್ರತಿನಿಧಿಸಲ್ಪಟ್ಟ ಪ್ರವಾದಿಕ ಅವಧಿಯಂತೆಯೇ, ಆ ಪ್ರವಾದಿಕ ಅವಧಿಯು 1781ರಲ್ಲಿ ನಡೆದ ದ್ವಿತೀಯ ಖಂಡೀಯ ಕಾಂಗ್ರೆಸ್‌ನ ಸಮಾಪ್ತಿಯಿಂದ 1789ರವರೆಗೆ ಇರುವ ಇತಿಹಾಸವನ್ನು ಪ್ರತಿನಿಧಿಸಿತು; 1789 ಎಂಬುದು ಸಂವಿಧಾನದ ಪ್ರಕಟಣೆಯೊಡನೆ ಸಂಬಂಧಿಸಿದ waymark ಅನ್ನು ಗುರುತಿಸುವ ದಿನಾಂಕವಾಗಿದೆ. ಆ ಇತಿಹಾಸದಲ್ಲಿಯೂ ಎಂಟು ಅಧ್ಯಕ್ಷರು ಇದ್ದರು. 1781ರಿಂದ 1789ರವರೆಗಿನ ಇತಿಹಾಸವು ಒಕ್ಕೂಟದ ವಿಧಿಗಳ ಇತಿಹಾಸವಾಗಿದೆ. ಒಕ್ಕೂಟದ ವಿಧಿಗಳು ಮೊದಲ ಸಂವಿಧಾನವನ್ನು ಪ್ರತಿನಿಧಿಸಿದವು; ಆದರೆ ಒಕ್ಕೂಟದ ವಿಧಿಗಳ ದೌರ್ಬಲ್ಯವು ಅವುಗಳನ್ನು ಬದಲಾಯಿಸುವುದಕ್ಕೆ ಕಾರಣವಾಯಿತು, ಮತ್ತು 1789ರಲ್ಲಿ ಸಂವಿಧಾನವು ಮಾನ್ಯೀಕರಿಸಲ್ಪಟ್ಟಿತು.</w:t>
      </w:r>
    </w:p>
    <w:p>
      <w:pPr>
        <w:pStyle w:val="ArticleBody"/>
        <w:jc w:val="left"/>
      </w:pPr>
      <w:r>
        <w:rPr>
          <w:rFonts w:ascii="Nirmala UI" w:hAnsi="Nirmala UI" w:eastAsia="Nirmala UI" w:cs="Nirmala UI"/>
        </w:rPr>
        <w:t>ಆ ಅವಧಿಯಲ್ಲಿ ಇದ್ದ ಎಂಟು ಅಧ್ಯಕ್ಷರಲ್ಲಿ, ಇಬ್ಬರೂ ಖಂಡೀಯ ಕಾಂಗ್ರೆಸ್‌ಗಳ ಇತಿಹಾಸದಲ್ಲಿ ಅಧ್ಯಕ್ಷರಾಗಿರದ ಏಳು ಅಧ್ಯಕ್ಷರು ಇದ್ದರು; ಮತ್ತು ಆ ಮೊದಲ ಪ್ರವಾದನಾತ್ಮಕ ಅವಧಿಯಲ್ಲಿಯೂ ಅಧ್ಯಕ್ಷನಾಗಿದ್ದ ಒಬ್ಬನೂ ಇದ್ದನು. ಜಾನ್ ಹ್ಯಾಂಕಾಕ್ ಎರಡನೇ ಖಂಡೀಯ ಕಾಂಗ್ರೆಸ್‌ನಲ್ಲಿಯೂ ಸೇವೆ ಸಲ್ಲಿಸಿದನು; ಹಾಗೆಯೇ ಒಕ್ಕೂಟದ ವಿಧಿಗಳಿಂದ ಪ್ರತಿನಿಧಿಸಲ್ಪಟ್ಟ ಅವಧಿಯಲ್ಲಿಯೂ ಸೇವೆ ಸಲ್ಲಿಸಿದನು. ಪ್ರವಾದನಾತ್ಮಕ ಮಟ್ಟದಲ್ಲಿ, ಎರಡೂ ಖಂಡೀಯ ಕಾಂಗ್ರೆಸ್‌ಗಳ ಅವಧಿಯಲ್ಲಿ ಅಧ್ಯಕ್ಷರಾಗಿದ್ದವರು ಕೇವಲ ಏಳು ಮಂದಿ ಮಾತ್ರರಾಗಿದ್ದರು; ಆದಕಾರಣ ಪ್ರವಾದನಾತ್ಮಕವಾಗಿ ಜಾನ್ ಹ್ಯಾಂಕಾಕ್ ಒಕ್ಕೂಟದ ವಿಧಿಗಳ ಅವಧಿಯಲ್ಲಿ ಆ ಎಂಟರಲ್ಲಿ ಒಬ್ಬನಾಗಿದ್ದನು, ಆದರೆ ಅವನು ಹಿಂದಿನ ಅವಧಿಯ ಏಳು ಮಂದಿಯಲ್ಲಿಯೂ ಒಬ್ಬನಾಗಿದ್ದನು. ಆದ್ದರಿಂದ ಅವನೇ ಎಂಟನೆಯವನು, ಅಂದರೆ ಆ ಏಳರಲ್ಲಿಯೇ ಇದ್ದವನು.</w:t>
      </w:r>
    </w:p>
    <w:p>
      <w:pPr>
        <w:pStyle w:val="ArticleBody"/>
        <w:jc w:val="left"/>
      </w:pPr>
      <w:r>
        <w:rPr>
          <w:rFonts w:ascii="Nirmala UI" w:hAnsi="Nirmala UI" w:eastAsia="Nirmala UI" w:cs="Nirmala UI"/>
        </w:rPr>
        <w:t>1789ರಿಂದ ಪ್ರತಿನಿಧಿಸಲ್ಪಟ್ಟ ಎರಡನೆಯ ಪ್ರವಾದಿತ್ವ ಕಾಲಘಟ್ಟದಲ್ಲಿಯೂ, 1776ರಿಂದ ಪ್ರತಿನಿಧಿಸಲ್ಪಟ್ಟ ಮೊದಲ ಪ್ರವಾದಿತ್ವ ಕಾಲಘಟ್ಟದಲ್ಲಿ ಪೇಟನ್ ರ್ಯಾಂಡಾಲ್ಫ್ ಇದ್ದಂತೆ, ಏಳರಲ್ಲಿ ಒಬ್ಬನಾಗಿದ್ದರೂ ಎಂಟನೆಯವನಾಗಿದ್ದ ಒಬ್ಬ ಅಧ್ಯಕ್ಷನು (ಹ್ಯಾಂಕಾಕ್) ಇದ್ದನು. 1789ವು 2021ರ ಜನವರಿ 6ರ ಪೆಲೋಸಿ ವಿಚಾರಣೆಗಳಿಗೆ ಹೊಂದಿಕೊಂಡಿದ್ದು, ಅವನ್ನು ಪ್ರತಿನಿಧಿಸುತ್ತದೆ.</w:t>
      </w:r>
    </w:p>
    <w:p>
      <w:pPr>
        <w:pStyle w:val="ArticleScripture"/>
        <w:jc w:val="left"/>
      </w:pPr>
      <w:r>
        <w:rPr>
          <w:rFonts w:ascii="Nirmala UI" w:hAnsi="Nirmala UI" w:eastAsia="Nirmala UI" w:cs="Nirmala UI"/>
        </w:rPr>
        <w:t>“ಯೆಹೋವನು ಸಿಯೋನಿನ ಗೋಡೆಗಳ ಮೇಲೆ ನಿಷ್ಠಾವಂತ ಕಾವಲಿಗರನ್ನು ನೇಮಿಸಿದ್ದಾನೆ; ಅವರು ಜೋರಾಗಿ ಕೂಗಬೇಕು, ಮಿಡಿಯದೆ ಹೇಳಬೇಕು, ತಮ್ಮ ಸ್ವರವನ್ನು ತುರಿಯಂತೆ ಎತ್ತಿ, ಆತನ ಜನರಿಗೆ ಅವರ ಅತಿಕ್ರಮವನ್ನು ಹಾಗೂ ಯಾಕೋಬನ ಮನೆಯಲ್ಲಿ ಅವರ ಪಾಪಗಳನ್ನು ತೋರಿಸಬೇಕು. ಸತ್ಯದ ಶತ್ರುವಿಗೆ ನಾಲ್ಕನೇ ಆಜ್ಞೆಯ ಸಬ್ಬತ್ತಿನ ವಿರುದ್ಧ ದೃಢವಾದ ಪ್ರಯತ್ನವನ್ನು ಮಾಡುವಂತೆ ಯೆಹೋವನು ಅನುಮತಿಸಿದ್ದಾನೆ. ಕೊನೆಯ ದಿನಗಳಿಗೆ ಪರೀಕ್ಷೆಯಾಗಿರುವ ಆ ಪ್ರಶ್ನೆಯ ವಿಷಯದಲ್ಲಿ ಸ್ಪಷ್ಟವಾದ ಆಸಕ್ತಿಯನ್ನು ಎಬ್ಬಿಸುವುದೇ ಇದರ ಮೂಲಕ ಅವನ ಉದ್ದೇಶವಾಗಿದೆ. ಇದರ ಮೂಲಕ ಮೂರನೆಯ ದೂತನ ಸಂದೇಶವು ಶಕ್ತಿಯೊಂದಿಗೆ ಘೋಷಿಸಲ್ಪಡುವ ದಾರಿಗೆ ಬಾಗಿಲು ತೆರೆಯಲ್ಪಡುವುದು.”</w:t>
      </w:r>
    </w:p>
    <w:p>
      <w:pPr>
        <w:pStyle w:val="ArticleScripture"/>
        <w:jc w:val="left"/>
      </w:pPr>
      <w:r>
        <w:rPr>
          <w:rFonts w:ascii="Nirmala UI" w:hAnsi="Nirmala UI" w:eastAsia="Nirmala UI" w:cs="Nirmala UI"/>
        </w:rPr>
        <w:t>“ಸತ್ಯವನ್ನು ನಂಬುವವನು ಈಗ ಮೌನವಾಗಿರಬಾರದು. ಈಗ ಯಾರೂ ಅಜಾಗರೂಕರಾಗಿರಬಾರದು; ಎಲ್ಲರೂ ಕೃಪಾಸಿಂಹಾಸನದ ಮುಂದೆ ತಮ್ಮ ವಿನಂತಿಗಳನ್ನು ಉತ್ಸಾಹದಿಂದ ಸಮರ್ಪಿಸಲಿ, ‘ನೀವು ನನ್ನ ಹೆಸರಿನಲ್ಲಿ ಏನನ್ನೇ ಕೇಳಿದರೂ, ಅದನ್ನು ನಾನು ಮಾಡುವೆನು’ (ಯೋಹಾನ 14:13) ಎಂಬ ವಾಗ್ದಾನವನ್ನು ಮನವಿ ಮಾಡುತ್ತಾ. ಇದು ಈಗ ಅತ್ಯಂತ ಅಪಾಯಕರ ಸಮಯವಾಗಿದೆ. ತನ್ನ ಹೊಗಳಲ್ಪಡುವ ಸ್ವಾತಂತ್ರ್ಯದ ಈ ದೇಶವು ತನ್ನ ಸಂವಿಧಾನದಲ್ಲಿ ಅಡಗಿರುವ ಪ್ರತಿಯೊಂದು ತತ್ತ್ವವನ್ನೂ ಬಲಿಗೊಡಲು ಸಿದ್ಧವಾಗುತ್ತಿದ್ದು, ಧಾರ್ಮಿಕ ಸ್ವಾತಂತ್ರ್ಯವನ್ನು ಅಣಗಿಸಲು ಆಜ್ಞಾಪತ್ರಗಳನ್ನು ಹೊರಡಿಸಿ, ಪಾಪಸಭೆಯ ಅಸತ್ಯ ಮತ್ತು ಮೋಸವನ್ನು ಜಾರಿಗೊಳಿಸಲು ಮುಂದಾಗುತ್ತಿರುವುದಾದರೆ, ಆಗ ದೇವಜನರು ಪರಮೋನ್ನತನ ಸನ್ನಿಧಿಯಲ್ಲಿ ವಿಶ್ವಾಸದಿಂದ ತಮ್ಮ ವಿನಂತಿಗಳನ್ನು ಸಮರ್ಪಿಸಬೇಕಾಗಿದೆ. ಆತನಲ್ಲಿ ಭರವಸೆ ಇಡುವವರಿಗೆ ದೇವರ ವಾಗ್ದಾನಗಳಲ್ಲಿ ಸಂಪೂರ್ಣ ಪ್ರೋತ್ಸಾಹವಿದೆ. ವೈಯಕ್ತಿಕ ಅಪಾಯ ಮತ್ತು ಕಷ್ಟಕ್ಕೆ ಒಳಗಾಗುವ ಸಂಭವವು ನಿರುತ್ಸಾಹಕ್ಕೆ ಕಾರಣವಾಗಬೇಕಿಲ್ಲ; ಅದರ ಬದಲು ಅದು ದೇವಜನರ ಶಕ್ತಿ ಮತ್ತು ನಿರೀಕ್ಷೆಯನ್ನು ಚುರುಕುಗೊಳಿಸಬೇಕು; ಏಕೆಂದರೆ ಅವರ ಅಪಾಯದ ಕಾಲವೇ ದೇವರು ತನ್ನ ಶಕ್ತಿಯ ಇನ್ನಷ್ಟು ಸ್ಪಷ್ಟವಾದ ಪ್ರಕಟನೆಗಳನ್ನು ಅವರಿಗೆ ಅನುಗ್ರಹಿಸುವ ಸಮಯವಾಗಿದೆ.”</w:t>
      </w:r>
    </w:p>
    <w:p>
      <w:pPr>
        <w:pStyle w:val="ArticleScripture"/>
        <w:jc w:val="left"/>
      </w:pPr>
      <w:r>
        <w:rPr>
          <w:rFonts w:ascii="Nirmala UI" w:hAnsi="Nirmala UI" w:eastAsia="Nirmala UI" w:cs="Nirmala UI"/>
        </w:rPr>
        <w:t>“ನಾವು ಹಿಂಸೆ ಮತ್ತು ಮಹಾ ಕಷ್ಟಗಳು ಬರುವುದನ್ನು ಶಾಂತ ನಿರೀಕ್ಷೆಯಲ್ಲಿ ಕುಳಿತು, ಕೆಡುಕನ್ನು ತಡೆಯಲು ಏನೂ ಮಾಡದೆ, ಕೈಕಟ್ಟಿ ಕೂತಿರಬಾರದು. ನಮ್ಮ ಏಕಮನದ ಮೊರೆಗಳು ಪರಲೋಕದ ಕಡೆಗೆ ಏರಲಿ. ಪ್ರಾರ್ಥಿಸಿರಿ ಮತ್ತು ಕೆಲಸಮಾಡಿರಿ, ಕೆಲಸಮಾಡಿರಿ ಮತ್ತು ಪ್ರಾರ್ಥಿಸಿರಿ. ಆದರೆ ಯಾರೂ ಆತುರಪ್ರವೃತ್ತಿಯಿಂದ ನಡೆಯಬಾರದು. ನೀವು ಹೃದಯದಲ್ಲಿ ಸೌಮ್ಯರೂ ದೀನರೂ ಆಗಿರಬೇಕೆಂಬುದನ್ನು ಎಂದಿಗೂ ಇರದಂತೆ ಈಗ ಕಲಿಯಿರಿ. ವ್ಯಕ್ತಿಗಳಾಗಲಿ ಸಭೆಗಳಾಗಲಿ, ಯಾರ ಮೇಲೂ ನಿಂದಾಸೂಚಕ ಆರೋಪವನ್ನು ಮಾಡಬಾರದು. ಕ್ರಿಸ್ತನು ಮಾಡಿದಂತೆಯೇ ಮನಸ್ಸುಗಳೊಂದಿಗೆ ನಡೆದುಕೊಳ್ಳುವುದನ್ನು ಕಲಿಯಿರಿ. ಕೆಲವೊಮ್ಮೆ ಕಠೋರವಾದ ವಿಷಯಗಳನ್ನು ಹೇಳಬೇಕಾಗಬಹುದು; ಆದರೆ ನೀವು ಆ ಸ್ಪಷ್ಟವಾದ ಸತ್ಯವನ್ನು ಹೇಳುವ ಮೊದಲು ದೇವರ ಪರಿಶುದ್ಧ ಆತ್ಮನು ನಿಮ್ಮ ಹೃದಯದಲ್ಲಿ ವಾಸಿಸುತ್ತಿದ್ದಾನೆಂಬುದನ್ನು ಖಚಿತಪಡಿಸಿಕೊಳ್ಳಿರಿ; ನಂತರ ಆ ಸತ್ಯವೇ ತನ್ನ ದಾರಿಯನ್ನು ಕತ್ತರಿಸಿಕೊಂಡು ಹೋಗಲಿ. ನೀವು ಕತ್ತರಿಸುವ ಕಾರ್ಯವನ್ನು ಮಾಡಬಾರದು.” Selected Messages, book 2, 370.</w:t>
      </w:r>
    </w:p>
    <w:p>
      <w:pPr>
        <w:pStyle w:val="ArticleBody"/>
        <w:jc w:val="left"/>
      </w:pPr>
      <w:r>
        <w:rPr>
          <w:rFonts w:ascii="Nirmala UI" w:hAnsi="Nirmala UI" w:eastAsia="Nirmala UI" w:cs="Nirmala UI"/>
        </w:rPr>
        <w:t>ಸಂವಿಧಾನದಿಂದ ಪ್ರತಿನಿಧಿಸಲ್ಪಟ್ಟ ಸಿದ್ಧತೆಯ ಪ್ರವಾದಿಕ ಅವಧಿಯಲ್ಲಿರುವ ಎರಡನೇ ಮಾರ್ಗಚಿಹ್ನೆ, ಮುಂದಿನ ಮಾರ್ಗಚಿಹ್ನೆಯಲ್ಲಿ ಸಂವಿಧಾನವನ್ನು ಉರುಳಿಸಲ್ಪಡಬೇಕೆಂದು ಸೂಚಿಸುತ್ತದೆ. ಆ ಎರಡನೇ ಮಾರ್ಗಚಿಹ್ನೆಗೆ ಯೋಹಾನ ಬಾಪ್ಟಿಸ್ಮದಾತನೂ, ಹಾಗೆಯೇ ಜಸ್ಟಿನಿಯನ್‌ನ ಆದೇಶವೂ ಮಾದರಿಗಳಾಗಿವೆ; ಇವು ಎರಡೂ ಆ ಅವಧಿಯಲ್ಲಿ ಪ್ರತಿನಿಧಿಸಲ್ಪಟ್ಟ ಅಂತಿಮ ಘಟನೆಯ ಆಗಮನಕ್ಕೆ ಸಂಬಂಧಿಸಿ ಗುರುತಿಸಿ ಎಚ್ಚರಿಕೆಯನ್ನು ಸಮರ್ಪಿಸಿವೆ. ಯೋಹಾನನ ವಿಷಯದಲ್ಲಿ, ಅದು ಕ್ರಿಸ್ತನು ತನ್ನ ಜೀವದ ಒಡಂಬಡಿಕೆಯನ್ನು ತನ್ನ ಅಮೂಲ್ಯ ರಕ್ತದಿಂದ ದೃಢಪಡಿಸಿದಾಗ ಅವನಿಗೆ ದೊರಕಿದ ಅಧಿಕಾರಪ್ರದಾನವಾಗಿತ್ತು; ಜಸ್ಟಿನಿಯನ್‌ನ ವಿಷಯದಲ್ಲಿ, ಅದು ಪ್ರತಿಖ್ರಿಸ್ತನಿಗೆ ದೊರಕಿದ ಅಧಿಕಾರಪ್ರದಾನವಾಗಿತ್ತು; ಅವನು ತನ್ನ ಮರಣದ ಒಡಂಬಡಿಕೆಯನ್ನು ಹುತಾತ್ಮರ ರಕ್ತದಿಂದ ದೃಢೀಕರಿಸಬೇಕಾಗಿದ್ದನು.</w:t>
      </w:r>
    </w:p>
    <w:p>
      <w:pPr>
        <w:pStyle w:val="ArticleBody"/>
        <w:jc w:val="left"/>
      </w:pPr>
      <w:r>
        <w:rPr>
          <w:rFonts w:ascii="Nirmala UI" w:hAnsi="Nirmala UI" w:eastAsia="Nirmala UI" w:cs="Nirmala UI"/>
        </w:rPr>
        <w:t>1789ರಲ್ಲಿ ಸಂವಿಧಾನವು ಭೂಮಿಯ ಮೃಗದ ಎರಡು ಕೊಂಬುಗಳ ಅಧಿಕಾರಪ್ರಾಪ್ತಿಯನ್ನು ಗುರುತಿಸಿತು; ಮತ್ತು ಹೀಗೆ ಮಾಡುವ ಮೂಲಕ, 1798ರಲ್ಲಿ Alien and Sedition Acts ಮೂಲಕ ಪ್ರತಿನಿಧಿಸಲ್ಪಟ್ಟಂತೆ, ಭೂಮಿಯ ಮೃಗದ ಅಧಿಕಾರದ ಎರಡು ಕೊಂಬುಗಳ ಸಮೀಪಿಸುತ್ತಿದ್ದ ವಿನಾಶವನ್ನೂ 1789ನೇ ವರ್ಷವೇ ಗುರುತಿಸಿತು. 2020ನೇ ವರ್ಷದಲ್ಲಿ ಇಬ್ಬರು ಸಾಕ್ಷಿಗಳು ಬೀದಿಗಳಲ್ಲಿ ಕೊಲ್ಲಲ್ಪಟ್ಟಾಗ, ಅವರು 2021 ಜನವರಿ 6ರ Pelosi ವಿಚಾರಣೆಗಳಿಂದ ಸಂಕೇತಿಸಲ್ಪಟ್ಟಿರುವ ಸಂವಿಧಾನದ ಮೇಲಿನ ನಿರಂತರ ದಾಳಿಯನ್ನು ಗುರುತಿಸಿ ಅದರ ಬಗ್ಗೆ ಎಚ್ಚರಿಸಿದರು.</w:t>
      </w:r>
    </w:p>
    <w:p>
      <w:pPr>
        <w:pStyle w:val="ArticleBody"/>
        <w:jc w:val="left"/>
      </w:pPr>
      <w:r>
        <w:rPr>
          <w:rFonts w:ascii="Nirmala UI" w:hAnsi="Nirmala UI" w:eastAsia="Nirmala UI" w:cs="Nirmala UI"/>
        </w:rPr>
        <w:t>2021ರ ಜನವರಿ 6, ಕ್ರಿ.ಶ. 533ನೇ ವರ್ಷದಲ್ಲಿ ಜಸ್ಟಿನಿಯನ್ ಹೊರಡಿಸಿದ ಆದೇಶದಿಂದ ಪೂರ್ವರೂಪಗೊಂಡಂತೆ, ಶೀಘ್ರದಲ್ಲೇ ಬರುವ ಭಾನುವಾರ ಕಾನೂನಿನಲ್ಲಿ ಪಾಪಾಸಿಯು ಅಧಿಕಾರಪ್ರಾಪ್ತಿಗೊಳ್ಳುವ ವಿಷಯದ ಕುರಿತು ಇರುವ ಎಚ್ಚರಿಕೆಯಾಗಿದೆ. 2021ರ ಜನವರಿ 6 ಮತ್ತು ಕ್ರಿ.ಶ. 533ನೇ ವರ್ಷ—ಇವೆರಡೂ, 538ರಲ್ಲಿ ಒರ್ಲಿಯಾನ್ಸ್ ಪರಿಷತ್ತಿನಲ್ಲಿ ಜಾರಿಯಾದ ಭಾನುವಾರ ಕಾನೂನಿನಿಂದ ಪೂರ್ವರೂಪಗೊಂಡಂತೆಯೂ, ಹಾಗೆಯೇ 1798ರಲ್ಲಿ ಜಾರಿಯಾದ ಎಲಿಯನ್ ಮತ್ತು ಸೆಡಿಷನ್ ಕಾಯಿದೆಗಳಿಂದ ಪೂರ್ವರೂಪಗೊಂಡಂತೆಯೂ, ಶೀಘ್ರದಲ್ಲೇ ಬರುವ ಭಾನುವಾರ ಕಾನೂನಿನ ಕುರಿತು ಎಚ್ಚರಿಕೆ ನೀಡುತ್ತವೆ; ಆ ಕಾಯಿದೆಗಳು ಶೀಘ್ರದಲ್ಲೇ ಬರುವ ಭಾನುವಾರ ಕಾನೂನಿನಲ್ಲಿ ಭೂಮಿಯ ಮೃಗವು ನಾಗನಂತೆ ಮಾತಾಡುವುದನ್ನು ಪೂರ್ವರೂಪಗೊಂಡವು.</w:t>
      </w:r>
    </w:p>
    <w:p>
      <w:pPr>
        <w:pStyle w:val="ArticleBody"/>
        <w:jc w:val="left"/>
      </w:pPr>
      <w:r>
        <w:rPr>
          <w:rFonts w:ascii="Nirmala UI" w:hAnsi="Nirmala UI" w:eastAsia="Nirmala UI" w:cs="Nirmala UI"/>
        </w:rPr>
        <w:t>ಭಾನುವಾರದ ಕಾನೂನಿನ ಸಮಯದಲ್ಲಿ ಪಾಪಸ್ಯದ ಮರಣಾಂತಿಕ ಗಾಯವು ಗುಣಮುಖವಾಗುವುದು; ಮತ್ತು ಪ್ರಕಟನೆಯ ಹದಿನೇಳನೇ ಅಧ್ಯಾಯದಲ್ಲಿನ ಎಂಟನೇ ತಲೆ, ಅಂದರೆ ಏಳು ತಲೆಗಳಲ್ಲಿ ಒಂದಾದುದು, ಪುನರುತ್ಥಾನಗೊಳ್ಳುವುದು. 1798ರ Alien and Sedition Acts, ಭೂಮಿಯ ಮೃಗವು ನಾಗದಂತೆ ಮಾತಾಡುವುದನ್ನು ಸೂಚಿಸುತ್ತದೆ; ಏಕೆಂದರೆ ಅದು ಸೂರ್ಯನ ಆರಾಧನೆಯನ್ನು ಜಾರಿಗೆ ತರುವುದಷ್ಟೇ ಅಲ್ಲ, ಅದರ ನಂತರ ಪ್ರಕಟನೆಯ ಹದಿಮೂರನೇ ಅಧ್ಯಾಯದಲ್ಲಿನ ಸಮುದ್ರದ ಮೃಗದ ಅಧಿಕಾರವನ್ನು—ಅದೇ ಏಳು ತಲೆಗಳಲ್ಲಿ ಒಂದಾದ ಎಂಟನೇ ತಲೆಯಾಗಿ—ಸ್ವೀಕರಿಸಲು ಸಮಸ್ತ ಲೋಕವನ್ನೇ ಬಲಾತ್ಕರಿಸುತ್ತದೆ. ಆದಕಾರಣ, 1776, 1789 ಮತ್ತು 1798ರ ಮೂಲಕ ಸಿದ್ಧತೆಯ ಅವಧಿಯೊಳಗೆ ಪ್ರತಿನಿಧಿಸಲ್ಪಟ್ಟಿರುವ ಮೂರು ಅವಧಿಗಳ ಪ್ರತಿಯೊಂದರಲ್ಲಿಯೂ, ಏಳುಗಳಲ್ಲಿ ಒಂದಾಗಿರುವ ಎಂಟನೆಯದಿನ ಪ್ರವಾದನಾತ್ಮಕ ಗುಢಾರ್ಥವು ಪ್ರವಾದನಾತ್ಮಕವಾಗಿ ಪ್ರತಿನಿಧಿಸಲ್ಪಟ್ಟಿದೆ.</w:t>
      </w:r>
    </w:p>
    <w:p>
      <w:pPr>
        <w:pStyle w:val="ArticleBody"/>
        <w:jc w:val="left"/>
      </w:pPr>
      <w:r>
        <w:rPr>
          <w:rFonts w:ascii="Nirmala UI" w:hAnsi="Nirmala UI" w:eastAsia="Nirmala UI" w:cs="Nirmala UI"/>
        </w:rPr>
        <w:t>ಮೊದಲ ಎರಡು ಮಾರ್ಗಚಿಹ್ನೆಗಳು (1776 ಮತ್ತು 1789), ಆ ಗೂಢಪ್ರಶ್ನೆಯನ್ನು ಗುರುತಿಸುವವು, ಭೂಮಿಯ ಮೃಗದ ಪ್ರವಾದನಾತ್ಮಕ ಇತಿಹಾಸದೊಳಗೆ ನೆರವೇರಿಸುತ್ತಿರುವ ಒಗಟನ್ನು ಸೂಚಿಸುತ್ತವೆ; ಮತ್ತು ಮೂರನೆಯ ಮಾರ್ಗಚಿಹ್ನೆಯು ಪಾಪೀಯ ಅಧಿಕಾರಕ್ಕಾಗಿ ನೆರವೇರಿಸುತ್ತಿರುವ ಆ ಗೂಢಪ್ರಶ್ನೆಯನ್ನು ಗುರುತಿಸುತ್ತದೆ.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“‘ಭೂಮಿಯ ಮೇಲೆ ವಾಸಿಸುವವರಿಗೆ, ಅವರು ಮೃಗಕ್ಕೆ ಒಂದು ಪ್ರತಿಮೆಯನ್ನು ಮಾಡಬೇಕೆಂದು ಹೇಳುತ್ತಾ.’ ಇಲ್ಲಿ, ಶಾಸನಾಧಿಕಾರವು ಜನರಲ್ಲೇ ನೆಲೆಸಿರುವ ಒಂದು ಆಡಳಿತ ರೂಪವು ಸ್ಪಷ್ಟವಾಗಿ ನಿರೂಪಿಸಲ್ಪಟ್ಟಿದೆ; ಇದು ಪ್ರವಾದನೆಯಲ್ಲಿ ಸೂಚಿಸಲ್ಪಟ್ಟಿರುವ ಜನಾಂಗವೇ ಯುನೈಟೆಡ್ ಸ್ಟೇಟ್ಸ್ ಎಂಬುದಕ್ಕೆ ಅತಿ ಸ್ಪಷ್ಟವಾದ ಸಾಕ್ಷಿಯಾಗಿದೆ.</w:t>
      </w:r>
    </w:p>
    <w:p>
      <w:pPr>
        <w:pStyle w:val="ArticleScripture"/>
        <w:jc w:val="left"/>
      </w:pPr>
      <w:r>
        <w:rPr>
          <w:rFonts w:ascii="Nirmala UI" w:hAnsi="Nirmala UI" w:eastAsia="Nirmala UI" w:cs="Nirmala UI"/>
        </w:rPr>
        <w:t>“ಆದರೆ ‘ಮೃಗಕ್ಕೆ ಮಾಡಲ್ಪಟ್ಟ ಪ್ರತಿಮೆ’ ಎಂದರೇನು? ಮತ್ತು ಅದು ಹೇಗೆ ರೂಪಿಸಲ್ಪಡಬೇಕಾಗಿದೆ? ಆ ಪ್ರತಿಮೆಯನ್ನು ಎರಡು ಕೊಂಬುಗಳಿರುವ ಮೃಗವೇ ಮಾಡುತ್ತದೆ, ಮತ್ತು ಅದು ಮೃಗಕ್ಕೆ ಮಾಡಿದ ಪ್ರತಿಮೆಯಾಗಿರುತ್ತದೆ. ಅದನ್ನು ಮೃಗದ ಪ್ರತಿಮೆ ಎಂದೂ ಕರೆಯಲಾಗಿದೆ. ಆದಕಾರಣ ಆ ಪ್ರತಿಮೆ ಹೇಗಿರುತ್ತದೆ ಮತ್ತು ಅದು ಹೇಗೆ ರೂಪಿಸಲ್ಪಡಬೇಕಾಗಿದೆ ಎಂಬುದನ್ನು ತಿಳಿದುಕೊಳ್ಳಲು, ನಾವು ಮೃಗದ ಸ್ವರೂಪವನ್ನೇ—ಅಂದರೆ ಪಾಪಪೀಠಾಧಿಪತ್ಯವನ್ನು—ಅಧ್ಯಯನ ಮಾಡಬೇಕು.”</w:t>
      </w:r>
    </w:p>
    <w:p>
      <w:pPr>
        <w:pStyle w:val="ArticleScripture"/>
        <w:jc w:val="left"/>
      </w:pPr>
      <w:r>
        <w:rPr>
          <w:rFonts w:ascii="Nirmala UI" w:hAnsi="Nirmala UI" w:eastAsia="Nirmala UI" w:cs="Nirmala UI"/>
        </w:rPr>
        <w:t>“ಆದಿಕಾಲದ ಸಭೆಯು ಸುವಾರ್ತೆಯ ಸರಳತೆಯಿಂದ ತಪ್ಪಿಹೋಗಿ ಅನ್ಯಜನಾಂಗೀಯ ವಿಧಿವಿಧಾನಗಳನ್ನೂ ಆಚರಣೆಗಳನ್ನೂ ಅಂಗೀಕರಿಸುವುದರ ಮೂಲಕ ಭ್ರಷ್ಟಗೊಂಡಾಗ, ಅವಳು ದೇವರ ಆತ್ಮವನ್ನೂ ಶಕ್ತಿಯನ್ನೂ ಕಳೆದುಕೊಂಡಳು; ಮತ್ತು ಜನರ ಮನಸ್ಸಾಕ್ಷಿಯನ್ನು ನಿಯಂತ್ರಿಸುವ ಸಲುವಾಗಿ, ಅವಳು ಲೌಕಿಕ ಅಧಿಕಾರದ ಬೆಂಬಲವನ್ನು ಅನ್ವೇಷಿಸಿದಳು. ಅದರ ಫಲವಾಗಿ ಪಾಪಾಸನವು ಉಂಟಾಯಿತು—ಅದು ರಾಜ್ಯದ ಅಧಿಕಾರವನ್ನು ನಿಯಂತ್ರಿಸಿದ ಸಭೆಯಾಗಿದ್ದು, ತನ್ನ ಸ್ವಂತ ಉದ್ದೇಶಗಳನ್ನು ಮುಂದುವರಿಸಲು, ವಿಶೇಷವಾಗಿ ‘ಧರ್ಮಭ್ರಷ್ಟತೆ’ಯ ದಂಡನೆಗಾಗಿ, ಅದನ್ನು ಉಪಯೋಗಿಸಿತು. ಸಂಯುಕ್ತ ಸಂಸ್ಥಾನವು ಮೃಗದ ಪ್ರತಿಮೆಯನ್ನು ರೂಪಿಸಬೇಕಾದರೆ, ಧಾರ್ಮಿಕ ಅಧಿಕಾರವು ನಾಗರಿಕ ಸರ್ಕಾರವನ್ನು ಅಂಥ ರೀತಿಯಲ್ಲಿ ನಿಯಂತ್ರಿಸಬೇಕು; ಆಗ ರಾಜ್ಯದ ಅಧಿಕಾರವೂ ಸಭೆಯು ತನ್ನ ಸ್ವಂತ ಉದ್ದೇಶಗಳನ್ನು ಸಾಧಿಸಲು ಉಪಯೋಗಿಸುವಂತಾಗುವುದು.”</w:t>
      </w:r>
    </w:p>
    <w:p>
      <w:pPr>
        <w:pStyle w:val="ArticleScripture"/>
        <w:jc w:val="left"/>
      </w:pPr>
      <w:r>
        <w:rPr>
          <w:rFonts w:ascii="Nirmala UI" w:hAnsi="Nirmala UI" w:eastAsia="Nirmala UI" w:cs="Nirmala UI"/>
        </w:rPr>
        <w:t>“ಸಭೆಯು ಯಾವಾಗಲಾದರೂ ಲೌಕಿಕ ಅಧಿಕಾರವನ್ನು ಪಡೆದುಕೊಂಡಿರುವುದೋ, ಆಗಾಗಲೇ ತನ್ನ ಸಿದ್ಧಾಂತಗಳಿಗೆ ವಿರುದ್ಧಾಭಿಪ್ರಾಯವನ್ನು ವ್ಯಕ್ತಪಡಿಸಿದವರನ್ನು ದಂಡಿಸಲು ಅದನ್ನು ಉಪಯೋಗಿಸಿದೆ. ಲೌಕಿಕ ಅಧಿಕಾರಗಳೊಂದಿಗೆ ಮೈತ್ರಿ ಮಾಡಿಕೊಂಡು ರೋಮಿನ ಹೆಜ್ಜೆಗುರುತುಗಳನ್ನು ಅನುಸರಿಸಿದ ಪ್ರೊಟೆಸ್ಟೆಂಟ್ ಸಭೆಗಳೂ ಸಹ ಅಂತಃಕರಣಸ್ವಾತಂತ್ರ್ಯವನ್ನು ನಿರ್ಬಂಧಿಸಬೇಕೆಂಬ ಸಮಾನವಾದ ಆಸೆಯನ್ನು ತೋರಿಸಿವೆ. ಇದರ ಒಂದು ಉದಾಹರಣೆ ಇಂಗ್ಲೆಂಡ್‌ನ ಸಭೆಯು ದೀರ್ಘಕಾಲ ನಿರಂತರವಾಗಿ ಭಿನ್ನಾಭಿಪ್ರಾಯಸ್ಥರನ್ನು ಹಿಂಸಿಸಿದ ಘಟನೆಯಲ್ಲಿ ಕಂಡುಬರುತ್ತದೆ. ಹದಿನಾರನೇ ಮತ್ತು ಹದಿನೇಳನೇ ಶತಮಾನಗಳಲ್ಲಿ, ಹೊಂದಾಣಿಕೆಯಾಗದ ಸಾವಿರಾರು ಉಪದೇಶಕರು ತಮ್ಮ ಸಭೆಗಳಿಂದ ಪರಾರಿಯಾಗುವಂತೆ ಬಲಾತ್ಕರಿಸಲ್ಪಟ್ಟರು; ಮತ್ತು ಉಪದೇಶಕರಲ್ಲಿಯೂ ಜನರಲ್ಲಿಯೂ ಅನೇಕರನ್ನು ದಂಡ, ಕಾರಾಗೃಹವಾಸ, ಯಾತನೆ ಮತ್ತು ಹುತಾತ್ಮತ್ವಕ್ಕೆ ಒಳಪಡಿಸಲಾಯಿತು.</w:t>
      </w:r>
    </w:p>
    <w:p>
      <w:pPr>
        <w:pStyle w:val="ArticleScripture"/>
        <w:jc w:val="left"/>
      </w:pPr>
      <w:r>
        <w:rPr>
          <w:rFonts w:ascii="Nirmala UI" w:hAnsi="Nirmala UI" w:eastAsia="Nirmala UI" w:cs="Nirmala UI"/>
        </w:rPr>
        <w:t>“ಆದಿಕಾಲದ ಸಭೆಯು ನಾಗರಿಕ ಸರ್ಕಾರದ ಸಹಾಯವನ್ನು ಅರಸುವಂತೆ ಮಾಡಿದುದು ಧರ್ಮಭ್ರಷ್ಟತೆಯಾಗಿತ್ತು; ಮತ್ತು ಇದುವೇ ಪಾಪಾಸತ್ತೆಯ—ಮೃಗದ—ವಿಕಾಸಕ್ಕೆ ದಾರಿಯನ್ನು ಸಿದ್ಧಪಡಿಸಿತು. ಪೌಲನು ಹೀಗೆಂದನು: ‘ಅಲ್ಲಿ’ ‘ಒಂದು ಧರ್ಮಭ್ರಷ್ಟತೆ ಬರುವುದು, … ಮತ್ತು ಆ ಪಾಪಪುರುಷನು ಪ್ರಕಟಗೊಳ್ಳುವನು.’ 2 ಥೆಸಲೋನಿಕದವರಿಗೆ 2:3. ಆದದರಿಂದ ಸಭೆಯಲ್ಲಿನ ಧರ್ಮಭ್ರಷ್ಟತೆಯೇ ಮೃಗದ ಪ್ರತಿರೂಪಕ್ಕೆ ದಾರಿಯನ್ನು ಸಿದ್ಧಪಡಿಸುವುದು.”</w:t>
      </w:r>
    </w:p>
    <w:p>
      <w:pPr>
        <w:pStyle w:val="ArticleScripture"/>
        <w:jc w:val="left"/>
      </w:pPr>
      <w:r>
        <w:rPr>
          <w:rFonts w:ascii="Nirmala UI" w:hAnsi="Nirmala UI" w:eastAsia="Nirmala UI" w:cs="Nirmala UI"/>
        </w:rPr>
        <w:t>“ಕರ್ತನ ಆಗಮನಕ್ಕಿಂತ ಮುಂಚೆ, ಪ್ರಥಮ ಶತಮಾನಗಳಲ್ಲಿ ಇದ್ದದ್ದಕ್ಕೆ ಸಮಾನವಾದ ಧಾರ್ಮಿಕ ಅಧೋಗತಿಯೊಂದು ಇರುವುದೆಂದು ಬೈಬಲ್ ಘೋಷಿಸುತ್ತದೆ. ‘ಅಂತ್ಯಕಾಲದಲ್ಲಿ ಭಯಂಕರ ಕಾಲಗಳು ಬರುವವು. ಯಾಕಂದರೆ ಮನುಷ್ಯರು ಸ್ವಪ್ರೇಮಿಗಳೂ, ಧನಲೋಲुपರೂ, ಹೊಗಳಿಕೋರರೂ, ಗರ್ವಿಗಳೂ, ದೇವದೂಷಕರೂ, ತಾಯಿ ತಂದೆಗಳಿಗೆ ಅವಿಧೇಯರೂ, ಕೃತಘ್ನರೂ, ಅಪವಿತ್ರರೂ, ಸಹಜ ಪ್ರೀತಿಯಿಲ್ಲದವರೂ, ಒಪ್ಪಂದಭಂಗಕರರೂ, ಸುಳ್ಳು ದೂರು ಹೇಳುವವರೂ, ಆತ್ಮಸಂಯಮವಿಲ್ಲದವರೂ, ಕ್ರೂರರೂ, ಒಳ್ಳೆಯದನ್ನು ದ್ವೇಷಿಸುವವರೂ, ದ್ರೋಹಿಗಳೂ, ಉದ್ಧತರೂ, ಅಹಂಕಾರಿಗಳೂ, ದೇವಪ್ರೇಮಿಗಳಿಗಿಂತ ಸುಖಪ್ರೇಮಿಗಳು ಆಗಿರುವರು; ಭಕ್ತಿಯ ರೂಪವಿರುವವರಾಗಿಯೂ ಅದರ ಶಕ್ತಿಯನ್ನು ನಿರಾಕರಿಸುವವರಾಗಿರುವರು.’ 2 ತಿಮೋಥೆಯನಿಗೆ 3:1–5. ‘ಇದಲ್ಲದೆ, ಮುಂದಿನ ಕಾಲಗಳಲ್ಲಿ ಕೆಲವರು ಮೋಸಗೊಳಿಸುವ ಆತ್ಮಗಳಿಗೂ ದೆವ್ವಗಳ ಉಪದೇಶಗಳಿಗೂ ಕಿವಿಗೊಟ್ಟು ನಂಬಿಕೆಯಿಂದ ತಪ್ಪಿಹೋಗುವರೆಂದು ಆತ್ಮನು ಸ್ಪಷ್ಟವಾಗಿ ಹೇಳುತ್ತಾನೆ.’ 1 ತಿಮೋಥೆಯನಿಗೆ 4:1. ಸೈತಾನನು ‘ಸಕಲ ಶಕ್ತಿಯೊಂದಿಗೂ, ಸೂಚಕಕಾರ್ಯಗಳೊಂದಿಗೂ, ಸುಳ್ಳು ಅದ್ಭುತಗಳೊಂದಿಗೂ, ಅನೀತಿಯ ಸಕಲ ವಂಚನೆಯೊಂದಿಗೂ’ ಕಾರ್ಯನಿರ್ವಹಿಸುವನು. ಮತ್ತು ‘ರಕ್ಷಿಸಲ್ಪಡುವದಕ್ಕಾಗಿ ಸತ್ಯದ ಪ್ರೀತಿಯನ್ನು ಅಂಗೀಕರಿಸದ’ ಎಲ್ಲರೂ ‘ಸುಳ್ಳನ್ನು ನಂಬುವಂತೆ ಬಲವಾದ ಮೋಸಕ್ಕೆ’ ಒಪ್ಪಿಸಲ್ಪಡುವರು. 2 ಥೆಸಲೋನಿಕದವರಿಗೆ 2:9–11. ಈ ಅಧಾರ್ಮಿಕತೆಯ ಸ್ಥಿತಿ ತಲುಪಿದಾಗ, ಪ್ರಥಮ ಶತಮಾನಗಳಲ್ಲಿ ಕಂಡ ಫಲಿತಾಂಶಗಳೇ ಮತ್ತೆ ಅನುಸರಿಸುವವು.”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ಮೂವತ್ತಾರುನೇದು</dc:title>
  <dc:subject>ಗಣರಾಜ್ಯತಂತ್ರ ಮತ್ತು ಪ್ರೊಟೆಸ್ಟಾಂಟಿಸಂನ ಪ್ರವಾದನಾತ್ಮಕ ಪರಿವರ್ತನೆ: ಮರಣದಿಂದ ಪುನರುತ್ಥಾನಕ್ಕೆ</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