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ನೂರಮೂವತ್ತೆಂಟನೆಯದು</w:t>
      </w:r>
    </w:p>
    <w:p>
      <w:pPr>
        <w:pStyle w:val="ArticleSubtitle"/>
        <w:jc w:val="left"/>
      </w:pPr>
      <w:r>
        <w:rPr>
          <w:rFonts w:ascii="Nirmala UI" w:hAnsi="Nirmala UI" w:eastAsia="Nirmala UI" w:cs="Nirmala UI"/>
        </w:rPr>
        <w:t>ದಾನಿಯೇಲ 11 ಅನಾವರಣ: ಇತಿಹಾಸದ ಮೂಲಕದ ಒಂದು ಪ್ರವಾದನಾತ್ಮಕ ಪ್ರಯಾಣ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2024-03-15</w:t>
      </w:r>
    </w:p>
    <w:p>
      <w:pPr>
        <w:pStyle w:val="ArticleBody"/>
        <w:jc w:val="left"/>
      </w:pPr>
      <w:r>
        <w:rPr>
          <w:rFonts w:ascii="Nirmala UI" w:hAnsi="Nirmala UI" w:eastAsia="Nirmala UI" w:cs="Nirmala UI"/>
        </w:rPr>
        <w:t>ದಾನಿಯೇಲ ಅಧ್ಯಾಯ ಹನ್ನೊಂದರ ನಲವತ್ತನೇ ವಚನವು ದೇವರ ವಾಕ್ಯದ ಅತ್ಯಂತ ಗಹನವಾದ ವಚನಗಳಲ್ಲಿ ಒಂದನ್ನು ಪ್ರತಿನಿಧಿಸುತ್ತದೆ. ಅದರಲ್ಲಿ ಪ್ರತಿನಿಧಿಸಲ್ಪಟ್ಟಿರುವ ಪ್ರವಾದನಾತ್ಮಕ ಇತಿಹಾಸಗಳೇ ಯೆಹೆಜ್ಕೇಲನ ದರ್ಶನದಲ್ಲಿರುವ ಚಕ್ರಗಳೊಳಗಿನ ಚಕ್ರಗಳು ಒಂದಾಗಿ ಸೇರಿಸಲ್ಪಡುವ ಸ್ಥಳವಾಗಿವೆ. 1798ರಲ್ಲಿ ಮಿಲ್ಲರೈಟ್ ಚಳವಳಿಯ ಅಂತ್ಯದ ಕಾಲದೊಡನೆ, ಹಾಗೆಯೇ 1989ರಲ್ಲಿ ಮೂರನೆಯ ದೂತನ ಚಳವಳಿಯ ಅಂತ್ಯದ ಕಾಲದೊಡನೆ, ಅಂತ್ಯಕಾಲದ ದೇವರ ಜನರ ಆಂತರಿಕ ಮತ್ತು ಬಾಹ್ಯ ಇತಿಹಾಸಗಳು ಚಿತ್ರಿತವಾಗಿವೆ. ಆ ವಚನದೊಳಗೆ 1798ರಲ್ಲಿ ಮೊದಲ ದೂತನೊಂದಿಗೆ ಬಂದ ಸಮೀಪಿಸುತ್ತಿರುವ ನ್ಯಾಯತೀರ್ಪಿನ ಘೋಷಣೆ ಇದ್ದು, ಅದು ನಲವತ್ತೊಂದುನೇ ವಚನದಲ್ಲಿರುವ ಭಾನುವಾರದ ಕಾಯಿದೆಯವರೆಗೆ ವ್ಯಾಪಿಸುತ್ತದೆ. ಆದಕಾರಣ, ಆ ವಚನವು ಸತ್ತವರಿಂದ ಆರಂಭವಾಗುವ ದೇವರ ಸಭೆಯ ಪರಿಶೋಧನಾ ನ್ಯಾಯತೀರ್ಪನ್ನು, ಒಂದೂ ನಲವತ್ತುನಾಲ್ಕು ಸಾವಿರರ ಮುದ್ರಾಕನದವರೆಗೆ, ಮತ್ತು ದೇವರು ಲವೋದಿಕೀಯ ಅಡ್ವೆಂಟಿಸಂನ್ನು ತನ್ನ ಬಾಯಿಂದ ಉಗುಳಿಬಿಡುವ ತನಕ ಪ್ರತಿನಿಧಿಸುತ್ತದೆ.</w:t>
      </w:r>
    </w:p>
    <w:p>
      <w:pPr>
        <w:pStyle w:val="ArticleBody"/>
        <w:jc w:val="left"/>
      </w:pPr>
      <w:r>
        <w:rPr>
          <w:rFonts w:ascii="Nirmala UI" w:hAnsi="Nirmala UI" w:eastAsia="Nirmala UI" w:cs="Nirmala UI"/>
        </w:rPr>
        <w:t>1798ರಲ್ಲಿ ಪಾಪಾಸನವು ತನ್ನ ಮಾರಕ ಗಾಯವನ್ನು ಪಡೆದ ಇತಿಹಾಸದಿಂದ ಹಿಡಿದು, ನಲವತ್ತೊಂದನೇ ವಚನದಲ್ಲಿ ಆ ಮಾರಕ ಗಾಯವು ಗುಣವಾಗುವ ತನಕದ ಇತಿಹಾಸವು ಆ ವಚನದ ಇತಿಹಾಸದಲ್ಲೇ ಪ್ರತಿನಿಧಿಸಲ್ಪಟ್ಟಿದೆ. ನಲವತ್ತೊಂದನೇ ವಚನದಿಂದ ಮುಂದಿನ ಭಾಗವು, ಆ ವಚನದಲ್ಲೇ ಆರಂಭವಾಗುವ ದೇವರ ಕ್ರಮೇಣ ತೀವ್ರಗೊಳ್ಳುವ ಕಾರ್ಯನಿರ್ವಾಹಕ ತೀರ್ಪುಗಳ ಸಂದರ್ಭದೊಳಗೆ ಸ್ಥಾಪಿಸಲ್ಪಟ್ಟಿದೆ. ಈ ಪ್ರವಾದನಾತ್ಮಕ ಅರ್ಥದಲ್ಲಿ, ನಲವತ್ತನೆಯ ವಚನವು ದಾನಿಯೇಲನ ಹನ್ನೊಂದನೇ ಅಧ್ಯಾಯದ ಅಂತ್ಯವಾಗಿದ್ದು, ಅಧ್ಯಾಯದ ಮೊದಲ ಮತ್ತು ಎರಡನೇ ವಚನಗಳು ಅದರ ಆರಂಭವಾಗಿವೆ. ಹನ್ನೊಂದನೇ ಅಧ್ಯಾಯವು ಕ್ರಿಸ್ತವಿರೋಧಿಯ ಬಂಡಾಯವನ್ನು ನಿರೂಪಿಸುತ್ತದೆ; ಹತ್ತನೇ ಅಧ್ಯಾಯವು ಹಿದ್ದೆಕೆಲ್ ನದಿಯ ದರ್ಶನದ ಆರಂಭವನ್ನು ಪ್ರತಿನಿಧಿಸುತ್ತದೆ; ಹನ್ನೆರಡನೇ ಅಧ್ಯಾಯವು ಅದರ ಅಂತ್ಯವನ್ನು ಪ್ರತಿನಿಧಿಸುತ್ತದೆ. ಹತ್ತನೇ ಮತ್ತು ಹನ್ನೆರಡನೇ ಅಧ್ಯಾಯಗಳು ಮೊದಲನೆಯದನ್ನೂ ಕೊನೆಯದನ್ನೂ ಪ್ರತಿನಿಧಿಸುತ್ತವೆ; ಹನ್ನೊಂದನೇ ಅಧ್ಯಾಯವು ಮಧ್ಯದಲ್ಲಿರುವ ಬಂಡಾಯವಾಗಿದೆ.</w:t>
      </w:r>
    </w:p>
    <w:p>
      <w:pPr>
        <w:pStyle w:val="ArticleBody"/>
        <w:jc w:val="left"/>
      </w:pPr>
      <w:r>
        <w:rPr>
          <w:rFonts w:ascii="Nirmala UI" w:hAnsi="Nirmala UI" w:eastAsia="Nirmala UI" w:cs="Nirmala UI"/>
        </w:rPr>
        <w:t>ಹತ್ತನೇ ಅಧ್ಯಾಯ ಮತ್ತು ಹನ್ನೆರಡನೇ ಅಧ್ಯಾಯ ಒಂದೇ ಆಗಿವೆ; ಏಕೆಂದರೆ, ಹನ್ನೊಂದನೇ ಅಧ್ಯಾಯದಂತಿಲ್ಲದೆ, ಅವು ದರ್ಶನಕ್ಕೆ ಸಂಬಂಧಿಸಿದ ದಾನಿಯೇಲನ ಅನುಭವವನ್ನು ಪ್ರತಿನಿಧಿಸುತ್ತವೆ, ಮತ್ತು ಹನ್ನೊಂದನೇ ಅಧ್ಯಾಯವೇ ಆ ದರ್ಶನವಾಗಿದೆ. ಹತ್ತನೇ ಅಧ್ಯಾಯವು ಹೀಬ್ರೂ ವರ್ಣಮಾಲೆಯ ಮೊದಲ ಅಕ್ಷರವಾಗಿದ್ದು, ಹನ್ನೊಂದನೇ ಅಧ್ಯಾಯವು ಹೀಬ್ರೂ ವರ್ಣಮಾಲೆಯ ಹದಿಮೂರನೇ ಬಂಡಾಯದ ಅಕ್ಷರವಾಗಿದೆ, ಮತ್ತು ಹನ್ನೆರಡನೇ ಅಧ್ಯಾಯವು ವರ್ಣಮಾಲೆಯ ಕೊನೆಯ ಅಕ್ಷರವಾಗಿದೆ. ಹಿದ್ದೆಕೆಲ್ ನದಿಯ ದರ್ಶನವು “ಸತ್ಯ”ವಾಗಿದೆ.</w:t>
      </w:r>
    </w:p>
    <w:p>
      <w:pPr>
        <w:pStyle w:val="ArticleBody"/>
        <w:jc w:val="left"/>
      </w:pPr>
      <w:r>
        <w:rPr>
          <w:rFonts w:ascii="Nirmala UI" w:hAnsi="Nirmala UI" w:eastAsia="Nirmala UI" w:cs="Nirmala UI"/>
        </w:rPr>
        <w:t>ಹನ್ನೊಂದನೇ ಅಧ್ಯಾಯದಲ್ಲಿ, ಆರಂಭವು ಅಂತ್ಯವನ್ನು ಚಿತ್ರಿಸುತ್ತದೆ, ಏಕೆಂದರೆ ಕ್ರಿಸ್ತನು ಎಂದಿಗೂ ಬದಲಾಗುವುದಿಲ್ಲ. ನಲವತ್ತನೇ ವಚನದಲ್ಲಿ ಪ್ರತಿನಿಧಿಸಲ್ಪಟ್ಟಿರುವ ಅಂತಿಮ ಇತಿಹಾಸವು ಮೃಗದ ಪ್ರತಿಮೆಯ ಪರೀಕ್ಷೆಯ ಕಾಲವಾಗಿದೆ. ಆ ಪರೀಕ್ಷೆಯ ಕಾಲವು ನಲವತ್ತೊಂದನೇ ವಚನದಲ್ಲಿ ಪ್ರತಿನಿಧಿಸಲ್ಪಟ್ಟಿರುವ ಮೃಗದ ಗುರುತಿನೊಂದಿಗೆ ಅಂತ್ಯಗೊಳ್ಳುತ್ತದೆ. ಆದಕಾರಣ, ಮೊದಲ ಮತ್ತು ಎರಡನೇ ವಚನಗಳು ಒಂದು ಲಕ್ಷ ನಲವತ್ತ್ನಾಲ್ಕು ಸಾವಿರರ ಮುದ್ರೆಯಿಡುವ ಕಾಲವನ್ನು ಉಲ್ಲೇಖಿಸಲೇಬೇಕು, ಏಕೆಂದರೆ ಆ ಅವಧಿಯೇ ಮೃಗದ ಪ್ರತಿಮೆಯ ರೂಪುಗೊಳ್ಳುವ ಅವಧಿಯೂ ಆಗಿದೆ.</w:t>
      </w:r>
    </w:p>
    <w:p>
      <w:pPr>
        <w:pStyle w:val="ArticleScripture"/>
        <w:jc w:val="left"/>
      </w:pPr>
      <w:r>
        <w:rPr>
          <w:rFonts w:ascii="Nirmala UI" w:hAnsi="Nirmala UI" w:eastAsia="Nirmala UI" w:cs="Nirmala UI"/>
        </w:rPr>
        <w:t>“ಕೃಪಾಕರನು ನನಗೆ ಸ್ಪಷ್ಟವಾಗಿ ತೋರಿಸಿದ್ದಾನೆ: ಅನುಗ್ರಹಾವಧಿ ಮುಕ್ತಾಯಗೊಳ್ಳುವ ಮೊದಲು ಮೃಗದ ಪ್ರತಿಮೆ ರೂಪುಗೊಳ್ಳುವುದು; ಏಕೆಂದರೆ ಅದು ದೇವಜನರಿಗೆ ಮಹಾಪರೀಕ್ಷೆಯಾಗಿರುವುದು, ಅದರ ಮೂಲಕ ಅವರ ನಿತ್ಯಗತಿ ನಿರ್ಧರಿಸಲ್ಪಡುವುದು....”</w:t>
      </w:r>
    </w:p>
    <w:p>
      <w:pPr>
        <w:pStyle w:val="ArticleScripture"/>
        <w:jc w:val="left"/>
      </w:pPr>
      <w:r>
        <w:rPr>
          <w:rFonts w:ascii="Nirmala UI" w:hAnsi="Nirmala UI" w:eastAsia="Nirmala UI" w:cs="Nirmala UI"/>
        </w:rPr>
        <w:t>“ಇದು ದೇವರ ಜನರು ಮುದ್ರಿಸಲ್ಪಡುವ ಮೊದಲು ಅವರು ಹೊಂದಿರಬೇಕಾದ ಪರೀಕ್ಷೆಯಾಗಿದೆ.” Manuscript Releases, volume 15, 15.</w:t>
      </w:r>
    </w:p>
    <w:p>
      <w:pPr>
        <w:pStyle w:val="ArticleBody"/>
        <w:jc w:val="left"/>
      </w:pPr>
      <w:r>
        <w:rPr>
          <w:rFonts w:ascii="Nirmala UI" w:hAnsi="Nirmala UI" w:eastAsia="Nirmala UI" w:cs="Nirmala UI"/>
        </w:rPr>
        <w:t>ಅಂತ್ಯದ ಕಾಲವನ್ನು ಗುರುತಿಸುವ ಎರಡು ಸಂಕೇತಚಿಹ್ನೆಗಳು ಸದಾ ಇರುತ್ತವೆ. ಮೋಶೆಯ ಸುಧಾರಣಾ ಚಳವಳಿಯಲ್ಲಿ, ಮೊದಲು ಆರೋನನ ಜನನವಾಗಿದ್ದು, ಮೂರು ವರ್ಷಗಳ ನಂತರ ಮೋಶೆಯ ಜನನವು ಸಂಭವಿಸಿತು. ಬಾಬಿಲೋನಿನಿಂದ ಹೊರಬಂದು ದೇವಾಲಯವನ್ನು ಮರುನಿರ್ಮಿಸುವ ಸುಧಾರಣಾ ಚಳವಳಿಯಲ್ಲಿ, ಅದು ಅರಸ ದಾರಿಯನಿಂದ ಆರಂಭವಾಗಿ, ನಂತರ ಅರಸ ಸೈರಸನಿಂದ ಮುಂದುವರಿಯಿತು. ಕ್ರಿಸ್ತನ ಸುಧಾರಣಾ ಚಳವಳಿಯಲ್ಲಿ, ಮೊದಲು ಬಾಪ್ತಿಸ್ಮದ ಯೋಹಾನನ ಜನನವಾಗಿದ್ದು, ಆರು ತಿಂಗಳ ನಂತರ ಕ್ರಿಸ್ತನ ಜನನವು ಸಂಭವಿಸಿತು. ಮಿಲ್ಲರೈಟರ ಸುಧಾರಣಾ ಚಳವಳಿಯಲ್ಲಿ, ಅದು 1798ರಲ್ಲಿ ಪಾಪಸತ್ವದ ವ್ಯವಸ್ಥೆಯ ಮರಣದಿಂದ ಆರಂಭವಾಗಿ, 1799ರಲ್ಲಿ ಪೋಪನ ಮರಣದಿಂದ ಮುಂದುವರಿಯಿತು. ಮೂರನೆಯ ದೂತನ ಸುಧಾರಣಾ ಚಳವಳಿಯಲ್ಲಿ, ಅದು ಅಧ್ಯಕ್ಷ ರೇಗನ್ ಮತ್ತು ಮೊದಲನೆಯ ಅಧ್ಯಕ್ಷ ಬುಷ್ ಆಗಿದ್ದು, ಇಬ್ಬರೂ 1989 ಅನ್ನು ಪ್ರತಿನಿಧಿಸಿದರು. ದಾನಿಯೇಲನ ಗ್ರಂಥದ ಹತ್ತನೇ ಅಧ್ಯಾಯದ ಮೊದಲನೇ ವಚನದಲ್ಲಿ, ಅರಸ ಸೈರಸನು ಗುರುತಿಸಲ್ಪಟ್ಟಿರುವುದನ್ನು ನಾವು ಕಂಡುಕೊಳ್ಳುತ್ತೇವೆ.</w:t>
      </w:r>
    </w:p>
    <w:p>
      <w:pPr>
        <w:pStyle w:val="ArticleScripture"/>
        <w:jc w:val="left"/>
      </w:pPr>
      <w:r>
        <w:rPr>
          <w:rFonts w:ascii="Nirmala UI" w:hAnsi="Nirmala UI" w:eastAsia="Nirmala UI" w:cs="Nirmala UI"/>
        </w:rPr>
        <w:t>ಪರ್ಷ್ಯದ ಅರಸನಾದ ಸೈರಸ್‌ನ ಮೂರನೆಯ ವರ್ಷದಲ್ಲಿ, ಬೆಲ್ತೆಷಸ್ಸರ್ ಎಂದು ಕರೆಯಲ್ಪಟ್ಟ ದಾನಿಯೇಲನಿಗೆ ಒಂದು ವಿಷಯವು ಪ್ರಕಟವಾಯಿತು; ಆ ವಿಷಯವು ಸತ್ಯವಾಗಿತ್ತು, ಆದರೆ ನಿಗದಿಪಡಿಸಲ್ಪಟ್ಟ ಕಾಲವು ದೀರ್ಘವಾಗಿತ್ತು; ಅವನು ಆ ವಿಷಯವನ್ನು ಗ್ರಹಿಸಿಕೊಂಡನು, ಮತ್ತು ಆ ದರ್ಶನದ ಅರ್ಥವನ್ನು ತಿಳಿದುಕೊಂಡನು. ದಾನಿಯೇಲ 10:1.</w:t>
      </w:r>
    </w:p>
    <w:p>
      <w:pPr>
        <w:pStyle w:val="ArticleBody"/>
        <w:jc w:val="left"/>
      </w:pPr>
      <w:r>
        <w:rPr>
          <w:rFonts w:ascii="Nirmala UI" w:hAnsi="Nirmala UI" w:eastAsia="Nirmala UI" w:cs="Nirmala UI"/>
        </w:rPr>
        <w:t>ಹತ್ತನೇ ಅಧ್ಯಾಯದ ಕೆಳಗಿನ ವಚನಗಳಲ್ಲಿ, ಹನ್ನೊಂದನೇ ಅಧ್ಯಾಯದಲ್ಲಿ ಗಬ್ರಿಯೇಲನು ಪ್ರವಾದನಾತ್ಮಕ ಇತಿಹಾಸದ ದರ್ಶನವನ್ನು ತಿಳಿಸುವುದಕ್ಕಿಂತ ಮುಂಚೆಯೇ ಅದರ ಮುನ್ನೋಟವಾಗಿ ಪ್ರತಿನಿಧಿಸಲ್ಪಟ್ಟ ದಾನಿಯೇಲನ ಅನುಭವವನ್ನು ನಾವು ಕಾಣುತ್ತೇವೆ. ಸೈರಸ್ಸು ಅಂತ್ಯಕಾಲವನ್ನು ಗುರುತಿಸುತ್ತದೆ; ಏಕೆಂದರೆ ಇದಕ್ಕೂ ಮೊದಲು ದಾರಿಯನ ಸೋದರಳಿಯನಾದ ಸೈರಸ್ಸು, ಬೆಲ್ಶಸ್ಸರನನ್ನು ಸಂಹರಿಸಿದ ದಾರಿಯನ ಸೇನಾಪತಿಯಾಗಿದ್ದನು; ಹೀಗೆ ಅವನು ಎಪ್ಪತ್ತು ವರ್ಷದ ಸೆರೆವಾಸದ ಅಂತ್ಯವನ್ನು ಗುರುತಿಸಿದನು; ಅದು ಕ್ರಿ.ಶ. 538ರಿಂದ 1798ರವರೆಗೆ ಆತ್ಮಿಕ ಬಾಬಿಲೋನಿನಲ್ಲಿ ಆತ್ಮಿಕ ಇಸ್ರಾಯೇಲನ ಹನ್ನೆರಡು ನೂರು ಅರವತ್ತು ವರ್ಷದ ಸೆರೆವಾಸಕ್ಕೆ ಪ್ರತಿರೂಪವಾಗಿತ್ತು.</w:t>
      </w:r>
    </w:p>
    <w:p>
      <w:pPr>
        <w:pStyle w:val="ArticleScripture"/>
        <w:jc w:val="left"/>
      </w:pPr>
      <w:r>
        <w:rPr>
          <w:rFonts w:ascii="Nirmala UI" w:hAnsi="Nirmala UI" w:eastAsia="Nirmala UI" w:cs="Nirmala UI"/>
        </w:rPr>
        <w:t>“ನಿರಂತರ ಹಿಂಸೆಹಾಕುವಿಕೆಯ ಈ ದೀರ್ಘ ಅವಧಿಯಲ್ಲಿ ಭೂಮಿಯ ಮೇಲಿರುವ ದೇವರ ಸಭೆಯು, ಬಂಧನಕಾಲದಲ್ಲಿ ಬಾಬಿಲೋನಿನಲ್ಲಿ ಸೆರೆಯಾಗಿ ಇರಿಸಲ್ಪಟ್ಟ ಇಸ್ರಾಯೇಲ್ಯರ ಮಕ್ಕಳಿದ್ದಂತೆ, ನಿಜವಾಗಿಯೂ ಅಷ್ಟೇ ಬಂಧನದಲ್ಲಿತ್ತು.” ಪ್ರಾಫೆಟ್ಸ್ ಅಂಡ್ ಕಿಂಗ್ಸ್, 714.</w:t>
      </w:r>
    </w:p>
    <w:p>
      <w:pPr>
        <w:pStyle w:val="ArticleBody"/>
        <w:jc w:val="left"/>
      </w:pPr>
      <w:r>
        <w:rPr>
          <w:rFonts w:ascii="Nirmala UI" w:hAnsi="Nirmala UI" w:eastAsia="Nirmala UI" w:cs="Nirmala UI"/>
        </w:rPr>
        <w:t>1798ರಲ್ಲಿ ಒಂದು ಸಾವಿರ ಎರಡು ನೂರು ಅರವತ್ತು ವರ್ಷಗಳ ಅಂತ್ಯವು ಅಂತ್ಯಕಾಲವನ್ನು ಗುರುತಿಸಿತು; ಅದೇ ರೀತಿ, ಎಪ್ಪತ್ತು ವರ್ಷಗಳ ಅಂತ್ಯವು ಆ ಇತಿಹಾಸಕ್ಕೆ ಸಂಬಂಧಿಸಿದ “ಅಂತ್ಯಕಾಲ”ವನ್ನು ಗುರುತಿಸಿತು. ಬೆಲ್ಷಚ್ಚರನ ಮರಣದ ಸಮಯದಲ್ಲಿಯೂ ಬಾಬಿಲೋನಿನ ರಾಜ್ಯದ ಅಂತ್ಯದ ಸಮಯದಲ್ಲಿಯೂ ದಾರಿಯನೂ ಕೋರೇಶನೂ ಇಬ್ಬರೂ ಪ್ರತಿನಿಧಿಸಲ್ಪಟ್ಟಿದ್ದಾರೆ; ಏಕೆಂದರೆ ಕಾರ್ಯವನ್ನು ನೆರವೇರಿಸಿದ ದಾರಿಯನ ಸೇನಾಪತಿಯಾಗಿದ್ದ ಕೋರೇಶನು ದಾರಿಯನನ್ನೇ ಪ್ರತಿನಿಧಿಸುತ್ತಿದ್ದನು. ಮೊದಲನೆಯ ಜಾರ್ಜ್ ಬುಷ್ 1989ರ ಜನವರಿ 20ರಂದು ಪದಗ್ರಹಣ ಮಾಡಿದಾಗ, 1989ರ ಮೊದಲ ಹತ್ತೊಂಬತ್ತು ದಿನಗಳಲ್ಲಿ ರೇಗನ್ ಅಧ್ಯಕ್ಷನಾಗಿದ್ದನು.</w:t>
      </w:r>
    </w:p>
    <w:p>
      <w:pPr>
        <w:pStyle w:val="ArticleBody"/>
        <w:jc w:val="left"/>
      </w:pPr>
      <w:r>
        <w:rPr>
          <w:rFonts w:ascii="Nirmala UI" w:hAnsi="Nirmala UI" w:eastAsia="Nirmala UI" w:cs="Nirmala UI"/>
        </w:rPr>
        <w:t>ಹಿದ್ದೆಕೆಲಿನ ದರ್ಶನವು ಅಂತ್ಯಕಾಲದಲ್ಲಿ, ಕೋರೇಶನ ಮೂರನೇ ವರ್ಷದಲ್ಲಿ ಆರಂಭವಾಯಿತು. ಗಬ್ರಿಯೇಲನು ಹನ್ನೊಂದನೇ ಅಧ್ಯಾಯದ ಪ್ರವಾದನಾ ಇತಿಹಾಸವನ್ನು ದಾನಿಯೇಲನಿಗೆ ವಿವರಿಸಲು ಆರಂಭಿಸಿದಾಗ, ಮೊದಲು ದಾರಿಯನ ಪ್ರಥಮ ವರ್ಷವನ್ನು ಉಲ್ಲೇಖಿಸುತ್ತಾನೆ; ಇದರಿಂದ ಅವನು ದಾನಿಯೇಲನಿಗೆ ಮಂಡಿಸಲಿದ್ದ ಪ್ರವಾದನಾ ಇತಿಹಾಸದ ದರ್ಶನವು ಅಂತ್ಯದ ಕೊನೆಯ ಸಮಯದಲ್ಲಿ, ಅಂದರೆ 1989ರಲ್ಲಿ, ಆರಂಭಗೊಳ್ಳುವುದನ್ನು ಸ್ಪಷ್ಟವಾಗಿ ಸ್ಥಾಪಿಸುತ್ತಾನೆ; ಏಕೆಂದರೆ ಎಲ್ಲಾ ಪ್ರವಾದಿಗಳೂ ತಾವು ಬದುಕಿದ್ದ ದಿನಗಳಿಗಿಂತ ಅಂತ್ಯದ ದಿನಗಳ ವಿಷಯವಾಗಿಯೇ ಹೆಚ್ಚು ಮಾತಾಡುತ್ತಾರೆ.</w:t>
      </w:r>
    </w:p>
    <w:p>
      <w:pPr>
        <w:pStyle w:val="ArticleScripture"/>
        <w:jc w:val="left"/>
      </w:pPr>
      <w:r>
        <w:rPr>
          <w:rFonts w:ascii="Nirmala UI" w:hAnsi="Nirmala UI" w:eastAsia="Nirmala UI" w:cs="Nirmala UI"/>
        </w:rPr>
        <w:t>ಆದರೆ ನಾನು ನಿನಗೆ ಸತ್ಯದ ಗ್ರಂಥದಲ್ಲಿ ಲಿಖಿತವಾಗಿರುವುದನ್ನು ತೋರಿಸುತ್ತೇನೆ; ಮತ್ತು ಈ ವಿಷಯಗಳಲ್ಲಿ ನನ್ನ ಜೊತೆಗೆ ದೃಢವಾಗಿ ನಿಲ್ಲುವವನು ನಿಮ್ಮ ಪ್ರಧಾನನಾದ ಮಿಖಾಯೇಲನು ಹೊರತು ಮತ್ತಾರೂ ಇಲ್ಲ. ಅಲ್ಲದೆ ಮೇದ್ಯನಾದ ದಾರಿಯನ ಪ್ರಥಮ ವರ್ಷದಲ್ಲಿ, ನಾನು ಸಹ ಅವನನ್ನು ಸ್ಥಿರಪಡಿಸಲು ಮತ್ತು ಬಲಪಡಿಸಲು ನಿಂತಿದ್ದೆನು. ದಾನಿಯೇಲ 10:21; 11:1.</w:t>
      </w:r>
    </w:p>
    <w:p>
      <w:pPr>
        <w:pStyle w:val="ArticleBody"/>
        <w:jc w:val="left"/>
      </w:pPr>
      <w:r>
        <w:rPr>
          <w:rFonts w:ascii="Nirmala UI" w:hAnsi="Nirmala UI" w:eastAsia="Nirmala UI" w:cs="Nirmala UI"/>
        </w:rPr>
        <w:t>ಅಂತ್ಯದ ಕಾಲವನ್ನು 1989ರಲ್ಲಿ ಪ್ರತಿನಿಧಿಸುವ ದಾರಿಯನ ಮೊದಲನೆಯ ವರ್ಷದಲ್ಲಿ, ಗಬ್ರಿಯೇಲು “ನಿಂತನು”; ಇದರಿಂದ, “ಅಂತ್ಯದ ಕಾಲದಲ್ಲಿ” ಒಬ್ಬ ದೂತನು ಬರುತ್ತಾನೆ ಎಂಬುದು ಗುರುತಿಸಲ್ಪಡುತ್ತದೆ. 1798ರಲ್ಲಿ ಮೊದಲನೆಯ ದೂತನು ಬಂದನು, ಮತ್ತು 1989ರಲ್ಲಿ ಮೂರನೆಯ ದೂತನು ಬಂದನು. ಮೂರನೆಯ ದೂತನ ಸಂದೇಶವು 2001ರಲ್ಲಿ ಶಕ್ತಿಪಡಿಸಲ್ಪಡುವ ತನಕ ಮೂರನೆಯ ದೂತನ ಮುದ್ರೆಯಿಡುವ ಕಾರ್ಯವು ಆರಂಭವಾಗಲಿಲ್ಲ; ಆದರೆ 1989ರಲ್ಲಿ ಮೂರನೆಯ ದೂತನು ಆಗಮಿಸಿದ ಚಳವಳಿಯು, ಅಂತ್ಯದ ಕಾಲದಲ್ಲಿ ಗಬ್ರಿಯೇಲು ನಿಂತದ್ದರಿಂದ ಪ್ರತಿನಿಧಿಸಲ್ಪಡುತ್ತದೆ. ಗಬ್ರಿಯೇಲು ದಾನಿಯೇಲನಿಗೆ “ಸತ್ಯಶಾಸ್ತ್ರದಲ್ಲಿ ದಾಖಲಿಸಲ್ಪಟ್ಟಿರುವುದನ್ನು” ತೋರಿಸಲಿದ್ದಾನೆ, ಮತ್ತು ಹಿದ್ದೆಕೇಲಿನ ದರ್ಶನವು ಗಬ್ರಿಯೇಲು ಈಗ ವಿವರವಾಗಿ ಮುಂದಿಡಲಿರುವ “ಸತ್ಯ”ದ ಸಹಿಯನ್ನು ಹೊಂದಿದೆ.</w:t>
      </w:r>
    </w:p>
    <w:p>
      <w:pPr>
        <w:pStyle w:val="ArticleBody"/>
        <w:jc w:val="left"/>
      </w:pPr>
      <w:r>
        <w:rPr>
          <w:rFonts w:ascii="Nirmala UI" w:hAnsi="Nirmala UI" w:eastAsia="Nirmala UI" w:cs="Nirmala UI"/>
        </w:rPr>
        <w:t>ಹತ್ತನೇ ಅಧ್ಯಾಯದ ಹದಿನಾಲ್ಕನೇ ವಚನದಲ್ಲಿ ಗಬ್ರಿಯೇಲನು ದಾನಿಯೇಲನಿಗೆ ಈಗಾಗಲೇ ತಿಳಿಸಿದ್ದನು: ಹಿದ್ದೆಕೇಲಿನ ದರ್ಶನದಲ್ಲಿ ತಾನು ಉದ್ದೇಶಿಸುತ್ತಿದ್ದ ವಿಷಯವು “ಅಂತ್ಯಕಾಲದಲ್ಲಿ ದೇವರ ಜನರಿಗೆ ಏನಾಗುವುದೋ ಅದೇ” ಎಂದು.</w:t>
      </w:r>
    </w:p>
    <w:p>
      <w:pPr>
        <w:pStyle w:val="ArticleScripture"/>
        <w:jc w:val="left"/>
      </w:pPr>
      <w:r>
        <w:rPr>
          <w:rFonts w:ascii="Nirmala UI" w:hAnsi="Nirmala UI" w:eastAsia="Nirmala UI" w:cs="Nirmala UI"/>
        </w:rPr>
        <w:t>ಈಗ ಅಂತ್ಯಕಾಲದ ದಿನಗಳಲ್ಲಿ ನಿನ್ನ ಜನರಿಗೆ ಸಂಭವಿಸಬೇಕಾದ ಸಂಗತಿಗಳನ್ನು ನಿನಗೆ ತಿಳಿಯುವಂತೆ ಮಾಡುವುದಕ್ಕೆ ನಾನು ಬಂದಿದ್ದೇನೆ; ಯಾಕಂದರೆ ಈ ದರ್ಶನವು ಇನ್ನೂ ಅನೇಕ ದಿನಗಳಿಗೆ ಸಂಬಂಧಪಟ್ಟದ್ದಾಗಿದೆ. ದಾನಿಯೇಲನು 10:14.</w:t>
      </w:r>
    </w:p>
    <w:p>
      <w:pPr>
        <w:pStyle w:val="ArticleBody"/>
        <w:jc w:val="left"/>
      </w:pPr>
      <w:r>
        <w:rPr>
          <w:rFonts w:ascii="Nirmala UI" w:hAnsi="Nirmala UI" w:eastAsia="Nirmala UI" w:cs="Nirmala UI"/>
        </w:rPr>
        <w:t>ದಾನಿಯೇಲನ ಗ್ರಂಥದ ಹನ್ನೊಂದನೇ ಅಧ್ಯಾಯದ ಎರಡನೇ ವಚನವು 1989ರಲ್ಲಿ ಅಂತ್ಯದ ಕಾಲದಲ್ಲಿ ಮುದ್ರೆಯಿಂದ ಬಿಡಿಸಲ್ಪಟ್ಟ ಜ್ಞಾನವನ್ನು ಪ್ರತಿನಿಧಿಸುತ್ತದೆ; ಅದು “ಅಂತ್ಯದ ದಿನಗಳಲ್ಲಿ” ದೇವರ ಜನರಿಗೆ “ಸಂಭವಿಸಬೇಕಾದವುಗಳನ್ನು” ಗುರುತಿಸುತ್ತದೆ.</w:t>
      </w:r>
    </w:p>
    <w:p>
      <w:pPr>
        <w:pStyle w:val="ArticleScripture"/>
        <w:jc w:val="left"/>
      </w:pPr>
      <w:r>
        <w:rPr>
          <w:rFonts w:ascii="Nirmala UI" w:hAnsi="Nirmala UI" w:eastAsia="Nirmala UI" w:cs="Nirmala UI"/>
        </w:rPr>
        <w:t>ಈಗ ನಾನು ನಿನಗೆ ಸತ್ಯವನ್ನು ತೋರಿಸುತ್ತೇನೆ. ಇಗೋ, ಪರ್ಷ್ಯದಲ್ಲಿ ಇನ್ನೂ ಮೂವರು ರಾಜರು ಏಳುವರು; ಮತ್ತು ನಾಲ್ಕನೇವನು ಅವರಲ್ಲರಿಗಿಂತಲೂ ಬಹುಧನಿಕನಾಗಿರುವನು; ಮತ್ತು ತನ್ನ ಐಶ್ವರ್ಯದಿಂದ ಬಂದ ಬಲದ ಮೂಲಕ ಅವನು ಗ್ರೀಕ್ ರಾಜ್ಯದ ವಿರುದ್ಧ ಎಲ್ಲರನ್ನೂ ಕೆರಳಿಸುವನು. ದಾನಿಯೇಲ 11:2.</w:t>
      </w:r>
    </w:p>
    <w:p>
      <w:pPr>
        <w:pStyle w:val="ArticleBody"/>
        <w:jc w:val="left"/>
      </w:pPr>
      <w:r>
        <w:rPr>
          <w:rFonts w:ascii="Nirmala UI" w:hAnsi="Nirmala UI" w:eastAsia="Nirmala UI" w:cs="Nirmala UI"/>
        </w:rPr>
        <w:t>1989ರಿಂದ ಎರಡನೆಯ ಅರಸನನ್ನು ಕೋರೇಶನು ಪೂರ್ವಸೂಚಿಸುತ್ತಾನೆ. ಅವನು ಮೇದೋ-ಪಾರಸ್ಯ ಸಾಮ್ರಾಜ್ಯದ ಅರಸನಾಗಿದ್ದಾನೆ; ಅದು ಮೇದ್ಯರು ಮತ್ತು ಪಾರಸ್ಯರುಗಳಿಂದ ಪ್ರತಿನಿಧಿಸಲ್ಪಟ್ಟ ಎರಡು ಕೊಂಬುಗಳಿಂದ ಕೂಡಿದ, ಅಂತ್ಯಕಾಲದಲ್ಲಿ ಇರುವ ಬೈಬಲ್ ಭವಿಷ್ಯವಾಣಿಯ ರಾಜ್ಯವನ್ನು ಪ್ರತಿನಿಧಿಸುತ್ತದೆ. 1989ರಲ್ಲಿ ಅಂತ್ಯಕಾಲದ ಎರಡು-ಕೊಂಬಿನ ಭೂಮಿಮೃಗದ ರಾಜ್ಯದ ಎರಡನೆಯ ಅರಸನ ನಂತರ, ಇನ್ನೂ ಮೂರು ಅರಸರು (ಕ್ಲಿಂಟನ್, ಕೊನೆಯ ಬುಷ್, ಒಬಾಮಾ) ಇರುವರು; ನಂತರ, ಅವರೆಲ್ಲರಿಗಿಂತ ಬಹಳ ಶ್ರೀಮಂತನಾಗಿದ್ದ ಒಬ್ಬ ಅರಸನು ಇರುವುದು. ಮೊದಲ ಬುಷ್‌ನ ನಂತರ ಬಂದ ಆ ಮೂರು ಅರಸರು ತಮ್ಮ ಅಧ್ಯಕ್ಷತೆಯ ಅವಧಿಗಳ ನಂತರ ಶ್ರೀಮಂತರಾದರು, ಮತ್ತು ಅವರು ಅಧ್ಯಕ್ಷರಾಗಿದ್ದದ್ದರಿಂದಲೇ ಹಾಗಾಯಿತು. ಬಹಳ ಹೆಚ್ಚು ಶ್ರೀಮಂತನಾಗಿದ್ದ ನಾಲ್ಕನೆಯವನಾದ ಟ್ರಂಪ್, ಮತ್ತು ಇತಿಹಾಸದಲ್ಲೇ ಅತಿ ಶ್ರೀಮಂತ ಅಧ್ಯಕ್ಷನಾಗಿದ್ದವನು, ಅಧ್ಯಕ್ಷನಾಗಿದ್ದರಿಂದ ತನ್ನ ಹಣವನ್ನು ಸಂಪಾದಿಸಲಿಲ್ಲ; ಬದಲಾಗಿ, ಅಧ್ಯಕ್ಷ ಸ್ಥಾನಕ್ಕೆ ಸ್ಪರ್ಧಿಸುವುದಕ್ಕಿಂತಲೂ ಬಹಳ ಮುಂಚೆಯೇ, ಮುಖ್ಯವಾಗಿ ಸ್ಥಿರಾಸ್ತಿ ಹೂಡಿಕೆಗಳಲ್ಲಿನ ತನ್ನ ಕಾರ್ಯದ ಮೂಲಕ ಅದನ್ನು ಸಂಪಾದಿಸಿದ್ದನು.</w:t>
      </w:r>
    </w:p>
    <w:p>
      <w:pPr>
        <w:pStyle w:val="ArticleBody"/>
        <w:jc w:val="left"/>
      </w:pPr>
      <w:r>
        <w:rPr>
          <w:rFonts w:ascii="Nirmala UI" w:hAnsi="Nirmala UI" w:eastAsia="Nirmala UI" w:cs="Nirmala UI"/>
        </w:rPr>
        <w:t>ತಾಳನೆ ಮಾಡಿದಾಗ, ಅಮೆರಿಕದ ಇತಿಹಾಸದಲ್ಲಿಯೇ ಅತ್ಯಂತ ಶ್ರೀಮಂತ ಅಧ್ಯಕ್ಷನು ಮೊದಲು ಯುನೈಟೆಡ್ ಸ್ಟೇಟ್ಸ್‌ನ ಪ್ರಥಮ ಅಧ್ಯಕ್ಷನೇ ಆಗಿದ್ದನು. ಡೊನಾಲ್ಡ್ ಟ್ರಂಪ್‌ಗಿಂತ ಮುಂಚೆ, ಜಾರ್ಜ್ ವಾಷಿಂಗ್ಟನ್ ಅಮೆರಿಕದ ಇತಿಹಾಸದಲ್ಲಿಯೇ ಅತ್ಯಂತ ಶ್ರೀಮಂತ ಅಧ್ಯಕ್ಷನಾಗಿದ್ದು, ಡೊನಾಲ್ಡ್ ಟ್ರಂಪ್ ಮಾಡಿದಂತೆಯೇ ಆತನು ಸಹ ಅಚಲಾಸ್ತಿ ಹೂಡಿಕೆಗಳ ಮೂಲಕ ತನ್ನ ಸಂಪತ್ತನ್ನು ಗಳಿಸಿದ್ದನು. ವಾಷಿಂಗ್ಟನ್ ಮತ್ತು ಟ್ರಂಪ್ ಇಬ್ಬರೂ ಸಾಂಪ್ರದಾಯಿಕವಲ್ಲದ ರಾಜಕೀಯ ಹಿನ್ನೆಲೆಯಿಂದ ಅಧ್ಯಕ್ಷ ಸ್ಥಾನಕ್ಕೆ ಬಂದವರು. ವಾಷಿಂಗ್ಟನ್ ಅಧ್ಯಕ್ಷನಾಗುವ ಮೊದಲು ಮುಖ್ಯವಾಗಿ ಸೈನಿಕ ನಾಯಕನಾಗಿದ್ದನು; ಟ್ರಂಪ್ ಒಬ್ಬ ಉದ್ಯಮಿಯೂ ದೂರದರ್ಶನ ವ್ಯಕ್ತಿತ್ವವೂ ಆಗಿದ್ದು, ವಾಷಿಂಗ್ಟನ್‌ನಂತೆಯೇ ಅವನಿಗೂ ಯಾವುದೇ ಪೂರ್ವ ರಾಜಕೀಯ ಅನುಭವ ಇರಲಿಲ್ಲ.</w:t>
      </w:r>
    </w:p>
    <w:p>
      <w:pPr>
        <w:pStyle w:val="ArticleBody"/>
        <w:jc w:val="left"/>
      </w:pPr>
      <w:r>
        <w:rPr>
          <w:rFonts w:ascii="Nirmala UI" w:hAnsi="Nirmala UI" w:eastAsia="Nirmala UI" w:cs="Nirmala UI"/>
        </w:rPr>
        <w:t>ಎರಡೂ ಅಧ್ಯಕ್ಷರು ತಮ್ಮ ಬಲಿಷ್ಠ ವ್ಯಕ್ತಿತ್ವಗಳಿಗೂ ನಾಯಕತ್ವದ ಶೈಲಿಗಳಿಗೂ ಪ್ರಸಿದ್ಧರಾಗಿದ್ದರು, ಯದ್ವಾತದ್ವಾ ಅವರು ಈ ಗುಣಗಳನ್ನು ಬಹಳ ವಿಭಿನ್ನ ರೀತಿಯಲ್ಲಿ ವ್ಯಕ್ತಪಡಿಸಿದರು. ವಾಷಿಂಗ್ಟನ್ ಕ್ರಾಂತಿಕಾರಿ ಯುದ್ಧದ ಅವಧಿಯಲ್ಲಿಯೂ ಗಣರಾಜ್ಯದ ಪ್ರಾರಂಭಿಕ ವರ್ಷಗಳಲ್ಲಿಯೂ ತನ್ನ ಸ್ಥಿತಪ್ರಜ್ಞ, ಶಾಂತ, ಮತ್ತು ಆತ್ಮವಿಶ್ವಾಸಪೂರ್ಣ ನಾಯಕತ್ವಕ್ಕೂ ಏಕೀಕರಣಕಾರಿ ಸಾನ್ನಿಧ್ಯಕ್ಕೂ ಪ್ರಸಿದ್ಧನಾಗಿದ್ದನು; ಆದರೆ ಟ್ರಂಪ್ ನಾಯಕತ್ವ ಮತ್ತು ಆಡಳಿತದ ವಿಷಯದಲ್ಲಿ ತನ್ನ ದೃಢವಾದ സമീപನೆಗಾಗಿ ಪ್ರಸಿದ್ಧನಾಗಿದ್ದಾನೆ. ವಾಷಿಂಗ್ಟನ್ ಮತ್ತು ಟ್ರಂಪ್ ಇಬ್ಬರೂ ಮಹತ್ವದ ವಿವಾದಗಳ ವ್ಯಕ್ತಿಗಳಾಗಿದ್ದರು, ಆದಾಗ್ಯೂ ಬಹಳ ವಿಭಿನ್ನ ಕಾರಣಗಳ ನಿಮಿತ್ತ. ವಾಷಿಂಗ್ಟನ್, ವ್ಯಾಪಕವಾಗಿ ಗೌರವಿಸಲ್ಪಟ್ಟಿದ್ದರೂ, ತನ್ನ ಕಾಲದಲ್ಲೇ ದಾಸ್ಯತೆಯ ಕುರಿತು ಅವನ ಅಭಿಪ್ರಾಯಗಳನ್ನು ಒಳಗೊಂಡಂತೆ ವಿವಿಧ ವಿಷಯಗಳಲ್ಲಿ ಟೀಕೆಗೆ ಗುರಿಯಾಗಿದ್ದನು. ಟ್ರಂಪ್ ಅವರ ಅಧ್ಯಕ್ಷತೆಯ ಅವಧಿ ಅನೇಕ ವಿವಾದಗಳಿಂದ ಗುರುತಿಸಲ್ಪಟ್ಟಿತ್ತು; ಅವುಗಳಲ್ಲಿ ಸಾಮಾಜಿಕ ಮಾಧ್ಯಮದಲ್ಲಿ ಅವನು ಬಳಸಿದ “mean tweets”, ಅವನ ಅಮೇರಿಕಾ-ಪ್ರಥಮ ನೀತಿ ನಿರ್ಧಾರಗಳು, ಮತ್ತು ಅವನ ಸ್ವಂತ ಸ್ವ-ಜಾಗೃತಿಯೂ ಸೇರಿವೆ.</w:t>
      </w:r>
    </w:p>
    <w:p>
      <w:pPr>
        <w:pStyle w:val="ArticleBody"/>
        <w:jc w:val="left"/>
      </w:pPr>
      <w:r>
        <w:rPr>
          <w:rFonts w:ascii="Nirmala UI" w:hAnsi="Nirmala UI" w:eastAsia="Nirmala UI" w:cs="Nirmala UI"/>
        </w:rPr>
        <w:t>ಅತ್ಯಂತ ಐಶ್ವರ್ಯವಂತನಾದ ಮತ್ತು ಆರನೆಯ ಅಧ್ಯಕ್ಷನು ಜಾಗತೀಕರಣವಾದಿ ಅಜಗರ್‌ಶಕ್ತಿಗಳನ್ನು ಕೆದಕಬೇಕಾಗಿತ್ತು. ಅಧ್ಯಾಯ ಹನ್ನೊಂದರ ಎರಡನೇ ವಚನದ ಇತಿಹಾಸವನ್ನು 1776, 1789 ಮತ್ತು 1798 ಅವಧಿಯ ಇತಿಹಾಸದ ಮೇಲಿಟ್ಟು ಪರಿಶೀಲಿಸುವಾಗ, ಭೂಮಿಯ ಮೃಗದ ಕೊನೆಯ ಅಧ್ಯಕ್ಷನ ಕುರಿತು ಮತ್ತಷ್ಟು ಮಾಹಿತಿಯನ್ನು ನಾವು ಕಂಡುಕೊಳ್ಳುತ್ತೇವೆ; ಯಾಕಂದರೆ ಯೇಸು ಆದಿಯನ್ನು ಬಳಸಿ ಅಂತ್ಯವನ್ನು ಚಿತ್ರಿಸುತ್ತಾನೆ. 1776 ಮತ್ತು 1789ರಿಂದ ಪ್ರತಿನಿಧಿಸಲ್ಪಟ್ಟ ಮೊದಲ ಎರಡು ಅವಧಿಗಳು ಅಂತಿಮ ಅಧ್ಯಕ್ಷನು ಏಳರಲ್ಲಿ ಒಬ್ಬನಾಗಿದ್ದ ಎಂಟನೇ ಅಧ್ಯಕ್ಷನಾಗಿರುವನೆಂಬುದಕ್ಕೆ ಎರಡು ಸಾಕ್ಷಿಗಳನ್ನು ಒದಗಿಸುತ್ತವೆ. ರೀಗನ್‌ನ ನಂತರ ಟ್ರಂಪ್ ಆರನೆಯ ಅಧ್ಯಕ್ಷನಾಗಿದ್ದನು, ಮತ್ತು ಎಂಟನೇ ಅಧ್ಯಕ್ಷನಾಗಿ ಅವನು “ಏಳರಲ್ಲಿ ಒಬ್ಬ” ಆಗಿರುವನು. ಅಂತಿಮ ಮತ್ತು ಎಂಟನೇ ಅಧ್ಯಕ್ಷನು, ಯುನೈಟೆಡ್ ಸ್ಟೇಟ್ಸ್ ಮೃಗಕ್ಕೆ “to and of” ಎಂಬ ಪ್ರತಿರೂಪವನ್ನು ರೂಪಿಸುವಾಗ ಆಳುವನು.</w:t>
      </w:r>
    </w:p>
    <w:p>
      <w:pPr>
        <w:pStyle w:val="ArticleBody"/>
        <w:jc w:val="left"/>
      </w:pPr>
      <w:r>
        <w:rPr>
          <w:rFonts w:ascii="Nirmala UI" w:hAnsi="Nirmala UI" w:eastAsia="Nirmala UI" w:cs="Nirmala UI"/>
        </w:rPr>
        <w:t>ಯುನೈಟೆಡ್ ಸ್ಟೇಟ್ಸ್ ಮೃಗದ ಪ್ರತಿಮೆಯನ್ನು ರೂಪಿಸುವಾಗ ಆಳುವ ಅಧ್ಯಕ್ಷನು, ಪೇಟನ್ ರ್ಯಾಂಡಾಲ್ಫ್ ಮತ್ತು ಜಾನ್ ಹ್ಯಾಂಕಾಕ್ ಅವರ ಸಾಕ್ಷಿಯ ಪ್ರಕಾರ, ಏಳರೊಳಗಿಂದ ಬಂದ ಎಂಟನೇವನಾಗಿರಬೇಕು. ಪಾಪಾಸ್ಥಾನವು ಏಳರೊಳಗಿಂದ ಬಂದ ಎಂಟನೆಯ ತಲೆಯಾಗಿದೆ, ಮತ್ತು ಅದಕ್ಕೆ ಪ್ರವಾದನಾತ್ಮಕವಾದ ಮಾರಕ ಗಾಯವು ಬಿದ್ದಿತು. ಪಾಪಾಸ್ಥಾನದ ಪ್ರತಿಮೆಯಾಗಿರಲು, ಏಳರೊಳಗಿಂದ ಬಂದ ಎಂಟನೇ ಅಧ್ಯಕ್ಷನಿಗೂ ಸಹ ಪ್ರವಾದನಾತ್ಮಕವಾಗಿ “ಗಾಯಗೊಂಡ” ಅಥವಾ “ಕೊಲ್ಲಲ್ಪಟ್ಟ”ವನಾಗಿರುವ ಗುರುತింపు ಇರಬೇಕಾಗಿದೆ.</w:t>
      </w:r>
    </w:p>
    <w:p>
      <w:pPr>
        <w:pStyle w:val="ArticleBody"/>
        <w:jc w:val="left"/>
      </w:pPr>
      <w:r>
        <w:rPr>
          <w:rFonts w:ascii="Nirmala UI" w:hAnsi="Nirmala UI" w:eastAsia="Nirmala UI" w:cs="Nirmala UI"/>
        </w:rPr>
        <w:t>ಪಾಪಸಾಮ್ರಾಜ್ಯವು ತನ್ನ ಮರಣಾಂತಿಕ ಗಾಯವನ್ನು ಒಂದು ಅಜಗಶಕ್ತಿಯಿಂದ (ಫ್ರಾನ್ಸ್) ಸ್ವೀಕರಿಸಿತು; ಪೌಲನು ಆಗಲೇ ಕಾರ್ಯನಿರ್ವಹಿಸುತ್ತಿದ್ದ ಅಧರ್ಮದ ರಹಸ್ಯವನ್ನು (ಪಾಪದ ಮನುಷ್ಯನನ್ನು) ಗುರುತಿಸಿದ ಕಾಲದಿಂದಲೇ ಪಾಪಸಾಮ್ರಾಜ್ಯವು ಯಾವ ಅಜಗಶಕ್ತಿಯ ವಿರುದ್ಧ ಹೋರಾಡುತ್ತಿತ್ತೋ ಅದೇ ಆ ಅಜಗಶಕ್ತಿ. ಪೌರಾಣಿಕ ಅಜಗಶಕ್ತಿ ಪಾಪಸಾಮ್ರಾಜ್ಯವು ಸಿಂಹಾಸನವನ್ನು ಅಲಂಕರಿಸುವುದನ್ನು, ಅದು 538ರಲ್ಲಿ ಮಾಡಿದಂತೆ, ತಡೆಹಿಡಿದಿತ್ತು.</w:t>
      </w:r>
    </w:p>
    <w:p>
      <w:pPr>
        <w:pStyle w:val="ArticleBody"/>
        <w:jc w:val="left"/>
      </w:pPr>
      <w:r>
        <w:rPr>
          <w:rFonts w:ascii="Nirmala UI" w:hAnsi="Nirmala UI" w:eastAsia="Nirmala UI" w:cs="Nirmala UI"/>
        </w:rPr>
        <w:t>ಪೋಪ್‌ಪದವಿಯ ಆರಂಭದಿಂದ ಅದರ ಅಂತಿಮ ನಾಶದವರೆಗೆ ಅದು ನಾಗದ ಶಕ್ತಿಗಳ ವಿರುದ್ಧ ಹೋರಾಡುತ್ತದೆ. ಪೋಪ್‌ಪದವಿಯ ಪ್ರತಿರೂಪವೊಂದು ಇರಬೇಕಾದರೆ, ಆ ಪ್ರತಿರೂಪವೂ ನಾಗದ ಶಕ್ತಿಯೊಂದಿಗೇ ಹೋರಾಡಬೇಕು. ಪ್ರಕಟನೆ ಹದಿನೇಳರಲ್ಲಿ, ಏಳು ತಲೆಗಳಲ್ಲಿ ಒಂದಾಗಿರುವ ಎಂಟನೆಯ ತಲೆಯಾದ ಪೋಪ್‌ಪದವಿಯನ್ನು ಅಂತಿಮವಾಗಿ ಬೆಂಕಿಯಿಂದ ಸುಡಲಾಗುತ್ತದೆ, ಮತ್ತು ಅವಳ ಮಾಂಸವನ್ನು ಹತ್ತು ರಾಜರು ತಿನ್ನುವರು. ಈ ಎರಡೂ ಮರಣಗಳಲ್ಲಿ (1798 ಮತ್ತು ಅಂತ್ಯದ ದಿನಗಳಲ್ಲಿ), ಪಾಪೀಯ ಮೃಗವನ್ನು ನಾಗದ ಶಕ್ತಿಯೇ ಕೊಲ್ಲುತ್ತದೆ. ಯುನೈಟೆಡ್ ಸ್ಟೇಟ್ಸ್ ಮೃಗದ ಪ್ರತಿರೂಪವನ್ನು ರೂಪಿಸಬೇಕಾದರೆ, ಎಂಟನೆಯ ಅಧ್ಯಕ್ಷನೂ ಸಹ ತಾನು ಯುದ್ಧದಲ್ಲಿದ್ದ ನಾಗದ ಶಕ್ತಿಯೊಂದರಿಂದ ಕೊಲ್ಲಲ್ಪಡಬೇಕಾಗುತ್ತದೆ; ಮತ್ತು 1989ರಲ್ಲಿ ಅಂತ್ಯದ ಕಾಲದ ನಂತರದ ಆರನೆಯ ರಾಜನೇ ಎಲ್ಲಾ ನಾಗದ ಶಕ್ತಿಗಳನ್ನು ಕೆರಳಿಸಿದ ರಾಜನು.</w:t>
      </w:r>
    </w:p>
    <w:p>
      <w:pPr>
        <w:pStyle w:val="ArticleBody"/>
        <w:jc w:val="left"/>
      </w:pPr>
      <w:r>
        <w:rPr>
          <w:rFonts w:ascii="Nirmala UI" w:hAnsi="Nirmala UI" w:eastAsia="Nirmala UI" w:cs="Nirmala UI"/>
        </w:rPr>
        <w:t>ರೊನಾಲ್ಡ್ ರೇಗನ್ ಒಬ್ಬ ಧರ್ಮಭ್ರಷ್ಟ ಪ್ರೊಟೆಸ್ಟೆಂಟ್ ಆಗಿದ್ದನು, ಆದರೆ ಪ್ರಥಮ ಜಾರ್ಜ್ ಬುಷ್ ಒಬ್ಬ ಮಾದರಿ ಜಾಗತಿಕವಾದಿಯಾಗಿದ್ದನು. ಅವನ ಪ್ರಸಿದ್ಧ ಉಲ್ಲೇಖಗಳಲ್ಲಿ ಒಂದು, ಅವನು 1988ರ ಆಗಸ್ಟ್ 18ರಂದು ಹೀಗೆಂದು ಸುಳ್ಳು ಹೇಳಿದ ಸಂದರ್ಭಕ್ಕೆ ಸಂಬಂಧಿಸಿದೆ: “ಮತ್ತು ತೆರಿಗೆಗಳನ್ನು ಹೆಚ್ಚಿಸದಿರುವವನಾಗಿರುವುದು ನಾನೇ. ಈಗ ನನ್ನ ಪ್ರತಿಸ್ಪರ್ಧಿ, ಕೊನೆಯ ಉಪಾಯವಾಗಿ, ಅಥವಾ ಮೂರನೇ ಉಪಾಯವಾಗಿ, ಅವನ್ನು ಹೆಚ್ಚಿಸುವನೆಂದು ಹೇಳುತ್ತಿದ್ದಾನೆ. ಆದರೆ ಒಬ್ಬ ರಾಜಕಾರಣಿ ಆ ರೀತಿ ಮಾತನಾಡಿದಾಗ, ಅವನು ಸೇರಲಿರುವ ಉಪಾಯ ಅದೇ ಎಂದು ನಿಮಗೆ ತಿಳಿದಿರುತ್ತದೆ. ನನ್ನ ಪ್ರತಿಸ್ಪರ್ಧಿ ತೆರಿಗೆಗಳನ್ನು ಹೆಚ್ಚಿಸುವುದನ್ನು ತಳ್ಳಿಹಾಕುವುದಿಲ್ಲ. ಆದರೆ ನಾನು ತಳ್ಳಿಹಾಕುತ್ತೇನೆ. ಮತ್ತು ಕಾಂಗ್ರೆಸ್ ನನ್ನ ಮೇಲೆ ತೆರಿಗೆಗಳನ್ನು ಹೆಚ್ಚಿಸಲು ಒತ್ತಡ ತರುತ್ತದೆ, ಆಗ ನಾನು ‘ಇಲ್ಲ’ ಎಂದು ಹೇಳುತ್ತೇನೆ. ಅವರು ಒತ್ತಡ ತರುತ್ತಾರೆ, ನಾನು ‘ಇಲ್ಲ’ ಎಂದು ಹೇಳುತ್ತೇನೆ, ಮತ್ತೆ ಅವರು ಒತ್ತಡ ತರುತ್ತಾರೆ, ಅವರಿಗೆ ನಾನು ಹೇಳಬಲ್ಲದೆಲ್ಲ ಇದೇ: ನನ್ನ ತುಟಿಗಳನ್ನು ಓದಿ: ಹೊಸ ತೆರಿಗೆಗಳೇ ಇಲ್ಲ.”</w:t>
      </w:r>
    </w:p>
    <w:p>
      <w:pPr>
        <w:pStyle w:val="ArticleBody"/>
        <w:jc w:val="left"/>
      </w:pPr>
      <w:r>
        <w:rPr>
          <w:rFonts w:ascii="Nirmala UI" w:hAnsi="Nirmala UI" w:eastAsia="Nirmala UI" w:cs="Nirmala UI"/>
        </w:rPr>
        <w:t>ಆ ಸಾರ್ವಜನಿಕ ಸುಳ್ಳನ್ನು ಹೊರತುಪಡಿಸಿದರೆ, ಅದು ಅಜಗರಶಕ್ತಿಯ ಪ್ರತಿನಿಧಿಯೊಂದು ಲಕ್ಷಣವಾಗಿದ್ದು, ಅವನ ಅತ್ಯಂತ ಪ್ರಸಿದ್ಧ ಉಲ್ಲೇಖವೆಂದರೆ 1990ರ ಸೆಪ್ಟೆಂಬರ್ 11ರಂದು ಕಾಂಗ್ರೆಸ್‌ನ ಸಂಯುಕ್ತ ಅಧಿವೇಶನದಲ್ಲಿ ಅವನು ಹೀಗೆ ಹೇಳಿದ್ದಾನೆ: “ಈಗ, ನಮ್ಮ ದೃಷ್ಟಿಗೆ ಒಂದು ಹೊಸ ಲೋಕವು ಕಾಣಿಸಿಕೊಳ್ಳುತ್ತಿದೆ. ಒಂದು ಹೊಸ ವಿಶ್ವವ್ಯವಸ್ಥೆಯ ನಿಜವಾದ ಸಾಧ್ಯತೆ ಇರುವ ಲೋಕ. ವಿನ್‌ಸ್ಟನ್ ಚರ್ಚಿಲ್ ಅವರ ಮಾತುಗಳಲ್ಲಿ, ಒಂದು ‘ವಿಶ್ವವ್ಯವಸ್ಥೆ’, ಅದರಲ್ಲಿ ‘ನ್ಯಾಯ ಮತ್ತು ಸಮನ್ಯಾಯದ ತತ್ತ್ವಗಳು … ಬಲಿಷ್ಠರ ವಿರುದ್ಧ ದುರ್ಬಲರನ್ನು ರಕ್ಷಿಸುತ್ತವೆ …’ ಎಂಬುದು ಅಂತರ್ನಿಹಿತವಾಗಿದೆ. ಶೀತಯುದ್ಧದ ಸ್ಥಗಿತಾವಸ್ಥೆಯಿಂದ ಮುಕ್ತಗೊಂಡಿರುವ ವಿಶ್ವಸಂಸ್ಥೆಯು ತನ್ನ ಸ್ಥಾಪಕರ ಐತಿಹಾಸಿಕ ದೃಷ್ಟಿಯನ್ನು ನೆರವೇರಿಸಲು ಸನ್ನದ್ಧವಾಗಿರುವ ಲೋಕ.” ಬುಷ್ ಹಿರಿಯರು, ತಮ್ಮನ್ನು ರಿಪಬ್ಲಿಕನ್ ಎಂದು ಗುರುತಿಸಿಕೊಂಡಿದ್ದರೂ ಸಹ, ಜಾಗತೀಕರಣವಾದಿಯಾಗಿದ್ದರು.</w:t>
      </w:r>
    </w:p>
    <w:p>
      <w:pPr>
        <w:pStyle w:val="ArticleBody"/>
        <w:jc w:val="left"/>
      </w:pPr>
      <w:r>
        <w:rPr>
          <w:rFonts w:ascii="Nirmala UI" w:hAnsi="Nirmala UI" w:eastAsia="Nirmala UI" w:cs="Nirmala UI"/>
        </w:rPr>
        <w:t>ಬಿಲ್ ಕ್ಲಿಂಟನ್ ತನ್ನ ಅಧಿಕಾರಪ್ರವೇಶ ಸಮಾರಂಭವನ್ನು ಲಿಂಕನ್ ಸ್ಮಾರಕದಲ್ಲಿ ನಡೆಸಿದ ಮೊದಲ ಅಧ್ಯಕ್ಷನಾಗಿದ್ದನು; ಇದರರ್ಥ, ಅವನು ಲಿಂಕನ್‌ಗೆ ಬೆನ್ನು ತೋರಿಸಿ, ವಾಷಿಂಗ್ಟನ್ ಸ್ಮಾರಕದ ಒಬೆಲಿಸ್ಕ್‌ನ ಕಡೆ ಮುಖಮಾಡಿದನು—ಆ ಒಬೆಲಿಸ್ಕ್‌ನ ಒಳಭಾಗವು ಫ್ರೀಮ್ಯಾಸನ್ರಿಯ ಚಿಹ್ನೆಗಳಿಂದ ತುಂಬಿದೆ. ಅವನು ಸಂವಿಧಾನಕ್ಕೆ ತನ್ನ ನಿಷ್ಠೆಯನ್ನು ಸುಳ್ಳಾಗಿ ಪ್ರಮಾಣಮಾಡುತ್ತಿದ್ದಾಗ ಮುಖಮಾಡಲು ಆಯ್ಕೆ ಮಾಡಿಕೊಂಡಿದ್ದ ಆ ಒಬೆಲಿಸ್ಕ್ ಮತ್ತು ಫ್ರೀಮ್ಯಾಸನ್ರಿಯ ಚಿಹ್ನೆಗಳು, ಅವನು ದಾಸ್ಯವಿರೋಧದ ಸಂಕೇತವಾದ ಲಿಂಕನ್ ಸ್ಮಾರಕಕ್ಕೆ ಬೆನ್ನು ತೋರಿಸಿದ್ದಾನೆಂಬುದನ್ನಷ್ಟೇ ಸೂಚಿಸಲಿಲ್ಲ; ಕ್ಲಿಂಟನ್ ಆಯ್ಕೆ ಮಾಡಿಕೊಂಡಿದ್ದ ಆ ಐತಿಹಾಸಿಕ ಸ್ಥಿತಿಗತিও, ಅವನು ತನ್ನ ಭಾಷಣದಲ್ಲಿ ತಾನು ಅಧ್ಯಯನ ಮಾಡಿದ್ದ ಜೆಸ್ಯೂಯಿಟ್ ವಿಶ್ವವಿದ್ಯಾಲಯದ ಒಬ್ಬ ಪ್ರಾಧ್ಯಾಪಕನನ್ನು ಹೊಗಳಿದ ಸ್ವೀಕಾರ ಭಾಷಣದೊಂದಿಗೆ ಹೊಂದಿಕೆಯಾಗುತ್ತದೆ.</w:t>
      </w:r>
    </w:p>
    <w:p>
      <w:pPr>
        <w:pStyle w:val="ArticleBody"/>
        <w:jc w:val="left"/>
      </w:pPr>
      <w:r>
        <w:rPr>
          <w:rFonts w:ascii="Nirmala UI" w:hAnsi="Nirmala UI" w:eastAsia="Nirmala UI" w:cs="Nirmala UI"/>
        </w:rPr>
        <w:t>ಆ ಪ್ರಾಧ್ಯಾಪಕರಾದ ಕ್ಯಾರಲ್ ಕ್ವಿಗ್ಲಿ, 1966ರಲ್ಲಿ ಪ್ರಕಟವಾದ *Tragedy and Hope: A History of the World in Our Time* ಎಂಬ ಪುಸ್ತಕವನ್ನು ಬರೆದರು; ಮತ್ತು ಅದು “ಜಾಗತಿಕತಾವಾದಿ ಕಲ್ಪನೆಗಳ ಬೈಬಲ್” ಅನ್ನು ಪ್ರತಿನಿಧಿಸುತ್ತದೆ ಎಂಬಂತೆ ಸರಿಯಾಗಿ ಹಾಗೂ ವ್ಯಾಪಕವಾಗಿ ಅರ್ಥೈಸಲ್ಪಡುತ್ತದೆ. ಕುರಾನ್ ಇಸ್ಲಾಂಗೆ ಇರುವಂತೆಯೇ, ಮತ್ತು 1871ರಲ್ಲಿ ಪ್ರಕಟವಾದ, ಆಲ್ಬರ್ಟ್ ಪೈಕ್ ರಚಿಸಿದ *Morals and Dogma of the Ancient and Accepted Scottish Rite of Freemasonry* ಎಂಬುದು ಫ್ರೀಮೇಸನ್ರಿಯ ಗುಪ್ತೋಪದೇಶಗಳ ಅತಿ ಸಮಗ್ರ ವಿವರಣೆ ಎಂದು ಪರಿಗಣಿಸಲ್ಪಡುವಂತೆಯೇ; ಅಥವಾ *The Book of Mormon* ಲಾಟರ್ ಡೇ ಸೇಂಟ್ಸ್‌ಗಳಿಗೆ ಇರುವಂತೆಯೇ, ಕ್ವಿಗ್ಲಿಯ ಪುಸ್ತಕವು ಜಾಗತಿಕತಾವಾದಿ ತತ್ತ್ವಶಾಸ್ತ್ರದ ಬೈಬಲ್ ಆಗಿದೆ. ಕ್ಲಿಂಟನ್ ಕುರಾನ್‌ನ ಮೊಹಮ್ಮದರನ್ನು ಪ್ರಶಂಸಿಸಿದ್ದರೆ, ಅಥವಾ *The Book of Mormon*‌ನ ಜೋಸಫ್ ಸ್ಮಿತ್‌ರನ್ನು ಪ್ರಶಂಸಿಸಿದ್ದರೆ, ಹೆಚ್ಚಿನವರು ಅದನ್ನು ತಿಳಿದಿರುತ್ತಿದ್ದರು; ಮತ್ತು ಆಲ್ಬರ್ಟ್ ಪೈಕ್ ಯಾರು ಎಂಬುದನ್ನು ಕೆಲವರು ತಿಳಿದಿರುತ್ತಿದ್ದರು; ಆದರೆ ಕ್ಲಿಂಟನ್ ಕ್ವಿಗ್ಲಿಯನ್ನು ಪ್ರಶಂಸಿಸಿದ್ದದ್ದು ಅವನ ಸ್ವಂತ ಜಾಗತಿಕತಾವಾದಿ ಕಾರ್ಯಸೂಚಿಯೊಂದಿಗಿನ ಸಮ್ಮತತೆಯಾಗಿದ್ದು, ಅಬ್ರಹಾಂ ಲಿಂಕನ್ ಪ್ರತಿನಿಧಿಸಿದ ತತ್ತ್ವಗಳ ನಿರಾಕರಣೆಯಾಗಿತ್ತು ಎಂಬುದನ್ನು ಅತಿ ಕಡಿಮೆ ಜನರು ತಿಳಿದಿದ್ದರು.</w:t>
      </w:r>
    </w:p>
    <w:p>
      <w:pPr>
        <w:pStyle w:val="ArticleBody"/>
        <w:jc w:val="left"/>
      </w:pPr>
      <w:r>
        <w:rPr>
          <w:rFonts w:ascii="Nirmala UI" w:hAnsi="Nirmala UI" w:eastAsia="Nirmala UI" w:cs="Nirmala UI"/>
        </w:rPr>
        <w:t>ಆ ಭಾಷಣದಲ್ಲಿ ಕ್ಲಿಂಟನ್ ಹೀಗೆ ಹೇಳಿದರು: “ಯೌವನದ ವಯಸ್ಸಿನಲ್ಲಿ, ನಾನು ಜಾನ್ ಕೆನ್ನಿಡಿಯವರ ನಾಗರಿಕತ್ವದ ಕರೆಯನ್ನು ಕೇಳಿದೆ. ನಂತರ, ಜಾರ್ಜ್‌ಟೌನ್‌ನಲ್ಲಿ ವಿದ್ಯಾರ್ಥಿಯಾಗಿದ್ದಾಗ, ಕ್ಯಾರೋಲ್ ಕ್ವಿಗ್ಲಿ ಎಂಬ ಪ್ರಾಧ್ಯಾಪಕರಿಂದ ಆ ಕರೆ ಇನ್ನಷ್ಟು ಸ್ಪಷ್ಟಗೊಂಡುದನ್ನು ಕೇಳಿದೆ; ಅವರು ನಮಗೆ ಹೀಗೆ ಹೇಳಿದರು: ಅಮೆರಿಕವು ಇತಿಹಾಸದಲ್ಲಿನ ಅತ್ಯುತ್ತಮ ರಾಷ್ಟ್ರವಾಗಿರುವುದಕ್ಕೆ ಕಾರಣ, ನಮ್ಮ ಜನರು ಯಾವಾಗಲೂ ಎರಡು ಸಂಗತಿಗಳಲ್ಲಿ ನಂಬಿಕೆ ಇಟ್ಟಿದ್ದಾರೆ: ನಾಳೆ ಇಂದಿಗಿಂತ ಉತ್ತಮವಾಗಿರಬಹುದು ಎಂಬುದು, ಮತ್ತು ಅದನ್ನು ಹಾಗೆ ಮಾಡಲು ನಮ್ಮ ಪ್ರತಿಯೊಬ್ಬರ ಮೇಲೂ ವೈಯಕ್ತಿಕ ನೈತಿಕ ಹೊಣೆಗಾರಿಕೆ ಇದೆ ಎಂಬುದು.” “ಅಮೆರಿಕವನ್ನು ಮತ್ತೊಮ್ಮೆ ಮಹಾನ್ ಮಾಡುವ” ಬಗ್ಗೆ ಕ್ಯಾರೋಲ್ ಕ್ವಿಗ್ಲಿಯವರ ಕಲ್ಪನೆ ಎಂದರೆ, ಅಮೆರಿಕ ಸಂಯುಕ್ತ ಸಂಸ್ಥಾನವು ತನ್ನ ರಾಷ್ಟ್ರೀಯ ಸರ್ವಭೌಮತ್ವವನ್ನು ವಿಶ್ವಸಂಸ್ಥೆಗೆ ಒಪ್ಪಿಸಿಕೊಡುವುದಾಗಿತ್ತು. ಕ್ಲಿಂಟನ್ ಒಬ್ಬ ಡೆಮೋಕ್ರಾಟ್, ಜಾಗತಿಕತಾವಾದಿ, ಡ್ರಾಗನ್‌ನ ಪ್ರತಿನಿಧಿಯಾಗಿದ್ದರು.</w:t>
      </w:r>
    </w:p>
    <w:p>
      <w:pPr>
        <w:pStyle w:val="ArticleBody"/>
        <w:jc w:val="left"/>
      </w:pPr>
      <w:r>
        <w:rPr>
          <w:rFonts w:ascii="Nirmala UI" w:hAnsi="Nirmala UI" w:eastAsia="Nirmala UI" w:cs="Nirmala UI"/>
        </w:rPr>
        <w:t>“ತಂದೆಯಂತೆಯೇ ಮಗ”, ಕೊನೆಯ ಜಾರ್ಜ್ ಬುಶ್ ಒಬ್ಬ ಜಾಗತಿಕವಾದಿಯಾಗಿದ್ದನು; ಮತ್ತು ತನ್ನ ತಂದೆಯಂತೆಯೇ, ತಾನೂ ರಿಪಬ್ಲಿಕನ್ ಎಂದು ಘೋಷಿಸಿಕೊಂಡಿದ್ದ ಜಾಗತಿಕವಾದಿಯೇ ಆಗಿದ್ದನು. ಹಣ್ಣು ಮರದಿಂದ ಬಹಳ ದೂರ ಬೀಳುವುದಿಲ್ಲ. ಬೈಬಲ್ ಒಂದು ಅಲಂಕಾರಿಕ ಪ್ರಶ್ನೆಯನ್ನು ಎತ್ತುತ್ತದೆ: “ಇಬ್ಬರು ಒಪ್ಪಂದದಲ್ಲಿರದೆ ಜೊತೆಯಾಗಿ ನಡೆಯಬಹುದೇ?” ಕೊನೆಯ ಬುಶ್, ಬಿಲ್ ಮತ್ತು ಹಿಲರಿ ಕ್ಲಿಂಟನ್ ಅವರೊಂದಿಗೆ ಸೇರಿ ನೆರವೇರಿಸಿದ ಅನೇಕ ಕಾರ್ಯಗಳನ್ನು ಒಬ್ಬನು ಕೇವಲ ಹಿಂಬಾಲಿಸಿ ನೋಡಿದರೆ ಸಾಕು, ಕೊನೆಯ ಬುಶ್ ಯಾರೊಂದಿಗೆ ಒಪ್ಪಿಕೊಂಡಿದ್ದನು ಎಂಬುದು ಗೋಚರಿಸುತ್ತದೆ.</w:t>
      </w:r>
    </w:p>
    <w:p>
      <w:pPr>
        <w:pStyle w:val="ArticleBody"/>
        <w:jc w:val="left"/>
      </w:pPr>
      <w:r>
        <w:rPr>
          <w:rFonts w:ascii="Nirmala UI" w:hAnsi="Nirmala UI" w:eastAsia="Nirmala UI" w:cs="Nirmala UI"/>
        </w:rPr>
        <w:t>ಅಧ್ಯಕ್ಷರಾಗಿ ಆಯ್ಕೆಯಾಗುವ ಮೊದಲು ನಡೆದ ಒಂದು ಚುನಾವಣಾ ಸಭೆಯಲ್ಲಿ ಬರಾಕ್ ಹುಸೇನ್ ಒಬಾಮಾ, ಅಮೆರಿಕಾ ಸಂಯುಕ್ತ ಸಂಸ್ಥಾನವನ್ನು ಮೂಲಭೂತವಾಗಿ ರೂಪಾಂತರಿಸುವ ಕುರಿತು ಒಂದು ಹೇಳಿಕೆಯನ್ನು ನೀಡಿದರು. 2008ರ ಅಕ್ಟೋಬರ್ 30ರಂದು, ಮಿಸ್ಸೂರಿಯ ಕೊಲಂಬಿಯಾದಲ್ಲಿ, ಒಬಾಮಾ ಹೀಗೆ ಹೇಳಿದರು: “We are five days away from fundamentally transforming the United States of America.” ಈ ಹೇಳಿಕೆ ಒಬಾಮಾದ “hope and change” ಎಂಬ ವ್ಯಾಪಕ ಸಂದೇಶದ ಭಾಗವಾಗಿತ್ತು; ಅದು ಅವರ 2008ರ ರಾಷ್ಟ್ರಪತಿ ಚುನಾವಣಾ ಪ್ರಚಾರದ ಕೇಂದ್ರ ವಿಷಯವಾಗಿದ್ದು, ಮಹತ್ವದ ನೀತಿಪರ ಸುಧಾರಣೆಗಳಿಗೂ ಹಾಗೂ ದೇಶಕ್ಕೆ ವಿಭಿನ್ನ ದಿಕ್ಕನ್ನೂ ನೀಡುವ ಅವರ ಬದ್ಧತೆಯನ್ನು ಒತ್ತಿಹೇಳುತ್ತಿತ್ತು. ಅವರು ದೇಶವನ್ನು ತಿರುಗಿಸಿದ ದಿಕ್ಕು ಜಾಗತಿಕತೆಯ ಡ್ರ್ಯಾಗನ್-ನೀತಿಗಳು, ಶ್ವೇತವರ್ಣೀಯರ ವಿರುದ್ಧತೆ, ಗರ್ಭಪಾತಪರತೆ, ಕಾರ್ಬನ್ ಇಂಧನಗಳ ವಿರುದ್ಧತೆ, ಅಮೆರಿಕಾ ವಿರುದ್ಧ ಜಾಗತಿಕತಾಪರತೆ, ವೈವಿಧ್ಯತೆ, ಸಮಾನತೆ, ಒಳಗೊಳ್ಳಿಕೆ, ಕ್ರಿಟಿಕಲ್ ರೇಸ್ ಥಿಯರಿಯ ಸುಳ್ಳು ಇತಿಹಾಸ, ಹೀಗೆ ಮುಂದುವರಿಯುತ್ತಲೇ ಇರುವವುಗಳತ್ತ ಆಗಿತ್ತು. ಒಬಾಮಾ ಕೇವಲ ಒಂದು ಸಮುದಾಯ ಸಂಘಟಕರಷ್ಟೇ ಅಲ್ಲ; ಅವರು ಡ್ರ್ಯಾಗನ್-ಶಕ್ತಿಯ ಜಾಗತಿಕತಾವಾದಿ ಕಾರ್ಯಸೂಚಿಯ ಪ್ರತಿನಿಧಿಯಾಗಿದ್ದರು ಮತ್ತು ಇನ್ನೂ ಹಾಗೆಯೇ ಇದ್ದಾರೆ.</w:t>
      </w:r>
    </w:p>
    <w:p>
      <w:pPr>
        <w:pStyle w:val="ArticleBody"/>
        <w:jc w:val="left"/>
      </w:pPr>
      <w:r>
        <w:rPr>
          <w:rFonts w:ascii="Nirmala UI" w:hAnsi="Nirmala UI" w:eastAsia="Nirmala UI" w:cs="Nirmala UI"/>
        </w:rPr>
        <w:t>ಆದಾಗ್ಯೂ ಟ್ರಂಪ್, ಸಾಮಾನ್ಯ ಆಧುನಿಕ ರಾಜಕಾರಣಿಯಂತಲ್ಲದೆ, 1989ರಲ್ಲಿ ಆರಂಭವಾದ ಅವಧಿಯಲ್ಲಿದ್ದ ಇತರ ಏಳು ಅಧ್ಯಕ್ಷರೆಲ್ಲರೂ ಒಟ್ಟಾಗಿ ಉಳಿಸಿಕೊಂಡ ವಾಗ್ದಾನಗಳಿಗಿಂತಲೂ ಹೆಚ್ಚಾಗಿ ತನ್ನ ವಾಗ್ದಾನಗಳನ್ನು ನೆರವೇರಿಸಿದನು. ಅವನು ಅಮೆರಿಕವನ್ನು ಮತ್ತೆ ಮಹಾನ್‌ಗೊಳಿಸುವ ಸಂಕಲ್ಪಕ್ಕೆ ಬದ್ಧನಾಗಿದ್ದನು; ಮತ್ತು ಆ ಪ್ರಯತ್ನದಲ್ಲಿ, ಕೇವಲ ಅಮೆರಿಕ ಸಂಯುಕ್ತ ಸಂಸ್ಥಾನದಲ್ಲಷ್ಟೇ ಅಲ್ಲ, ಸಮಸ್ತ ವಿಶ್ವದಲ್ಲಿಯೂ ಅಧಿಕಾರದಲ್ಲಿರುವ ಜಾಗತೀಕರಣವಾದಿ ಶಕ್ತಿಗಳನ್ನು ಅವನು ಕೆದಕಿದನು.</w:t>
      </w:r>
    </w:p>
    <w:p>
      <w:pPr>
        <w:pStyle w:val="ArticleBody"/>
        <w:jc w:val="left"/>
      </w:pPr>
      <w:r>
        <w:rPr>
          <w:rFonts w:ascii="Nirmala UI" w:hAnsi="Nirmala UI" w:eastAsia="Nirmala UI" w:cs="Nirmala UI"/>
        </w:rPr>
        <w:t>ಜೋ ಬೈಡನ್ ಅವರು ಇನ್ನೊಬ್ಬ ಜಾಗತಿಕವಾದಿಯಲ್ಲದೆ ಬೇರೆ ಯಾವುದಾದರೂ ಎಂದು ತೋರಿಸುವ ಯಾವುದೇ ಸಾಕ್ಷ್ಯವೂ ಅವರಿಗೆ ಇಲ್ಲ.</w:t>
      </w:r>
    </w:p>
    <w:p>
      <w:pPr>
        <w:pStyle w:val="ArticleBody"/>
        <w:jc w:val="left"/>
      </w:pPr>
      <w:r>
        <w:rPr>
          <w:rFonts w:ascii="Nirmala UI" w:hAnsi="Nirmala UI" w:eastAsia="Nirmala UI" w:cs="Nirmala UI"/>
        </w:rPr>
        <w:t>ಕ್ಯಾಥೋಲಿಕತೆಯ ಮೃಗವು ನಾಗಶಕ್ತಿಗಳೊಂದಿಗೆ ದೀರ್ಘಕಾಲದ ಯುದ್ಧವೊಂದನ್ನು ನಡೆಸಿತು; ಮತ್ತು ಯುನೈಟೆಡ್ ಸ್ಟೇಟ್ಸ್ ಪಾಪಾಸ್ತ್ವದ ಪ್ರತಿರೂಪವನ್ನು ರೂಪಿಸುವಾಗ ಆಳುವ ಅಧ್ಯಕ್ಷನು, ಪ್ರವಾದನಾ-ಅವಶ್ಯಕತೆಯ ಪ್ರಕಾರ, ನಾಗಶಕ್ತಿಗಳೊಂದಿಗೆ ಹೋರಾಟದಲ್ಲಿರಬೇಕಾಗುತ್ತದೆ. ಡೊನಾಲ್ಡ್ ಟ್ರಂಪ್ ಅವರನ್ನು ಹೊರತುಪಡಿಸಿ ಜೀವಂತಿರುವ ಯಾವುದೇ ಅಧ್ಯಕ್ಷರು ನಾಗಶಕ್ತಿಗಳೊಂದಿಗೆ ಯುದ್ಧ ನಡೆಸುವುದಿಲ್ಲ; ಯಾಕಂದರೆ ಡೆಮೋಕ್ರ್ಯಾಟ್‌ಗಳು ಬಹಿರಂಗವಾಗಿಯೇ ಜಾಗತೀಕರಣವಾದಿಗಳು (ನಾಗಗಳು), ಮತ್ತು ಕೊನೆಯ ಜಾರ್ಜ್ ಬುಷ್ ಕೂಡ, ಅವನ ತಂದೆಯಿದ್ದಂತೆ, (ತಾನು ರಿಪಬ್ಲಿಕನ್ ಎಂದು ಘೋಷಿಸಿಕೊಂಡಿದ್ದರೂ, ವಾಸ್ತವದಲ್ಲಿ ಜಾಗತೀಕರಣವಾದಿ ನಾಗನಾಗಿದ್ದನು), ಯಾಕಂದರೆ ಯೇಸು ಯಾವಾಗಲೂ ಮೊದಲನೆಯದರಿಂದ ಕೊನೆಯದನ್ನು ಚಿತ್ರಿಸುತ್ತಾನೆ.</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“ದೇವಜನರನ್ನು ಒಂದು ಮಹಾ ಸಂಕಟವು ಎದುರು ನೋಡುತ್ತಿದೆ. ಲೋಕವನ್ನೂ ಒಂದು ಸಂಕಟವು ಎದುರು ನೋಡುತ್ತಿದೆ. ಎಲ್ಲಾ ಯುಗಗಳಲ್ಲಿಯೂ ಅತಿ ಗಂಭೀರವಾದ ಹೋರಾಟವು ಈಗ ನಮ್ಮ ಎದುರಲ್ಲೇ ನಿಂತಿದೆ. ಪ್ರವಾದನ ವಾಕ್ಯದ ಅಧಿಕಾರದ ಆಧಾರದಿಂದ ನಾಲ್ವತ್ತು ವರ್ಷಗಳಿಗಿಂತಲೂ ಹೆಚ್ಚು ಕಾಲ ನಾವು ಸಮೀಪಿಸುತ್ತಿದೆ ಎಂದು ಘೋಷಿಸಿದ್ದ ಘಟನೆಗಳು ಈಗ ನಮ್ಮ ಕಣ್ಣುಗಳ ಮುಂದೆ ನಡೆಯುತ್ತಿವೆ. ಮನಸ್ಸಾಕ್ಷಿಯ ಸ್ವಾತಂತ್ರ್ಯವನ್ನು ನಿರ್ಬಂಧಿಸುವ ಸಂವಿಧಾನದ ತಿದ್ದುಪಡಿಯ ವಿಷಯವು ಈಗಾಗಲೇ ದೇಶದ ಶಾಸಕರ ಮುಂದಿಟ್ಟಲ್ಪಟ್ಟಿದೆ. ಭಾನುವಾರದ ಆಚರಣೆಯನ್ನು ಜಾರಿಗೊಳಿಸುವ ಪ್ರಶ್ನೆಯು ರಾಷ್ಟ್ರೀಯ ಆಸಕ್ತಿ ಮತ್ತು ಪ್ರಾಮುಖ್ಯತೆಯ ವಿಷಯವಾಗಿಬಿಟ್ಟಿದೆ. ಈ ಚಳವಳಿಯ ಫಲವೇನು ಎಂಬುದನ್ನು ನಾವು ಚೆನ್ನಾಗಿ ತಿಳಿದಿದ್ದೇವೆ. ಆದರೆ ಆ ಪರಿಣಾಮವನ್ನು ಎದುರಿಸಲು ನಾವು ಸಿದ್ಧರಾಗಿದ್ದೇವೆಯೇ? ಜನರ ಮುಂದಿರುವ ಅಪಾಯದ ವಿಷಯವಾಗಿ ಅವರಿಗೆ ಎಚ್ಚರಿಕೆ ನೀಡುವ ಕರ್ತವ್ಯವನ್ನು ದೇವರು ನಮ್ಮ ಮೇಲೆ ಒಪ್ಪಿಸಿದ್ದಾನೆ; ಅದನ್ನು ನಾವು ನಿಷ್ಠೆಯಿಂದ ನೆರವೇರಿಸಿದ್ದೇವೆಯೇ?”</w:t>
      </w:r>
    </w:p>
    <w:p>
      <w:pPr>
        <w:pStyle w:val="ArticleScripture"/>
        <w:jc w:val="left"/>
      </w:pPr>
      <w:r>
        <w:rPr>
          <w:rFonts w:ascii="Nirmala UI" w:hAnsi="Nirmala UI" w:eastAsia="Nirmala UI" w:cs="Nirmala UI"/>
        </w:rPr>
        <w:t>“ಭಾನುವಾರ ಆಚರಣೆಯನ್ನು ಬಲಾತ್ಕಾರವಾಗಿ ಜಾರಿಗೊಳಿಸುವ ಈ ಚಳವಳಿಯಲ್ಲಿ ತೊಡಗಿರುವವರಲ್ಲಿಯೂ ಅನೇಕರಿದ್ದಾರೆ; ಈ ಕ್ರಮದ ಫಲವಾಗಿ ಏನು ಉಂಟಾಗುವುದೋ ಅದಕ್ಕೆ ಅವರು ಅಂಧರಾಗಿದ್ದಾರೆ. ತಾವು ಧಾರ್ಮಿಕ ಸ್ವಾತಂತ್ರ್ಯದ ಮೇಲೆಯೇ ನೇರವಾಗಿ ಪ್ರಹಾರ ಮಾಡುತ್ತಿದ್ದಾರೆಂಬುದನ್ನು ಅವರು ಕಾಣುವುದಿಲ್ಲ. ಬೈಬಲ್ಲಿನ ಸಬ್ಬತ್ತಿನ ಹಕ್ಕನ್ನು, ಮತ್ತು ಭಾನುವಾರ ಸಂಸ್ಥೆಯು ನೆಲಸಿರುವ ಸುಳ್ಳು ಅಡಿಪಾಯವನ್ನು, ಎಂದಿಗೂ ಅರ್ಥಮಾಡಿಕೊಂಡಿರದವರೂ ಅನೇಕರಿದ್ದಾರೆ. ಧಾರ್ಮಿಕ ಶಾಸನಕ್ಕೆ ಅನುಕೂಲವಾಗುವ ಯಾವ ಚಳವಳಿಯೇ ಆಗಲಿ, ಅದು ನಿಜವಾಗಿ ಪಾಪಸಿಂಹಾಸನಕ್ಕೆ ನೀಡುವ ಒಂದು ಮನ್ನಣೆ ಆಗಿದೆ; ಏಕೆಂದರೆ ಅದು ಅನೇಕ ಯುಗಗಳಿಂದ ಮನಸ್ಸಾಕ್ಷಿಯ ಸ್ವಾತಂತ್ರ್ಯದ ವಿರುದ್ಧ ನಿರಂತರವಾಗಿ ಹೋರಾಡುತ್ತ ಬಂದಿದೆ. ‘ಕ್ರೈಸ್ತ’ ಸಂಸ್ಥೆಯೆಂದು ಕರೆಯಲ್ಪಡುವ ಭಾನುವಾರ ಆಚರಣೆ ತನ್ನ ಅಸ್ತಿತ್ವವನ್ನು ‘ಅಧರ್ಮದ ರಹಸ್ಯ’ಕ್ಕೆ ಬಾಧ್ಯವಾಗಿದೆ; ಮತ್ತು ಅದನ್ನು ಜಾರಿಗೊಳಿಸುವುದು ರೋಮನಿಸಂನ ಮೂಲಸ್ತಂಭವಾಗಿರುವ ಆ ಸಿದ್ಧಾಂತಗಳಿಗೆ ವಾಸ್ತವಿಕ ಮಾನ್ಯತೆ ನೀಡುವುದೇ ಆಗಿರುತ್ತದೆ. ನಮ್ಮ ದೇಶವು ತನ್ನ ಸರ್ಕಾರದ ಸಿದ್ಧಾಂತಗಳನ್ನು ತಿರಸ್ಕರಿಸಿ ಭಾನುವಾರ ಕಾನೂನನ್ನು ಜಾರಿಗೆ ತರುವ ಮಟ್ಟಿಗೆ ಬಂದಾಗ, ಈ ಕ್ರಿಯೆಯಲ್ಲಿ ಪ್ರೊಟೆಸ್ಟಾಂಟಿಸಂ ಪೋಪೀಯತ್ವದೊಂದಿಗೆ ಕೈಜೋಡಿಸುವುದು; ಅದು ಮತ್ತೇನೂ ಅಲ್ಲ, ದೀರ್ಘಕಾಲದಿಂದಲೇ ಅವಕಾಶಕ್ಕಾಗಿ ಕಾತುರದಿಂದ ಕಾದು, ಮತ್ತೆ ಕ್ರಿಯಾಶೀಲ ಏಕಾಧಿಕಾರಶಾಹಿಯೊಳಗೆ ಜಿಗಿಯಲು ನೋಡುತ್ತಿದ್ದ ದೌರ್ಜನ್ಯಕ್ಕೆ ಜೀವ ತುಂಬುವುದಷ್ಟೇ ಆಗಿರುತ್ತದೆ.”</w:t>
      </w:r>
    </w:p>
    <w:p>
      <w:pPr>
        <w:pStyle w:val="ArticleScripture"/>
        <w:jc w:val="left"/>
      </w:pPr>
      <w:r>
        <w:rPr>
          <w:rFonts w:ascii="Nirmala UI" w:hAnsi="Nirmala UI" w:eastAsia="Nirmala UI" w:cs="Nirmala UI"/>
        </w:rPr>
        <w:t>“ಧಾರ್ಮಿಕ ಕಾನೂನುಮಾಡುವಿಕೆಯ ಅಧಿಕಾರವನ್ನು ಉಪಯೋಗಿಸುವ ರಾಷ್ಟ್ರೀಯ ಸುಧಾರಣಾ ಚಳವಳಿಯು, ಸಂಪೂರ್ಣವಾಗಿ ಅಭಿವೃದ್ಧಿಗೊಂಡಾಗ, ಹಳೆಯ ಯುಗಗಳಲ್ಲಿ ಪ್ರಬಲವಾಗಿದ್ದ ಅದೇ ಅಸಹಿಷ್ಣುತೆ ಮತ್ತು ಹಿಂಸಾಚಾರವನ್ನು ವ್ಯಕ್ತಪಡಿಸುವುದು. ಆಗ ಮಾನವಸಭೆಗಳು ದೈವಿಕಾಧಿಕಾರದ ವಿಶೇಷ ಹಕ್ಕುಗಳನ್ನು ತಮ್ಮದಾಗಿಸಿಕೊಂಡು, ತಮ್ಮ ನಿರಂಕುಶ ಅಧಿಕಾರದ ಅಡಿಯಲ್ಲಿ ಮನಸ್ಸಾಕ್ಷಿಯ ಸ್ವಾತಂತ್ರ್ಯವನ್ನು ನುಚ್ಚುನೂರು ಮಾಡಿದ್ದವು; ಮತ್ತು ಅವರ ಆದೇಶಗಳಿಗೆ ವಿರೋಧಿಸಿದವರ ಮೇಲೆ ಕಾರಾಗೃಹವಾಸ, ದೇಶನಿರ্বাসನ, ಮತ್ತು ಮರಣವು ಮುಂದುವರಿದವು. ಪಾಪಾಚಾರಸಂಸ್ಥೆಯನ್ನಾಗಲಿ ಅದರ ತತ್ತ್ವಗಳನ್ನಾಗಲಿ ಮತ್ತೆ ಕಾನೂನಿನ ಮೂಲಕ ಅಧಿಕಾರಕ್ಕೆ ತರುವದಾದರೆ, ಜನಪ್ರಿಯ ಭ್ರಾಂತಿಗಳಿಗೆ ಮಣಿದು ಮನಸ್ಸಾಕ್ಷಿಯನ್ನೂ ಸತ್ಯವನ್ನೂ ಬಲಿಯಾಗಿಸಲು ಸಿದ್ಧರಿಲ್ಲದವರ ವಿರುದ್ಧ ಹಿಂಸೆಯ ಅಗ್ನಿಗಳು ಮರುಜ್ವಲಿಸಲಿವೆ. ಈ ದುಷ್ಟತೆಯು ಸಾಕಾರಗೊಳ್ಳುವ ಅಂಚಿನಲ್ಲಿದೆ.”</w:t>
      </w:r>
    </w:p>
    <w:p>
      <w:pPr>
        <w:pStyle w:val="ArticleScripture"/>
        <w:jc w:val="left"/>
      </w:pPr>
      <w:r>
        <w:rPr>
          <w:rFonts w:ascii="Nirmala UI" w:hAnsi="Nirmala UI" w:eastAsia="Nirmala UI" w:cs="Nirmala UI"/>
        </w:rPr>
        <w:t>“ನಮ್ಮ ಮುಂದಿರುವ ಅಪಾಯಗಳನ್ನು ತೋರಿಸುವ ಬೆಳಕನ್ನು ದೇವರು ನಮಗೆ ನೀಡಿರುವಾಗ, ಅದನ್ನು ಜನರ ಮುಂದೆ ತರುವುದಕ್ಕಾಗಿ ನಮ್ಮ ಸಾಮರ್ಥ್ಯದಲ್ಲಿರುವ ಪ್ರತಿಯೊಂದು ಪ್ರಯತ್ನವನ್ನೂ ಮಾಡದೆ ನಾವು ನಿರ್ಲಕ್ಷಿಸಿದರೆ, ಆತನ ದೃಷ್ಟಿಯಲ್ಲಿ ನಾವು ಹೇಗೆ ನಿರ್ದೋಷಿಗಳಾಗಿ ನಿಲ್ಲಬಲ್ಲೆವು? ಈ ಮಹತ್ವಪೂರ್ಣ ಸಂಕಟವನ್ನು ಅವರು ಎಚ್ಚರಿಕೆಯಿಲ್ಲದೆ ಎದುರಿಸಬೇಕೆಂದು ಅವರನ್ನು ಬಿಟ್ಟುಬಿಡುವುದರಲ್ಲಿ ನಾವು ತೃಪ್ತರಾಗಬಹುದೆ?” Testimonies, volume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ನೂರಮೂವತ್ತೆಂಟನೆಯದು</dc:title>
  <dc:subject>ದಾನಿಯೇಲ 11 ಅನಾವರಣ: ಇತಿಹಾಸದ ಮೂಲಕದ ಒಂದು ಪ್ರವಾದನಾತ್ಮಕ ಪ್ರಯಾಣ</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