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ಮೂವತ್ತೊಂಬತ್ತು</w:t>
      </w:r>
    </w:p>
    <w:p>
      <w:pPr>
        <w:pStyle w:val="ArticleSubtitle"/>
        <w:jc w:val="left"/>
      </w:pPr>
      <w:r>
        <w:rPr>
          <w:rFonts w:ascii="Nirmala UI" w:hAnsi="Nirmala UI" w:eastAsia="Nirmala UI" w:cs="Nirmala UI"/>
        </w:rPr>
        <w:t>ಆಧುನಿಕ ರಾಜಕೀಯ ವಾಸ್ತವಗಳೊಂದಿಗೆ ದಾನಿಯೇಲ 11:40ರ ಪ್ರವಾದನಾತ್ಮಕ ಹೊಂದಾಣಿಕೆ: ಕೊನೆಯ ಅಧ್ಯಕ್ಷನ ರಹಸ್ಯವನ್ನು ಬಿಚ್ಚಿಡುವುದು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ದಾನಿಯೇಲ ಅಧ್ಯಾಯ ಹನ್ನೊಂದರ ನಲವತ್ತನೇ ವಚನವು, ಅದೇ ಅಧ್ಯಾಯದ ಮೊದಲನೆಯ ಮತ್ತು ಎರಡನೆಯ ವಚನಗಳೊಂದಿಗೆ ಹೊಂದಿಕೆಯಾಗುವುದನ್ನು ನಾವು ಪರಿಗಣಿಸುತ್ತಿದ್ದೇವೆ. ಮೊದಲನೆಯ ವಚನವು ಅಂತ್ಯದ ಕಾಲವನ್ನು 1989ರಲ್ಲಿ ಗುರುತಿಸುತ್ತದೆ; ಮತ್ತು ನಲವತ್ತನೇ ವಚನವೂ ಸಹ 1989ರಲ್ಲಿಯೇ ಅಂತ್ಯದ ಕಾಲವನ್ನು ಗುರುತಿಸುತ್ತದೆ, ಅಂದರೆ 1989ರ ನವೆಂಬರ್ 9ರಂದು ಬರ್ಲಿನ್ ಗೋಡೆಯನ್ನು ಕೆಡವಿದ ಘಟನೆಯ ಮೂಲಕ ಸೂಚಿಸಲ್ಪಟ್ಟಂತೆ ಸೋವಿಯತ್ ಯೂನಿಯನ್‌ನ ಕುಸಿತದೊಂದಿಗೆ.</w:t>
      </w:r>
    </w:p>
    <w:p>
      <w:pPr>
        <w:pStyle w:val="ArticleBody"/>
        <w:jc w:val="left"/>
      </w:pPr>
      <w:r>
        <w:rPr>
          <w:rFonts w:ascii="Nirmala UI" w:hAnsi="Nirmala UI" w:eastAsia="Nirmala UI" w:cs="Nirmala UI"/>
        </w:rPr>
        <w:t>ಎರಡನೆಯ ವಚನವು 1989ರ ನಂತರದ ಅಮೇರಿಕ ಸಂಯುಕ್ತ ಸಂಸ್ಥಾನಗಳ ಆರನೆಯ ಅಧ್ಯಕ್ಷನನ್ನು ಎಲ್ಲ ಅಧ್ಯಕ್ಷರಲ್ಲಿಯೂ ಅತ್ಯಂತ ಶ್ರೀಮಂತನಾಗಿ ಗುರುತಿಸುತ್ತದೆ; ಹೀಗೆ ಅದು ಡೊನಾಲ್ಡ್ ಟ್ರಂಪ್‌ನ್ನು ಸ್ಪಷ್ಟವಾಗಿ ಸೂಚಿಸುತ್ತದೆ. ಹೀಗೆ ಮಾಡುವ ಮೂಲಕ, ಅದು ಟ್ರಂಪ್ “ಸಮಸ್ತ ಗ್ರೀಸಿಯಾವನ್ನು ಕದಡಿಬಿಡುವನು” ಎಂದು ಗುರುತಿಸುತ್ತದೆ; ಅದು ಮೂರನೆಯ ವಚನದಲ್ಲಿರುವ ಅಲೆಕ್ಸಾಂಡರ್ ಮಹಾನನ ಗ್ರೀಕೀಯ ಸಾಮ್ರಾಜ್ಯವಾಗಿತ್ತು. ಮೂರನೆಯ ಮತ್ತು ನಾಲ್ಕನೆಯ ವಚನಗಳ ಗ್ರೀಕ್ ರಾಜ್ಯವು ದಾನಿಯೇಲನ ಅಧ್ಯಾಯ ಹನ್ನೊಂದರಲ್ಲಿ ವಿಶ್ವವ್ಯಾಪಿ ರಾಜ್ಯದ ಸಂಕೇತವಾಗಿದೆ.</w:t>
      </w:r>
    </w:p>
    <w:p>
      <w:pPr>
        <w:pStyle w:val="ArticleBody"/>
        <w:jc w:val="left"/>
      </w:pPr>
      <w:r>
        <w:rPr>
          <w:rFonts w:ascii="Nirmala UI" w:hAnsi="Nirmala UI" w:eastAsia="Nirmala UI" w:cs="Nirmala UI"/>
        </w:rPr>
        <w:t>ವಿಲಿಯಂ ಮಿಲ್ಲರ್ “ಇತಿಹಾಸವೂ ಪ್ರವಾದನೆಯೂ ಒಂದಕ್ಕೊಂದು ಹೊಂದಿಕೊಳ್ಳುತ್ತವೆ” ಎಂಬ ವಾಕ್ಯವನ್ನು ರೂಪಿಸಿದರು; ಮತ್ತು ಡೊನಾಲ್ಡ್ ಟ್ರಂಪ್ ಅವರ ಇತಿಹಾಸವು, ಅವರು ಅಮೇರಿಕ ಸಂಯುಕ್ತ ಸಂಸ್ಥಾನದ ಕೊನೆಯ ಎಂಟು ಅಧ್ಯಕ್ಷರಲ್ಲಿ ಅತ್ಯಂತ ಧನಿಕನಾಗಿದ್ದನು ಎಂಬುದಷ್ಟೇ ಅಲ್ಲ, ಅಮೇರಿಕ ಸಂಯುಕ್ತ ಸಂಸ್ಥಾನದ ಜಾಗತಿಕತಾವಾದಿಗಳು ಹಾಗೂ ಸಮಸ್ತ ಲೋಕದ ಜಾಗತಿಕತಾವಾದಿಗಳು ಡೊನಾಲ್ಡ್ ಟ್ರಂಪ್ ಅವರನ್ನು ಅಷ್ಟು ಅತಾರ್ಕಿಕವಾದ ದ್ವೇಷದಿಂದ ದ್ವೇಷಿಸುತ್ತಾರೆ ಎಂಬುದಕ್ಕೂ ಖಂಡಿಸಲಾಗದ ಸಾಕ್ಷಿಯನ್ನು ಒದಗಿಸುತ್ತದೆ; ಆ ದ್ವೇಷವನ್ನು ಅನೇಕರೂ ಉನ್ಮಾದವೆಂದು ವ್ಯಾಖ್ಯಾನಿಸುತ್ತಾರೆ.</w:t>
      </w:r>
    </w:p>
    <w:p>
      <w:pPr>
        <w:pStyle w:val="ArticleBody"/>
        <w:jc w:val="left"/>
      </w:pPr>
      <w:r>
        <w:rPr>
          <w:rFonts w:ascii="Nirmala UI" w:hAnsi="Nirmala UI" w:eastAsia="Nirmala UI" w:cs="Nirmala UI"/>
        </w:rPr>
        <w:t>1989ರಿಂದ ಆರಂಭವಾಗುವ ಕೊನೆಯ ಎಂಟು ಅಧ್ಯಕ್ಷರಲ್ಲಿಯ ಮೊದಲನೆಯವನು, ವಿವಿಧ ರೀತಿಗಳಲ್ಲಿ ಸ್ಪಷ್ಟವಾಗಿ ಟ್ರಂಪ್‌ನ ಪ್ರತಿರೂಪವಾಗಿದ್ದನು; ಇದರಿಂದಾಗಿ, ಎರಡನೇ ವಚನದಲ್ಲಿರುವ ಆರನೆಯ ಅಧ್ಯಕ್ಷನು ಅಂತಿಮವಾಗಿ ಎಂಟನೆಯ ಮತ್ತು ಕೊನೆಯ ಅಧ್ಯಕ್ಷನಾಗುವನೆಂಬುದು ದೃಢಪಡುತ್ತದೆ. ಎಂಟರ ಸರಣಿಯಲ್ಲಿ ಮೊದಲನೆಯವನಾದ ರೀಗನ್, ಎಂಟನೆಯ ಮತ್ತು ಕೊನೆಯವನಿಗೆ ಪ್ರತಿರೂಪವಾಗಿದ್ದನು; ಏಕೆಂದರೆ ಯೇಸು ಯಾವ ವಿಷಯದ ಅಂತ್ಯವನ್ನಾದರೂ ಅದರ ಆರಂಭದ ಮೂಲಕವೇ ಸದಾ ಚಿತ್ರಿಸುತ್ತಾನೆ.</w:t>
      </w:r>
    </w:p>
    <w:p>
      <w:pPr>
        <w:pStyle w:val="ArticleBody"/>
        <w:jc w:val="left"/>
      </w:pPr>
      <w:r>
        <w:rPr>
          <w:rFonts w:ascii="Nirmala UI" w:hAnsi="Nirmala UI" w:eastAsia="Nirmala UI" w:cs="Nirmala UI"/>
        </w:rPr>
        <w:t>1989ರಲ್ಲಿ ಅಂತ್ಯದ ಕಾಲದಲ್ಲಿದ್ದ ಅಧ್ಯಕ್ಷ ರೊನಾಲ್ಡ್ ರೀಗನ್ ಅವರ ಸಾಕ್ಷಿಯು, ಪ್ರವಾದನಾತ್ಮಕವಾಗಿ ಎಂಟು ಅಧ್ಯಕ್ಷರಲ್ಲಿನ ಕೊನೆಯವನಾಗಿರುವ ಅಧ್ಯಕ್ಷನನ್ನು ಪ್ರತಿನಿಧಿಸುತ್ತದೆ. ರೀಗನ್ ಅವರ ನಂತರ ಏಳು ಅಧ್ಯಕ್ಷರು ಇರುವರು; ಯಾಕಂದರೆ ಶೀಘ್ರದಲ್ಲೇ ಬರುವ ಭಾನುವಾರದ ಕಾನೂನಿನಲ್ಲಿ ಅಮೇರಿಕಾ ಸಂಯುಕ್ತ ಸಂಸ್ಥಾನವು ಬೈಬಲ್ ಪ್ರವಾದನೆಯ ಆರನೆಯ ರಾಜ್ಯವಾಗಿ ನಿಲ್ಲುವುದನ್ನು ನಿಲ್ಲಿಸುತ್ತದೆ; ಮತ್ತು ಆ ಭಾನುವಾರದ ಕಾನೂನಿಗೆ ಮುನ್ನಡೆಸುವ ಅವಧಿಯಲ್ಲಿ ಅಮೇರಿಕಾ ಸಂಯುಕ್ತ ಸಂಸ್ಥಾನವು ಮೃಗದ ಪ್ರತಿರೂಪವನ್ನು ರೂಪಿಸುತ್ತದೆ, ಮತ್ತು ಆ ಮೃಗವು ಏಳು ಮೃಗಗಳಿಂದ ಹೊರಹೊಮ್ಮಿದ ಎಂಟನೆಯದು. 1989ರಲ್ಲಿ ಅಂತ್ಯದ ಕಾಲದಲ್ಲಿದ್ದ ಮೊದಲ ಅಧ್ಯಕ್ಷನು ರೀಗನ್ ಆಗಿದ್ದನು, ಮತ್ತು ಕೊನೆಯವನು ಏಳರೊಳಗಿಂದ ಬಂದ ಎಂಟನೆಯವನಾಗಿರುವನು.</w:t>
      </w:r>
    </w:p>
    <w:p>
      <w:pPr>
        <w:pStyle w:val="ArticleBody"/>
        <w:jc w:val="left"/>
      </w:pPr>
      <w:r>
        <w:rPr>
          <w:rFonts w:ascii="Nirmala UI" w:hAnsi="Nirmala UI" w:eastAsia="Nirmala UI" w:cs="Nirmala UI"/>
        </w:rPr>
        <w:t>ರೀಗನ್ ಅವರು 1987ರ ಜೂನ್ 12ರಂದು, ಜರ್ಮನಿಯ ಪಶ್ಚಿಮ ಬರ್ಲಿನ್‌ನಲ್ಲಿರುವ ಬರ್ಲಿನ್ ಗೋಡೆಯ ಸಮೀಪದ ಬ್ರಾಂಡೆನ್‌ಬರ್ಗ್ ಗೇಟ್‌ನಲ್ಲಿ ಮಾಡಿದ ಭಾಷಣದಲ್ಲಿ, ಸೋವಿಯತ್ ಒಕ್ಕೂಟದ ಕಮ್ಯುನಿಸ್ಟ್ ಪಕ್ಷದ ಪ್ರಧಾನ ಕಾರ್ಯದರ್ಶಿ ಮಿಖಾಯಿಲ್ ಗೊರ್ಬಚೇವ್ ಅವರನ್ನು ಉದ್ದೇಶಿಸಿ ಹೀಗೆ ಹೇಳಿದರು: “ಪ್ರಧಾನ ಕಾರ್ಯದರ್ಶಿ ಗೊರ್ಬಚೇವ್, ನೀವು ಶಾಂತಿಯನ್ನು ಬಯಸಿದರೆ, ನೀವು ಸೋವಿಯತ್ ಒಕ್ಕೂಟ ಮತ್ತು ಪೂರ್ವ ಯೂರೋಪಿನ ಸಮೃದ್ಧಿಯನ್ನು ಬಯಸಿದರೆ, ನೀವು ಉದಾರೀಕರಣವನ್ನು ಬಯಸಿದರೆ: ಈ ಗೇಟ್‌ವರೆಗೆ ಬನ್ನಿ! ಶ್ರೀಮಾನ್ ಗೊರ್ಬಚೇವ್, ಈ ಗೇಟ್‌ನ್ನು ತೆರೆಯಿರಿ! ಶ್ರೀಮಾನ್ ಗೊರ್ಬಚೇವ್, ಈ ಗೋಡೆಯನ್ನು ಕೆಡವಿಬಿಡಿ!” ಕೊನೆಯ ಎಂಟು ಅಧ್ಯಕ್ಷರಲ್ಲಿನ ಮೊದಲವರ ಅತ್ಯಂತ ಪ್ರಸಿದ್ಧ ವಾಕ್ಯವು, ಎರಡು ವರ್ಷಗಳ ನಂತರ 1989ರ ನವೆಂಬರ್ 9ರಂದು ಗೋಡೆಯ ಕೆಡವಿಕೆಯಿಂದಾದ ನೆರವೇರಿಕೆಯನ್ನು ಸೂಚಿಸಿತು.</w:t>
      </w:r>
    </w:p>
    <w:p>
      <w:pPr>
        <w:pStyle w:val="ArticleBody"/>
        <w:jc w:val="left"/>
      </w:pPr>
      <w:r>
        <w:rPr>
          <w:rFonts w:ascii="Nirmala UI" w:hAnsi="Nirmala UI" w:eastAsia="Nirmala UI" w:cs="Nirmala UI"/>
        </w:rPr>
        <w:t>ಹೀಗೆ ಮಾಡುವಾಗ, ಗೋಡೆಯನ್ನು ಕೆಡವಿಬಿಡಬೇಕೆಂಬ ರೀಗನ್‌ನ ಒತ್ತಿಹೇಳುವಿಕೆ, ಎಂಟನೇ ಅಧ್ಯಕ್ಷನ ಕಡೆ ಸೂಚಿಸಿತು; ಅವನು ಆರನೇ ಅಧ್ಯಕ್ಷನಾಗುವುದಕ್ಕಾಗಿ ಸ್ಪರ್ಧಿಸುತ್ತಿದ್ದಾಗ, “ಗೋಡೆಯನ್ನು ಕಟ್ಟುವೆನು” ಎಂಬ ವಾಗ್ದಾನದ ಮೇಲೆ ತನ್ನ ಪ್ರಚಾರವನ್ನು ಆಧಾರಿಸಿಕೊಂಡಿದ್ದನು. ಕೊನೆಯ ಎಂಟು ಅಧ್ಯಕ್ಷರಲ್ಲಿ ಮೊದಲನೆಯವನು ಗೋಡೆಯನ್ನು ಕೆಡವಿಬಿಡುವಂತೆ ಕರೆದನು, ಮತ್ತು ಬರ್ಲಿನ್ ಗೋಡೆ 1989ರಲ್ಲಿ, ಅಂತ್ಯದ ಕಾಲದಲ್ಲಿ, ಕೆಡವಿಬಿಡಲಾಯಿತು. ಶೀಘ್ರದಲ್ಲೇ ಬರುವ ಭಾನುವಾರದ ಕಾನೂನಿನ ಸಂದರ್ಭದಲ್ಲಿ, 1989ರಲ್ಲಿ ಆರಂಭವಾದುದರಿಂದ ಪ್ರತಿನಿಧಿಸಲ್ಪಟ್ಟಂತೆ, ಚರ್ಚ್ ಮತ್ತು ರಾಜ್ಯದ ಪ್ರತ್ಯೇಕತೆಯ “ಗೋಡೆ” ಕೆಡವಿಬಿಡಲ್ಪಡುವುದು. ಆ ಅವಧಿಯ ಮಧ್ಯದಲ್ಲಿ, ಜಾಗತೀಕರಣವಾದಿಗಳನ್ನು ಕೆದಕುವ ಆರನೇ ಅಧ್ಯಕ್ಷನು, ಅವರಿಗೆ ಬೇಕಿಲ್ಲದ ಒಂದು ಗೋಡೆಯನ್ನು ಕಟ್ಟಲು ಪ್ರಯತ್ನಿಸುತ್ತಾನೆ; ಮತ್ತು ಅವನು ಏಳರಲ್ಲಿ ಒಬ್ಬನಾಗಿದ್ದ ಎಂಟನೇ ಅಧ್ಯಕ್ಷನಾದಾಗ, ಮತ್ತೊಂದು “ಗೋಡೆ” ಕುಸಿದು ಬೀಳುವುದು.</w:t>
      </w:r>
    </w:p>
    <w:p>
      <w:pPr>
        <w:pStyle w:val="ArticleBody"/>
        <w:jc w:val="left"/>
      </w:pPr>
      <w:r>
        <w:rPr>
          <w:rFonts w:ascii="Nirmala UI" w:hAnsi="Nirmala UI" w:eastAsia="Nirmala UI" w:cs="Nirmala UI"/>
        </w:rPr>
        <w:t>ಎಂಟು ಅಧ್ಯಕ್ಷರಲ್ಲಿಯ ಮೊದಲವನನ್ನು, ದಾನಿಯೇಲ ಅಧ್ಯಾಯ ಹನ್ನೊಂದರ ನಲವತ್ತನೇ ವಚನದಲ್ಲಿ ಪ್ರತಿನಿಧಿಸಲ್ಪಟ್ಟಿರುವಂತೆ, ಅಂತ್ಯದ ಕಾಲವನ್ನು ಸೂಚಿಸಿದ ಒಂದು ಗೋಡೆಯ ಕೆಡವಿಕೆಯಿಂದ ಗುರುತಿಸಲಾಗುತ್ತದೆ; ಮತ್ತು ಎಂಟು ಅಧ್ಯಕ್ಷರಲ್ಲಿಯ ಕೊನೆಯವನನ್ನು, ದಾನಿಯೇಲ ಅಧ್ಯಾಯ ಹನ್ನೊಂದರ ನಲವತ್ತೊಂದನೇ ವಚನದಲ್ಲಿ ಪ್ರತಿನಿಧಿಸಲ್ಪಟ್ಟಿರುವಂತೆ, ಒಂದು ಲಕ್ಷ ನಲವತ್ತನಾಲ್ಕು ಸಾವಿರರ ಮುದ್ರಣಕಾಲದ ಅಂತ್ಯವನ್ನು ಸೂಚಿಸುವ ಒಂದು “ಗೋಡೆಯ” ಕೆಡವಿಕೆಯಿಂದ ಗುರುತಿಸಲಾಗುತ್ತದೆ.</w:t>
      </w:r>
    </w:p>
    <w:p>
      <w:pPr>
        <w:pStyle w:val="ArticleBody"/>
        <w:jc w:val="left"/>
      </w:pPr>
      <w:r>
        <w:rPr>
          <w:rFonts w:ascii="Nirmala UI" w:hAnsi="Nirmala UI" w:eastAsia="Nirmala UI" w:cs="Nirmala UI"/>
        </w:rPr>
        <w:t>ಅಧ್ಯಕ್ಷ ರೇಗನ್ ಅವರು ಹಿಂದಿನ ಕಾಲದಲ್ಲಿ ಡೆಮೋಕ್ರಾಟ್ ಆಗಿದ್ದು ಬಳಿಕ ರಿಪಬ್ಲಿಕನ್ ಆಗಿ ಮಾರ್ಪಟ್ಟವರು; ಹಿಂದಿನ ಮಾಧ್ಯಮ ತಾರೆ; ತನ್ನ ಸ್ಪಷ್ಟವಾದ ವಾಗ್ಮಿತ್ವಕ್ಕಾಗಿ ಪ್ರಸಿದ್ಧನಾಗಿದ್ದ ವ್ಯಕ್ತಿ; ಗಾಢವಾದ ಹಾಸ್ಯಪ್ರಜ್ಞೆಯುಳ್ಳವರು; ವಾಷಿಂಗ್ಟನ್, ಡಿ.ಸಿ.ಯಲ್ಲಿನ ಸ್ಥಾಪಿತ ವ್ಯವಸ್ಥೆಯ ವಿರುದ್ಧ ಪ್ರಚಾರ ನಡೆಸಿದ ಹಣಕಾಸು ಸಂರಕ್ಷಣಾವಾದಿ. ಆದಾಗ್ಯೂ, ರಾಷ್ಟ್ರದ ರಾಜಧಾನಿಯಲ್ಲಿ ಬೇರೂರಿದ್ದ ಸ್ಥಾಪಿತ ವ್ಯವಸ್ಥೆ (“ಜೌಳುಭೂಮಿ”) ವಿರುದ್ಧದ ತನ್ನ ಮೊದಲ ಚುನಾವಣಾ ಪ್ರಚಾರದಲ್ಲಿನ ರೇಗನ್ ಅವರ ವಾಗ್ದಾಟದ ಹೊರತಾಗಿಯೂ, ಆ ಕಾಲದವರೆಗೆ ಇದ್ದ ಇತರ ಯಾವುದೇ ಆಧುನಿಕ ಅಧ್ಯಕ್ಷರಿಗಿಂತ ಹೆಚ್ಚು ಪ್ರಮಾಣದಲ್ಲಿ ದೃಢೀಕೃತ ಜಾಗತೀಕರಣವಾದಿ ರಾಜಕಾರಣಿಗಳನ್ನು ತಮ್ಮ ಸಚಿವ ಸಂಪುಟದ ಹುದ್ದೆಗಳಿಗೆ ನೇಮಿಸುವ ಸ್ಥಿತಿಗೆ ಅವರು ಬಂದರು. ಅಷ್ಟೇ ಅಲ್ಲ, ಜಾಗತೀಕರಣವಾದಿ ಇತಿಹಾಸದಲ್ಲಿ ಕುಟುಂಬದ ಬೇರುಗಳು ಬಹಳ ಹಿಂದಿನವರೆಗೆ ವಿಸ್ತರಿಸಿರುವ ವ್ಯಕ್ತಿಯಾದ ಮೊದಲ ಜಾರ್ಜ್ ಬುಷ್ ಅವರನ್ನು ತಮ್ಮ ಉಪಾಧ್ಯಕ್ಷರಾಗಿ ಆಯ್ಕೆಮಾಡುವಷ್ಟಕ್ಕೂ ಅವರು ಮುಂದಾದರು.</w:t>
      </w:r>
    </w:p>
    <w:p>
      <w:pPr>
        <w:pStyle w:val="ArticleBody"/>
        <w:jc w:val="left"/>
      </w:pPr>
      <w:r>
        <w:rPr>
          <w:rFonts w:ascii="Nirmala UI" w:hAnsi="Nirmala UI" w:eastAsia="Nirmala UI" w:cs="Nirmala UI"/>
        </w:rPr>
        <w:t>ಟ್ರಂಪ್ ತಾನು “ಕದಳುಭೂಮಿ” ಎಂದು ಕರೆಯುತ್ತಿದ್ದ ಸಂಸ್ಥಾಪಿತ ವ್ಯವಸ್ಥೆಯನ್ನು ಶುದ್ಧೀಕರಿಸುವುದನ್ನು ತನ್ನ ಚುನಾವಣಾ ಪ್ರಚಾರದ ಕೇಂದ್ರವನ್ನಾಗಿ ಮಾಡಿಕೊಂಡಿದ್ದನು; ಆದರೆ ತಾನು ಅತ್ಯಂತ ಸಮೀಪವಾಗಿ ಕೆಲಸ ಮಾಡಲು ಆಯ್ಕೆ ಮಾಡಿಕೊಂಡ ಪುರುಷರ ಕುರಿತ ಅವನ ದಾಖಲೆಯೇ ಅವನ ಅತ್ಯಂತ ದೊಡ್ಡ ದುರ್ಬಲತೆಯನ್ನು ಗುರುತಿಸುತ್ತದೆ. ಆ ಪುರುಷರಲ್ಲಿ ಬಹುತೇಕರೆಲ್ಲರೂ ಟ್ರಂಪ್ ಅಷ್ಟು ದೃಢವಾಗಿ ವಿರೋಧಿಸುವ “ಕದಳುಭೂಮಿ”ಯ ಪ್ರತಿನಿಧಿಗಳಾಗಿದ್ದರು. ಟ್ರಂಪ್ ಕೂಡ, ರೀಗನ್‌ನಂತೆ, ಡೆಮೋಕ್ರಾಟ್ ಪಕ್ಷದಿಂದ ರಿಪಬ್ಲಿಕನ್ ಪಕ್ಷಕ್ಕೆ ತಿರುಗಿದವನಾಗಿದ್ದು, ಮಾಜಿ ಮಾಧ್ಯಮ ತಾರೆಯಾಗಿದ್ದು, ತನ್ನ ವಾಗ್ಮಿತೆಗೆ ಪ್ರಸಿದ್ಧನಾಗಿದ್ದವನಾಗಿದ್ದು, ಆಳವಾದ ಹಾಸ್ಯಪ್ರಜ್ಞೆಯುಳ್ಳವನಾಗಿದ್ದು, ಹಣಕಾಸು ವಿಷಯಗಳಲ್ಲಿ ಸಂರಕ್ಷಣಾವಾದಿಯಾಗಿದ್ದನು.</w:t>
      </w:r>
    </w:p>
    <w:p>
      <w:pPr>
        <w:pStyle w:val="ArticleBody"/>
        <w:jc w:val="left"/>
      </w:pPr>
      <w:r>
        <w:rPr>
          <w:rFonts w:ascii="Nirmala UI" w:hAnsi="Nirmala UI" w:eastAsia="Nirmala UI" w:cs="Nirmala UI"/>
        </w:rPr>
        <w:t>ಅಮೆರಿಕ ಸಂಯುಕ್ತ ಸಂಸ್ಥಾನಗಳ ಕೊನೆಯ ಅಧ್ಯಕ್ಷನೇ ಅಮೆರಿಕ ಸಂಯುಕ್ತ ಸಂಸ್ಥಾನಗಳಲ್ಲಿ ಪಾಪಾಸಿಯ ಪ್ರತಿರೂಪವು (ಮೃಗದ ಪ್ರತಿರೂಪವು) ಸ್ಥಾಪಿಸಲ್ಪಡುವಾಗ ಅಧಿಕಾರದಲ್ಲಿರುವ ಅಧ್ಯಕ್ಷನಾಗಿರುತ್ತಾನೆ. ಆದಕಾರಣ, 1989ರಿಂದ ಎಣಿಸಿದ ಎಂಟನೆಯ ಮತ್ತು ಕೊನೆಯ ಅಧ್ಯಕ್ಷನು ದ್ರಾಕ್ಷಸಶಕ್ತಿಯ ವಿರುದ್ಧದ ಯುದ್ಧದಲ್ಲಿ ತೊಡಗಿಸಿಕೊಂಡಿರುತ್ತಾನೆ; ಏಕೆಂದರೆ 538ರಲ್ಲಿ ಪಾಪಾಸಿಯನ್ನು ಮೊದಲಾಗಿ ದ್ರಾಕ್ಷಸಶಕ್ತಿಯೇ ಸಿಂಹಾಸನಾರೂಢಗೊಳಿಸಿದುದು ದ್ರಾಕ್ಷಸನೊಂದಿಗೆ ನಡೆದ ದೀರ್ಘ, ಎಳೆದುಹೋದ ಯುದ್ಧದಲ್ಲಿಯೇ ಆಗಿತ್ತು, ನಂತರ 1798ರಲ್ಲಿ ಅದೇ ದ್ರಾಕ್ಷಸಶಕ್ತಿಯೇ ಅವಳನ್ನು ಸಿಂಹಾಸನಚ್ಯುತಗೊಳಿಸಿತು; ಮತ್ತು ಬಳಿಕ ತಮ್ಮ ಏಳನೆಯ ರಾಜ್ಯವನ್ನು ಪಾಪಾಸಿಗೆ ಕೊಡುವುದಕ್ಕೆ ಒಪ್ಪುವ ಹತ್ತು ರಾಜರಿಂದ ಪ್ರತಿನಿಧಿಸಲ್ಪಡುವ ದ್ರಾಕ್ಷಸಶಕ್ತಿಯೇ ಅವಳನ್ನು ಮತ್ತೊಮ್ಮೆ ಸಿಂಹಾಸನಾರೂಢಗೊಳಿಸುತ್ತದೆ; ನಂತರ ಅವರು ಅವಳನ್ನು ಬೆಂಕಿಯಿಂದ ದಹಿಸಿ, ಅವಳ ಮಾಂಸವನ್ನು ತಿನ್ನುವ ಮೂಲಕ, ಸಹಾಯ ಮಾಡಲು ಯಾರೂ ಇಲ್ಲದ ಅವಳ ಅಂತ್ಯಕಾಲದಲ್ಲಿ, ಪಾಪಾಸೀಯ ಮೃಗವನ್ನು ಸಿಂಹಾಸನಚ್ಯುತಗೊಳಿಸುತ್ತಾರೆ.</w:t>
      </w:r>
    </w:p>
    <w:p>
      <w:pPr>
        <w:pStyle w:val="ArticleBody"/>
        <w:jc w:val="left"/>
      </w:pPr>
      <w:r>
        <w:rPr>
          <w:rFonts w:ascii="Nirmala UI" w:hAnsi="Nirmala UI" w:eastAsia="Nirmala UI" w:cs="Nirmala UI"/>
        </w:rPr>
        <w:t>ಎಂಟನೆಯವನಾಗಬೇಕಾದ ಅಧ್ಯಕ್ಷನು, ಅಂದರೆ ಆ ಏಳರಲ್ಲೊಬ್ಬನಾಗಿರುವವನು, ಒಂದು ನಾಗಶಕ್ತಿಯ ವಿರುದ್ಧದ ಯುದ್ಧದಲ್ಲಿ ಭಾಗಿಯಾಗಿರುವ ಅಧ್ಯಕ್ಷನಾಗಿಯೂ ಇರುವನು. ಆರನೆಯ ಮತ್ತು ಅತಿಸಂಪನ್ನ ಅಧ್ಯಕ್ಷನು ಸಮಸ್ತ ಜಾಗತಿಕ ನಾಗಶಕ್ತಿಗಳನ್ನು ಕೆದಕಿಬಿಡುವಾಗ, ಆ ಯುದ್ಧವು ಗುರುತಿಸಲ್ಪಡುತ್ತದೆ. 1989ರಿಂದ ಆರಂಭವಾಗುವ ಅಂತಿಮ ಎಂಟು ಅಧ್ಯಕ್ಷರಲ್ಲಿಂದ ಇಬ್ಬರು ಮೃತರಾಗಿದ್ದಾರೆ; ಆದಕಾರಣ, ನಾಗಶಕ್ತಿಯ ವಿರುದ್ಧದ ಯುದ್ಧದಲ್ಲಿ ತೊಡಗಿಕೊಳ್ಳಬಹುದಾದ ಅಧ್ಯಕ್ಷರು ಆರು ಮಂದಿ ಉಳಿದಿದ್ದಾರೆ.</w:t>
      </w:r>
    </w:p>
    <w:p>
      <w:pPr>
        <w:pStyle w:val="ArticleBody"/>
        <w:jc w:val="left"/>
      </w:pPr>
      <w:r>
        <w:rPr>
          <w:rFonts w:ascii="Nirmala UI" w:hAnsi="Nirmala UI" w:eastAsia="Nirmala UI" w:cs="Nirmala UI"/>
        </w:rPr>
        <w:t>ಆ ಆರು ಸಾಧ್ಯತೆಗಳಲ್ಲಿ ನಾಲ್ಕು ಮಂದಿ ಬಹಿರಂಗವಾಗಿ ಅಜಗಶಕ್ತಿ-ಚಾಲಿತ ಜಾಗತಿಕತಾವಾದಿಗಳು. ಆ ಆರು ಮಂದಿಯಲ್ಲಿ ಒಬ್ಬನು, ತನ್ನ ತಂದೆಯಂತೆ, ತಾನು ರಿಪಬ್ಲಿಕನ್ ಎಂದು ಹೇಳಿಕೊಳ್ಳುತ್ತಾನೆ; ಆದರೆ ಅವನು ಹೆಸರಿಗೆ ಮಾತ್ರ ರಿಪಬ್ಲಿಕನ್, ಮತ್ತು ತನ್ನ ತಂದೆಯಂತೆ, ಜಾಗತಿಕತಾವಾದಿ ಅಜಗಶಕ್ತಿಯ ಪ್ರತಿನಿಧಿಯಾಗಿದ್ದಾನೆ. ಜೀವಂತವಾಗಿರುವ ಆರು ಅಧ್ಯಕ್ಷರಲ್ಲಿ ಕೇವಲ ಒಬ್ಬನೇ ಸ್ಪಷ್ಟವಾಗಿ ಜಾಗತಿಕತಾವಾದಿ ಅಲ್ಲ, ಮತ್ತು ಅವನೇ ಜಾಗತಿಕತಾವಾದಿಗಳನ್ನು ಕೆದಕುವ ಅಧ್ಯಕ್ಷನು. ಕೊನೆಯ ಎಂಟು ಅಧ್ಯಕ್ಷರಲ್ಲಿ ಪಾಪಪೀಠದ ಪ್ರತಿರೂಪದ ಅಂಶವನ್ನು ನೆರವೇರಿಸಲು ಸಾಧ್ಯವಾಗುವವನು ಅವನೇ ಒಬ್ಬನು, ಅಂದರೆ ಅಜಗಶಕ್ತಿಯೊಂದಿಗಿನ ಯುದ್ಧದಲ್ಲಿ ಭಾಗಿಯಾಗಿರುವವನಾಗಿರುವ ದೃಷ್ಟಿಯಿಂದ.</w:t>
      </w:r>
    </w:p>
    <w:p>
      <w:pPr>
        <w:pStyle w:val="ArticleBody"/>
        <w:jc w:val="left"/>
      </w:pPr>
      <w:r>
        <w:rPr>
          <w:rFonts w:ascii="Nirmala UI" w:hAnsi="Nirmala UI" w:eastAsia="Nirmala UI" w:cs="Nirmala UI"/>
        </w:rPr>
        <w:t>ಅಮೆರಿಕದ ಗೃಹಯುದ್ಧಕ್ಕೆ ಸಂಬಂಧಿಸಿ, ಈ ನಿಜಸ್ಥಿತಿಯನ್ನೇ ಉದ್ದೇಶಿಸಿ, ಮೊದಲ ಗಣರಾಜ್ಯಪರ ಅಧ್ಯಕ್ಷರು ಪ್ರಸಿದ್ಧವಾಗಿ ಒಂದು ಶಾಸ್ತ್ರವಚನವನ್ನು ಉಲ್ಲೇಖಿಸಿದರು.</w:t>
      </w:r>
    </w:p>
    <w:p>
      <w:pPr>
        <w:pStyle w:val="ArticleScripture"/>
        <w:jc w:val="left"/>
      </w:pPr>
      <w:r>
        <w:rPr>
          <w:rFonts w:ascii="Nirmala UI" w:hAnsi="Nirmala UI" w:eastAsia="Nirmala UI" w:cs="Nirmala UI"/>
        </w:rPr>
        <w:t>ಆದರೆ ಯೇಸು ಅವರ ಮನೋಭಾವಗಳನ್ನು ತಿಳಿದು ಅವರಿಗೆ ಹೇಳಿದನು: ತನ್ನಲ್ಲಿಯೇ ವಿಭಜಿಸಲ್ಪಟ್ಟ ಪ್ರತಿಯೊಂದು ರಾಜ್ಯವು ಹಾಳಾಗುತ್ತದೆ; ಮತ್ತು ತನ್ನಲ್ಲಿಯೇ ವಿಭಜಿಸಲ್ಪಟ್ಟ ಪ್ರತಿಯೊಂದು ನಗರವಾಗಲಿ ಮನೆಯಾಗಲಿ ನಿಲ್ಲಲಾರದು. ಮತ್ತು ಸೈತಾನನು ಸೈತಾನನನ್ನೇ ಹೊರಹಾಕುವದಾದರೆ, ಅವನು ತನ್ನಲ್ಲಿಯೇ ವಿಭಜಿಸಲ್ಪಟ್ಟವನಾಗಿದ್ದಾನೆ; ಹೀಗಿರಲಾಗಿ ಅವನ ರಾಜ್ಯವು ಹೇಗೆ ನಿಲ್ಲುವುದು? ಮತ್ತು ನಾನು ಬೀಲ್ಜೆಬೂಬನ ಮೂಲಕ ದೆವ್ವಗಳನ್ನು ಹೊರಹಾಕುವದಾದರೆ, ನಿಮ್ಮ ಮಕ್ಕಳು ಅವುಗಳನ್ನು ಯಾರ ಮೂಲಕ ಹೊರಹಾಕುತ್ತಾರೆ? ಆದದರಿಂದ ಅವರು ನಿಮ್ಮ ನ್ಯಾಯಾಧಿಪತಿಗಳಾಗುವರು. ಆದರೆ ನಾನು ದೇವರ ಆತ್ಮನ ಮೂಲಕ ದೆವ್ವಗಳನ್ನು ಹೊರಹಾಕುವದಾದರೆ, ದೇವರ ರಾಜ್ಯವು ನಿಮ್ಮ ಬಳಿಗೆ ಬಂದಿದೆ. ಮತ್ತಾಯ 12:25–28.</w:t>
      </w:r>
    </w:p>
    <w:p>
      <w:pPr>
        <w:pStyle w:val="ArticleBody"/>
        <w:jc w:val="left"/>
      </w:pPr>
      <w:r>
        <w:rPr>
          <w:rFonts w:ascii="Nirmala UI" w:hAnsi="Nirmala UI" w:eastAsia="Nirmala UI" w:cs="Nirmala UI"/>
        </w:rPr>
        <w:t>ಗ್ರೀಷ್ಯದ ರಾಜ್ಯವನ್ನು ಕೆದಕಿದ ಅತಿಶ್ರೀಮಂತ ಅಧ್ಯಕ್ಷನ ವಿರುದ್ಧ ಅಜಗರನು ನಡೆಸುವ ಯುದ್ಧವು ಡೊನಾಲ್ಡ್ ಟ್ರಂಪ್ ಮತ್ತು ಜಾಗತಿಕತಾವಾದಿಗಳ ನಡುವಿನದ್ದಾಗಿಯೇ ಇರಬಹುದು; ಯಾಕಂದರೆ ಜೀವಿತವಾಗಿರುವ ಉಳಿದ ಐದು ಸಾಧ್ಯವಿರುವ ಅಧ್ಯಕ್ಷರೆಲ್ಲರೂ ಅಮೆರಿಕಾ-ವಿರೋಧಿ ಜಾಗತಿಕತಾವಾದಿಗಳಾಗಿದ್ದಾರೆ. ಲಿಂಕನ್ ಹಿಂದಿನ ವಚನಗಳನ್ನು ಉಲ್ಲೇಖಿಸಿ, ದಾಸ್ಯಪರ ಮತ್ತು ದಾಸ್ಯವಿರೋಧಿ ಎಂಬ ಎರಡು ಶಿಬಿರಗಳಾಗಿ ವಿಭಜಿತಗೊಂಡಿದ್ದ ರಾಷ್ಟ್ರದ ವಿಷಯವನ್ನು ಉದ್ದೇಶಿಸಿ ಮಾತನಾಡಿದಾಗ, ಅವರು ದಾಸ್ಯಪರ ಡೆಮಾಕ್ರಾಟರನ್ನೂ ದಾಸ್ಯವಿರೋಧಿ ರಿಪಬ್ಲಿಕನ್‌ಗಳನ್ನೂ ಉದ್ದೇಶಿಸಿ ಮಾತನಾಡುತ್ತಿದ್ದರು; ಹೀಗೆ ಮಾಡುವ ಮೂಲಕ, ಅಂತ್ಯಕಾಲದ ಜಾಗತಿಕತಾವಾದಿ ಡೆಮಾಕ್ರಾಟರ ವಿರುದ್ಧದ ಯುದ್ಧವನ್ನೂ ಅವರು ಉದ್ದೇಶಿಸುತ್ತಿದ್ದರು; ಆ ಯುದ್ಧವನ್ನು ಕೊನೆಯ ರಿಪಬ್ಲಿಕನ್ ಅಧ್ಯಕ್ಷನು ತನ್ನ MAGA-ವಾದದ ಚಳವಳಿಯ ಮೂಲಕ ಕೆದಕುತ್ತಾನೆ, ಮತ್ತು ಅದನ್ನು ಅವನೇ ಪ್ರತಿನಿಧಿಸಿ ಮುನ್ನಡೆಸುತ್ತಾನೆ.</w:t>
      </w:r>
    </w:p>
    <w:p>
      <w:pPr>
        <w:pStyle w:val="ArticleBody"/>
        <w:jc w:val="left"/>
      </w:pPr>
      <w:r>
        <w:rPr>
          <w:rFonts w:ascii="Nirmala UI" w:hAnsi="Nirmala UI" w:eastAsia="Nirmala UI" w:cs="Nirmala UI"/>
        </w:rPr>
        <w:t>ಮೊದಲ ರಿಪಬ್ಲಿಕನ್ ಅಧ್ಯಕ್ಷನಾಗಿ, ಲಿಂಕನ್ ಕೊನೆಯ ರಿಪಬ್ಲಿಕನ್ ಅಧ್ಯಕ್ಷನಿಗೆ ಸಂಕೇತರೂಪನಾಗಿದ್ದಾನೆ. 1989ರಲ್ಲಿ ಅಂತ್ಯದ ಕಾಲದಲ್ಲಿದ್ದ ರಿಪಬ್ಲಿಕನ್ ಅಧ್ಯಕ್ಷನಿಂದಲೂ ಆ ಕೊನೆಯ ಅಧ್ಯಕ್ಷನು ಪ್ರತಿನಿಧಿಸಲ್ಪಟ್ಟಿದ್ದಾನೆ. ಈ ಎರಡು ಸಾಕ್ಷಿಗಳು ತಾವು ಸಂಕೇತಗೊಳಿಸುತ್ತಿರುವ ಅಧ್ಯಕ್ಷನು ರಿಪಬ್ಲಿಕನ್ ಎಂಬುದನ್ನು ಗುರುತಿಸುತ್ತವೆ. 1989ರಲ್ಲಿ ಅಂತ್ಯದ ಕಾಲದಲ್ಲಿದ್ದ ರಿಪಬ್ಲಿಕನ್ ಅಧ್ಯಕ್ಷನು ಕೇವಲ ರಿಪಬ್ಲಿಕನ್ ಮಾತ್ರವಲ್ಲ, ಅವನು ಕೊನೆಯ ಎಂಟು ಅಧ್ಯಕ್ಷರಲ್ಲಿ ಮೊದಲನೂ ಆಗಿದ್ದನು. ಕೊನೆಯ ಅಧ್ಯಕ್ಷನು ಮೊದಲ ಅಧ್ಯಕ್ಷನಾಗಿಯೂ ಮೊದಲ Commander-in-Chief ಆಗಿಯೂ ಇದ್ದ ಜಾರ್ಜ್ ವಾಷಿಂಗ್ಟನ್‌ನಿಂದಲೂ ಸಂಕೇತಗೊಳಿಸಲ್ಪಟ್ಟಿರುವನು.</w:t>
      </w:r>
    </w:p>
    <w:p>
      <w:pPr>
        <w:pStyle w:val="ArticleBody"/>
        <w:jc w:val="left"/>
      </w:pPr>
      <w:r>
        <w:rPr>
          <w:rFonts w:ascii="Nirmala UI" w:hAnsi="Nirmala UI" w:eastAsia="Nirmala UI" w:cs="Nirmala UI"/>
        </w:rPr>
        <w:t>ಇದಕ್ಕೆ ಪ್ರತಿಯಾಗಿ ವಾಷಿಂಗ್ಟನ್‌ರನ್ನು 1776ರಿಂದ ಪ್ರತಿನಿಧಿಸಲ್ಪಟ್ಟ ಅವಧಿಯಲ್ಲಿ ಮೊದಲ ಅಧ್ಯಕ್ಷನಿಂದ ಪೂರ್ವರೂಪವಾಗಿ ಚಿತ್ರಿಸಲಾಗಿತ್ತು; ಮತ್ತು ಆ ಮೊದಲ ಅಧ್ಯಕ್ಷನು (ಪೇಟನ್ ರ್ಯಾಂಡಾಲ್ಫ್) ಏಳು ಮಂದಿಯಿಂದ ಪ್ರತಿನಿಧಿಸಲ್ಪಟ್ಟ ಎಂಟು ಅವಧಿಗಳಲ್ಲಿ ಸೇವೆ ಸಲ್ಲಿಸಿದ ಏಳು ಪುರುಷರಲ್ಲಿ ಒಬ್ಬನಾಗಿದ್ದನು. ರ್ಯಾಂಡಾಲ್ಫ್ ಎಂಟರಲ್ಲಿ ಮೊದಲವನಾಗಿದ್ದನು; ಆದಕಾರಣ ಅವನು ರೀಗನ್‌ರನ್ನು ಪ್ರತಿನಿಧಿಸಿದನು, ಏಕೆಂದರೆ ರೀಗನ್ ಸಹ ಎಂಟರಲ್ಲಿ ಮೊದಲವನಾಗಿದ್ದನು; ಮತ್ತು ಅವನು ಆ ಏಳರಲ್ಲೊಬ್ಬನಾಗಿದ್ದ ಎಂಟನೇವನಾಗಿದ್ದನು. ಆದ್ದರಿಂದ ರ್ಯಾಂಡಾಲ್ಫ್ ವಾಷಿಂಗ್ಟನ್‌ರನ್ನು (ಮೊದಲ ಅಧ್ಯಕ್ಷ), ಲಿಂಕನ್‌ರನ್ನು (ಮೊದಲ ರಿಪಬ್ಲಿಕನ್ ಅಧ್ಯಕ್ಷ), ರೀಗನ್‌ರನ್ನು (ಕೊನೆಯ ಎಂಟರ ಮೊದಲ ಅಧ್ಯಕ್ಷ), ಮತ್ತು 1989ರ ನಂತರದ ಎಂಟನೇ ಅಧ್ಯಕ್ಷನನ್ನು ಪ್ರತಿನಿಧಿಸಿದನು; ಪ್ರವಾದನಾತ್ಮಕ ಅವಶ್ಯಕತೆಯ ಪ್ರಕಾರ ಅವನು ಆ ಏಳರಲ್ಲೊಬ್ಬನಾಗಿದ್ದ ಎಂಟನೇವನಾಗಿರಬೇಕಾಗಿತ್ತು.</w:t>
      </w:r>
    </w:p>
    <w:p>
      <w:pPr>
        <w:pStyle w:val="ArticleBody"/>
        <w:jc w:val="left"/>
      </w:pPr>
      <w:r>
        <w:rPr>
          <w:rFonts w:ascii="Nirmala UI" w:hAnsi="Nirmala UI" w:eastAsia="Nirmala UI" w:cs="Nirmala UI"/>
        </w:rPr>
        <w:t>1789ರಿಂದ ಪ್ರತಿನಿಧಿಸಲ್ಪಟ್ಟ ಇತಿಹಾಸದಲ್ಲಿ ಅಧ್ಯಕ್ಷನಾಗಿದ್ದ ಜಾನ್ ಹ್ಯಾನ್ಕಾಕ್‌ನಿಂದಲೂ ವಾಷಿಂಗ್ಟನ್‌ಗೆ ಪ್ರತಿರೂಪ ದೊರೆಯುತ್ತದೆ; ಮತ್ತು ರ್ಯಾಂಡಾಲ್ಫ್‌ನಂತೆಯೇ ಅವನು ಏಳರಲ್ಲಿ ಒಂದಾಗಿದ್ದ ಎಂಟನೆಯವನಾಗಿದ್ದನು. ರ್ಯಾಂಡಾಲ್ಫ್ ವಾಷಿಂಗ್ಟನ್‌ಗೆ ಪ್ರತಿರೂಪನಾಗಿದ್ದನು; ಆದದರಿಂದ, ಹ್ಯಾನ್ಕಾಕ್ ಏಳರಲ್ಲಿ ಒಂದಾಗಿದ್ದ ಎಂಟನೆಯವನಾಗಿ ರ್ಯಾಂಡಾಲ್ಫ್‌ಗೆ ಹೊಂದಿಕೆಯಾಗುವಾಗ, ಹ್ಯಾನ್ಕಾಕ್ 1989ನಂತರದ ಎಂಟನೆಯ ಅಧ್ಯಕ್ಷನನ್ನು ಪ್ರತಿನಿಧಿಸುತ್ತಾನೆ; ಪ್ರವಾದನಾ ಅವಶ್ಯಕತೆಯ ಪ್ರಕಾರ ಅವನು ಏಳರಲ್ಲಿ ಒಂದಾಗಿದ್ದ ಎಂಟನೆಯವನಾಗಿರಬೇಕಾಗಿತ್ತು.</w:t>
      </w:r>
    </w:p>
    <w:p>
      <w:pPr>
        <w:pStyle w:val="ArticleBody"/>
        <w:jc w:val="left"/>
      </w:pPr>
      <w:r>
        <w:rPr>
          <w:rFonts w:ascii="Nirmala UI" w:hAnsi="Nirmala UI" w:eastAsia="Nirmala UI" w:cs="Nirmala UI"/>
        </w:rPr>
        <w:t>ರ್ಯಾಂಡಾಲ್ಫ್, ಹ್ಯಾಂಕಾಕ್, ವಾಷಿಂಗ್ಟನ್, ಲಿಂಕನ್ ಮತ್ತು ರೀಗನ್—ಇವರಿಬ್ಬರೂ ಅಲ್ಲ, ಇವರೆಲ್ಲರೂ—ಕೊನೆಯ ಅಧ್ಯಕ್ಷನನ್ನು ಪ್ರತಿರೂಪಿಸುತ್ತಾರೆ. ಆ ಸಾಕ್ಷಿಗಳಲ್ಲಿ ಇಬ್ಬರು, ಕೊನೆಯ ಅಧ್ಯಕ್ಷನು ರಿಪಬ್ಲಿಕನ್ ಆಗಿರುವನು ಎಂಬುದನ್ನು ಸ್ಥಾಪಿಸುತ್ತಾರೆ. ಇನ್ನಿಬ್ಬರು, ಕೊನೆಯ ಅಧ್ಯಕ್ಷನು ಏಳರಲ್ಲಿರುವ ಎಂಟನೇವನಾಗಿರುವನು ಎಂಬುದನ್ನು ಸ್ಥಾಪಿಸುತ್ತಾರೆ. 1989ರ ಅಂತ್ಯದ ಕಾಲದ ನಂತರದ ಎಂಟು ಅಧ್ಯಕ್ಷರಲ್ಲಿ ಜೀವಂತವಾಗಿರುವ ಐದು ಅಧ್ಯಕ್ಷರು, ಡ್ರಾಗನ್ ಶಕ್ತಿಯೊಂದಿಗೆ ಯುದ್ಧದಲ್ಲಿ ಭಾಗಿಯಾಗಲು ಅಗತ್ಯವಾದ ರಾಜಕೀಯ ಸಿದ್ಧಾಂತವನ್ನು ಕೇವಲ ಟ್ರಂಪ್‌ನಲ್ಲೇ ಇದೆ ಎಂಬುದನ್ನು ಗುರುತಿಸುತ್ತಾರೆ.</w:t>
      </w:r>
    </w:p>
    <w:p>
      <w:pPr>
        <w:pStyle w:val="ArticleBody"/>
        <w:jc w:val="left"/>
      </w:pPr>
      <w:r>
        <w:rPr>
          <w:rFonts w:ascii="Nirmala UI" w:hAnsi="Nirmala UI" w:eastAsia="Nirmala UI" w:cs="Nirmala UI"/>
        </w:rPr>
        <w:t>ಲಿಂಕನ್‌ಗಿಂತ ಮೊದಲು ಡೆಮಾಕ್ರಾಟ್ ಜೇಮ್ಸ್ ಬುಕೆನನ್ ಇದ್ದನು; ಪ್ರಾಮಾಣಿಕ ಇತಿಹಾಸಕಾರರು ಅಮೆರಿಕದ ಆ ಆರಂಭಿಕ ಇತಿಹಾಸದಲ್ಲಿ ಅವನನ್ನು ಅತಿ ಅಸಮರ್ಥ ಅಧ್ಯಕ್ಷನೆಂದು ಗುರುತಿಸುತ್ತಾರೆ, ಮತ್ತು ಅವನ ಪರಿಣಾಮಕಾರಿಯಲ್ಲದ ನಾಯಕತ್ವವೇ ಮೂಲತಃ ಅಮೆರಿಕದ ಗೃಹಯುದ್ಧಕ್ಕೆ ಕಾರಣವಾಯಿತು. ಲಿಂಕನ್ ಅಧಿಕಾರಪ್ರಮಾಣ ವಚನ ಸ್ವೀಕರಿಸುವ ಮೊದಲುಲೇ ದಕ್ಷಿಣ ರಾಜ್ಯಗಳು ಒಕ್ಕೂಟದಿಂದ ಪ್ರತ್ಯೇಕವಾಗಲು ಆರಂಭಿಸಿದ್ದವು, ಮತ್ತು ಲಿಂಕನ್‌ನ ಪದಗ್ರಹಣದ ಕೇವಲ ಒಂದು ತಿಂಗಳಲ್ಲೇ ಮೊದಲ ಗುಂಡಿನ ಸದ್ದು ಕೇಳಿಸಿತು. ಬುಕೆನನ್ ಯುದ್ಧವನ್ನು ಹುಟ್ಟಿಸಿದ ಚಳುವಳಿಗಳನ್ನು ಚಲನೆಗೆ ತಂದನು; ಆ ಯುದ್ಧವನ್ನು ಪರಿಹರಿಸಲು ಲಿಂಕನ್ ಬಲಾತ್ಕಾರವಾಗಿ ಒತ್ತಾಯಿಸಲ್ಪಟ್ಟನು.</w:t>
      </w:r>
    </w:p>
    <w:p>
      <w:pPr>
        <w:pStyle w:val="ArticleBody"/>
        <w:jc w:val="left"/>
      </w:pPr>
      <w:r>
        <w:rPr>
          <w:rFonts w:ascii="Nirmala UI" w:hAnsi="Nirmala UI" w:eastAsia="Nirmala UI" w:cs="Nirmala UI"/>
        </w:rPr>
        <w:t>ರೀಗನ್‌ಗಿಂತ ಮೊದಲು ಆಧುನಿಕ ಕಾಲದ ಅತ್ಯಂತ ಅಸಮರ್ಥ ಅಧ್ಯಕ್ಷನು ಅಧಿಕಾರದಲ್ಲಿದ್ದನು. ಡೆಮಾಕ್ರಾಟ್ ಪಕ್ಷದ ಕಾರ್ಟರ್, ಇರಾನಿನಲ್ಲಿ ನೆಲೆಗೊಂಡಿದ್ದ ತೀವ್ರ ಇಸ್ಲಾಂ ಅನ್ನು ಸಮರ್ಪಕವಾಗಿ ಎದುರಿಸಲು ತನ್ನ ಅಸಮರ್ಥತೆಯಿಂದ ಅಮೇರಿಕಾ ಸಂಯುಕ್ತ ಸಂಸ್ಥಾನವನ್ನು ಅವಮಾನಕ್ಕೆ ಗುರಿಮಾಡಿದನು.</w:t>
      </w:r>
    </w:p>
    <w:p>
      <w:pPr>
        <w:pStyle w:val="ArticleBody"/>
        <w:jc w:val="left"/>
      </w:pPr>
      <w:r>
        <w:rPr>
          <w:rFonts w:ascii="Nirmala UI" w:hAnsi="Nirmala UI" w:eastAsia="Nirmala UI" w:cs="Nirmala UI"/>
        </w:rPr>
        <w:t>ಟ್ರಂಪ್‌ಗೆ ಮುನ್ನ ಡೆಮೋಕ್ರಾಟ್ ಪಕ್ಷದ ಒಬಾಮಾ ಬಂದನು; ಅವನು ಉದ್ದೇಶಪೂರ್ವಕವಾಗಿ ಸಾಂಸ್ಕೃತಿಕ, ರಾಜಕೀಯ ಮತ್ತು ಆರ್ಥಿಕ ವಿಭಜನೆಗಳನ್ನು ಆರಂಭಿಸಿದನು, ಅವು ಆ ಸಮಯದಿಂದ ಇಂದಿನವರೆಗೆ ಮಾತ್ರ ಹೆಚ್ಚುತ್ತಲೇ ಬಂದಿವೆ. ಅವನ ಅಸಮರ್ಥ ನಾಯಕತ್ವವು ಬುಕೆನನ್ ಮತ್ತು ಕಾರ್ಟರ್ ಇವರಿಬ್ಬರಲ್ಲಿಯೂ ಲಕ್ಷಣೀಕೃತವಾಗಿತ್ತು; ಆದರೆ ಅವನು ಅಧ್ಯಕ್ಷತೆ ವಹಿಸಿದ್ದ ಇತಿಹಾಸದ ಅವಧಿಯಲ್ಲಿ, ಮುಖ್ಯವಾಹಿನಿ ಮಾಧ್ಯಮವು ಈಗಾಗಲೇ ಆಡಾಲ್ಫ್ ಹಿಟ್ಲರ್‌ನ Reich Ministry of Public Enlightenment and Propaganda ಗೆ ಸಮಾನಾಂತರವಾಗಿ ತನ್ನನ್ನು ತಾನೇ ವ್ಯಕ್ತಪಡಿಸಲು ಆರಂಭಿಸಿತ್ತು. ಅಮೆರಿಕ ಸಂಯುಕ್ತ ಸಂಸ್ಥಾನದ ಸಾಮಾಜಿಕ, ರಾಜಕೀಯ, ಆರ್ಥಿಕ ಮತ್ತು ಧಾರ್ಮಿಕ ಸಂಸ್ಥೆಗಳ ಮೇಲಿನ ಒಬಾಮಾದ ದಾಳಿಗಳನ್ನು, ನೋಡದಿರಲು ಆಯ್ಕೆ ಮಾಡಿಕೊಂಡವರಿಗಾಗಿ, ಮುಚ್ಚಿಹಾಕಲಾಯಿತು; ಮತ್ತು ಸಂವಿಧಾನವನ್ನು ರಕ್ಷಿಸುವುದಾಗಿ ಪ್ರಮಾಣ ಮಾಡಿದವನಾಗಿ ಅವನ ಅಸಮರ್ಥತೆಯನ್ನು ಜಾಗರೂಕತೆಯಿಂದ ಮರೆಮಾಚಲಾಯಿತು. ಇರಾನ್‌ನಲ್ಲಿ ನೆಲೆಗೊಂಡಿದ್ದ ತೀವ್ರಗಾಮಿ ಇಸ್ಲಾಂ ಅನ್ನು ಸರಿಯಾಗಿ ಎದುರಿಸಲು ಅವನ ಅಸಮರ್ಥತೆಯಿಂದ ಒಬಾಮಾ ಅಮೆರಿಕ ಸಂಯುಕ್ತ ಸಂಸ್ಥಾನವನ್ನು ಅವಮಾನಕ್ಕೀಡಾಗಿಸಿದನು.</w:t>
      </w:r>
    </w:p>
    <w:p>
      <w:pPr>
        <w:pStyle w:val="ArticleBody"/>
        <w:jc w:val="left"/>
      </w:pPr>
      <w:r>
        <w:rPr>
          <w:rFonts w:ascii="Nirmala UI" w:hAnsi="Nirmala UI" w:eastAsia="Nirmala UI" w:cs="Nirmala UI"/>
        </w:rPr>
        <w:t>ಟ್ರಂಪ್ 2024ರಲ್ಲಿ ಮರುಆಯ್ಕೆಯಾದಾಗ, 1989ರಲ್ಲಿ ರೀಗನ್‌ನ ನಂತರದ ಎಂಟನೇ ಅಧ್ಯಕ್ಷನಾಗಿ, ಅವನ ಮುಂಚೆ ಮತ್ತೊಮ್ಮೆ ಜಾಗತೀಕರಣವಾದಿ, ನಾಗಶಕ್ತಿಯಿಂದ ಪ್ರೇರಿತ ಡೆಮೋಕ್ರಾಟ್ ಒಬ್ಬನಿರುತ್ತಾನೆ; ಇತಿಹಾಸದಲ್ಲೇ ಅತಿ ಅಸಮರ್ಥ ಅಧ್ಯಕ್ಷನಾಗಿ ಈಗ ಕಿರೀಟವನ್ನು ಧರಿಸಿಕೊಂಡಿರುವ ಅವನು, ಇರಾನಿನಲ್ಲಿ ನೆಲಸಿರುವ ಉಗ್ರ ಇಸ್ಲಾಂನನ್ನು ಎದುರಿಸುವ ತನ್ನ ಪ್ರಯತ್ನದಲ್ಲಿ ಅಮೆರಿಕ ಸಂಯುಕ್ತ ಸಂಸ್ಥಾನವನ್ನು ಪುನಃ ಪುನಃ ಅವಮಾನಕ್ಕೊಳಪಡಿಸಿದ್ದಾನೆ; ಆದಾಗ್ಯೂ, ಮತ್ತೊಮ್ಮೆ ಆಧುನಿಕ ಮುಖ್ಯಪ್ರವಾಹ ಮಾಧ್ಯಮವು (ಜನಪ್ರಬೋಧನೆ ಮತ್ತು ಪ್ರಚಾರಕ್ಕಾಗಿ ರೈಖ್ ಮಂತ್ರಾಲಯದ ಮಾದರಿಯಲ್ಲಿ ರೂಪುಗೊಂಡಂತೆ) ಆ ಸ್ಪಷ್ಟವಾದ ವಾಸ್ತವವನ್ನು ಹೂಳಲು ಕಾರ್ಯನಿರ್ವಹಿಸುತ್ತಿದೆ.</w:t>
      </w:r>
    </w:p>
    <w:p>
      <w:pPr>
        <w:pStyle w:val="ArticleBody"/>
        <w:jc w:val="left"/>
      </w:pPr>
      <w:r>
        <w:rPr>
          <w:rFonts w:ascii="Nirmala UI" w:hAnsi="Nirmala UI" w:eastAsia="Nirmala UI" w:cs="Nirmala UI"/>
        </w:rPr>
        <w:t>ರೀಗನ್ ಅಧಿಕಾರ ಸ್ವೀಕರಿಸಿದಾಗ, ಇರಾನಿನಲ್ಲಿ ನೆಲೆಸಿದ್ದ ತೀವ್ರವಾದಿ ಇಸ್ಲಾಂನೊಂದಿಗಿನ ಒಂದು ಅನಿರ್ಣೀತ ಸಂಕಟವನ್ನು ಡೆಮಾಕ್ರಾಟಿಕ್ ಅಧ್ಯಕ್ಷರು ಪರಿಹಾರವಿಲ್ಲದೆ ಬಿಟ್ಟಿದ್ದರು. ಇರಾನ್ ಪ್ರತಿನಿಧಿಸುವಂತೆ, ಅಮೆರಿಕ ಸಂಯುಕ್ತ ಸಂಸ್ಥಾನಗಳು ಮತ್ತು ತೀವ್ರವಾದಿ ಇಸ್ಲಾಂ ಇವರ ಮಧ್ಯದ ಉದ್ವಿಗ್ನತೆಗಳ ದಿಕ್ಕನ್ನು ತಿರುಗಿಸಲು ರೀಗನ್ ತಕ್ಷಣವೇ ಕ್ರಮಗಳನ್ನು ಕೈಗೊಂಡರು. ಟ್ರಂಪ್ ಅಧಿಕಾರ ಸ್ವೀಕರಿಸಿದಾಗ, ಮತ್ತೆ ಇರಾನಿನಲ್ಲಿ ನೆಲೆಸಿದ್ದ ತೀವ್ರವಾದಿ ಇಸ್ಲಾಂನೊಂದಿಗಿನ ಒಂದು ಅನಿರ್ಣೀತ ಸಂಕಟವು ಡೆಮಾಕ್ರಾಟಿಕ್ ಅಧ್ಯಕ್ಷರಿಂದ ಕೇವಲ ಪರಿಹಾರವಿಲ್ಲದೆ ಬಿಟ್ಟಷ್ಟೇ ಅಲ್ಲ, ಧನಸಹಾಯವೂ ಪಡೆಯಲಾಗಿತ್ತು. ಇರಾನ್ ಪ್ರತಿನಿಧಿಸುವಂತೆ, ಅಮೆರಿಕ ಸಂಯುಕ್ತ ಸಂಸ್ಥಾನಗಳು ಮತ್ತು ತೀವ್ರವಾದಿ ಇಸ್ಲಾಂ ಇವರ ಮಧ್ಯದ ಉದ್ವಿಗ್ನತೆಗಳ ದಿಕ್ಕನ್ನು ತಿರುಗಿಸಲು ಟ್ರಂಪ್ ತಕ್ಷಣವೇ ಕ್ರಮಗಳನ್ನು ಕೈಗೊಂಡರು. ಪ್ರಸ್ತುತ ಡೆಮಾಕ್ರಾಟಿಕ್ ಅಧ್ಯಕ್ಷರು ಟ್ರಂಪ್ ಸಾಧಿಸಿದ್ದ ಸಮಸ್ತ ಪ್ರಗತಿಯನ್ನು ಹಿಮ್ಮುಖಗೊಳಿಸಿದರು, ಮತ್ತು ಬೈಡನ್ ಅವರ ಅಸಮರ್ಥ ನಾಯಕತ್ವದಿಂದ ಈಗ ಇಡೀ ಲೋಕವು ಮೂರನೆಯ ವಿಶ್ವಯುದ್ಧದೊಳಗೆ ಎಳೆಯಲ್ಪಡುತ್ತಿದೆ.</w:t>
      </w:r>
    </w:p>
    <w:p>
      <w:pPr>
        <w:pStyle w:val="ArticleBody"/>
        <w:jc w:val="left"/>
      </w:pPr>
      <w:r>
        <w:rPr>
          <w:rFonts w:ascii="Nirmala UI" w:hAnsi="Nirmala UI" w:eastAsia="Nirmala UI" w:cs="Nirmala UI"/>
        </w:rPr>
        <w:t>ಅದು ಕೇವಲ ಕಾರ್ಟರ್‌ನ ಅಕಾರ್ಯಕ್ಷಮತೆಯಿಂದ ಪ್ರತಿನಿಧಿಸಲ್ಪಟ್ಟ ಇಸ್ಲಾಂನೊಂದಿಗಿನ ಕಾರ್ಯವನ್ನೂ, ಹಾಗೂ ಒಬಾಮಾ ಇಸ್ಲಾಂವನ್ನು ಉತ್ತೇಜಿಸಿದ ಕಾರ್ಯವನ್ನೂ ಮಾತ್ರವಲ್ಲ, ಯುದ್ಧವನ್ನು ಪ್ರಾರಂಭಿಸುವ ಮೂಲಕ ಬುಕೆನನ್ ಮಾಡಿದ ಕಾರ್ಯವನ್ನೂ ಸಹ ಪೂರ್ಣಗೊಳಿಸುತ್ತದೆ; ಆ ಯುದ್ಧವನ್ನು ರಿಪಬ್ಲಿಕನ್ ಅಧ್ಯಕ್ಷನು ಪರಿಹರಿಸಬೇಕಾಗಿತ್ತು.</w:t>
      </w:r>
    </w:p>
    <w:p>
      <w:pPr>
        <w:pStyle w:val="ArticleBody"/>
        <w:jc w:val="left"/>
      </w:pPr>
      <w:r>
        <w:rPr>
          <w:rFonts w:ascii="Nirmala UI" w:hAnsi="Nirmala UI" w:eastAsia="Nirmala UI" w:cs="Nirmala UI"/>
        </w:rPr>
        <w:t>ಮೊದಲ ರಿಪಬ್ಲಿಕನ್ ಅಧ್ಯಕ್ಷನ ವಿಷಯದಲ್ಲಿ ನಡೆದಂತೆಯೇ, 2020ರ ಚುನಾವಣೆಯಲ್ಲಿ ಜಾಗತಿಕತಾವಾದಿ ಅಜಗರದ ಶಕ್ತಿಗಳಿಂದ ಟ್ರಂಪ್ ರಾಜಕೀಯವಾಗಿ ಕೊಲ್ಲಲ್ಪಟ್ಟನು. ಪ್ರಕಟನೆ ಅಧ್ಯಾಯ ಹನ್ನೊಂದರಲ್ಲಿ ಪ್ರವಾದಿಸಲ್ಪಟ್ಟಂತೆಯೇ, ಅವನು ಬೀದಿಯಲ್ಲಿ ಸತ್ತವನಾಗಿ ಪರಿಗಣಿಸಲ್ಪಡುತ್ತಿದ್ದಾಗ, ಭೂಮಿಯ ಮೃಗದ ಜಾಗತಿಕತಾವಾದಿಗಳೂ ಸಂಪೂರ್ಣ ಲೋಕದ ಜಾಗತಿಕತಾವಾದಿಗಳೂ ಸಂಭ್ರಮಿಸಲು ಪ್ರಾರಂಭಿಸಿದರು.</w:t>
      </w:r>
    </w:p>
    <w:p>
      <w:pPr>
        <w:pStyle w:val="ArticleScripture"/>
        <w:jc w:val="left"/>
      </w:pPr>
      <w:r>
        <w:rPr>
          <w:rFonts w:ascii="Nirmala UI" w:hAnsi="Nirmala UI" w:eastAsia="Nirmala UI" w:cs="Nirmala UI"/>
        </w:rPr>
        <w:t>ಅವರು ತಮ್ಮ ಸಾಕ್ಷಿಯನ್ನು ಪೂರ್ಣಗೊಳಿಸಿದಾಗ, ಅತಲಗರ್ಭದಿಂದ ಮೇಲೇರಿಬರುವ ಮೃಗವು ಅವರ ವಿರುದ್ಧ ಯುದ್ಧಮಾಡಿ, ಅವರನ್ನು ಜಯಿಸಿ, ಅವರನ್ನು ಕೊಲ್ಲುವುದು. ಮತ್ತು ಅವರ ಮೃತದೇಹಗಳು ಆತ್ಮಿಕ ಅರ್ಥದಲ್ಲಿ ಸದೋಮವೂ ಐಗುಪ್ತವೂ ಎಂದು ಕರೆಯಲ್ಪಡುವ ಮಹಾನಗರದ ಬೀದಿಯಲ್ಲಿ ಬಿದ್ದಿರುವವು; ಅಲ್ಲಿಯೇ ನಮ್ಮ ಕರ್ತನು ಶಿಲುಬೆಗೆ ಹಾಕಲ್ಪಟ್ಟನು. ಜನಾಂಗಗಳಲ್ಲಿಯೂ ಕುಲಗಳಲ್ಲಿಯೂ ಭಾಷೆಗಳಲ್ಲಿಯೂ ರಾಷ್ಟ್ರಗಳಲ್ಲಿಯೂ ಇರುವವರು ಅವರ ಮೃತದೇಹಗಳನ್ನು ಮೂರು ದಿನಗಳೂ ಅರ್ಧವೂ ನೋಡುವರು; ಅವರ ಮೃತದೇಹಗಳನ್ನು ಸಮಾಧಿಗಳಲ್ಲಿ ಇಡಲು ಅವರು ಅವಕಾಶಕೊಡುವುದಿಲ್ಲ. ಭೂಮಿಯ ಮೇಲೆ ವಾಸಿಸುವವರು ಅವರ ನಿಮಿತ್ತ ಸಂತೋಷಪಟ್ಟು ಉಲ್ಲಾಸಿಸುವರು, ಮತ್ತು ಒಬ್ಬರಿಗೊಬ್ಬರು ಕಾಣಿಕೆಗಳನ್ನು ಕಳುಹಿಸುವರು; ಯಾಕಂದರೆ ಈ ಇಬ್ಬರು ಪ್ರವಾದಿಗಳು ಭೂಮಿಯ ಮೇಲೆ ವಾಸಿಸುವವರನ್ನು ಪೀಡಿಸಿದ್ದರು. ಮತ್ತು ಮೂರು ದಿನಗಳೂ ಅರ್ಧದ ನಂತರ ದೇವರಿಂದ ಬಂದ ಜೀವದ ಆತ್ಮವು ಅವರೊಳಗೆ ಪ್ರವೇಶಿಸಿತು; ಆಗ ಅವರು ತಮ್ಮ ಕಾಲಿನ ಮೇಲೆ ನಿಂತರು; ಮತ್ತು ಅವರನ್ನು ಕಂಡವರ ಮೇಲೆ ಮಹಾಭಯವು ಬಿದ್ದಿತು. ಪ್ರಕಟಣೆ 11:7–11.</w:t>
      </w:r>
    </w:p>
    <w:p>
      <w:pPr>
        <w:pStyle w:val="ArticleBody"/>
        <w:jc w:val="left"/>
      </w:pPr>
      <w:r>
        <w:rPr>
          <w:rFonts w:ascii="Nirmala UI" w:hAnsi="Nirmala UI" w:eastAsia="Nirmala UI" w:cs="Nirmala UI"/>
        </w:rPr>
        <w:t>ನಾವು ಈಗ 2024ನೇ ವರ್ಷಕ್ಕೆ ಬಂದಿದ್ದೇವೆ; ಇಲ್ಲಿ ಟ್ರಂಪ್ ತನ್ನ ಪಾದಗಳ ಮೇಲೆ ನಿಂತಿದ್ದಾನೆ, ಮತ್ತು 2021ರ ಜನವರಿ 6ರಿಂದ ಹರ್ಷಿಸಿ ಉಲ್ಲಾಸ ಮಾಡುತ್ತಿದ್ದ ದ್ರಾಗನ್‌ನ ಲೋಕವು ಈಗ “ಮಹಾಭಯ”ದ ಎದುರು ನಿಲ್ಲಿಸಲ್ಪಡುತ್ತಿದೆ. ಮುಖ್ಯವಾಹಿನಿ ಮಾಧ್ಯಮ (MSM) ಈಗ ಭೀತಿಗೊಳಗಾಗಿದೆ. ಅವರದೇ ಮಾತುಕತೆ-ಬಿಂದುಗಳು, ಹಳೆಯ ರಾಕ್ ಅಂಡ್ ರೋಲ್ ಹಾಡಿನಲ್ಲಿ ಹೇಳುವಂತೆ, “ತಾವು ರಾಜನಾಗಿ ಆರಿಸಿಕೊಂಡ ಆ ದಣಿದ ವೃದ್ಧನು,” ತಮ್ಮ ಮತಯಂತ್ರಗಳು ಬೈಡನ್‌ನನ್ನು ಅಗ್ರಸ್ಥಾನಕ್ಕೆ ತಳ್ಳಲು ಸಾಧ್ಯವಾಗುವಷ್ಟು ಟ್ರಂಪ್‌ನ ಅಂಕಿಅಂಶಗಳಿಗೆ ಸಮೀಪವಾಗಿರಲು ಸಾಮರ್ಥ್ಯವಿಲ್ಲ ಎಂಬ ತಮ್ಮ ಚಿಂತೆಯನ್ನು ವ್ಯಕ್ತಪಡಿಸಲು ಆರಂಭಿಸಿವೆ. ಮುಖ್ಯವಾಹಿನಿ ಮಾಧ್ಯಮವು ಈಗ, ಹಿಟ್ಲರನ ದಿನಗಳಲ್ಲಿ ಇದ್ದ ರೈಖ್ ಸಾರ್ವಜನಿಕ ಪ್ರಬೋಧನೆ ಮತ್ತು ಪ್ರಚಾರ ಮಂತ್ರಾಲಯ ಎಷ್ಟೋ ಮಟ್ಟಿಗೆ ಪ್ರಚಾರ ಯಂತ್ರವಾಗಿತ್ತೋ, ಅಷ್ಟೇ ಮಟ್ಟಿಗೆ ಪ್ರಚಾರ ಯಂತ್ರವಾಗಿದೆ.</w:t>
      </w:r>
    </w:p>
    <w:p>
      <w:pPr>
        <w:pStyle w:val="ArticleBody"/>
        <w:jc w:val="left"/>
      </w:pPr>
      <w:r>
        <w:rPr>
          <w:rFonts w:ascii="Nirmala UI" w:hAnsi="Nirmala UI" w:eastAsia="Nirmala UI" w:cs="Nirmala UI"/>
        </w:rPr>
        <w:t>ಈ ಸಂಗತಿ ಬೇರೆ ರೀತಿಯಾಗಿರುವ ಯಾವುದೇ ಗಣಿತೀಯ ಸಾಧ್ಯತೆಯನ್ನೂ ಮೀರಿ, ಮರುಮರುವಾಗಿ ಸಾಬೀತಾಗಿಬಂದಿದೆ. ಪ್ರತೀ ಬಾರಿ ಹೊಸ ಜಾಗತಿಕತಾವಾದಿ ಪ್ರಚಾರಾಂಶವನ್ನು ವಿಶಾಲ ಸಮಾಜದೊಳಗೆ ಪರಿಚಯಿಸಿದಾಗ, ನಾಗದ ಪ್ರಚಾರಯಂತ್ರದ ಆಡಳಿತದಲ್ಲಿರುವ ವಿಭಿನ್ನ ಸಂವಹನ ಮಾರ್ಗಗಳು ಆ ಘಟನೆಯಾಗಲಿ ಈ ವಿಷಯವಾಗಲಿ ವಿವರಿಸುವಾಗ ಪದಕ್ಕೆ ಪದವಾಗಿ ಒಂದೇ ರೀತಿಯ ವಾಕ್ಯಪ್ರಯೋಗವನ್ನು ಉಂಟುಮಾಡುತ್ತವೆ ಎಂಬುದು ಮರುಮರುವಾಗಿ ದಾಖಲಾಗುತ್ತಿದೆ.</w:t>
      </w:r>
    </w:p>
    <w:p>
      <w:pPr>
        <w:pStyle w:val="ArticleBody"/>
        <w:jc w:val="left"/>
      </w:pPr>
      <w:r>
        <w:rPr>
          <w:rFonts w:ascii="Nirmala UI" w:hAnsi="Nirmala UI" w:eastAsia="Nirmala UI" w:cs="Nirmala UI"/>
        </w:rPr>
        <w:t>ನಿಮ್ಮಲ್ಲಿ ಯಾರಿಗಾದರೂ “telephone” ಎಂದು ಕರೆಯಲ್ಪಡುವ, ಅಥವಾ ಕೆಲವೊಮ್ಮೆ “Chinese whispers” ಎಂದೂ ಹೇಳಲಾಗುವ ಹಳೆಯ ಕಾಲದ ಮಕ್ಕಳ ಆಟದ ಪರಿಚಯವಿದ್ದರೆ, ಜನರು ವೃತ್ತವಾಗಿ ಕುಳಿತುಕೊಳ್ಳುವಾಗ, ಆಟ ನಡೆಯುವಂತೆ, ಮೊದಲ ವ್ಯಕ್ತಿ ಮುಂದಿನವನ ಕಿವಿಯಲ್ಲಿ ಗುಸುಗುಸುವಾಗಿ ಹೇಳುತ್ತಾನೆ, ಬಳಿಕ ಆ ಗುಸುಗುಸು ವೃತ್ತದ ಸುತ್ತಲೂ ಒಬ್ಬರಿಂದ ಮತ್ತೊಬ್ಬರಿಗೆ ಪುನರಾವರ್ತಿತವಾಗುತ್ತಾ ಸಾಗುತ್ತದೆ ಎಂಬುದನ್ನು ನೀವು ತಿಳಿದಿರುವಿರಿ; ಆ ವೃತ್ತದ ಸುತ್ತಲೂ ಸಂಚರಿಸುವ ಮೂಲ ಗುಸುಗುಸು, ತಪ್ಪದೇ, ಮೊದಲ ಗುಸುಗುಸು ಸೂಚಿಸಿದ್ದ ಅರ್ಥಕ್ಕಿಂತ ಭಿನ್ನವಾದ ಯಾವುದೋ ರೂಪಕ್ಕೆ ವಿಕಸಿಸುತ್ತದೆ. ಆದರೂ ಮುಖ್ಯಧಾರೆಯ ಮಾಧ್ಯಮವು ತನ್ನ ಅನುಯಾಯಿಗಳು ಈ ದೇಶದಲ್ಲಿಯೂ ವಿಶ್ವದಾದ್ಯಂತವೂ ಇರುವ ಪ್ರತಿಯೊಬ್ಬ ಪತ್ರಕರ್ತನೂ ಯಾವುದೋ ರೀತಿಯಲ್ಲಿ ಒಂದೇ ವಿಷಯದ ಬಗ್ಗೆ ಅಥವಾ ಘಟನೆಯ ಬಗ್ಗೆ ನಾಗನ ನಿಲುವನ್ನು ವಿವರಿಸಲು ಅದೇ ಪದಗಳನ್ನೂ ವಾಕ್ಯಪ್ರಯೋಗಗಳನ್ನೂ ಆಯ್ಕೆಮಾಡುತ್ತಾನೆ ಎಂದು ನಂಬಬೇಕೆಂದು ನಿರೀಕ್ಷಿಸುತ್ತದೆ. ನೂರಾರು ಎಂದು ಕರೆಯಲ್ಪಡುವ ಪತ್ರಕರ್ತರು ಅದೇ ಘಟನೆಯನ್ನು ನೋಡಿದರು, ಮತ್ತು ಅವರು ಒಂದೇ ನಿರ್ಣಯಕ್ಕೆ ಬಂದಷ್ಟೇ ಅಲ್ಲ, ಆ ಘಟನೆಯನ್ನು ವರ್ಣಿಸಲು ಅಕ್ಷರಶಃ ಅದೇ ಪದಗಳನ್ನೂ ವಾಕ್ಯಪ್ರಯೋಗಗಳನ್ನೂ ಆಯ್ಕೆಮಾಡಿದರು.</w:t>
      </w:r>
    </w:p>
    <w:p>
      <w:pPr>
        <w:pStyle w:val="ArticleBody"/>
        <w:jc w:val="left"/>
      </w:pPr>
      <w:r>
        <w:rPr>
          <w:rFonts w:ascii="Nirmala UI" w:hAnsi="Nirmala UI" w:eastAsia="Nirmala UI" w:cs="Nirmala UI"/>
        </w:rPr>
        <w:t>ಈ ಸಮಯದಲ್ಲಿ ನಾವು ಚರ್ಚಿಸುತ್ತಿರುವುದು ಜಾಗತಿಕತಾವಾದಿಗಳ ಪ್ರಚಾರಯಂತ್ರದ ಮೇಲಿನ ದಾಳಿ ಅಲ್ಲ; ಅದು ಕೇವಲ ಈಗ ಭೂಮಿಯ ಮೇಲೆ ನಡೆಯುತ್ತಿರುವ ಆತ್ಮಿಕ ಯುದ್ಧದ ಒಂದು ಪ್ರವಾದನಾತ್ಮಕ ಲಕ್ಷಣವನ್ನು ಗುರುತಿಸುವುದಷ್ಟೇ. ಕ್ರಿಸ್ತನ ಕಾಲದಲ್ಲಿ, ಯೆಹೂದ್ಯರು ತಮ್ಮ ಮೆಸ್ಸಿಯನನ್ನು ತಿರಸ್ಕರಿಸಿದಾಗ ಅಂತಿಮವಾಗಿ ಬಹಿರಂಗವಾಗಿ ಕೈಸರನನ್ನೇ ತಮ್ಮ ರಾಜನಾಗಿ ಆಯ್ದುಕೊಂಡರು. ಆ ವಿವಾದಾತ್ಮಕ ಅವಧಿಯಲ್ಲಿ ಪ್ರಧಾನಯಾಜಕನು ಕ್ರಿಸ್ತನನ್ನು ಕೊಲ್ಲುವುದಕ್ಕಾಗಿ ಒಂದು ವಾದವನ್ನು ಮುಂದಿಟ್ಟನು; ಅದು ಸೈತಾನಿಕವಾಗಿದ್ದು, ದೋಷಪೂರಿತ ತರ್ಕದ ಮೇಲೆ ಆಧಾರಿತವಾಗಿದ್ದರೂ, ಅದೇ ಸಮಯದಲ್ಲಿ ಅದು ನಿಖರವೂ ಆಗಿತ್ತು.</w:t>
      </w:r>
    </w:p>
    <w:p>
      <w:pPr>
        <w:pStyle w:val="ArticleScripture"/>
        <w:jc w:val="left"/>
      </w:pPr>
      <w:r>
        <w:rPr>
          <w:rFonts w:ascii="Nirmala UI" w:hAnsi="Nirmala UI" w:eastAsia="Nirmala UI" w:cs="Nirmala UI"/>
        </w:rPr>
        <w:t>ಆವರಲ್ಲಿ ಒಬ್ಬನಾದ ಕೈಫನು, ಆ ವರ್ಷ ಮಹಾಯಾಜകനಾಗಿದ್ದು, ಅವರಿಗೆ ಹೀಗೆಂದನು: “ನೀವು ಏನನ್ನೂ ತಿಳಿಯದೆ ಇದ್ದೀರಿ; ಜನರ ನಿಮಿತ್ತ ಒಬ್ಬ ಮನುಷ್ಯನು ಸಾಯುವುದು, ಸಮಸ್ತ ಜನಾಂಗವೇ ನಾಶವಾಗದಿರಲು ನಮಗೆ ಅನುಕೂಲಕರವೆಂಬುದನ್ನೂ ನೀವು ಪರಿಗಣಿಸುವುದಿಲ್ಲ.” ಇದನ್ನು ಅವನು ಸ್ವತಃ ತನ್ನಿಂದಲೇ ಹೇಳಲಿಲ್ಲ; ಆದರೆ ಆ ವರ್ಷ ಮಹಾಯಾಜകനಾಗಿದ್ದದರಿಂದ, ಯೇಸು ಆ ಜನಾಂಗದ ನಿಮಿತ್ತ ಸಾಯುವನೆಂದು ಅವನು ಪ್ರವಾದಿಸಿದನು; ಮತ್ತು ಆ ಜನಾಂಗದ ನಿಮಿತ್ತ ಮಾತ್ರವಲ್ಲ, ಚದುರಿಹೋಗಿದ್ದ ದೇವರ ಮಕ್ಕಳನ್ನೂ ಒಂದಾಗಿ ಕೂಡಿಸುವದಕ್ಕಾಗಿಯೂ ಸಹ. ಯೋಹಾನ 11:49–52.</w:t>
      </w:r>
    </w:p>
    <w:p>
      <w:pPr>
        <w:pStyle w:val="ArticleBody"/>
        <w:jc w:val="left"/>
      </w:pPr>
      <w:r>
        <w:rPr>
          <w:rFonts w:ascii="Nirmala UI" w:hAnsi="Nirmala UI" w:eastAsia="Nirmala UI" w:cs="Nirmala UI"/>
        </w:rPr>
        <w:t>ಕಾಯಫನು ಕ್ರಿಸ್ತನ ಮೇಲೆ ದಾಳಿ ಮಾಡಲು ಒಂದು ತರ್ಕವನ್ನು ರೂಪಿಸುತ್ತಿದ್ದನು; ಹಾಗೆ ಮಾಡುವ ಮೂಲಕ ಅವನು ವಾಸ್ತವವಾಗಿ ಒಂದು ಮಾನ್ಯವಾದ ಪೂರ್ವಕಥನವನ್ನು ಮಾಡುತ್ತಿದ್ದನು. ಕ್ರಿಸ್ತನು ಮಾನವಕುಲದ ಬಲಿಯಾಗಿ ಆಗಬೇಕೆಂದು ಅವನು ನಂಬಿರಲಿಲ್ಲ; ಅವನಿಗೆ ಬೇಕಾಗಿದ್ದದ್ದು ಕೇವಲ ಆತನನ್ನು ಕೊಲ್ಲುವುದಷ್ಟೇ. ಈಗ ಅಜಗರ್ ಶಕ್ತಿಯ ಮುಖ್ಯಪ್ರವಾಹ ಮಾಧ್ಯಮವು ಟ್ರಂಪ್ ಕುರಿತು ಇದೇ ರೀತಿಯ ಕಾರ್ಯವನ್ನು ನೆರವೇರಿಸುತ್ತಿದೆ. ಟ್ರಂಪ್ ಮರುಆಯ್ಕೆಯಾದರೆ, ಅವನು ಅಡಾಲ್ಫ್ ಹಿಟ್ಲರ್‌ನಂತೆಯೇ ಒಬ್ಬ ದಂಡನಾಯಕನಾಗುವನು ಎಂಬ ಭಯವನ್ನು ಜನಸಮೂಹದೊಳಗೆ ನೆಲೆಯೂರಿಸಲು ಅವರು ಪ್ರಯತ್ನಿಸುತ್ತಿದ್ದಾರೆ. ಡೆಮಾಕ್ರ್ಯಾಟ್‌ಗಳು ದಾಸ್ಯಪರ ಪಕ್ಷವಾಗಿದ್ದು, ಜರ್ಮನಿಯ ಪ್ರಚಾರಯಂತ್ರವಷ್ಟೇ ಅಲ್ಲ, ವಿಶ್ವವ್ಯಾಪಿ ಪ್ರಚಾರಯಂತ್ರವನ್ನೂ ಒಳಗೊಂಡು, ನಾಜಿ ಪಕ್ಷದ ಲಕ್ಷಣಗಳನ್ನು ಹೊಂದಿದ್ದಾರೆ; ಆದಾಗ್ಯೂ, ಟ್ರಂಪ್ ಆಯ್ಕೆಯಾದರೆ ಪ್ರಜಾಪ್ರಭುತ್ವವನ್ನು ಉರುಳಿಸಲಾಗುವುದು ಮತ್ತು ಟ್ರಂಪ್ ಅಡಾಲ್ಫ್ ಹಿಟ್ಲರ್‌ನಂತೆಯೇ ಒಬ್ಬ ದಂಡನಾಯಕನಾಗುವನು ಎಂದು ಅವರು ಹೇಳಿಕೊಳ್ಳುತ್ತಿದ್ದಾರೆ.</w:t>
      </w:r>
    </w:p>
    <w:p>
      <w:pPr>
        <w:pStyle w:val="ArticleBody"/>
        <w:jc w:val="left"/>
      </w:pPr>
      <w:r>
        <w:rPr>
          <w:rFonts w:ascii="Nirmala UI" w:hAnsi="Nirmala UI" w:eastAsia="Nirmala UI" w:cs="Nirmala UI"/>
        </w:rPr>
        <w:t>ಅದೇ ಸಂಗತಿಯನ್ನು ದೇವರ ವಾಕ್ಯವು ಅಮೇರಿಕಾ ಸಂಯುಕ್ತ ಸಂಸ್ಥಾನದ ಕೊನೆಯ ಅಧ್ಯಕ್ಷನ ಕುರಿತು ನಿಖರವಾಗಿ ಗುರುತಿಸುತ್ತದೆ; ಆದರೆ ಮುಖ್ಯಪ್ರವಾಹ ಮಾಧ್ಯಮಗಳು, ನಾಗದಿಂದ ಪ್ರೇರಿತನಾದ ಕೈಫನಂತೆಯೇ, ತಮ್ಮ ಮಾತುಕತೆಯ ಅಂಶಗಳು ಪ್ರವಾದನಾತ್ಮಕವಾಗಿವೆ ಮತ್ತು ಅವು ನಿಜವಾಗಿಯೂ ನೆರವೇರುತ್ತವೆ ಎಂಬುದನ್ನು ಅರಿಯುವುದಿಲ್ಲ.</w:t>
      </w:r>
    </w:p>
    <w:p>
      <w:pPr>
        <w:pStyle w:val="ArticleScripture"/>
        <w:jc w:val="left"/>
      </w:pPr>
      <w:r>
        <w:rPr>
          <w:rFonts w:ascii="Nirmala UI" w:hAnsi="Nirmala UI" w:eastAsia="Nirmala UI" w:cs="Nirmala UI"/>
        </w:rPr>
        <w:t>“ನಮ್ಮ ದೇಶವು ಅಪಾಯದಲ್ಲಿದೆ. ಅದರ ಶಾಸಕರು ಪ್ರೊಟೆಸ್ಟಾಂಟ್‌ಧರ್ಮದ ತತ್ತ್ವಗಳನ್ನು ತ್ಯಜಿಸಿ ರೋಮನ್ ಅಧರ್ಮಭ್ರಷ್ಟತೆಗೆ ಉತ್ತೇಜನ ನೀಡುವಂತಾಗುವ ಕಾಲವು ಸಮೀಪಿಸುತ್ತಿದೆ. ದೇವರು ಅತಿಶಯಕರವಾಗಿ ಕಾರ್ಯನಿರ್ವಹಿಸಿ, ಪೋಪ್‌ಧರ್ಮದ ಕಠಿಣ ದಾಸ್ಯಜುವಿನಿಂದ ವಿಮುಕ್ತರಾಗುವಂತೆ ಬಲಪಡಿಸಿದ ಜನರು, ಒಂದು ರಾಷ್ಟ್ರೀಯ ಕ್ರಿಯೆಯ ಮೂಲಕ ರೋಮಿನ ಭ್ರಷ್ಟ ನಂಬಿಕೆಗೆ ಬಲವರ್ಧನೆ ನೀಡುವರು; ಹೀಗೆ, ಮರುಕಳಿಸಿ ಕ್ರೌರ್ಯಕ್ಕೂ ಸ್ವೇಚ್ಛಾಚಾರಕ್ಕೂ ಪ್ರವೇಶಿಸಲು ಕೇವಲ ಒಂದು ಸ್ಪರ್ಶದ ನಿರೀಕ್ಷೆಯಲ್ಲಿರುವ ಆ ದೌರ್ಜನ್ಯವನ್ನು ಜಾಗೃತಿಗೊಳಿಸುವರು. ವೇಗವಾದ ಹೆಜ್ಜೆಗಳಲ್ಲಿ ನಾವು ಈಗಾಗಲೇ ಈ ಅವಧಿಯ ಸಮೀಪಕ್ಕೆ ಬರುತ್ತಿದ್ದೇವೆ.” The Spirit of Prophecy, volume 4, 410.</w:t>
      </w:r>
    </w:p>
    <w:p>
      <w:pPr>
        <w:pStyle w:val="ArticleBody"/>
        <w:jc w:val="left"/>
      </w:pPr>
      <w:r>
        <w:rPr>
          <w:rFonts w:ascii="Nirmala UI" w:hAnsi="Nirmala UI" w:eastAsia="Nirmala UI" w:cs="Nirmala UI"/>
        </w:rPr>
        <w:t>ಯುನೈಟೆಡ್ ಸ್ಟೇಟ್ಸ್‌ನ ಡೆಮೊಕ್ರ್ಯಾಟಿಕ್ ಪಕ್ಷದ ಭ್ರಷ್ಟ ಅಂಶಗಳನ್ನು, ವಾಸ್ತವದಲ್ಲಿ ಜಾಗತೀಕರಣವಾದಿಗಳಾಗಿರುವಂತೆ ತೋರಿಕೆಯ ರಿಪಬ್ಲಿಕನ್‌ಗಳನ್ನು, ಮತ್ತು ಲೋಕದ ಪ್ರಗತಿಶೀಲ ಜಾಗತೀಕರಣವಾದಿಗಳನ್ನು ನಾನು ಗುರುತಿಸುವಾಗ, ಓದುಗನು ನನಗೆ ರಿಪಬ್ಲಿಕನ್ ಪಕ್ಷದೊಂದಿಗೆ, ಅಥವಾ ಡೊನಾಲ್ಡ್ ಟ್ರಂಪ್ ಅವರೊಂದಿಗೆ, ಯಾವುದೋ ವಿಧದ ರಾಜಕೀಯ ಸಹಾನುಭೂತಿ ಇದೆ ಎಂದು ನಂಬುವಂತೆ ಪ್ರೇರಿತನಾಗಬಹುದೆಂಬುದನ್ನು ನಾನು ಅರಿತಿದ್ದೇನೆ. ಆದರೆ ಇದು ವಾಸ್ತವ ಸ್ಥಿತಿಗತಿಗಳಿಂದ ಬಹುದೂರವಾಗಿದೆ; ಮುಖ್ಯಪ್ರವಾಹ ಮಾಧ್ಯಮಗಳು ಊಹಿಸುತ್ತಿರುವಂತೆಯೇ, ಅಂತಿಮ ಅಧ್ಯಕ್ಷನು ಒಬ್ಬ ದಂಡಾಧಿಪತಿಯಾಗುವನು, ಆದಾಗ್ಯೂ ಅವರು ಏನನ್ನು ನಿಜವಾಗಿ ಊಹಿಸುತ್ತಿದ್ದಾರೆಂಬುದರ ಬಗ್ಗೆ, ಕಯಫನಿಗೆ ಇದ್ದಷ್ಟಕ್ಕಿಂತಲೂ ಹೆಚ್ಚು ಅರಿವು ಅವರಿಗೆ ಇಲ್ಲ. ನಾವು ಕೇವಲ “ಮಾನವ ಘಟನೆಗಳ ಸಂಕೀರ್ಣ ಪರಸ್ಪರ ಕ್ರಿಯೆ”ಯೊಂದಿಗೆ ಸಂಬಂಧಿಸಿದ ಪ್ರವಾದನಾತ್ಮಕ ಚಲನಶೀಲತೆಗಳನ್ನು ಗುರುತಿಸುತ್ತಿದ್ದೇವೆ; ಅವುಗಳನ್ನು ಯೆಹೆಜ್ಕೇಲನ ಚಕ್ರಗಳೊಳಗಿನ ಚಕ್ರಗಳು ಪ್ರತಿನಿಧಿಸುತ್ತವೆ.</w:t>
      </w:r>
    </w:p>
    <w:p>
      <w:pPr>
        <w:pStyle w:val="ArticleBody"/>
        <w:jc w:val="left"/>
      </w:pPr>
      <w:r>
        <w:rPr>
          <w:rFonts w:ascii="Nirmala UI" w:hAnsi="Nirmala UI" w:eastAsia="Nirmala UI" w:cs="Nirmala UI"/>
        </w:rPr>
        <w:t>ಮುಂದಿನ ಲೇಖನದಲ್ಲಿ ನಾವು ಈ ಅಧ್ಯಯನವನ್ನು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ಮೂವತ್ತೊಂಬತ್ತು</dc:title>
  <dc:subject>ಆಧುನಿಕ ರಾಜಕೀಯ ವಾಸ್ತವಗಳೊಂದಿಗೆ ದಾನಿಯೇಲ 11:40ರ ಪ್ರವಾದನಾತ್ಮಕ ಹೊಂದಾಣಿಕೆ: ಕೊನೆಯ ಅಧ್ಯಕ್ಷನ ರಹಸ್ಯವನ್ನು ಬಿಚ್ಚಿಡುವುದು</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