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ಸಂಖ್ಯೆ ಹದಿಮೂರು</w:t>
      </w:r>
    </w:p>
    <w:p>
      <w:pPr>
        <w:pStyle w:val="ArticleSubtitle"/>
        <w:jc w:val="left"/>
      </w:pPr>
      <w:r>
        <w:rPr>
          <w:rFonts w:ascii="Nirmala UI" w:hAnsi="Nirmala UI" w:eastAsia="Nirmala UI" w:cs="Nirmala UI"/>
        </w:rPr>
        <w:t>ಅಂತ್ಯದ ದಿನಗಳ ರಹಸ್ಯ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ದಾನಿಯೇಲನ ಎರಡನೇ ಅಧ್ಯಾಯವು ಪ್ರಕಟಣೆಯ ಹದಿನಾಲ್ಕನೇ ಅಧ್ಯಾಯದಲ್ಲಿರುವ ಎರಡನೇ ದೂತನನ್ನು ಪ್ರತಿನಿಧಿಸುತ್ತದೆ. ಆದಕಾರಣ ಅದು ಮೂರು ಪರೀಕ್ಷೆಗಳಲ್ಲಿನ ಎರಡನೆಯದನ್ನು ಪ್ರತಿನಿಧಿಸುತ್ತದೆ; ಅವುಗಳನ್ನು ಆಹಾರ ಸಂಬಂಧಿತ ಪರೀಕ್ಷೆ, ಅದನ್ನು ಅನುಸರಿಸುವ ದೃಶ್ಯ ಪರೀಕ್ಷೆ, ಮತ್ತು ಅಂತಿಮವಾಗಿ ಲಿಟ್ಮಸ್ ಪರೀಕ್ಷೆ ಎಂದು ನಿರೂಪಿಸಲಾಗಿದೆ. ಈ ಮೂರು ಪರೀಕ್ಷೆಗಳೂ, ಪ್ರವಾದನಾತ್ಮಕ ಮೈಲುಗಲ್ಲುಗಳಾಗಿಯೂ ಇರುವವು, ಪ್ರಕಟಣೆಯ ಹದಿನಾಲ್ಕನೇ ಅಧ್ಯಾಯದಲ್ಲಿರುವ ಮೊದಲ ದೂತನ ಸಂದೇಶದಲ್ಲಿಯೂ ಅಸ್ತಿತ್ವದಲ್ಲಿವೆ. ಪ್ರಕಟಣೆಯ ಹದಿನಾಲ್ಕನೇ ಅಧ್ಯಾಯದ ಮೊದಲ ದೂತನಂತೆ, ದಾನಿಯೇಲನ ಮೊದಲ ಅಧ್ಯಾಯವೂ ಆ ಮೂರು ಪರೀಕ್ಷೆಗಳ ಪ್ರತಿಯೊಂದನ್ನೂ ಹೊಂದಿದೆ.</w:t>
      </w:r>
    </w:p>
    <w:p>
      <w:pPr>
        <w:pStyle w:val="ArticleBody"/>
        <w:jc w:val="left"/>
      </w:pPr>
      <w:r>
        <w:rPr>
          <w:rFonts w:ascii="Nirmala UI" w:hAnsi="Nirmala UI" w:eastAsia="Nirmala UI" w:cs="Nirmala UI"/>
        </w:rPr>
        <w:t>ಎರಡನೆಯ ಪರೀಕ್ಷೆ, ಅಥವಾ ಎರಡನೆಯ ದೂತನ ಸಂದೇಶವು, ಮೊದಲನೆಯ ಪರೀಕ್ಷೆಯ ಅಂತ್ಯದಲ್ಲಿ ಆರಂಭಗೊಳ್ಳುತ್ತದೆ. ಎರಡನೆಯ ಅಧ್ಯಾಯವು ಮೊದಲನೆಯ ಅಧ್ಯಾಯದ ನಂತರ ಬರುತ್ತದೆ. ಎರಡನೆಯ ಪರೀಕ್ಷೆಯ ಸಮಾಪ್ತಿಯೇ ತಕ್ಷಣವೇ ಮೂರನೆಯ ಪರೀಕ್ಷೆಗೆ ಆರಂಭವಾಗುತ್ತದೆ. ಎರಡನೆಯ ಪರೀಕ್ಷೆಯಿಂದ ಪ್ರತಿನಿಧಿಸಲ್ಪಟ್ಟ ಕಾಲಾವಧಿಯನ್ನು ದಾನಿಯೇಲನ ಬಂಧಿತಾವಸ್ಥೆಯ ಎಪ್ಪತ್ತು ವರ್ಷಗಳು ಸೂಚಕವಾಗಿ ಪ್ರತಿನಿಧಿಸಿವೆ; ಅವು ಯೆಹೋಯಾಕೀಮನ ಜಯದಿಂದ ಆರಂಭವಾಗಿ, ಕೂರನ ಆಜ್ಞಾಪತ್ರದೊಂದಿಗೆ ಮುಕ್ತಾಯಗೊಂಡವು. ಆ ಎಪ್ಪತ್ತು ವರ್ಷಗಳ ಅಂತ್ಯ ಸಮೀಪಿಸುತ್ತಿದ್ದಂತೆ, ದಾನಿಯೇಲನು ದೇವರ ಪ್ರವಾದನಾತ್ಮಕ ವಾಕ್ಯದ ಮೂಲಕ ಅಂತ್ಯವು ಬರಲಿರುವುದೆಂದು ಅರಿತುಕೊಂಡನು.</w:t>
      </w:r>
    </w:p>
    <w:p>
      <w:pPr>
        <w:pStyle w:val="ArticleScripture"/>
        <w:jc w:val="left"/>
      </w:pPr>
      <w:r>
        <w:rPr>
          <w:rFonts w:ascii="Nirmala UI" w:hAnsi="Nirmala UI" w:eastAsia="Nirmala UI" w:cs="Nirmala UI"/>
        </w:rPr>
        <w:t>ಮೇದ್ಯರ ವಂಶಕ್ಕೆ ಸೇರಿದ ಅಹಶ್ವೇರೋಷನ ಮಗನಾದ ದಾರ್ಯಾವೇಶನು ಕಲ್ದಾಯರ ರಾಜ್ಯದ ಮೇಲೆ ರಾಜನಾಗಿ ನೇಮಕಗೊಂಡ ಮೊದಲನೇ ವರ್ಷದಲ್ಲಿ; ಅವನ ಆಳ್ವಿಕೆಯ ಮೊದಲನೇ ವರ್ಷದಲ್ಲಿ ನಾನು ದಾನಿಯೇಲನು ಪುಸ್ತಕಗಳಿಂದ ವರ್ಷಗಳ ಸಂಖ್ಯೆಯನ್ನು ಗ್ರಹಿಸಿಕೊಂಡೆನು; ಯೆರೂಸಲೇಮಿನ ಹಾಳಾಗುವಿಕೆಗಳ ಕುರಿತು ಎಪ್ಪತ್ತು ವರ್ಷಗಳನ್ನು ಪೂರ್ಣಗೊಳಿಸುವನು ಎಂಬ ಯೆಹೋವನ ವಾಕ್ಯವು ಯೆರೆಮಿಯಾ ಪ್ರವಾದಿಗೆ ಬಂದಿತ್ತು. ದಾನಿಯೇಲ 9:1, 2.</w:t>
      </w:r>
    </w:p>
    <w:p>
      <w:pPr>
        <w:pStyle w:val="ArticleBody"/>
        <w:jc w:val="left"/>
      </w:pPr>
      <w:r>
        <w:rPr>
          <w:rFonts w:ascii="Nirmala UI" w:hAnsi="Nirmala UI" w:eastAsia="Nirmala UI" w:cs="Nirmala UI"/>
        </w:rPr>
        <w:t>ದಾನಿಯೇಲನು ಅಂತಿಮ ದಿನಗಳಲ್ಲಿ ಎಪ್ಪತ್ತು ವರ್ಷಗಳ ಬಂಧನದ ಸಂಕೇತಾತ್ಮಕ ಅರ್ಥವನ್ನು ಗುರುತಿಸುವ ದೇವರ ಜನರನ್ನು ಪ್ರತಿನಿಧಿಸುತ್ತಾನೆ; ಮತ್ತು ಆ ಗುರುತಿಸುವಿಕೆ ಆ ಎಪ್ಪತ್ತು ಸಂಕೇತಾತ್ಮಕ ವರ್ಷಗಳು ಅಂತ್ಯಗೊಳ್ಳುವದಕ್ಕಿಂತ ಸ್ವಲ್ಪ ಮೊದಲು ಸಂಭವಿಸುತ್ತದೆ. ದೇವರ ಜನರು ಎಪ್ಪತ್ತು ವರ್ಷದ ಬಂಧನವನ್ನು ಸರಿಯಾಗಿ ಅರ್ಥಮಾಡಿಕೊಂಡಿದ್ದಾರೆ; ಆದರೆ ದಾನಿಯೇಲನು ಪ್ರತಿನಿಧಿಸುವುದು, ಆ ಎಪ್ಪತ್ತು ವರ್ಷಗಳು ಸೆಪ್ಟೆಂಬರ್ 11, 2001ರಿಂದ ಭಾನುವಾರದ ಕಾನೂನುವರೆಗೆ ಇರುವ ಪ್ರವಾದನಾತ್ಮಕ ಅವಧಿಯನ್ನು ಸೂಚಿಸುತ್ತವೆ ಎಂಬ ಅರಿವು ಆಗಿದೆ. ದಾನಿಯೇಲನಿಗೆ ಆ ವರ್ಷಗಳು ಕೀರೂಸನ ಆಜ್ಞೆಯ ಸಂದರ್ಭದಲ್ಲಿ ಅಂತ್ಯಗೊಂಡವು; ಮತ್ತು ಅಂತಿಮ ದಿನಗಳಲ್ಲಿ ಅದು ಯುನೈಟೆಡ್ ಸ್ಟೇಟ್ಸ್‌ನಲ್ಲಿರುವ ಭಾನುವಾರದ ಕಾನೂನನ್ನು ಪ್ರತಿನಿಧಿಸುತ್ತದೆ.</w:t>
      </w:r>
    </w:p>
    <w:p>
      <w:pPr>
        <w:pStyle w:val="ArticleBody"/>
        <w:jc w:val="left"/>
      </w:pPr>
      <w:r>
        <w:rPr>
          <w:rFonts w:ascii="Nirmala UI" w:hAnsi="Nirmala UI" w:eastAsia="Nirmala UI" w:cs="Nirmala UI"/>
        </w:rPr>
        <w:t>ಭಾನುವಾರ ಕಾಯಿದೆಗೆ ಸ್ವಲ್ಪ ಕಾಲ ಮುನ್ನ, ಪ್ರತೀಕಾತ್ಮಕ ಎಪ್ಪತ್ತು ವರ್ಷಗಳಿಂದ ಪ್ರತಿನಿಧಿಸಲ್ಪಡುವ ಪ್ರವಾದನಾತ್ಮಕ ತಿಳುವಳಿಕೆಗೆ ದೇವರ ಜನರು ಜಾಗೃತಿಗೊಳಿಸಲ್ಪಡುತ್ತಾರೆ. ಆ ಪ್ರತೀಕಾತ್ಮಕ ವರ್ಷಗಳು ಯೆಹೋಯಾಕೀಮನೊಂದಿಗೆ ಆರಂಭವಾದವು; ಅವನು 2001ರ ಸೆಪ್ಟೆಂಬರ್ 11 ಅನ್ನು ಪ್ರತಿನಿಧಿಸುತ್ತಾನೆ. ಅಂದು ಮೂರನೇ ಶಾಪದ ಇಸ್ಲಾಂ ಆಗಮನದೊಂದಿಗೆ, ಪ್ರಕಟನೆ ಹದಿನೆಂಟರ ಬಲಿಷ್ಠ ದೂತನು ಇಳಿದು ಬಾಬಿಲೋನಿನ ಪತನವನ್ನು ಘೋಷಿಸಿದನು. ಬಾಬಿಲೋನಿನ ಪತನವು ಎರಡನೆಯ ದೂತನ ಸಂದೇಶವನ್ನು ಪ್ರತಿನಿಧಿಸುತ್ತದೆ; ಮತ್ತು 2001ರ ಸೆಪ್ಟೆಂಬರ್ 11ರಂದು, ದೂತನ ಕೈಯಲ್ಲಿದ್ದ ಗುಪ್ತ ಪುಸ್ತಕವನ್ನು ಭಕ್ಷಿಸಿದವರಿಗಾಗಿ ಎರಡನೆಯ ಪರೀಕ್ಷಾಕಾಲವು ಆರಂಭವಾಯಿತು. ಪ್ರತೀಕಾತ್ಮಕ ಎಪ್ಪತ್ತು ವರ್ಷಗಳಿಂದ ಪ್ರತಿನಿಧಿಸಲ್ಪಡುವ ಆ ಅವಧಿ, ಭಾನುವಾರ ಕಾಯಿದೆವರೆಗೆ ಮುಂದುವರಿಯುತ್ತದೆ.</w:t>
      </w:r>
    </w:p>
    <w:p>
      <w:pPr>
        <w:pStyle w:val="ArticleBody"/>
        <w:jc w:val="left"/>
      </w:pPr>
      <w:r>
        <w:rPr>
          <w:rFonts w:ascii="Nirmala UI" w:hAnsi="Nirmala UI" w:eastAsia="Nirmala UI" w:cs="Nirmala UI"/>
        </w:rPr>
        <w:t>ಅಂತ್ಯವು ಸಮೀಪಿಸುತ್ತಿರುವಾಗ, ದಾರಿಯನ ಪ್ರಥಮ ವರ್ಷದಲ್ಲಿ ದಾನಿಯೇಲನ ಮೂಲಕ ಪ್ರತಿರೂಪಿತವಾದಂತೆ, ದೇವರ ಜನರು ಮೃಗದ ಪ್ರತಿಮೆಯ ಪರೀಕ್ಷೆಗೆ ಎಚ್ಚರಗೊಳ್ಳುತ್ತಾರೆ. ಅವರು ಇದಕ್ಕೂ ಮುನ್ನ ಮೃಗದ ಪ್ರತಿಮೆಯ ಪರೀಕ್ಷೆಗೆ ಸಂಬಂಧಿಸಿದ ಕೆಲವು ಸತ್ಯಗಳನ್ನು ಗ್ರಹಿಸಿದ್ದರೂ, ಎರಡನೆಯ ದೂತನ ಪ್ರವಾದನಾ ಅವಧಿಯ ಅಂತ್ಯದ ತಕ್ಷಣವೇ ಅವರು ತಿಳಿದುಕೊಳ್ಳುವ ಭಾಗವು ಅಂಧಕಾರದಲ್ಲಿ ಮರೆಮಾಡಲ್ಪಟ್ಟಿತ್ತು. ದಾನಿಯೇಲನು ದೇವರ ಪ್ರವಾದನಾ ವಾಕ್ಯವನ್ನು ಅಧ್ಯಯನ ಮಾಡಿ, ನಂತರ ಎಪ್ಪತ್ತು ವರ್ಷಗಳ ಮಹತ್ವವನ್ನು ಅರಿತಾಗ, ಅವನು ಪ್ರಾರ್ಥನೆಗೆ ನಡೆಸಲ್ಪಟ್ಟನು; ಹೇಗೆಂದರೆ, ತನ್ನ ಪ್ರತಿಮೆ-ಸ್ವಪ್ನದ ಸಂಬಂಧವಾಗಿ ನೆಬೂಕದ್ನೆಚ್ಚರನು ಹೊರಡಿಸಿದ್ದ ಜೀವ-ಮರಣದ ಬೆದರಿಕೆಯನ್ನು ಅವನು ಅರಿತಾಗಲೂ ಅವನು ಪ್ರಾರ್ಥನೆಗೆ ನಡೆಸಲ್ಪಟ್ಟಿದ್ದನು. ದಾನಿಯೇಲ 9ನೇ ಅಧ್ಯಾಯದಲ್ಲಿ, ದಾನಿಯೇಲ 2ನೇ ಅಧ್ಯಾಯದಲ್ಲಿ ಇದ್ದಂತೆಯೇ, ದಾನಿಯೇಲನು ಪ್ರಾರ್ಥಿಸಿದಾಗ ಪ್ರವಾದನಾ ಬೆಳಕನ್ನು ಹೊಂದಿದನು.</w:t>
      </w:r>
    </w:p>
    <w:p>
      <w:pPr>
        <w:pStyle w:val="ArticleScripture"/>
        <w:jc w:val="left"/>
      </w:pPr>
      <w:r>
        <w:rPr>
          <w:rFonts w:ascii="Nirmala UI" w:hAnsi="Nirmala UI" w:eastAsia="Nirmala UI" w:cs="Nirmala UI"/>
        </w:rPr>
        <w:t>ಹೌದು, ನಾನು ಪ್ರಾರ್ಥನೆಯಲ್ಲಿ ಮಾತಾಡುತ್ತಿದ್ದಾಗಲೇ, ಆರಂಭದಲ್ಲಿ ದರ್ಶನದಲ್ಲಿ ನಾನು ಕಂಡಿದ್ದ ಗಬ್ರಿಯೇಲನೆಂಬ ಪುರುಷನು ವೇಗವಾಗಿ ಹಾರಿಬಂದು, ಸಾಯಂಕಾಲದ ಅರ್ಪಣೆಯ ಸಮಯದಲ್ಲಿ ನನ್ನನ್ನು ಸ್ಪರ್ಶಿಸಿದನು. ಅವನು ನನಗೆ ತಿಳಿಸಿ, ನನ್ನೊಡನೆ ಮಾತಾಡಿ, ಹೀಗೆಂದನು: ಓ ದಾನಿಯೇಲನೇ, ನಿನಗೆ ಜ್ಞಾನವನ್ನೂ ವಿವೇಕವನ್ನೂ ಕೊಡುವದಕ್ಕಾಗಿ ನಾನು ಈಗ ಹೊರಟು ಬಂದಿದ್ದೇನೆ. ದಾನಿಯೇಲ 9:21, 22.</w:t>
      </w:r>
    </w:p>
    <w:p>
      <w:pPr>
        <w:pStyle w:val="ArticleBody"/>
        <w:jc w:val="left"/>
      </w:pPr>
      <w:r>
        <w:rPr>
          <w:rFonts w:ascii="Nirmala UI" w:hAnsi="Nirmala UI" w:eastAsia="Nirmala UI" w:cs="Nirmala UI"/>
        </w:rPr>
        <w:t>ದಾನಿಯೇಲನು ಪ್ರಾರ್ಥಿಸುತ್ತಿದ್ದಾಗ ಅವನಿಗೆ ನೀಡಲ್ಪಟ್ಟ “ಕೌಶಲ್ಯ ಮತ್ತು ಬುದ್ಧಿ” ಎಂಬುದು ಎರಡನೇ ಅಧ್ಯಾಯದಲ್ಲಿರುವ ಅವನ ಪ್ರಾರ್ಥನೆಯೊಡನೆ ಹೊಂದಿಕೆಯಾಗುತ್ತದೆ.</w:t>
      </w:r>
    </w:p>
    <w:p>
      <w:pPr>
        <w:pStyle w:val="ArticleScripture"/>
        <w:jc w:val="left"/>
      </w:pPr>
      <w:r>
        <w:rPr>
          <w:rFonts w:ascii="Nirmala UI" w:hAnsi="Nirmala UI" w:eastAsia="Nirmala UI" w:cs="Nirmala UI"/>
        </w:rPr>
        <w:t>ಆಗ ದಾನಿಯೇಲನು ತನ್ನ ಮನೆಯನ್ನು ಸೇರಿ, ಆ ವಿಷಯವನ್ನು ತನ್ನ ಸಂಗಾತಿಗಳಾದ ಹನನ್ಯ, ಮೀಶಾಯೇಲ, ಅಜರ್ಯರಿಗೆ ತಿಳಿಸಿದನು; ಅವರು ಈ ರಹಸ್ಯದ ವಿಷಯವಾಗಿ ಪರಲೋಕದ ದೇವರಿಂದ ಕರುಣೆಯನ್ನು ಬೇಡಿಕೊಳ್ಳುವಂತೆ, ದಾನಿಯೇಲനും ಅವನ ಸಂಗಡಿಗರೂ ಬಾಬೆಲಿನ ಇತರ ಜ್ಞಾನಿಗಳೊಡನೆ ನಾಶವಾಗದೆ ಇರುವಂತೆ. ಆಗ ಆ ರಹಸ್ಯವು ರಾತ್ರಿಯ ದರ್ಶನದಲ್ಲಿ ದಾನಿಯೇಲನಿಗೆ ಪ್ರಕಟವಾಯಿತು. ಆಗ ದಾನಿಯೇಲನು ಪರಲೋಕದ ದೇವರನ್ನು ಸ್ತುತಿಸಿದನು. ದಾನಿಯೇಲ 2:17–19.</w:t>
      </w:r>
    </w:p>
    <w:p>
      <w:pPr>
        <w:pStyle w:val="ArticleBody"/>
        <w:jc w:val="left"/>
      </w:pPr>
      <w:r>
        <w:rPr>
          <w:rFonts w:ascii="Nirmala UI" w:hAnsi="Nirmala UI" w:eastAsia="Nirmala UI" w:cs="Nirmala UI"/>
        </w:rPr>
        <w:t>ಸಾಲಿನ ಮೇಲೆ ಸಾಲು, ದಾನಿಯೇಲನ ಎರಡು ಪ್ರಾರ್ಥನೆಗಳೂ ಒಂದೇ ಪ್ರಾರ್ಥನೆಯಾಗಿವೆ. ಅವೆರಡೂ, 2001ರ ಸೆಪ್ಟೆಂಬರ್ 11ರಿಂದ ಶೀಘ್ರದಲ್ಲೇ ಬರುವ ಭಾನುವಾರ ಕಾಯಿದೆಯವರೆಗೆ ಸಂಭವಿಸುವ, ದ್ವಿತೀಯ ದೂತನ ದೃಶ್ಯ ಪರೀಕ್ಷೆಯನ್ನು ಸಾಂಕೇತಿಕವಾಗಿ ಪ್ರತಿನಿಧಿಸುವ ಇತಿಹಾಸದ ಅವಧಿಯಲ್ಲಿ ನೀಡಲ್ಪಟ್ಟಿವೆ. ನೆಬೂಕದ್ನೆಜರನ ಸನ್ನಿಹಿತ ಮರಣಭೀತಿಯೊಂದಿಗೆ, ಹಾಗೂ ಯಿರೆಮಿಯನ ಎಪ್ಪತ್ತು ವರ್ಷಗಳನ್ನೂ ಮೋಶೆಯ ಪ್ರಮಾಣದ ಏಳು ಬಾರಿ ಎಂಬುದನ್ನೂ ಒಳಗೊಂಡ ಪ್ರವಾದನಾತ್ಮಕ ಜ್ಞಾನದೊಂದಿಗೆ, ದಾನಿಯೇಲನು ಲೇವ್ಯಕಾಂಡ ಇಪ್ಪತ್ತಾರು ಅಧ್ಯಾಯದ ಪ್ರಾರ್ಥನೆಯನ್ನು ಮಾಡುತ್ತಾ, ಬೈಬಲ್ ಪ್ರವಾದನೆಯ ಅಂತಿಮ ಪ್ರವಾದನಾತ್ಮಕ ರಹಸ್ಯವನ್ನು ದೇವರು ತನಗೆ ಪ್ರಕಟಿಸಬೇಕೆಂದು ಬೇಡಿಕೊಳ್ಳುತ್ತಾನೆ. ಯೋಹಾನನು ಅದನ್ನು ಯೇಸು ಕ್ರಿಸ್ತನ ಪ್ರಕಟಣೆ ಎಂದು ಗುರುತಿಸುತ್ತಾನೆ.</w:t>
      </w:r>
    </w:p>
    <w:p>
      <w:pPr>
        <w:pStyle w:val="ArticleBody"/>
        <w:jc w:val="left"/>
      </w:pPr>
      <w:r>
        <w:rPr>
          <w:rFonts w:ascii="Nirmala UI" w:hAnsi="Nirmala UI" w:eastAsia="Nirmala UI" w:cs="Nirmala UI"/>
        </w:rPr>
        <w:t>ಒಂಬತ್ತನೇ ಅಧ್ಯಾಯದಲ್ಲಿ, ದಾನಿಯೇಲನು ಎರಡು ರಾಜ್ಯಗಳ ನಡುವಿನ ಪರಿವರ್ತನೆಯ ಘಟ್ಟದಲ್ಲಿ ಇರುವವನಾಗಿ ಕಂಡುಬರುತ್ತಾನೆ. ಇದು ದಾರಿಯನ ಮೊದಲನೇ ವರ್ಷವಾಗಿರುವುದರಿಂದ ಬಾಬೆಲು ಇತ್ತೀಚೆಗಷ್ಟೇ ಮೇದ್ಯರಿಗೂ ಪಾರಸ್ಯರಿಗೂ ಬಿದ್ದಿದೆ; ಹೀಗೆ ದೇವರ ಜನರನ್ನು ಅಂತ್ಯದ ದಿನಗಳಲ್ಲಿ, ಮೊದಲ ದೂತನ ಚಳವಳಿಯಲ್ಲಿಯೂ ಹಾಗೂ ಮೂರನೆಯ ದೂತನ ಚಳವಳಿಯಲ್ಲಿಯೂ ಗುರುತಿಸಲ್ಪಟ್ಟ ಪರಿವರ್ತನೆಯ ಬಿಂದುವಿನಲ್ಲಿರಿಸಿ ತೋರಿಸುತ್ತದೆ.</w:t>
      </w:r>
    </w:p>
    <w:p>
      <w:pPr>
        <w:pStyle w:val="ArticleBody"/>
        <w:jc w:val="left"/>
      </w:pPr>
      <w:r>
        <w:rPr>
          <w:rFonts w:ascii="Nirmala UI" w:hAnsi="Nirmala UI" w:eastAsia="Nirmala UI" w:cs="Nirmala UI"/>
        </w:rPr>
        <w:t>ಫಿಲಡೆಲ್ಫಿಯ ಮಿಲ್ಲರೈಟ್ ಚಳವಳಿಯು 1856ರಲ್ಲಿ ಲವೊದಿಕೆಯಾಗೆ ಪರಿವರ್ತಿತವಾಯಿತು; ಮತ್ತು ಫ್ಯೂಚರ್ ಫಾರ್ ಅಮೆರಿಕಾ ಎಂಬ ಲವೊದಿಕೇಯ ಚಳವಳಿಯು, ಪ್ರಕಟನೆ ಅಧ್ಯಾಯ ಹನ್ನೊಂದರಲ್ಲಿ ಉಲ್ಲೇಖಿಸಲಾದ ಬೀದಿಯಲ್ಲಿ ಸತ್ತವರಾಗಿ ಇರುವ ಮೂರು ದಿನಾರ್ಧಗಳ ಅಂತ್ಯದಲ್ಲಿ, ಫಿಲಡೆಲ್ಫಿಯ ಚಳವಳಿಗೆ ಪರಿವರ್ತಿತವಾಗುತ್ತದೆ. 1856ರಿಂದ 1863ರವರೆಗೆ ಮಿಲ್ಲರೈಟರ ಫಿಲಡೆಲ್ಫಿಯ ಚಳವಳಿಯೊಡನೆ ವಿಫಲಗೊಂಡ ಪರೀಕ್ಷೆಯು “ಏಳು ಕಾಲಗಳು” ಎಂಬ ಸಿದ್ಧಾಂತಕ್ಕೆ ಸಂಬಂಧಪಟ್ಟದ್ದಾಗಿತ್ತು.</w:t>
      </w:r>
    </w:p>
    <w:p>
      <w:pPr>
        <w:pStyle w:val="ArticleBody"/>
        <w:jc w:val="left"/>
      </w:pPr>
      <w:r>
        <w:rPr>
          <w:rFonts w:ascii="Nirmala UI" w:hAnsi="Nirmala UI" w:eastAsia="Nirmala UI" w:cs="Nirmala UI"/>
        </w:rPr>
        <w:t>Future for America ಯ ಲವೋದಿಕೀಯ ಚಳವಳಿಗೆ ಇರುವ ಪರೀಕ್ಷೆ, ಅವರು ತಮ್ಮ ಚದುರಿದ ಸ್ಥಿತಿಯನ್ನು ಗುರುತಿಸಬೇಕಾದ ಅವಶ್ಯಕತೆಯೊಂದಿಗೆ ಸಂಬಂಧಿಸಿದೆ; ಅನಂತರ ಲೇವ್ಯಕಾಂಡ ಇಪ್ಪತ್ತಾರು ಅಧ್ಯಾಯದ ಪ್ರಾರ್ಥನೆಗೂ ಅನುಭವಕ್ಕೂ ಪ್ರವೇಶಿಸಬೇಕು. ದಾನಿಯೇಲನು ಬಾಬಿಲೋನಿಯ ಮತ್ತು ಮೇದೋ-ಪರ್ಶಿಯ ಸಾಮ್ರಾಜ್ಯಗಳ ನಡುವಿನ ಪರಿವರ್ತನಾ ಸಮಯದಲ್ಲಿ ಇದ್ದನು, ಮತ್ತು ಕೋರೆಷನ ಆದೇಶದಿಂದ ಗುರುತಿಸಲ್ಪಡುವ ಎಪ್ಪತ್ತು ವರ್ಷಗಳ ಅವಧಿಯ ಅಂತ್ಯದ ತಕ್ಷಣಕ್ಕೂ ಮುಂಚೆ ಇದ್ದನು. ಎಪ್ಪತ್ತು ವರ್ಷಗಳು ದಾನಿಯೇಲನ ಪ್ರಾರ್ಥನೆಯ ಸಂದರ್ಭವಾಗಿದೆ, ಮತ್ತು ಆ ಎಪ್ಪತ್ತು ವರ್ಷಗಳು ಮೋಶೆಯ “ಏಳು ಸಮಯಗಳನ್ನು” ಪ್ರತಿನಿಧಿಸುತ್ತದೆ. ದಾನಿಯೇಲನ ಎರಡೂ ಪ್ರಾರ್ಥನೆಗಳು ಮೊದಲ ದೂತನ ಚಳವಳಿಯಲ್ಲಿಯೂ, ಹಾಗೆಯೇ ಮೂರನೇ ದೂತನ ಚಳವಳಿಯಲ್ಲಿಯೂ, “ಏಳು ಸಮಯಗಳು” ಗುರುತಿಸುವ ಪರಿವರ್ತನಾ ಸಮಯದೊಂದಿಗೆ ಹೊಂದಿಕೆಯಾಗುತ್ತವೆ.</w:t>
      </w:r>
    </w:p>
    <w:p>
      <w:pPr>
        <w:pStyle w:val="ArticleBody"/>
        <w:jc w:val="left"/>
      </w:pPr>
      <w:r>
        <w:rPr>
          <w:rFonts w:ascii="Nirmala UI" w:hAnsi="Nirmala UI" w:eastAsia="Nirmala UI" w:cs="Nirmala UI"/>
        </w:rPr>
        <w:t>ದಾನಿಯೇಲನಿಗೆ ಬಹಿರಂಗಪಡಿಸಲ್ಪಟ್ಟ “ರಹಸ್ಯ”ವೆಂದರೆ ನೆಬೂಕದ್ನೆಜರನ ಪ್ರತಿಮೆಯ ಪ್ರಕಟಣೆ. ಅಂತ್ಯದಿನಗಳಲ್ಲಿ ನೆಬೂಕದ್ನೆಜರನ ಪ್ರತಿಮೆಯ “ರಹಸ್ಯ”ವೆಂದರೆ, ಅದು ನಾಲ್ಕು ರಾಜ್ಯಗಳನ್ನು ಅಲ್ಲ, ಎಂಟು ರಾಜ್ಯಗಳನ್ನು ಪ್ರತಿನಿಧಿಸುತ್ತದೆ ಎಂಬುದಾಗಿದೆ. “ಎಂಟನೆಯದು ಏಳರೊಳಗಿಂದ” ಎಂಬ ವಿಭಾಗದಲ್ಲಿರುವ ಹಿಂದಿನ ಲೇಖನಗಳಲ್ಲಿ ಈ ಸತ್ಯವನ್ನು ಈಗಾಗಲೇ ಮಂಡಿಸಲಾಗಿದೆ. ಆ ರಹಸ್ಯದೊಳಗೆ, ಏಳರೊಳಗಿಂದ ಬಂದಿರುವ ಎಂಟನೆಯದು ಆಗಮಿಸುವಾಗ ಸಂಭವಿಸುವ ಪರಿವರ್ತನೆಯ ಕ್ಷಣದ ಪ್ರಕಟಣೆ ಅಡಗಿದೆ. ನೆಬೂಕದ್ನೆಜರನ ಪ್ರತಿಮೆಯ “ರಹಸ್ಯ”ವೆಂದರೆ ನಿಜವಾದ ಪ್ರೊಟೆಸ್ಟಾಂಟಿಸಂ ಎಂಬ ಕೊಂಬಿನ ಪುನರುತ್ಥಾನವೂ, ರಿಪಬ್ಲಿಕನಿಸಂ ಎಂಬ ಕೊಂಬಿನ ಪುನರುತ್ಥಾನವೂ ದೃಢೀಕರಿಸಲ್ಪಡುವುದಾಗಿದೆ. ಆ ಎರಡು ಪುನರುತ್ಥಾನಗಳೂ, ಪ್ರತಿಯೊಂದು ಕೊಂಬೂ ಎಂಟನೆಯದಾಗಿದ್ದರೂ ಏಳರೊಳಗಿಂದದ್ದೇ ಆಗಿದೆ ಎಂಬುದನ್ನು ಗುರುತಿಸುತ್ತವೆ; ಮತ್ತು ಆ ಎರಡೂ ಕೊಂಬುಗಳ ಆರನೆಯದರಿಂದ ಎಂಟನೆಯದಕ್ಕೆ ಇರುವ ಪರಿವರ್ತನೆ, ಮೋಶೆಯ “ಏಳು ಕಾಲಗಳು”ಗಳಿಗೆ ಸಂಬಂಧಿಸಿದ ಪರೀಕ್ಷೆಯ ಪ್ರವಾದಿತ್ವಪರ ಸಂದರ್ಭದಲ್ಲೇ ಸಂಭವಿಸುತ್ತದೆ. ಆ ಪರಿವರ್ತನೆ ದಾನಿಯೇಲನಿಂದ ಪ್ರತಿನಿಧಿಸಲ್ಪಟ್ಟಂತೆ, ಅಮೇರಿಕಾ ಸಂಯುಕ್ತ ಸಂಸ್ಥಾನದಲ್ಲಿನ ಭಾನುವಾರದ ಕಾನೂನು ಆಜ್ಞೆಯನ್ನು ಪ್ರತಿನಿಧಿಸುವ ಕೋರೇಶನ ಆಜ್ಞೆಗೆ ತಕ್ಷಣ ಮುಂಚೆಯೇ ಸಂಭವಿಸುತ್ತದೆ. ನಂತರ ಭಾನುವಾರದ ಕಾನೂನಿನ ಸಮಯದಲ್ಲಿ, ವೇಗವಾದ ಚಲನೆಯಲ್ಲಿ, ಪಾಪಸಿಯ ಮಾರಕ ಗಾಯವು ಗುಣಮುಖವಾಗುತ್ತದೆ; ಮತ್ತು ಪಾಪಸಿ ಸಹ ದಾನಿಯೇಲನ ಎರಡನೇ ಅಧ್ಯಾಯದಲ್ಲಿನ ನೆಬೂಕದ್ನೆಜರನ ಪ್ರತಿಮೆಯಿಂದ ಪ್ರತಿನಿಧಿಸಲ್ಪಟ್ಟಂತೆ ಒಂದು ಪ್ರವಾದಿತ್ವಪರ ಪರಿವರ್ತನೆಯ ಮೂಲಕ ಸಾಗುವಾಗ, ಅದು ಏಳರೊಳಗಿಂದದ್ದಾದ ಎಂಟನೆಯ ತಲೆಯಾಗುತ್ತದೆ.</w:t>
      </w:r>
    </w:p>
    <w:p>
      <w:pPr>
        <w:pStyle w:val="ArticleScripture"/>
        <w:jc w:val="left"/>
      </w:pPr>
      <w:r>
        <w:rPr>
          <w:rFonts w:ascii="Nirmala UI" w:hAnsi="Nirmala UI" w:eastAsia="Nirmala UI" w:cs="Nirmala UI"/>
        </w:rPr>
        <w:t>ಆದದರಿಂದ ದಾನಿಯೇಲನು, ಬಾಬೇಲಿನ ಜ್ಞಾನಿಗಳನ್ನು ಸಂಹರಿಸುವದಕ್ಕೆ ಅರಸನು ನೇಮಿಸಿದ್ದ ಅರ್ಯೋಖನ ಬಳಿಗೆ ಹೋಗಿ, ಅವನಿಗೆ ಹೀಗೆಂದನು: “ಬಾಬೇಲಿನ ಜ್ಞಾನಿಗಳನ್ನು ಸಂಹರಿಸಬೇಡ; ನನ್ನನ್ನು ಅರಸನ ಸನ್ನಿಧಿಗೆ ಕರೆದೊಯ್ಯು; ನಾನು ಅರಸನಿಗೆ ಅದರ ಅರ್ಥವಿವರಣೆಯನ್ನು ತಿಳಿಸುತ್ತೇನೆ.” ಆಗ ಅರ್ಯೋಖನು ತ್ವರಿತವಾಗಿ ದಾನಿಯೇಲನನ್ನು ಅರಸನ ಸನ್ನಿಧಿಗೆ ಕರೆದುಕೊಂಡು ಬಂದು ಅವನಿಗೆ ಹೀಗೆಂದನು: “ಯೆಹೂದದ ಬಂಧಿಗಳೊಳಗಿಂದ ಅರಸನಿಗೆ ಅರ್ಥವಿವರಣೆಯನ್ನು ತಿಳಿಸುವ ಒಬ್ಬ ಮನುಷ್ಯನನ್ನು ನಾನು ಕಂಡುಹಿಡಿದಿದ್ದೇನೆ.” ಆಗ ಅರಸನು ಬೇಲ್ತೆಶಚ್ಚರನೆಂಬ ಹೆಸರಿದ್ದ ದಾನಿಯೇಲನಿಗೆ ಉತ್ತರವಾಗಿ ಹೀಗೆಂದನು: “ನಾನು ಕಂಡ ಕನಸನ್ನೂ ಅದರ ಅರ್ಥವಿವರಣೆಯನ್ನೂ ನನಗೆ ತಿಳಿಸುವದಕ್ಕೆ ನೀನು ಸಮರ್ಥನಾಗಿರುವೆಯೋ?” ದಾನಿಯೇಲ 2:24–26.</w:t>
      </w:r>
    </w:p>
    <w:p>
      <w:pPr>
        <w:pStyle w:val="ArticleBody"/>
        <w:jc w:val="left"/>
      </w:pPr>
      <w:r>
        <w:rPr>
          <w:rFonts w:ascii="Nirmala UI" w:hAnsi="Nirmala UI" w:eastAsia="Nirmala UI" w:cs="Nirmala UI"/>
        </w:rPr>
        <w:t>ದಾನಿಯೇಲನಿಗೆ ಆ ರಹಸ್ಯವು ಪ್ರಕಟವಾದ ನಂತರ, ಅವನ ಎರಡೂ ಹೆಸರುಗಳನ್ನು ಉಲ್ಲೇಖಿಸಲಾಗುತ್ತದೆ; ಇದರಿಂದ ಅವನು ಒಡಂಬಡಿಕೆಯ ಜನರನ್ನು ಪ್ರತಿನಿಧಿಸುತ್ತಾನೆ ಎಂಬುದು ಸೂಚಿಸಲ್ಪಡುತ್ತದೆ—ಅವರು ಅಂತ್ಯದ ದಿನಗಳಲ್ಲಿ ಈಗಷ್ಟೇ ಒಂದೂವರೆ ಲಕ್ಷ ನಲವತ್ತನಾಲ್ಕು ಸಾವಿರರ ಫಿಲಡೆಲ್ಫಿಯ ಚಳವಳಿಗೆ ವರ್ಗಾಯಿಸಿಕೊಂಡಿದ್ದಾರೆ. “ರಹಸ್ಯ”ವನ್ನು ಅರ್ಥಮಾಡಿಕೊಳ್ಳಲಾರದ ಕಾರಣ ಯಾರೂ ಹತ್ಯೆಯಾಗಬಾರದೆಂದು ಕೋರಿ, ಅವನು ದೇವರ ಸೇವಕನ ಸ್ವಭಾವವನ್ನು ಪ್ರಕಟಿಸುತ್ತಾನೆ. ದಾನಿಯೇಲನನ್ನು ಕಂಡುಹಿಡಿದುದಕ್ಕಾಗಿ ರಾಜನ ಬಳಿಯಲ್ಲಿ ಕೀರ್ತಿಯನ್ನು ಪಡೆಯಲು ಯತ್ನಿಸುವ ನೆಬೂಕದ್ನೆಚ್ಚರನ ಸೇವಕನಾದ ಅರಿಯೋಕನೊಂದಿಗೆ ಅವನ ಸ್ವಭಾವವು ವಿರುದ್ಧವಾಗಿ ತೋರ್ಪಡುತ್ತದೆ. ಬಳಿಕ ದಾನಿಯೇಲು, ನೆಬೂಕದ್ನೆಚ್ಚರನ ಪ್ರಶ್ನೆಗೆ ಒಂದು ಪ್ರಶ್ನೆಯೊಂದಿಗೆ ಉತ್ತರಿಸುವಾಗ, ನಿಜವಾದ ಪ್ರವಾದಿಕ ಅಭಿವ್ಯಕ್ತಿ ಮತ್ತು ಬಾಬೆಲಿನ ಜ್ಞಾನಿಗಳದ್ದಾದ ಅಭಿವ್ಯಕ್ತಿ ಇವರ ನಡುವಿನ ಭೇದವನ್ನು ಗುರುತಿಸುತ್ತಾನೆ; ಮತ್ತು ನಂತರ, ಅರಿಯೋಕನಿಗಿಂತ ಭಿನ್ನವಾಗಿ, “ರಹಸ್ಯ”ದ ಕುರಿತು ತನ್ನ ತಿಳುವಳಿಕೆಯನ್ನು ತನ್ನನ್ನೇ ಉನ್ನತಿಗೇರಿಸಿಕೊಳ್ಳಲು ಬಳಸದೆ, ಬದಲಾಗಿ ಪರಲೋಕದ ದೇವರನ್ನು ಮಹಿಮೆಪಡಿಸುತ್ತಾನೆ.</w:t>
      </w:r>
    </w:p>
    <w:p>
      <w:pPr>
        <w:pStyle w:val="ArticleScripture"/>
        <w:jc w:val="left"/>
      </w:pPr>
      <w:r>
        <w:rPr>
          <w:rFonts w:ascii="Nirmala UI" w:hAnsi="Nirmala UI" w:eastAsia="Nirmala UI" w:cs="Nirmala UI"/>
        </w:rPr>
        <w:t>ದಾನಿಯೇಲನು ಅರಸನ ಸನ್ನಿಧಿಯಲ್ಲಿ ಉತ್ತರಿಸಿ ಹೀಗೆಂದನು: ಅರಸನು ವಿಚಾರಿಸಿದ ಈ ರಹಸ್ಯವನ್ನು ಜ್ಞಾನಿಗಳು, ಜ್ಯೋತಿಷಿಗಳು, ಮಾಂತ್ರಿಕರು, ಶುಕುನಗಾರರು ಅರಸನಿಗೆ ತಿಳಿಸಲಾರರು; ಆದರೆ ಪರಲೋಕದಲ್ಲಿ ರಹಸ್ಯಗಳನ್ನು ಪ್ರಕಟಿಸುವ ಒಬ್ಬ ದೇವರಿದ್ದಾನೆ; ಆತನು ಅಂತ್ಯಕಾಲದಲ್ಲಿ ಆಗುವ ಸಂಗತಿಗಳನ್ನು ಅರಸನಾದ ನೆಬೂಕದ್ನೆಚ್ಚರನಿಗೆ ತಿಳಿಸಿದ್ದಾನೆ. ನೀನು ಹಾಸಿಗೆಯ ಮೇಲೆ ಇರುವಾಗ ನಿನ್ನ ತಲೆಗೆ ಬಂದ ನಿನ್ನ ಕನಸು ಮತ್ತು ನಿನ್ನ ದರ್ಶನಗಳು ಇವೇ. ದಾನಿಯೇಲ 2:27, 28.</w:t>
      </w:r>
    </w:p>
    <w:p>
      <w:pPr>
        <w:pStyle w:val="ArticleBody"/>
        <w:jc w:val="left"/>
      </w:pPr>
      <w:r>
        <w:rPr>
          <w:rFonts w:ascii="Nirmala UI" w:hAnsi="Nirmala UI" w:eastAsia="Nirmala UI" w:cs="Nirmala UI"/>
        </w:rPr>
        <w:t>ದಾನಿಯೇಲನು “ರಹಸ್ಯ”ದ ಕುರಿತು ತನ್ನ ನಿರೂಪಣೆಯನ್ನು, ಅದನ್ನು ಅಂತ್ಯದ ದಿನಗಳಲ್ಲಿ ಏನಾಗುವುದನ್ನು ವಿವರಿಸುವ “ರಹಸ್ಯ”ವೆಂದು ಗುರುತಿಸುವುದರ ಮೂಲಕ ಆರಂಭಿಸುತ್ತಾನೆ. ಏಳು ಗುಡುಗುಗಳ ಗುಪ್ತ ಇತಿಹಾಸದ ರಹಸ್ಯವು ಅಂತ್ಯದ ದಿನಗಳಲ್ಲಿ ಏನಾಗುವುದನ್ನು ಗುರುತಿಸುತ್ತದೆ. ನೆಬೂಕದ್ನೆಜರನ ಪ್ರತಿಮೆಯು, ಪರಿಶೋಧನೆಯ ಅವಧಿ ಮುಗಿಯುವ ತಕ್ಷಣವೇ ಮುದ್ರೆ ತೆರೆಯಲ್ಪಡುವ, ಅಂತ್ಯದ ದಿನಗಳ ರಹಸ್ಯದ ಒಂದು ಅಂಶವಾಗಿದೆ. ದಾರಿಯನ ಮೊದಲನೆಯ ವರ್ಷದಲ್ಲಿ ದಾನಿಯೇಲನು ಪ್ರತಿನಿಧಿಸಿದಂತೆ, ಭೂಮಿಯ ಮೃಗದ ಎರಡೂ ಕೊಂಬುಗಳು ಏಳರಲ್ಲಿ ಒಂದಾದ ಎಂಟನೆಯದಾಗುವ ಸಂಕ್ರಮಣಕಾಲದಲ್ಲಿ, ಪರಿಶೋಧನೆಯ ಅವಧಿ ಮುಗಿಯುವ ಮುನ್ನವೇ ಅದು ಪ್ರಕಟವಾಗುತ್ತದೆ.</w:t>
      </w:r>
    </w:p>
    <w:p>
      <w:pPr>
        <w:pStyle w:val="ArticleScripture"/>
        <w:jc w:val="left"/>
      </w:pPr>
      <w:r>
        <w:rPr>
          <w:rFonts w:ascii="Nirmala UI" w:hAnsi="Nirmala UI" w:eastAsia="Nirmala UI" w:cs="Nirmala UI"/>
        </w:rPr>
        <w:t>ಓ ರಾಜನೇ, ನೀನು ನಿನ್ನ ಹಾಸಿಗೆಯ ಮೇಲೆ ಇದ್ದಾಗ, ಮುಂದೇನು ಸಂಭವಿಸುವುದೋ ಎಂಬ ಚಿಂತನೆಗಳು ನಿನ್ನ ಮನಸ್ಸಿಗೆ ಬಂದವು; ಮತ್ತು ಗುಪ್ತಾರ್ಥಗಳನ್ನು ಪ್ರಕಟಿಸುವಾತನು ಸಂಭವಿಸಬೇಕಾದದ್ದನ್ನು ನಿನಗೆ ತಿಳಿಸಿದ್ದಾನೆ. ಆದರೆ ನನ್ನ ವಿಷಯಕ್ಕೆ ಬಂದರೆ, ಈ ಗುಟ್ಟನ್ನು ನನಗೆ ಯಾವ ಜೀವಿಯಿಗಿಂತಲೂ ಹೆಚ್ಚಾದ ಜ್ಞಾನವಿರುವದರಿಂದ ಪ್ರಕಟಿಸಲಿಲ್ಲ; ಅದರ ವ್ಯಾಖ್ಯಾನವನ್ನು ರಾಜನಿಗೆ ತಿಳಿಸುವವರ ನಿಮಿತ್ತವಾಗಿಯೂ, ನಿನ್ನ ಹೃದಯದ ಚಿಂತನೆಗಳನ್ನು ನೀನು ತಿಳಿದುಕೊಳ್ಳುವದಕ್ಕಾಗಿಯೂ ಅದು ಪ್ರಕಟಿಸಲಾಯಿತು. ದಾನಿಯೇಲ 2:29, 30.</w:t>
      </w:r>
    </w:p>
    <w:p>
      <w:pPr>
        <w:pStyle w:val="ArticleBody"/>
        <w:jc w:val="left"/>
      </w:pPr>
      <w:r>
        <w:rPr>
          <w:rFonts w:ascii="Nirmala UI" w:hAnsi="Nirmala UI" w:eastAsia="Nirmala UI" w:cs="Nirmala UI"/>
        </w:rPr>
        <w:t>ನೆಬೂಕದ್ನೆಜ್ಜರನ ಕನಸು ಅಂತ್ಯದ ದಿನಗಳ ಕುರಿತು ಆಗಿದೆ ಎಂಬ ಸತ್ಯಕ್ಕೆ ದಾನಿಯೇಲು ಎರಡನೇ ಸಾಕ್ಷಿಯನ್ನು ಸ್ಥಾಪಿಸುತ್ತಾನೆ; ಏಕೆಂದರೆ ಅವನು, “ಗುಪ್ತಾರ್ಥಗಳನ್ನು ಪ್ರಕಟಿಸುವವನು ಮುಂದಾಗುವ ಸಂಗತಿಗಳನ್ನು ನಿನಗೆ ತಿಳಿಸುತ್ತಾನೆ,” “ಇನ್ಮುಂದೆ” ಎಂದು ಹೇಳುತ್ತಾನೆ. ನಂತರ ದಾನಿಯೇಲು, ಆ ಗುಪ್ತಾರ್ಥವು ತನ್ನ ನಿಮಿತ್ತವಾಗಿಯೂ ಅಲ್ಲ, ತಾನೇನಾದರೂ ಇತರ ಯಾವುದೇ ಮಾನವನಿಗಿಂತ ಮೇಲುಗೈಯಾದ ಜ್ಞಾನವನ್ನು ಹೊಂದಿದ್ದರಿಂದಲೂ ಅಲ್ಲ, ಆದರೆ “ಅರ್ಥವನ್ನು ತಿಳಿಸುವವರ ನಿಮಿತ್ತ” ಆ “ಗುಪ್ತಾರ್ಥ” ನೆಬೂಕದ್ನೆಜ್ಜರಿಗೆ ನೀಡಲ್ಪಟ್ಟಿತು ಎಂದು ಗುರುತಿಸುತ್ತಾನೆ. ಅಂತ್ಯದ ದಿನಗಳಲ್ಲಿ ಆತ್ಮಿಕ ಬಾಬೆಲಿನ ಅರಸನಿಗೆ ಕನಸಿನ “ಅರ್ಥವ್ಯಾಖ್ಯಾನವನ್ನು” ಸಮರ್ಪಿಸುವವರಿಗಾಗಿಯೇ ಆ “ಗುಪ್ತಾರ್ಥ” ನೀಡಲ್ಪಟ್ಟಿತು. ಆ ಗುಪ್ತಾರ್ಥವು ವಿಶೇಷವಾಗಿ ಒಂದು ನೂರು ನಲವತ್ತನಾಲ್ಕು ಸಾವಿರರಿಗಾಗಿಯೇ ನೀಡಲ್ಪಟ್ಟಿತು; ಏಕೆಂದರೆ ಆ “ಗುಪ್ತಾರ್ಥ” ಅಂತ್ಯದ ದಿನಗಳಲ್ಲಿ ಬಾಬೆಲಿನ ಅಂತಿಮ ಪತನವನ್ನು ಘೋಷಿಸುವವರಿಗಾಗಿಯೇ ಇದೆ. ನಂತರ ದಾನಿಯೇಲು ಅಂಧಕಾರದಲ್ಲಿ ಮರೆಯಾಗಿದ್ದ, ಮತ್ತು ಜೀವವೋ ಮರಣವೋ ಎಂಬ ಪರೀಕ್ಷೆಯನ್ನು ಉಂಟುಮಾಡಿದ ಆ ಪ್ರತಿಮೆಯ ಕನಸನ್ನು ಪ್ರಕಟಿಸುತ್ತಾನೆ.</w:t>
      </w:r>
    </w:p>
    <w:p>
      <w:pPr>
        <w:pStyle w:val="ArticleScripture"/>
        <w:jc w:val="left"/>
      </w:pPr>
      <w:r>
        <w:rPr>
          <w:rFonts w:ascii="Nirmala UI" w:hAnsi="Nirmala UI" w:eastAsia="Nirmala UI" w:cs="Nirmala UI"/>
        </w:rPr>
        <w:t>ಓ ರಾಜನೇ, ನೀನು ನೋಡಿದೆ; ಮತ್ತು ನೋಡು, ಒಂದು ಮಹಾ ಪ್ರತಿಮೆ ಕಾಣಿಸಿತು. ಆ ಮಹಾ ಪ್ರತಿಮೆ, ಅದರ ಪ್ರಕಾಶವು ಅತಿಶಯವಾಗಿದ್ದು, ನಿನ್ನ ಮುಂದೆ ನಿಂತಿತ್ತು; ಮತ್ತು ಅದರ ರೂಪವು ಭಯಂಕರವಾಗಿತ್ತು. ಆ ಪ್ರತಿಮೆಯ ತಲೆವು ಶುದ್ಧ ಬಂಗಾರದ್ದಾಗಿತ್ತು; ಅದರ ವಕ್ಷಸ್ಥಲ ಮತ್ತು ಭುಜಗಳು ಬೆಳ್ಳಿಯದ್ದಾಗಿದ್ದವು; ಅದರ ಹೊಟ್ಟೆ ಮತ್ತು ತೊಡೆಗಳು ಪಿತ್ತಳದಾಗಿದ್ದವು; ಅದರ ಕಾಲುಗಳು ಕಬ್ಬಿಣದಾಗಿದ್ದವು; ಅದರ ಪಾದಗಳು ಭಾಗಶಃ ಕಬ್ಬಿಣ ಮತ್ತು ಭಾಗಶಃ ಮಣ್ಣಿನಾಗಿದ್ದವು. ನೀನು ನೋಡುತ್ತಿರಲು, ಕೈಗಳಿಲ್ಲದೆ ಕತ್ತರಿಸಲ್ಪಟ್ಟ ಒಂದು ಕಲ್ಲು ಬಂದು, ಕಬ್ಬಿಣ ಮತ್ತು ಮಣ್ಣಿನಿಂದ ಇದ್ದ ಅದರ ಪಾದಗಳಿಗೆ ಬಡಿದು, ಅವುಗಳನ್ನು ತುಂಡು ತುಂಡು ಮಾಡಿತು. ಆಗ ಕಬ್ಬಿಣ, ಮಣ್ಣು, ಪಿತ್ತಳ, ಬೆಳ್ಳಿ ಮತ್ತು ಬಂಗಾರವು ಒಂದೇ ಸಮೇತ ತುಂಡಾಗಿ, ಬೇಸಿಗೆಯ ಒಣಗದ್ದೆಗಳಲ್ಲಿ ಇರುವ ಹುಲ್ಲುಕವಳದಂತಾಯಿತು; ಗಾಳಿಯು ಅವುಗಳನ್ನು ಓಡಿಸಿ ತೆಗೆದುಕೊಂಡುಹೋಯಿತು, ಅವುಗಳಿಗೆ ಯಾವುದೇ ಸ್ಥಳವೂ ಕಂಡುಬರಲಿಲ್ಲ; ಮತ್ತು ಆ ಪ್ರತಿಮೆಗೆ ಬಡಿದ ಕಲ್ಲು ಒಂದು ಮಹಾ ಪರ್ವತವಾಗಿ, ಸಮಸ್ತ ಭೂಮಿಯನ್ನು ತುಂಬಿತು. ಇದೇ ಕನಸು; ಮತ್ತು ಅದರ ವಿವರಣೆಯನ್ನು ನಾವು ರಾಜನ ಸಮ್ಮುಖದಲ್ಲಿ ಹೇಳುವೆವು. ದಾನಿಯೇಲ 2:31–36.</w:t>
      </w:r>
    </w:p>
    <w:p>
      <w:pPr>
        <w:pStyle w:val="ArticleBody"/>
        <w:jc w:val="left"/>
      </w:pPr>
      <w:r>
        <w:rPr>
          <w:rFonts w:ascii="Nirmala UI" w:hAnsi="Nirmala UI" w:eastAsia="Nirmala UI" w:cs="Nirmala UI"/>
        </w:rPr>
        <w:t>ನೆಬೂಕದ್ನೆಚ್ಚರನ ಕನಸು, ಅವನ ಕಾಲದಿಂದ ಅಂತ್ಯಕಾಲದವರೆಗೆ ಇರುವ ಬೈಬಲ್ ಪ್ರವಾದನೆಯ ರಾಜ್ಯಗಳನ್ನು ಗುರುತಿಸಿತು; ಆ ಅಂತ್ಯಕಾಲದಲ್ಲಿ, ನೆಬೂಕದ್ನೆಚ್ಚರನ ಸನ್ನಿಧಿಯಲ್ಲಿ ದಾನಿಯೇಲನ ಮೂಲಕವೂ, ಕೈಗಳಿಲ್ಲದೆ ಕತ್ತರಿಸಲ್ಪಟ್ಟ ಕಲ್ಲಿನ ಮೂಲಕವೂ ಪ್ರತಿನಿಧಿಸಲ್ಪಟ್ಟಿರುವ ಒಂದು ಲಕ್ಷ ನಲವತ್ತುನಾಲ್ಕು ಸಾವಿರರು, ಮೂರ್ತಿಯಲ್ಲಿ ಪ್ರತಿನಿಧಿಸಲ್ಪಟ್ಟ ಭೌತಿಕ ರಾಜ್ಯಗಳನ್ನು ನಾಶಮಾಡುವರು; ಆಗ ಅದು ಸಮಸ್ತ ಭೂಮಿಯನ್ನು ತುಂಬುವ ಪರ್ವತವಾಗುತ್ತದೆ. ಆ ಕನಸು ಅಂತ್ಯಕಾಲದ ವಿಷಯವಾಗಿದ್ದು, ಒಂದು ಲಕ್ಷ ನಲವತ್ತುನಾಲ್ಕು ಸಾವಿರರಿಗೆ ಕೊನೆಯ ಪ್ರವಾದನಾತ್ಮಕ ರಹಸ್ಯವು ಪ್ರಕಟವಾಗುವ ಪ್ರವಾದನಾತ್ಮಕ ಸಂಕ್ರಮಣ ಬಿಂದುವಿನ ಕುರಿತು ಆಗಿತ್ತು.</w:t>
      </w:r>
    </w:p>
    <w:p>
      <w:pPr>
        <w:pStyle w:val="ArticleBody"/>
        <w:jc w:val="left"/>
      </w:pPr>
      <w:r>
        <w:rPr>
          <w:rFonts w:ascii="Nirmala UI" w:hAnsi="Nirmala UI" w:eastAsia="Nirmala UI" w:cs="Nirmala UI"/>
        </w:rPr>
        <w:t>ನಂತರ, ನಿಜವಾದ ಪ್ರೊಟೆಸ್ಟೆಂಟ್ ಕೊಂಬಿನ ಧ್ವಜಚಿಹ್ನೆಯಾಗಿ, ಅವರು ಮರಣೋನ್ಮುಖ ಜಗತ್ತಿಗೆ ಮೂರನೆಯ ದೂತನ ಸಂದೇಶವನ್ನು ಹೊತ್ತೊಯ್ಯುತ್ತಾರೆ. ಅಮೇರಿಕಾದ ಸಂಯುಕ್ತ ಸಂಸ್ಥಾನಗಳಲ್ಲಿ ಭಾನುವಾರದ ಕಾನೂನು ಜಾರಿಯಾದಾಗ, ಮೃಗದ ಗುರುತು ಬಲಾತ್ಕಾರವಾಗಿ ವಿಧಿಸಲ್ಪಡುವ ಸಂದರ್ಭದಲ್ಲಿ, ಆ ಸಂದೇಶವು ಮಹಾ ಘೋಷಣೆಯಾಗಿ ವಿಸ್ತರಿಸುತ್ತದೆ. ಆ ಆದೇಶಕ್ಕೂ ಮೊದಲು, ಅಂತ್ಯಕಾಲದಲ್ಲಿ ದಾನಿಯೇಲನಿಂದ ಪ್ರತಿನಿಧಿಸಲ್ಪಟ್ಟವರು ಮೃಗದ ಪ್ರತಿಮೆಯ ಪರೀಕ್ಷೆಯನ್ನು ಎದುರಿಸಬೇಕಾಗುತ್ತದೆ. ಆ ಪರೀಕ್ಷೆಯು ದೃಶ್ಯಪರವಾದ ಪರೀಕ್ಷೆಯಾಗಿದ್ದು, ಭಾನುವಾರದ ಕಾನೂನಿನ ಆದೇಶವನ್ನು ಉಂಟುಮಾಡುವ ಚಲನೆಗಳು ದಾನಿಯೇಲನಿಂದ ಪ್ರತಿನಿಧಿಸಲ್ಪಟ್ಟವರಿಗೆ ಕಾಣಿಸಬೇಕೆಂದು ಅದು ಬೇಡಿಕೊಳ್ಳುತ್ತದೆ. ಕತ್ತಲಿಯಲ್ಲಿ ಮರೆಯಾಗಿರುವ ಪ್ರತಿಮೆಯ ಪರೀಕ್ಷೆಯನ್ನು ನೋಡಲು ಅವರಿಗೆ ಅನುಮತಿಸುವ ದೈವಿಕ ವಿಧಾನವನ್ನೇ ಅವರು ಆಯ್ಕೆ ಮಾಡಿಕೊಂಡಿರುವರೋ ಇಲ್ಲವೋ ಎಂಬುದನ್ನು ತಿಳಿದುಕೊಳ್ಳುವುದಕ್ಕಾಗಿ ಅವರು ಪರೀಕ್ಷಿಸಲ್ಪಡುತ್ತಾರೆ. ಅವರ ಪರೀಕ್ಷೆಯಲ್ಲಿ ವೈಯಕ್ತಿಕ ಅವಮಾನಭಾವ ಮತ್ತು ಪಾಪಸ್ವೀಕಾರವು ಒಳಗೊಂಡಿರುತ್ತದೆ. ದಾನಿಯೇಲನಿಗೆ ಕನಸುಗಳಲ್ಲಿಯೂ ದರ್ಶನಗಳಲ್ಲಿಯೂ ವಿವೇಕವು ನೀಡಲ್ಪಟ್ಟಿತೆಂಬ ಅಂಗೀಕಾರವು ಅದರಲ್ಲಿ ಸೇರಿದೆ; ಏಕೆಂದರೆ ಅವರು ಅರಣ್ಯದಲ್ಲಿ ಕೂಗುವ ದಾನಿಯೇಲನ ಧ್ವನಿಯನ್ನು ಕೇಳಲು ನಿರಾಕರಿಸಿದರೆ, ಅದು ಕ್ರಿಸ್ತನ ದಿನಗಳಲ್ಲಿ ಯೋಹಾನ ಬಾಪ್ತಿಸ್ತನ ಸಂದೇಶವನ್ನು ತಿರಸ್ಕರಿಸಿದವರಂತೆಯೇ ಆಗಿರುತ್ತದೆ.</w:t>
      </w:r>
    </w:p>
    <w:p>
      <w:pPr>
        <w:pStyle w:val="ArticleBody"/>
        <w:jc w:val="left"/>
      </w:pPr>
      <w:r>
        <w:rPr>
          <w:rFonts w:ascii="Nirmala UI" w:hAnsi="Nirmala UI" w:eastAsia="Nirmala UI" w:cs="Nirmala UI"/>
        </w:rPr>
        <w:t>ಸಿಸ್ಟರ್ ವೈಟ್ ನಮಗೆ ದಾನಿಯೇಲ ಮತ್ತು ಪ್ರಕಟನೆಯ ಪುಸ್ತಕಗಳು ಪರಸ್ಪರವನ್ನು ಪರಿಪೂರ್ಣಗೊಳಿಸುತ್ತವೆ ಎಂದು ತಿಳಿಸುತ್ತಾರೆ; ಮತ್ತು ಅವರು ಬಳಸುವ “ಪರಿಪೂರ್ಣಗೊಳಿಸು” ಎಂಬ ಪದದ ಅರ್ಥವು ಪೂರ್ಣತೆಗೆ ತರುವುದು ಎಂಬುದಾಗಿದೆ. 2023ರ ಜುಲೈ ತಿಂಗಳ ಅಂತ್ಯದಲ್ಲಿ, ಯೆಹೂದ ಕುಲದ ಸಿಂಹನು, ಕೃಪಾಕಾಲ ಮುಚ್ಚುವದಕ್ಕೆ ಸ್ವಲ್ಪ ಮುಂಚೆಯೇ ತಾನು ಮಾಡುವೆನೆಂದು ವಾಗ್ದಾನಿಸಿದ್ದಂತೆಯೇ, ಯೇಸು ಕ್ರಿಸ್ತನ ಪ್ರಕಟಣೆಯ ಮುದ್ರೆಗಳನ್ನೆಲ್ಲ ತೆರೆಯಲು ಆರಂಭಿಸಿದನು. ಹೀಗೆ ಮಾಡುವ ಸಂದರ್ಭದಲ್ಲಿ, ಇದುವರೆಗೆ ಸರಿಯಾಗಿ ಗ್ರಹಿಸಲ್ಪಟ್ಟಿದ್ದರೂ ಈಗ ಅಂತ್ಯಕಾಲದ ಪರಿಪ್ರೇಕ್ಷಣೆಯಲ್ಲಿ ಗ್ರಹಿಸಬೇಕಾದ ಬೈಬಲಿನ ಸತ್ಯಗಳನ್ನು ಆತನು ಗುರುತಿಸಿದನು.</w:t>
      </w:r>
    </w:p>
    <w:p>
      <w:pPr>
        <w:pStyle w:val="ArticleBody"/>
        <w:jc w:val="left"/>
      </w:pPr>
      <w:r>
        <w:rPr>
          <w:rFonts w:ascii="Nirmala UI" w:hAnsi="Nirmala UI" w:eastAsia="Nirmala UI" w:cs="Nirmala UI"/>
        </w:rPr>
        <w:t>ಆ ಸತ್ಯಗಳಲ್ಲಿ ಒಂದಾಗಿದೆ ಪ್ರಕಟನೆಯ ಹನ್ನೊಂದನೇ ಅಧ್ಯಾಯದಲ್ಲಿನ ಇಬ್ಬರು ಸಾಕ್ಷಿಗಳು. ಮತ್ತೊಂದು ಪ್ರಕಟನೆಯ ಹತ್ತನೇ ಅಧ್ಯಾಯದಲ್ಲಿನ “ಏಳು ಗುಡುಗುಗಳ” ಪರಿಪೂರ್ಣ ನೆರವೇರಿಕೆಯಾದ ಇತಿಹಾಸವಾಗಿದೆ. ಅವರು ಪವಿತ್ರ ಸುಧಾರಣಾ ರೇಖೆಗಳಿಂದ ಜುಲೈ 18, 2020ರ ನಿರಾಶೆಯನ್ನು ಉದ್ದೇಶಿಸಿ ಮಾತನಾಡುವ ಸತ್ಯಗಳನ್ನು ಹೊರತಂದಿದ್ದಾರೆ. ಮೊದಲ ಸಂದೇಶದ ಸಬಲೀಕರಣದಿಂದ ನ್ಯಾಯತೀರ್ಪಿನವರೆಗಿನ ಇತಿಹಾಸವನ್ನು ಚಿತ್ರಿಸುವ, ಪ್ರತಿಯೊಂದು ಪವಿತ್ರ ಸುಧಾರಣಾ ರೇಖೆಯಲ್ಲಿಯೂ ಇರುವ ನಾಲ್ಕು ಗುರುತುಗಳನ್ನು ಅವರು ಇದುವರೆಗೆ ಎಂದಿಗೂ ಗುರುತಿಸಲ್ಪಡದ ರೀತಿಯಲ್ಲಿ ಉಪಯೋಗಿಸಿದ್ದಾರೆ. ದಾನಿಯೇಲನ ಎರಡನೇ ಅಧ್ಯಾಯವು ಈ ಪರಿಕಲ್ಪನೆಗಳ ಅನೇಕವನ್ನು ಪರಿಪೂರ್ಣತೆಗೆ ತರುತ್ತದೆ; ಆದಾಗ್ಯೂ, ಆಲ್ಫಾ ಮತ್ತು ಓಮೆಗಾ ಎಂದು ಗುರುತಿಸಲ್ಪಟ್ಟ ವಿಧಾನಶಾಸ್ತ್ರವನ್ನು ಭೋಜಿಸುವುದನ್ನು ನಿರಾಕರಿಸುವವರಿಗೆ ಈ ಗಾಢ ಸತ್ಯಗಳು ಅಂಧಕಾರದಲ್ಲೇ ಮರೆಮಾಡಲ್ಪಟ್ಟಿವೆ.</w:t>
      </w:r>
    </w:p>
    <w:p>
      <w:pPr>
        <w:pStyle w:val="ArticleBody"/>
        <w:jc w:val="left"/>
      </w:pPr>
      <w:r>
        <w:rPr>
          <w:rFonts w:ascii="Nirmala UI" w:hAnsi="Nirmala UI" w:eastAsia="Nirmala UI" w:cs="Nirmala UI"/>
        </w:rPr>
        <w:t>ದಾನಿಯೇಲನ ಎರಡನೆಯ ಅಧ್ಯಾಯದ ಈ ಅಧ್ಯಯನವನ್ನು ಸಮಾಪ್ತಿಗೊಳಿಸುತ್ತಾ, ದಾನಿಯೇಲನ ಎರಡನೆಯ ಅಧ್ಯಾಯದಿಂದ ಪರಿಪೂರ್ಣತೆಗೆ ತರಲ್ಪಡುವ ಕೆಲವು ಸತ್ಯಗಳು ಮತ್ತು ದಾರಿಸೂಚಕ ಚಿಹ್ನೆಗಳನ್ನು ನಾವು ಸಂಕ್ಷಿಪ್ತವಾಗಿ ಒಗ್ಗೂಡಿಸಿ ಸಂಪರ್ಕಿಸಲಿದ್ದೇವೆ. ಹೀಗೆ ಮಾಡುವಾಗ, ರಾತ್ರಿಯ ದರ್ಶನದಲ್ಲಿ ದಾನಿಯೇಲನಿಗೆ ಪ್ರಕಟವಾದ ರಹಸ್ಯವು ಇದೇ ಸತ್ಯಗಳನ್ನು ಪ್ರತಿನಿಧಿಸುತ್ತದೆ ಎಂಬುದನ್ನು ನಾವು ಗುರುತಿಸುತ್ತಿದ್ದೇವೆ.</w:t>
      </w:r>
    </w:p>
    <w:p>
      <w:pPr>
        <w:pStyle w:val="ArticleBody"/>
        <w:jc w:val="left"/>
      </w:pPr>
      <w:r>
        <w:rPr>
          <w:rFonts w:ascii="Nirmala UI" w:hAnsi="Nirmala UI" w:eastAsia="Nirmala UI" w:cs="Nirmala UI"/>
        </w:rPr>
        <w:t>ಮುಂದಿನ ಲೇಖನದಲ್ಲಿ ನಾವು ಸಾರಾಂಶವನ್ನೂ ತೀರ್ಮಾನವನ್ನೂ ನಿರೂಪಿಸುವೆವು.</w:t>
      </w:r>
    </w:p>
    <w:p>
      <w:pPr>
        <w:pStyle w:val="ArticleScripture"/>
        <w:jc w:val="left"/>
      </w:pPr>
      <w:r>
        <w:rPr>
          <w:rFonts w:ascii="Nirmala UI" w:hAnsi="Nirmala UI" w:eastAsia="Nirmala UI" w:cs="Nirmala UI"/>
        </w:rPr>
        <w:t>“ಜನರು ತಮ್ಮ ತಪ್ಪುಗಳಲ್ಲಿಯೂ ಹಿಮ್ಮುಖಗಾಮಿತ್ವಗಳಲ್ಲಿಯೂ ಇರುವ ಸಂದರ್ಭದಲ್ಲಿ ಅವರನ್ನು ಎದುರಿಸಲು ಕರ್ತನಿಗೆ ಆತನು ನೇಮಿಸಿದ ಸಾಧನಗಳಿವೆ. ಅವರ ನಿದ್ರಾವಸ್ಥೆಯಂತಿರುವ ಸ್ಥಿತಿಯಿಂದ ಅವರನ್ನು ಎಬ್ಬಿಸಲು ಮತ್ತು ಅಮೂಲ್ಯವಾದ ಜೀವವಾಕ್ಯಗಳಾದ ಪವಿತ್ರ ಶಾಸ್ತ್ರಗಳನ್ನು ಅವರ ಗ್ರಹಿಕೆಗೆ ತೆರೆಯಲು, ಸ್ಪಷ್ಟವಾದ ಸಾಕ್ಷಿಯನ್ನು ಹೊತ್ತುಕೊಳ್ಳುವಂತೆ ಆತನ ದೂತರನ್ನು ಕಳುಹಿಸಲಾಗಿದೆ. ಈ ಜನರು ಕೇವಲ ಪ್ರಚಾರಕರಾಗಿರಬಾರದು; ಅವರು ಸೇವಕರಾಗಿಯೂ, ಬೆಳಕನ್ನು ಹೊರುವವರಾಗಿಯೂ, ನಿಷ್ಠಾವಂತ ಕಾವಲುಗಾರರಾಗಿಯೂ ಇರಬೇಕು; ಅವರು ಸಮೀಪಿಸುತ್ತಿರುವ ಅಪಾಯವನ್ನು ಕಂಡು ಜನರಿಗೆ ಎಚ್ಚರಿಕೆ ನೀಡುವವರಾಗಿರಬೇಕು. ಅವರು ತಮ್ಮ ಉತ್ಸುಕ ಉತ್ಸಾಹದಲ್ಲಿ, ವಿವೇಕಪೂರ್ಣ ತಂತ್ರದಲ್ಲಿ, ವೈಯಕ್ತಿಕ ಪ್ರಯತ್ನಗಳಲ್ಲಿ—ಸಂಕ್ಷಿಪ್ತವಾಗಿ ಹೇಳುವುದಾದರೆ, ತಮ್ಮ ಸಮಸ್ತ ಸೇವಕತ್ವದಲ್ಲಿಯೂ—ಕ್ರಿಸ್ತನಿಗೆ ಸಮಾನರಾಗಿರಬೇಕು. ಅವರು ದೇವರೊಂದಿಗೆ ಜೀವಂತ ಸಂಬಂಧವನ್ನು ಹೊಂದಿರಬೇಕು; ಮತ್ತು ಹಳೆಯ ಮತ್ತು ಹೊಸ ಒಡಂಬಡಿಕೆಯ ಪ್ರವಾದನೆಗಳಿಗೂ, ಅವುಗಳ ಪ್ರಾಯೋಗಿಕ ಪಾಠಗಳಿಗೂ ಅಷ್ಟಾಗಿ ಪರಿಚಿತರಾಗಿರಬೇಕು, ಆಗ ಅವರು ದೇವರ ವಾಕ್ಯದ ಭಂಡಾರಮನೆಯಿಂದ ಹೊಸದುಗಳನ್ನೂ ಹಳೆಯದುಗಳನ್ನೂ ಹೊರತಂದುಕೊಡಬಲ್ಲವರಾಗುವರು.”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ಸಂಖ್ಯೆ ಹದಿಮೂರು</dc:title>
  <dc:subject>ಅಂತ್ಯದ ದಿನಗಳ ರಹಸ್ಯ</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