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ನಲವತ್ತುನೆದುಂದು</w:t>
      </w:r>
    </w:p>
    <w:p>
      <w:pPr>
        <w:pStyle w:val="ArticleSubtitle"/>
        <w:jc w:val="left"/>
      </w:pPr>
      <w:r>
        <w:rPr>
          <w:rFonts w:ascii="Nirmala UI" w:hAnsi="Nirmala UI" w:eastAsia="Nirmala UI" w:cs="Nirmala UI"/>
        </w:rPr>
        <w:t>ಕೊನೆಯ ವಾಗ್ದಾನ: ಕರ್ತನ ದಿನದ ಮೊದಲು ಏಲೀಯನ ಪಾತ್ರವನ್ನು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ಹಳೆಯ ಒಡಂಬಡಿಕೆಯ ಅಂತಿಮ ವಾಗ್ದಾನವೆಂದರೆ, ಕರ್ತನ ಮಹತ್ತಾದ ಮತ್ತು ಭಯಂಕರವಾದ ದಿನವು ಬರುವ ಮೊದಲು ಎಲೀಯನು ಬರುತ್ತಾನೆ ಎಂಬುದು.</w:t>
      </w:r>
    </w:p>
    <w:p>
      <w:pPr>
        <w:pStyle w:val="ArticleScripture"/>
        <w:jc w:val="left"/>
      </w:pPr>
      <w:r>
        <w:rPr>
          <w:rFonts w:ascii="Nirmala UI" w:hAnsi="Nirmala UI" w:eastAsia="Nirmala UI" w:cs="Nirmala UI"/>
        </w:rPr>
        <w:t>ನನ್ನ ಸೇವಕನಾದ ಮೋಶೆಯ ಧರ್ಮಶಾಸ್ತ್ರವನ್ನು ನೀವು ಸ್ಮರಿಸಿರಿ; ಎಲ್ಲ ಇಸ್ರಾಯೇಲರ ನಿಮಿತ್ತ ಹೋರೇಬಿನಲ್ಲಿ ನಾನು ಅವನಿಗೆ ವಿಧಿಗಳನ್ನೂ ನ್ಯಾಯಪ್ರಮಾಣಗಳನ್ನೂ ಸಹಿತವಾಗಿ ಆಜ್ಞಾಪಿಸಿದದ್ದೇ ಅದು. ಇಗೋ, ಯೆಹೋವನ ಮಹಾ ಭಯಂಕರ ದಿನವು ಬರುವದಕ್ಕೆ ಮುಂಚೆ ನಾನು ಪ್ರವಾದಿಯಾದ ಏಲೀಯನನ್ನು ನಿಮ್ಮ ಬಳಿಗೆ ಕಳುಹಿಸುವೆನು; ಅವನು ತಂದೆಗಳ ಹೃದಯವನ್ನು ಮಕ್ಕಳ ಕಡೆಗೂ ಮಕ್ಕಳ ಹೃದಯವನ್ನು ಅವರ ತಂದೆಗಳ ಕಡೆಗೂ ತಿರುಗಿಸುವನು; ಇಲ್ಲವಾದರೆ ನಾನು ಬಂದು ಭೂಮಿಯನ್ನು ಶಾಪದಿಂದ ಹೊಡೆಯುವೆನು. ಮಲಾಕಿ 4:4–5.</w:t>
      </w:r>
    </w:p>
    <w:p>
      <w:pPr>
        <w:pStyle w:val="ArticleBody"/>
        <w:jc w:val="left"/>
      </w:pPr>
      <w:r>
        <w:rPr>
          <w:rFonts w:ascii="Nirmala UI" w:hAnsi="Nirmala UI" w:eastAsia="Nirmala UI" w:cs="Nirmala UI"/>
        </w:rPr>
        <w:t>“ಕರ್ತನ ಮಹಾ ಭಯಂಕರ ದಿನ” ಕ್ಕಿಂತ ಮುಂಚೆಯೇ ಬರುವ ಎಲೀಯನು ಒಬ್ಬ ವೈಯಕ್ತಿಕ ದೂತನಾಗಿಯೂ, ಹಾಗೆಯೇ ಆ ದೂತನು ಘೋಷಿಸುವ ಸಂದೇಶಕ್ಕೆ ಸಂಬಂಧಿಸಿದ ಚಳವಳಿಯಾಗಿಯೂ ಇದ್ದಾನೆ. ಆದಕಾರಣ ಕಳುಹಿಸಲ್ಪಡುವ ಎಲೀಯನು, ಹನೋಕ ಮತ್ತು ಎಲೀಯರು ಪ್ರತಿನಿಧಿಸುವಂತೆಯೇ, ಮರಣವನ್ನು ಅನುಭವಿಸದ ಆ ಒಂದು ಲಕ್ಷ ನಲವತ್ತನಾಲ್ಕು ಸಾವಿರರೇ ಆಗಿದ್ದಾರೆ. ಅವರು ಶೀಘ್ರದಲ್ಲೇ ಬರುವ ಭಾನುವಾರದ ಕಾನೂನಿನ ಸಂದರ್ಭದಲ್ಲಿ ಒಂದು ಧ್ವಜಚಿಹ್ನೆಯಾಗಿ ಎತ್ತಲ್ಪಡುವವರಾಗಿದ್ದಾರೆ.</w:t>
      </w:r>
    </w:p>
    <w:p>
      <w:pPr>
        <w:pStyle w:val="ArticleBody"/>
        <w:jc w:val="left"/>
      </w:pPr>
      <w:r>
        <w:rPr>
          <w:rFonts w:ascii="Nirmala UI" w:hAnsi="Nirmala UI" w:eastAsia="Nirmala UI" w:cs="Nirmala UI"/>
        </w:rPr>
        <w:t>ಅಂತ್ಯದ ದಿನಗಳ ಏಲೀಯನು ಯೋಹಾನ ಬಾಪ್ತಿಸ್ತನಲ್ಲಿಯೂ ಪ್ರತಿನಿಧಿಸಲ್ಪಟ್ಟನು; ಆದರೆ ಯೋಹಾನನು ಒಂದು ಲಕ್ಷ ನಲವತ್ತನಾಲ್ಕು ಸಾವಿರರನ್ನು ಪ್ರತಿನಿಧಿಸಲಿಲ್ಲ. ಅವನು ಚಳವಳಿಗೆ ಸೇರಿ ಅಂತ್ಯದ ದಿನಗಳ ದೂತನ ಸಂದೇಶವನ್ನು ಅಂಗೀಕರಿಸುವವರನ್ನು ಪ್ರತಿನಿಧಿಸಿದನು; ಅವರು ಆಗ ಶೀಘ್ರದಲ್ಲೇ ಬರುವ ಭಾನುವಾರದ ಕಾನೂನಿನಿಂದ ಆರಂಭವಾಗಿ ಮೀಕಾಯೇಲನು ಎದ್ದು ನಿಂತಾಗ ಮತ್ತು ಸಹಾಯಮಾಡುವವರು ಯಾರೂ ಇಲ್ಲದೆ ಪಾಪಾಸ್ತನ ಅಂತ್ಯವಾಗುವಾಗ ಕೊನೆಗೊಳ್ಳುವ ಭಾನುವಾರದ ಕಾನೂನು ಸಂಕಟದ ಘಳಿಗೆಯಲ್ಲಿ ಪಾಪಾಸ್ತನಿಂದ ಕೊಲ್ಲಲ್ಪಡುತ್ತಾರೆ.</w:t>
      </w:r>
    </w:p>
    <w:p>
      <w:pPr>
        <w:pStyle w:val="ArticleBody"/>
        <w:jc w:val="left"/>
      </w:pPr>
      <w:r>
        <w:rPr>
          <w:rFonts w:ascii="Nirmala UI" w:hAnsi="Nirmala UI" w:eastAsia="Nirmala UI" w:cs="Nirmala UI"/>
        </w:rPr>
        <w:t>ಎಲೀಯನು ಕರ್ಮೇಲ ಪರ್ವತದ ಮೇಲೆ ಪ್ರತಿನಿಧಿಸಲ್ಪಟ್ಟಿದ್ದಾನೆ ಮತ್ತು ಯೋಹಾನನು ಹೆರೋದನ ಔತಣಶಾಲೆಯಲ್ಲಿ ಪ್ರತಿನಿಧಿಸಲ್ಪಟ್ಟಿದ್ದಾನೆ. ಆ ಎರಡು ಐತಿಹಾಸಿಕ ಸಾಕ್ಷಿಗಳು ಪ್ರಕಟನೆ ಏಳನೇ ಅಧ್ಯಾಯದಲ್ಲಿ ಪ್ರತಿನಿಧಿಸಲ್ಪಟ್ಟಿರುವ ದೇವರ ಅಂತ್ಯದಿನಗಳ ಜನರ ಎರಡು ಗುಂಪುಗಳನ್ನು ಗುರುತಿಸುತ್ತವೆ. ಒಂದು ಲಕ್ಷ ನಲವತ್ತನಾಲ್ಕು ಸಾವಿರರೂ ಮಹಾ ಸಮೂಹವೂ ಕರ್ಮೇಲ ಪರ್ವತಕ್ಕೂ ಹೆರೋದನ ಜನ್ಮದಿನದ ಔತಣಕ್ಕೂ ಹೊಂದಿಕೊಳ್ಳುತ್ತವೆ. ಆ ಎರಡು ಪ್ರವಾದನಾತ್ಮಕ ರೇಖೆಗಳು, ಪ್ರಕಟನೆ ಹದಿನೇಳರಲ್ಲಿ ಇರುವ ಏಳು ತಲೆಗಳಲ್ಲಿಯೊಂದಾದ ಎಂಟನೇ ತಲೆಯ ಅಂಶಗಳನ್ನು ಎಚ್ಚರಿಕೆಯಿಂದ ಗುರುತಿಸಲು ದೃಢವಾದ ಆಧಾರಬಿಂದುವನ್ನು ಒದಗಿಸುತ್ತವೆ; ಹಾಗೆಯೇ, ಬೈಬಲ್ ಪ್ರವಾದನೆಯ ಆರನೆಯ ರಾಜ್ಯದ ಅಂತಿಮ ಚಲನೆಗಳಲ್ಲಿ, ಏಳುಗಳಲ್ಲಿ ಒಂದಾದ ಎಂಟನೇ ಅಧ್ಯಕ್ಷನಾಗಿರುವ ಕೊನೆಯ ಅಧ್ಯಕ್ಷನು ಹೇಗೆ ಮತ್ತು ಏಕೆ ಅಮೇರಿಕಾ ಸಂಯುಕ್ತ ಸಂಸ್ಥಾನದ ಮಹಾ ಸರ್ವಾಧಿಕಾರಿಯಾಗುತ್ತಾನೆ ಎಂಬುದನ್ನು ಸ್ಪಷ್ಟಪಡಿಸಲು ಸಮರ್ಪಕವಾದ ಪ್ರವಾದನಾತ್ಮಕ ವಿವರವನ್ನು ನೀಡುತ್ತವೆ.</w:t>
      </w:r>
    </w:p>
    <w:p>
      <w:pPr>
        <w:pStyle w:val="ArticleBody"/>
        <w:jc w:val="left"/>
      </w:pPr>
      <w:r>
        <w:rPr>
          <w:rFonts w:ascii="Nirmala UI" w:hAnsi="Nirmala UI" w:eastAsia="Nirmala UI" w:cs="Nirmala UI"/>
        </w:rPr>
        <w:t>ಭಾನುವಾರದ ಕಾನೂನಿನ ಸಂದರ್ಭದಲ್ಲಿ ತ್ರಿವಿಧ ಐಕ್ಯವು ನೆರವೇರುತ್ತದೆ.</w:t>
      </w:r>
    </w:p>
    <w:p>
      <w:pPr>
        <w:pStyle w:val="ArticleScripture"/>
        <w:jc w:val="left"/>
      </w:pPr>
      <w:r>
        <w:rPr>
          <w:rFonts w:ascii="Nirmala UI" w:hAnsi="Nirmala UI" w:eastAsia="Nirmala UI" w:cs="Nirmala UI"/>
        </w:rPr>
        <w:t>“ದೇವರ ಧರ್ಮಶಾಸ್ತ್ರವನ್ನು ಉಲ್ಲಂಘಿಸಿ ಪಾಪಾಸನ ಸಂಸ್ಥೆಯನ್ನು ಜಾರಿಗೆ ತರುವ ಆದೇಶದ ಮೂಲಕ, ನಮ್ಮ ದೇಶವು ನೀತಿಯಿಂದ ಸಂಪೂರ್ಣವಾಗಿ ತನ್ನನ್ನು ವಿಚ್ಛೇದಿಸಿಕೊಳ್ಳುವುದು. ಪ್ರೊಟೆಸ್ಟಾಂಟಿಸಂ ತನ್ನ ಕೈಯನ್ನು ಅಂತರಾಳದ ಪಾರವಾಗಿ ಚಾಚಿ ರೋಮನ್ ಅಧಿಕಾರದ ಕೈಯನ್ನು ಹಿಡಿಯುವಾಗ, ಅದು ಅಗಾಧದ ಮೇಲಾಗಿ ತಲುಪಿ ಆತ್ಮವಾದದೊಂದಿಗೆ ಕೈಜೋಡಿಸುವಾಗ, ಈ ತ್ರಿವಿಧ ಐಕ್ಯದ ಪ್ರಭಾವದ ಅಡಿಯಲ್ಲಿ ನಮ್ಮ ದೇಶವು ಪ್ರೊಟೆಸ್ಟಾಂಟ್ ಹಾಗೂ ಗಣರಾಜ್ಯ ಸರ್ಕಾರವೆಂಬ ತನ್ನ ಸಂವಿಧಾನದ ಪ್ರತಿಯೊಂದು ತತ್ತ್ವವನ್ನೂ ತಿರಸ್ಕರಿಸಿ, ಪಾಪಾಸನದ ಸುಳ್ಳುಗಳು ಮತ್ತು ಮೋಹಭ್ರಮೆಗಳ ಪ್ರಸಾರಕ್ಕಾಗಿ ವ್ಯವಸ್ಥೆ ಮಾಡುವಾಗ, ಆಗ ಸೈತಾನನ ಅದ್ಭುತ ಕಾರ್ಯಚಟುವಟಿಕೆಯ ಕಾಲವು ಬಂದಿದೆ ಮತ್ತು ಅಂತ್ಯವು ಸಮೀಪಿಸಿದೆ ಎಂಬುದನ್ನು ನಾವು ತಿಳಿದುಕೊಳ್ಳಬಹುದು.” Testimonies, volume 5, 451.</w:t>
      </w:r>
    </w:p>
    <w:p>
      <w:pPr>
        <w:pStyle w:val="ArticleBody"/>
        <w:jc w:val="left"/>
      </w:pPr>
      <w:r>
        <w:rPr>
          <w:rFonts w:ascii="Nirmala UI" w:hAnsi="Nirmala UI" w:eastAsia="Nirmala UI" w:cs="Nirmala UI"/>
        </w:rPr>
        <w:t>ಆದರೂ ಈ ದೃಷ್ಟಾಂತದಲ್ಲಿ ಒಂದು ಕ್ರಮವಿದೆ, ಮತ್ತು ಆ ಕ್ರಮವು ಪ್ರೇರಿತ ವಾಕ್ಯದ ವಿಷಯವಾಗಿದೆ. ಅದು ಆ ಆಜ್ಞಾಪನೆಯ ಸಮಯದಲ್ಲಿ ಸಂಭವಿಸುವ ಒಂದು ಘಟನೆಯಾಗಿದ್ದು, ಒಂದು ಅರ್ಥದಲ್ಲಿ ಅದು ಏಕ ಘಟನೆಯಾದರೂ, ವಾಸ್ತವದಲ್ಲಿ ಅದು ಅತ್ಯಂತ ಜಾಗರೂಕತೆಯಿಂದ ನಡೆದ ಘಟನೆಗಳ ಸರಣಿಯಾಗಿದೆ. “ಆಜ್ಞಾಪನೆ”ಯ ಸಮಯದಲ್ಲಿ ಸಂಯುಕ್ತ ಸಂಸ್ಥಾನವು ಬೈಬಲ್ ಪ್ರವಾದನೆಯ ಆರನೆಯ ರಾಜ್ಯವಾಗಿರುವುದನ್ನು ನಿಲ್ಲಿಸುತ್ತದೆ; ಅಂದರೆ ಅಲ್ಲಿಯೇ ಏಳನೆಯ ರಾಜ್ಯವು ಆರಂಭವಾಗುತ್ತದೆ. ಆದರೆ ಏಳನೆಯ ರಾಜ್ಯವು ತಮ್ಮ ರಾಜ್ಯವನ್ನು ಮೃಗಕ್ಕೆ ಕೊಡಲು ಒಪ್ಪುತ್ತದೆ. ಸುಳ್ಳು ಪ್ರವಾದಿ ಸೋಲಿಸಲ್ಪಟ್ಟಾಗ, ನಾಗವು ತನ್ನ ಸ್ಥಾನವನ್ನು ವಹಿಸಿಕೊಂಡು, ತಕ್ಷಣವೇ ತನ್ನ ರಾಜ್ಯದ ಅರ್ಧಭಾಗವನ್ನು ಮೃಗಕ್ಕೆ ಕೊಡುತ್ತದೆ.</w:t>
      </w:r>
    </w:p>
    <w:p>
      <w:pPr>
        <w:pStyle w:val="ArticleBody"/>
        <w:jc w:val="left"/>
      </w:pPr>
      <w:r>
        <w:rPr>
          <w:rFonts w:ascii="Nirmala UI" w:hAnsi="Nirmala UI" w:eastAsia="Nirmala UI" w:cs="Nirmala UI"/>
        </w:rPr>
        <w:t>ಕರ್ಮೇಲ ಬೆಟ್ಟದಲ್ಲಿ ಬಾಳನ ನಾಲ್ಕು ನೂರು ಐವತ್ತು ಪ್ರವಾದಿಗಳು ಇದ್ದರು; ಮತ್ತು ಸಮಾರ್ಯದಲ್ಲಿ ಯೆಜಬೆಲಳ ಮೇಜಿನ ಬಳಿಯಲ್ಲಿ ಊಟ ಮಾಡುತ್ತಿದ್ದ ತೋಪಿನ ನಾಲ್ಕು ನೂರು ಪ್ರವಾದಿಗಳೂ ಇದ್ದರು.</w:t>
      </w:r>
    </w:p>
    <w:p>
      <w:pPr>
        <w:pStyle w:val="ArticleScripture"/>
        <w:jc w:val="left"/>
      </w:pPr>
      <w:r>
        <w:rPr>
          <w:rFonts w:ascii="Nirmala UI" w:hAnsi="Nirmala UI" w:eastAsia="Nirmala UI" w:cs="Nirmala UI"/>
        </w:rPr>
        <w:t>ಆದುದರಿಂದ ಈಗ ಕಳುಹಿಸಿ, ಇಸ್ರಾಯೇಲ್ಯರೆಲ್ಲರನ್ನು ಕರ್ಮೇಲ ಪರ್ವತಕ್ಕೆ ನನ್ನ ಬಳಿಗೆ ಕೂಡಿಸು; ಬಾಳನ ಪ್ರವಾದಿಗಳಾದ ನಾಲ್ಕು ನೂರು ಐವತ್ತನ್ನು, ಯೆಜೆಬೆಲಿನ ಊಟದ ಮೇಜಿನಲ್ಲೇ ಊಟ ಮಾಡುವ ತೋಪಿನ ಪ್ರವಾದಿಗಳಾದ ನಾಲ್ಕು ನೂರನ್ನೂ ಕೂಡಿಸು. 1 ಅರಸುಗಳು 18:19.</w:t>
      </w:r>
    </w:p>
    <w:p>
      <w:pPr>
        <w:pStyle w:val="ArticleBody"/>
        <w:jc w:val="left"/>
      </w:pPr>
      <w:r>
        <w:rPr>
          <w:rFonts w:ascii="Nirmala UI" w:hAnsi="Nirmala UI" w:eastAsia="Nirmala UI" w:cs="Nirmala UI"/>
        </w:rPr>
        <w:t>ಎಲೀಯನು ಕರ್ಮೇಲ ಪರ್ವತದಲ್ಲಿನ ಆ ಮುಖಾಮುಖಿಯನ್ನು ಒಂದು ವಿವಾದವೆಂದು ಗುರುತಿಸುತ್ತಾನೆ; ಅದು ಕೇವಲ ಯಾರು ಸತ್ಯದೇವರಾಗಿದ್ದರು ಎಂಬ ಪ್ರಶ್ನೆಯಷ್ಟೇ ಅಲ್ಲ, ಯಾರು ಸತ್ಯಪ್ರವಾದಿಯಾಗಿದ್ದರು ಎಂಬ ವಿಷಯದ ಮೇಲಿನ ವಿವಾದವೂ ಆಗಿತ್ತು.</w:t>
      </w:r>
    </w:p>
    <w:p>
      <w:pPr>
        <w:pStyle w:val="ArticleScripture"/>
        <w:jc w:val="left"/>
      </w:pPr>
      <w:r>
        <w:rPr>
          <w:rFonts w:ascii="Nirmala UI" w:hAnsi="Nirmala UI" w:eastAsia="Nirmala UI" w:cs="Nirmala UI"/>
        </w:rPr>
        <w:t>ಆಗ ಏಲೀಯನು ಜನರಿಗೆ ಹೇಳಿದನು: ನಾನು, ನಾನೇ ಮಾತ್ರ, ಯೆಹೋವನ ಪ್ರವಾದಿಯಾಗಿ ಉಳಿದಿದ್ದೇನೆ; ಆದರೆ ಬಾಳನ ಪ್ರವಾದಿಗಳು ನಾಲ್ಕು ನೂರು ಐವತ್ತು ಮಂದಿ. 1 ಅರಸುಗಳು 18:22.</w:t>
      </w:r>
    </w:p>
    <w:p>
      <w:pPr>
        <w:pStyle w:val="ArticleBody"/>
        <w:jc w:val="left"/>
      </w:pPr>
      <w:r>
        <w:rPr>
          <w:rFonts w:ascii="Nirmala UI" w:hAnsi="Nirmala UI" w:eastAsia="Nirmala UI" w:cs="Nirmala UI"/>
        </w:rPr>
        <w:t>ಎಲೀಯನ ಅರ್ಪಣೆಯನ್ನು ಆಕಾಶದಿಂದ ಇಳಿದ ಬೆಂಕಿಯು ದಹಿಸಿದಾಗ, ನಂತರ ಅವನು ತನ್ನ ಸ್ವಂತ ಕೈಗಳಿಂದ ಬಾಳನ ನಾಲ್ಕು ನೂರು ಐವತ್ತು ಪ್ರವಾದಿಗಳನ್ನು ಕೊಂದನು.</w:t>
      </w:r>
    </w:p>
    <w:p>
      <w:pPr>
        <w:pStyle w:val="ArticleScripture"/>
        <w:jc w:val="left"/>
      </w:pPr>
      <w:r>
        <w:rPr>
          <w:rFonts w:ascii="Nirmala UI" w:hAnsi="Nirmala UI" w:eastAsia="Nirmala UI" w:cs="Nirmala UI"/>
        </w:rPr>
        <w:t>ಆಗ ಎಲೀಯನು ಅವರಿಗೆ, “ಬಾಳನ ಪ್ರವಾದಿಗಳನ್ನು ಹಿಡಿದುಕೊಳ್ಳಿರಿ; ಅವರಲ್ಲಿ ಒಬ್ಬನೂ ತಪ್ಪಿಸಿಕೊಳ್ಳದಿರಲಿ” ಎಂದು ಹೇಳಿದನು. ಆಗ ಅವರು ಅವರನ್ನು ಹಿಡಿದರು; ಮತ್ತು ಎಲೀಯನು ಅವರನ್ನು ಕೀಶೋನ್ ಹಳ್ಳದ ಬಳಿಗೆ ಕೆಳಕ್ಕೆ ಕೊಂಡೊಯ್ದು, ಅಲ್ಲಿ ಅವರನ್ನು ಕೊಂದನು. 1 ಅರಸುಗಳು 18:40.</w:t>
      </w:r>
    </w:p>
    <w:p>
      <w:pPr>
        <w:pStyle w:val="ArticleBody"/>
        <w:jc w:val="left"/>
      </w:pPr>
      <w:r>
        <w:rPr>
          <w:rFonts w:ascii="Nirmala UI" w:hAnsi="Nirmala UI" w:eastAsia="Nirmala UI" w:cs="Nirmala UI"/>
        </w:rPr>
        <w:t>ಬಾಳ್ ಒಂದು ಸುಳ್ಳು ಪುರುಷ ದೇವತೆ ಆಗಿದ್ದನು; ಮತ್ತು ಇನ್ನೂ ಯೆಜಬೆಲಳ ಸಂಗಡ ಸಮಾರ್ಯ ನಗರದಲ್ಲಿ ಅವಳ ಮೇಜಿನ ಬಳಿಯಲ್ಲಿ ಊಟಮಾಡುತ್ತಿದ್ದ ತೋಪಿನ ನಾಲ್ಕು ನೂರು ಪ್ರವಾದಿಗಳು ಸ್ತ್ರೀದೇವತೆಯಾದ ಅಷ್ಟಾರೋಥಳ ಪ್ರವಾದಿಗಳಾಗಿದ್ದರು. ಸ್ತ್ರೀದೇವತೆಯು ಕರ್ಮೇಲ ಪರ್ವತದ ಪ್ರವಾದಿಗಳ ಎಲೀಯನ ಸಂಹಾರವನ್ನು ಜೀವಂತವಾಗಿ ದಾಟಿಬಂದಳು.</w:t>
      </w:r>
    </w:p>
    <w:p>
      <w:pPr>
        <w:pStyle w:val="ArticleScripture"/>
        <w:jc w:val="left"/>
      </w:pPr>
      <w:r>
        <w:rPr>
          <w:rFonts w:ascii="Nirmala UI" w:hAnsi="Nirmala UI" w:eastAsia="Nirmala UI" w:cs="Nirmala UI"/>
        </w:rPr>
        <w:t>“ಪರ್ವತದ ಮೇಲಿರುವ ಜನರು ಕಾಣದ ದೇವರ ಸಮ್ಮುಖದಲ್ಲಿ ಭಯಭಕ್ತಿಯಿಂದ ನೆಲಕ್ಕಪ್ಪಳಿಸಿ ಪ್ರಣಾಮ ಮಾಡುತ್ತಾರೆ. ಪರಲೋಕದಿಂದ ಕಳುಹಿಸಲ್ಪಟ್ಟ ಪ್ರಕಾಶಮಯವಾದ, ಭಸ್ಮಮಾಡುವ ಅಗ್ನಿಯನ್ನು ಅವರು ನೋಡಲಾಗುವುದಿಲ್ಲ. ತಮ್ಮ ಧರ್ಮಭ್ರಷ್ಟತೆ ಮತ್ತು ಪಾಪಗಳಲ್ಲಿ ತಾವೇ ನಾಶವಾಗಿಬಿಡುವೆವೋ ಎಂದು ಅವರು ಭಯಪಡುತ್ತಾರೆ. ಅವರು ಒಂದೇ ಸ್ವರದಲ್ಲಿ ಆಕ್ರಂದಿಸುತ್ತಾರೆ; ಆ ಸ್ವರವು ಪರ್ವತದ ಮೇಲಿಡೀ ಪ್ರತಿಧ್ವನಿಸಿ, ಅವರ ಕೆಳಗಿನ ಸಮತಟಗಳವರೆಗೂ ಭಯಾನಕ ಸ್ಪಷ್ಟತೆಯಿಂದ ಮೊಳಗುತ್ತದೆ: ‘ಕರ್ತನೇ ದೇವರು; ಕರ್ತನೇ ದೇವರು.’ ಇಸ್ರಾಯೇಲ್ಯರು ಕೊನೆಗೂ ಎಚ್ಚರಗೊಂಡು ಮೋಸದಿಂದ ಹೊರಬಂದರು. ತಮ್ಮ ಪಾಪವನ್ನೂ, ತಾವು ದೇವರನ್ನು ಎಷ್ಟು ಮಹತ್ತರವಾಗಿ ಅವಮಾನಪಡಿಸಿದ್ದಾರೆಯೂ ಅವರು ಕಂಡರು. ಬಾಳನ ಪ್ರವಾದಿಗಳ ವಿರುದ್ಧ ಅವರ ಕೋಪವು ಉಕ್ಕಿಬಂದಿತು. ಯೆಹೋವನ ಶಕ್ತಿಯ ಅದ್ಭುತ ಪ್ರದರ್ಶನವನ್ನು ಆಹಾಬನೂ ಬಾಳನ ಯಾಜಕರೂ ಭಯಾನಕ ದಿಗಿಲಿನಿಂದ ನೋಡಿದರು. ಮತ್ತೆ, ದಿಗಿಲು ಹುಟ್ಟಿಸುವ ಆದೇಶದ ಮಾತುಗಳಲ್ಲಿ, ಎಲೀಯನ ಸ್ವರವು ಜನರ ಕಡೆಗೆ ಕೇಳಿಬಂತು: ‘ಬಾಳನ ಪ್ರವಾದಿಗಳನ್ನು ಹಿಡಿಯಿರಿ; ಅವರಲ್ಲಿ ಒಬ್ಬನಾದರೂ ತಪ್ಪಿಸಿಕೊಳ್ಳದಿರಲಿ.’ ಮತ್ತು ಜನರು ಎಲೀಯನ ವಾಕ್ಯಕ್ಕೆ ವಿಧೇಯರಾಗಲು ಸಿದ್ಧರಾಗಿದ್ದರು. ಅವರನ್ನು ಮೋಸಗೊಳಿಸಿದ್ದ ಆ ಸುಳ್ಳು ಪ್ರವಾದಿಗಳನ್ನು ಅವರು ಹಿಡಿದು, ಕೀಶೋನ ಹೊಳೆಗೆ ಕರೆದುಕೊಂಡುಹೋದರು; ಅಲ್ಲಿ ಎಲೀಯನು ತನ್ನ ಸ್ವಹಸ್ತದಿಂದ ಈ ವಿಗ್ರಹಾರಾಧಕ ಯಾಜಕರನ್ನು ಸಂಹರಿಸಿದನು.” Review and Herald, October 7, 1873.</w:t>
      </w:r>
    </w:p>
    <w:p>
      <w:pPr>
        <w:pStyle w:val="ArticleBody"/>
        <w:jc w:val="left"/>
      </w:pPr>
      <w:r>
        <w:rPr>
          <w:rFonts w:ascii="Nirmala UI" w:hAnsi="Nirmala UI" w:eastAsia="Nirmala UI" w:cs="Nirmala UI"/>
        </w:rPr>
        <w:t>ಕಾರ್ಮೇಲ ಪರ್ವತವು ಅಮೇರಿಕಾ ಸಂಯುಕ್ತ ಸಂಸ್ಥಾನದಲ್ಲಿನ ಶೀಘ್ರದಲ್ಲೇ ಬರುವ ರವಿವಾರದ ಕಾನೂನಿನ ಪ್ರತಿರೂಪವಾಗಿದೆ. ಆಗಲೇ ಒಂದು ಲಕ್ಷ ನಲವತ್ತುನಾಲ್ಕು ಸಾವಿರರ ಧ್ವಜವು (ಎಲೀಯನಿಂದ ಪ್ರತಿರೂಪಿಸಲ್ಪಟ್ಟಿರುವದು) ಎತ್ತಲ್ಪಡುತ್ತದೆ. ಅಲ್ಲಿ ನಿಜವಾದ ಪ್ರೊಟೆಸ್ಟಾಂಟ್ ಕೊಂಬು, ಸಮಾರ್ಯದಲ್ಲಿ ಯೆಜಬೆಲಿನ ಆಹಾರವನ್ನು ಸೇವಿಸುತ್ತಿರುವ ಕಪಟ ಪ್ರೊಟೆಸ್ಟಾಂಟ್ ಕೊಂಬಿನ ವಿರುದ್ಧ ಸ್ಪಷ್ಟವಾಗಿ ಪ್ರಕಟವಾಗುತ್ತದೆ. ಅಲ್ಲಿಯೇ ಕಾರ್ಮೇಲ ಪರ್ವತದವರೆಗೆ ಚರ್ಚ್ ಮತ್ತು ರಾಜ್ಯ ಎರಡರ ಕೊಂಬಾಗಿಬಿಟ್ಟಿದ್ದ ರಿಪಬ್ಲಿಕನ್ ಕೊಂಬು, ಬೈಬಲ್ ಪ್ರವಾದನೆಯ ಆರನೆಯ ರಾಜ್ಯವಾಗಿ ತನ್ನ ಅಂತ್ಯಕ್ಕೆ ಬರುತ್ತದೆ. ಆಗ ಉಳಿಯುವವರು ಅಹಾಬನು, ಅವನ ಹತ್ತುಪಟ್ಟು ಜನಾಂಗ, ಮತ್ತು ಸಮಾರ್ಯದಲ್ಲಿ ಅಡಗಿಕೊಂಡಿದ್ದ ಯೆಜಬೆಲು ಮಾತ್ರ; ಆಕೆ ಧರ್ಮಭ್ರಷ್ಟ ಪ್ರೊಟೆಸ್ಟಾಂಟ್‌ಗಳೊಂದಿಗೆ ಭೋಜನ ಮಾಡುತ್ತಿರುತ್ತಾಳೆ. ಆರನೆಯ ರಾಜ್ಯವು ಸಂಪೂರ್ಣಗೊಂಡಿದೆ; ಆಗ ಮಳೆಯು ಅಳತೆಯಿಲ್ಲದೆ ಬರುತ್ತದೆ.</w:t>
      </w:r>
    </w:p>
    <w:p>
      <w:pPr>
        <w:pStyle w:val="ArticleBody"/>
        <w:jc w:val="left"/>
      </w:pPr>
      <w:r>
        <w:rPr>
          <w:rFonts w:ascii="Nirmala UI" w:hAnsi="Nirmala UI" w:eastAsia="Nirmala UI" w:cs="Nirmala UI"/>
        </w:rPr>
        <w:t>ಹೇರೋದನ ಹುಟ್ಟುಹಬ್ಬದ ಔತಣಕೂಟದಲ್ಲಿ, ಯೋಹಾನ ಬಾಪ್ತಿಸ್ತನ ಮೂಲಕ ಪ್ರತಿನಿಧಿಸಲ್ಪಟ್ಟ ಎಲೀಯನು ರೋಮದ ಕಾರಾಗೃಹದಲ್ಲಿ ಬಿಡುಗಡೆಗಾಗಲಿ ಮರಣಕ್ಕಾಗಲಿ ಕಾಯುತ್ತಾನೆ. ಮೋಸದ ನೃತ್ಯವನ್ನು ನೆರವೇರಿಸಲು ಬಾಳನ ಪ್ರವಾದಿಗಳು ಇಲ್ಲ; ಅಲ್ಲಿ ಯೆಜೆಬೆಲಿನ ಪುತ್ರಿಯಾದ ಸಲೋಮೆಯಷ್ಟೇ ಇದ್ದಾಳೆ. ಹೇರೋದನೂ ಅವನ ರಾಜವಂಶೀಯ ಸ್ನೇಹಿತರೂ ಬಾಬೆಲಿನ ದ್ರಾಕ್ಷಾರಸದಿಂದ ಮತ್ತರಾಗಿದ್ದಾರೆ; ಏಕೆಂದರೆ ಅವನ ಹುಟ್ಟುಹಬ್ಬವೂ ಭಾನುವಾರದ ಕಾನೂನನ್ನು ಪ್ರತಿನಿಧಿಸುತ್ತದೆ, ಮತ್ತು ಶೀಘ್ರದಲ್ಲೇ ಬರುವ ಭಾನುವಾರದ ಕಾನೂನಿಗಿಂತ ಬಹಳ ಮುಂಚೆಯೇ, 2001ರ ಸೆಪ್ಟೆಂಬರ್ 11ರಂದು ಎಲ್ಲಾ ಜನಾಂಗಗಳೂ ಬಾಬೆಲಿನ ದ್ರಾಕ್ಷಾರಸವನ್ನು ಕುಡಿಯಲು ಆರಂಭಿಸಿದವು.</w:t>
      </w:r>
    </w:p>
    <w:p>
      <w:pPr>
        <w:pStyle w:val="ArticleScripture"/>
        <w:jc w:val="left"/>
      </w:pPr>
      <w:r>
        <w:rPr>
          <w:rFonts w:ascii="Nirmala UI" w:hAnsi="Nirmala UI" w:eastAsia="Nirmala UI" w:cs="Nirmala UI"/>
        </w:rPr>
        <w:t>ಇವುಗಳಾದ ನಂತರ, ಪರಲೋಕದಿಂದ ಇಳಿದುಬರುತ್ತಿದ್ದ ಮತ್ತೊಬ್ಬ ದೂತನನ್ನು ನಾನು ಕಂಡೆನು; ಅವನಿಗೆ ಮಹಾ ಅಧಿಕಾರವಿತ್ತು; ಅವನ ಮಹಿಮೆಯಿಂದ ಭೂಮಿಯು ಪ್ರಕಾಶಮಾನವಾಯಿತು. ಅವನು ಬಲವಾದ ಸ್ವರದಿಂದ ಘೋರವಾಗಿ ಕೂಗಿ ಹೀಗೆಂದನು: “ಮಹಾ ಬಾಬಿಲೋನ್ ಬಿದ್ದಿದೆ, ಬಿದ್ದಿದೆ; ಅದು ದೆವ್ವಗಳ ವಾಸಸ್ಥಳವಾಗಿಯೂ, ಪ್ರತಿಯೊಂದು ಅಶುದ್ಧ ಆತ್ಮದ ಕೋಟೆಯಾಗಿಯೂ, ಪ್ರತಿಯೊಂದು ಅಶುದ್ಧ ಮತ್ತು ಅಸಹ್ಯಕರ ಪಕ್ಷಿಯ ಪಂಜರವಾಗಿಯೂ ಪರಿಣಮಿಸಿದೆ. ಏಕೆಂದರೆ ಎಲ್ಲಾ ಜನಾಂಗಗಳೂ ಅವಳ ವ್ಯಭಿಚಾರದ ಕ್ರೋಧದ ದ್ರಾಕ್ಷಾರಸವನ್ನು ಕುಡಿದಿವೆ; ಭೂಮಿಯ ಅರಸರು ಅವಳೊಂದಿಗೆ ವ್ಯಭಿಚಾರ ಮಾಡಿದ್ದಾರೆ; ಮತ್ತು ಭೂಮಿಯ ವ್ಯಾಪಾರಿಗಳು ಅವಳ ವೈಭವಮಯ ಸುಖೋಪಭೋಗಗಳ ಸಮೃದ್ಧಿಯಿಂದ ಐಶ್ವರ್ಯವಂತರಾಗಿದ್ದಾರೆ.” ಪ್ರಕಟಣೆ 18:1–3.</w:t>
      </w:r>
    </w:p>
    <w:p>
      <w:pPr>
        <w:pStyle w:val="ArticleBody"/>
        <w:jc w:val="left"/>
      </w:pPr>
      <w:r>
        <w:rPr>
          <w:rFonts w:ascii="Nirmala UI" w:hAnsi="Nirmala UI" w:eastAsia="Nirmala UI" w:cs="Nirmala UI"/>
        </w:rPr>
        <w:t>ದೇವರ ಸ್ಪರ್ಶದಿಂದ ನ್ಯೂಯಾರ್ಕಿನ ಮಹಾ ಕಟ್ಟಡಗಳು, ಅಂದರೆ ಜೋಡಿ ಗೋಪುರಗಳು, ಕೆಡವಲ್ಪಟ್ಟಾಗ ಈ ಮೂರು ವಚನಗಳು ನೆರವೇರಿದವು.</w:t>
      </w:r>
    </w:p>
    <w:p>
      <w:pPr>
        <w:pStyle w:val="ArticleScripture"/>
        <w:jc w:val="left"/>
      </w:pPr>
      <w:r>
        <w:rPr>
          <w:rFonts w:ascii="Nirmala UI" w:hAnsi="Nirmala UI" w:eastAsia="Nirmala UI" w:cs="Nirmala UI"/>
        </w:rPr>
        <w:t>“ನಾನು ನ್ಯೂಯೋರ್ಕ್ ಒಂದು ಜ್ವಾರ ಅಲೆಯಿಂದ ಕೊಚ್ಚಿಹೋಗಬೇಕೆಂದು ಘೋಷಿಸಿದ್ದೇನೆ ಎಂಬ ಮಾತು ಈಗ ಬರುತ್ತಿದೆಯೇ? ಇದನ್ನು ನಾನು ಎಂದಿಗೂ ಹೇಳಿಲ್ಲ. ಅಲ್ಲಿ ಮಹಾ ಕಟ್ಟಡಗಳು ಅಂತಸ್ತಿನ ಮೇಲೆ ಅಂತಸ್ತು ಏರಿಬರುತ್ತಿರುವುದನ್ನು ನೋಡಿದಾಗ, ನಾನು ಹೀಗೆ ಹೇಳಿದ್ದೇನೆ: ‘ಭೂಮಿಯನ್ನು ಭಯಂಕರವಾಗಿ ಕಂಪಿಸುವಂತೆ ಕರ್ತನು ಏಳುವಾಗ ಎಂಥ ಭಯಾನಕ ದೃಶ್ಯಗಳು ಸಂಭವಿಸುವುವೋ!’ ಆಗ ಪ್ರಕಟನೆ 18:1–3 ರ ವಚನಗಳು ನೆರವೇರುವುವು. ಪ್ರಕಟನೆ ಗ್ರಂಥದ ಹದಿನೆಂಟನೆಯ ಅಧ್ಯಾಯದ ಸಂಪೂರ್ಣ ಭಾಗವು ಭೂಮಿಯ ಮೇಲೆ ಬರಲಿರುವ ಸಂಗತಿಗಳ ಕುರಿತು ಇರುವ ಎಚ್ಚರಿಕೆಯಾಗಿದೆ. ಆದರೆ ನ್ಯೂಯೋರ್ಕ್ ಮೇಲೆ ವಿಶೇಷವಾಗಿ ಏನು ಬರುವುದೆಂಬುದರ ಕುರಿತು ನನಗೆ ನಿರ್ದಿಷ್ಟವಾದ ಬೆಳಕು ಇಲ್ಲ; ನನಗೆ ತಿಳಿದಿರುವುದು ಅಷ್ಟೇ—ಒಂದು ದಿನ ಅಲ್ಲಿ ಇರುವ ಆ ಮಹಾ ಕಟ್ಟಡಗಳು ದೇವರ ಶಕ್ತಿಯ ತಿರುಗಾಟ ಮತ್ತು ಉರುಳಾಟದಿಂದ ಕೆಡವಲ್ಪಡುವುವು. ನನಗೆ ನೀಡಲ್ಪಟ್ಟ ಬೆಳಕಿನ ಪ್ರಕಾರ, ನಾಶವು ಲೋಕದಲ್ಲಿ ಇದೆ. ಕರ್ತನಿಂದ ಒಂದು ಮಾತು, ಆತನ ಮಹಾ ಶಕ್ತಿಯ ಒಂದು ಸ್ಪರ್ಶ—ಇಷ್ಟೇ ಸಾಕು, ಈ ಬೃಹತ್ ಕಟ್ಟಡಗಳು ಕುಸಿದು ಬೀಳುವುವು. ನಾವು ಊಹಿಸಲಾರದಷ್ಟು ಭಯಾನಕವಾದ ದೃಶ್ಯಗಳು ಸಂಭವಿಸುವುವು.” Review and Herald, July 5, 1906.</w:t>
      </w:r>
    </w:p>
    <w:p>
      <w:pPr>
        <w:pStyle w:val="ArticleBody"/>
        <w:jc w:val="left"/>
      </w:pPr>
      <w:r>
        <w:rPr>
          <w:rFonts w:ascii="Nirmala UI" w:hAnsi="Nirmala UI" w:eastAsia="Nirmala UI" w:cs="Nirmala UI"/>
        </w:rPr>
        <w:t>ಶೀಘ್ರದಲ್ಲೇ ಬರುವ ಭಾನುವಾರದ ಕಾನೂನು ಪ್ರಕಟನೆ ಅಧ್ಯಾಯ ಹದಿನೆಂಟಿನ ಎರಡನೇ ಧ್ವನಿಯಿಂದ ಪ್ರತಿನಿಧಿಸಲ್ಪಟ್ಟಿದೆ; ಅದು ಅಹಾಬನ ಕರ್ಮೇಲ ಪರ್ವತವನ್ನೂ, ಹೆರೋದನ ಜನ್ಮದಿನದ ಭೋಜನವನ್ನೂ ಪ್ರತಿನಿಧಿಸುತ್ತದೆ. ಹೆರೋದ್ಯಳು, ಯಾರು ಈಜೆಬೆಲೂ ಆಗಿದ್ದಾಳೆ, ಹೆರೋದನ ಮದ್ಯಮತ್ತದ ಭೋಜನದಲ್ಲಿ ಹಾಜರಿಲ್ಲ; ಇದೇ ರೀತಿ ಈಜೆಬೆಲು ಕರ್ಮೇಲ ಪರ್ವತದಲ್ಲಿಯೂ ಗೈರಾಗಿದ್ದಳು. ಭಾನುವಾರದ ಕಾನೂನುವರೆಗೆ, ಭೂಮಿಯ ಮೃಗದ ಆಳ್ವಿಕೆಯ ಸಾಂಕೇತಿಕ ಎಪ್ಪತ್ತು ವರ್ಷಗಳಲ್ಲಿ, ಅಂದರೆ ಬೈಬಲಿನ ಪ್ರವಾದನೆಯ ಆರನೇ ರಾಜ್ಯದ ಅವಧಿಯಲ್ಲಿ, ಅವಳು ಮರೆತುಹೋಗಿದ್ದಾಳೆ. 1798 ಮತ್ತು 1799ರಲ್ಲಿ ಈಜೆಬೆಲು ತನ್ನ ಮಾರಕ ಗಾಯವನ್ನು ಹೊಂದಿದಾಗ, ಆರನೇ ರಾಜ್ಯವು (ಯುನೈಟೆಡ್ ಸ್ಟೇಟ್ಸ್) ಬೈಬಲಿನ ಪ್ರವಾದನೆಯ ಆರನೇ ರಾಜ್ಯವಾಗಿ ತನ್ನ ಅವಧಿಯನ್ನು ಆರಂಭಿಸಿತು. ಆರನೇ ರಾಜ್ಯವು ಅಂತ್ಯಗೊಂಡಾಗ, ಅವಳು ಮತ್ತೆ ಮರಳಿ ಬಂದು ತನ್ನ ಹಾಡುಗಳನ್ನು ಹಾಡಲು ಪ್ರಾರಂಭಿಸಿ, ಭೂಮಿಯ ಎಲ್ಲಾ ಜನಾಂಗಗಳೊಂದಿಗೆ ವ್ಯಭಿಚಾರ ಮಾಡುತ್ತಾಳೆ.</w:t>
      </w:r>
    </w:p>
    <w:p>
      <w:pPr>
        <w:pStyle w:val="ArticleBody"/>
        <w:jc w:val="left"/>
      </w:pPr>
      <w:r>
        <w:rPr>
          <w:rFonts w:ascii="Nirmala UI" w:hAnsi="Nirmala UI" w:eastAsia="Nirmala UI" w:cs="Nirmala UI"/>
        </w:rPr>
        <w:t>ಅವಳ ವ್ಯಭಿಚಾರ ಮತ್ತು ದ್ರಾಕ್ಷಾರಸದ ಹಾಡುಗಳು ಪ್ರವಾದನಾತ್ಮಕವಾಗಿ 2001ರ ಸೆಪ್ಟೆಂಬರ್ 11ರಂದು ಆರಂಭಗೊಂಡವು; ಆದರೆ ಅದು ಕೇವಲ ಸಿದ್ಧತೆಯ ಅವಧಿಯಷ್ಟೇ ಆಗಿತ್ತು, ಅವಳು ಮೊದಲ ಬಾರಿಗೆ ಸಿಂಹಾಸನವನ್ನು ಆರೋಹಿಸಿದಾಗ 508ರಿಂದ 538ರವರೆಗೆ ಇದ್ದ ಮுப்பತ್ತು ವರ್ಷಗಳಿಂದ ಪ್ರತಿನಿಧಿಸಲ್ಪಟ್ಟಂತೆಯೇ. ಎಲೀಯನ ಕೈಗಳಿಂದ ಆರನೇ ರಾಜ್ಯವು ಸಂಹಾರಗೊಳ್ಳುವ ಭಾನುವಾರದ ಕಾನೂನಿನವರೆಗೂ, ಅವಳು ಸಮಾರ್ಯದಲ್ಲಿ ಅಡಗಿಕೊಂಡಿದ್ದಾಳೆ. ಆ ಸಮಯದಲ್ಲಿ ಯೋಹಾನ ಬಾಪ್ತಿಸ್ಮನನ್ನು ಅವಳ ಕಾರಾಗೃಹದಲ್ಲಿ ಹಿಡಿದು ಇಡಲಾಗಿದೆ; ಅವನು ಬಿಡುಗಡೆಗಾಗಲಿ ಅಥವಾ ಮರಣಕ್ಕಾಗಲಿ ಕಾಯುತ್ತಿದ್ದಾನೆ.</w:t>
      </w:r>
    </w:p>
    <w:p>
      <w:pPr>
        <w:pStyle w:val="ArticleBody"/>
        <w:jc w:val="left"/>
      </w:pPr>
      <w:r>
        <w:rPr>
          <w:rFonts w:ascii="Nirmala UI" w:hAnsi="Nirmala UI" w:eastAsia="Nirmala UI" w:cs="Nirmala UI"/>
        </w:rPr>
        <w:t>ಹೆರೋದ್ಯ ಮತ್ತು ಅವನ ಪ್ರಭುವರ್ಗದ ಸ್ನೇಹಿತರು ಬಾಬೆಲಿನ ದ್ರಾಕ್ಷಾರಸದಿಂದ ಮತ್ತರಾಗಿದ್ದಾಗ, ಹೆರೋದಿಯಾಳ ಮಗಳು ಸಲೋಮೆ (ಯೆಜಬೆಲ್) ತನ್ನ ಅತ್ಯಂತ ಮೋಹಕ ನೃತ್ಯವನ್ನು ಪ್ರದರ್ಶಿಸಿದಳು; ಆಗ ಹೆರೋದ್ಯನು ತನ್ನ ಕಾಮಪರ ಮತ್ತು ರಕ್ತಸಂಬಂಧ ವಿರೋಧಿ ಆಸೆಗಳನ್ನು ಪ್ರಕಟಪಡಿಸುತ್ತಾನೆ. ಅವನು ತನ್ನ ದತ್ತಪುತ್ರಿಯ ಲೈಂಗಿಕ ಪ್ರಲೋಭನೆಗಳಿಗೆ ಸಂಪೂರ್ಣವಾಗಿ ವಶನಾಗಿ, ತನ್ನ ರಾಜ್ಯದ ಅರ್ಧಭಾಗದವರೆಗೂ ಅವಳಿಗೆ ಕೊಡುವುದಾಗಿ ಒಪ್ಪುತ್ತಾನೆ.</w:t>
      </w:r>
    </w:p>
    <w:p>
      <w:pPr>
        <w:pStyle w:val="ArticleScripture"/>
        <w:jc w:val="left"/>
      </w:pPr>
      <w:r>
        <w:rPr>
          <w:rFonts w:ascii="Nirmala UI" w:hAnsi="Nirmala UI" w:eastAsia="Nirmala UI" w:cs="Nirmala UI"/>
        </w:rPr>
        <w:t>ಅನುಕೂಲವಾದ ದಿನವು ಬಂದಾಗ, ಹೆರೋದನು ತನ್ನ ಜನ್ಮದಿನದಂದು ತನ್ನ ಪ್ರಭುಗಳಿಗೆ, ಸೇನಾಪತಿಗಳಿಗೆ ಮತ್ತು ಗಲಿಲಾಯದ ಪ್ರಮುಖರಿಗೆ ಒಂದು ಭೋಜನವನ್ನು ಏರ್ಪಡಿಸಿದನು. ಆಗ ಆ ಹೆರೋದ್ಯಳ ಮಗಳು ಒಳಬಂದು ನೃತ್ಯಮಾಡಿ, ಹೆರೋದನನ್ನೂ ಅವನೊಂದಿಗೆ ಊಟಕ್ಕೆ ಕುಳಿತಿದ್ದವರನ್ನೂ ಸಂತೋಷಪಡಿಸಿದಳು; ಆಗ ರಾಜನು ಆ ಕನ್ಯೆಗೆ, “ನೀನು ಬಯಸುವುದೇನಾದರೂ ನನ್ನಲ್ಲಿ ಕೇಳು; ನಾನು ಅದನ್ನು ನಿನಗೆ ಕೊಡುವೆನು” ಎಂದು ಹೇಳಿದನು. ಮತ್ತೂ ಅವಳಿಗೆ ಪ್ರಮಾಣ ಮಾಡಿ, “ನೀನು ನನ್ನಲ್ಲಿ ಏನನ್ನೇ ಕೇಳಿದರೂ, ನನ್ನ ರಾಜ್ಯದ ಅರ್ಧದವರೆಗೂ ನಾನು ಅದನ್ನು ನಿನಗೆ ಕೊಡುವೆನು” ಎಂದು ಹೇಳಿದನು. ಆಗ ಅವಳು ಹೊರಗೆ ಹೋಗಿ ತನ್ನ ತಾಯಿಗೆ, “ನಾನು ಏನು ಕೇಳಲಿ?” ಎಂದು ಕೇಳಿದಳು. ಆಗ ಅವಳು, “ಬಾಪ್ತಿಸ್ಮನಾದ ಯೋಹಾನನ ತಲೆ” ಎಂದು ಹೇಳಿದಳು. ತಕ್ಷಣವೇ ಅವಳು ಆತುರದಿಂದ ರಾಜನ ಬಳಿಗೆ ಒಳಬಂದು, “ಈಗಲೇ ತಟ್ಟೆಯ ಮೇಲೆ ಬಾಪ್ತಿಸ್ಮನಾದ ಯೋಹಾನನ ತಲೆಯನ್ನು ನನಗೆ ಕೊಡಬೇಕೆಂದು ನಾನು ಬಯಸುತ್ತೇನೆ” ಎಂದು ಕೇಳಿದಳು. ಆಗ ರಾಜನು ಅತ್ಯಂತ ದುಃಖಪಟ್ಟನು; ಆದಾಗ್ಯೂ ತನ್ನ ಪ್ರಮಾಣದ ನಿಮಿತ್ತವೂ ತನ್ನೊಂದಿಗೆ ಊಟಕ್ಕೆ ಕುಳಿತಿದ್ದವರ ನಿಮಿತ್ತವೂ ಅವಳ ವಿನಂತಿಯನ್ನು ನಿರಾಕರಿಸಲು ಇಷ್ಟಪಡಲಿಲ್ಲ. ತಕ್ಷಣವೇ ರಾಜನು ಒಬ್ಬ ರಕ್ಷಕನನ್ನು ಕಳುಹಿಸಿ, ಅವನ ತಲೆಯನ್ನು ತರುವಂತೆ ಆಜ್ಞಾಪಿಸಿದನು; ಆಗ ಅವನು ಹೋಗಿ ಕಾರಾಗೃಹದಲ್ಲಿ ಅವನ ತಲೆಯನ್ನು ಕತ್ತರಿಸಿದನು. ನಂತರ ಅವನ ತಲೆಯನ್ನು ತಟ್ಟೆಯ ಮೇಲೆ ತಂದು ಆ ಕನ್ಯೆಗೆ ಕೊಟ್ಟನು; ಆ ಕನ್ಯೆಯು ಅದನ್ನು ತನ್ನ ತಾಯಿಗೆ ಕೊಟ್ಟಳು. ಮಾರ್ಕ 6:21–28.</w:t>
      </w:r>
    </w:p>
    <w:p>
      <w:pPr>
        <w:pStyle w:val="ArticleBody"/>
        <w:jc w:val="left"/>
      </w:pPr>
      <w:r>
        <w:rPr>
          <w:rFonts w:ascii="Nirmala UI" w:hAnsi="Nirmala UI" w:eastAsia="Nirmala UI" w:cs="Nirmala UI"/>
        </w:rPr>
        <w:t>ಪ್ರಕಟನೆ ಅಧ್ಯಾಯ ಹದಿನೆಂಟರ ಮೊದಲನೆಯ ಧ್ವನಿಯು 2001ರ ಸೆಪ್ಟೆಂಬರ್ 11ರಂದು ಕೇಳಿಸಿತು, ಮತ್ತು ಎರಡನೆಯ ಧ್ವನಿಯು ಶೀಘ್ರದಲ್ಲೇ ಬರುವ ಭಾನುವಾರದ ಕಾನೂನಿನಲ್ಲಿ ಕೇಳಿಸುತ್ತದೆ. ಯೋಹಾನ ಅಧ್ಯಾಯ ಆರುವಿನಲ್ಲಿ ಪ್ರತಿನಿಧಿಸಲ್ಪಟ್ಟಿರುವ ಇತಿಹಾಸದಲ್ಲಿ, 2001ರ ಮೊದಲ ಧ್ವನಿಯು ಕ್ರಿಸ್ತನ ಧ್ವನಿಯಾಗಿದ್ದು, ಆತನು ತನ್ನ ಶಿಷ್ಯರಿಗೆ ತಾನು ಪರಲೋಕದ ನಿಜವಾದ ರೊಟ್ಟಿಯಾಗಿರುವದರಿಂದ ಅವರು ತನ್ನ ಮಾಂಸವನ್ನು ತಿಂದು ತನ್ನ ರಕ್ತವನ್ನು ಕುಡಿಯಲೇಬೇಕು ಎಂದು ತಿಳಿಸಿದ ಧ್ವನಿಯಾಗಿತ್ತು. ಆ ಅವಧಿಯು ಗಲಿಲಾಯದಲ್ಲಿ ಆರಂಭವಾಗಿ, ಯೋಹಾನ ಅಧ್ಯಾಯ ಆರು, ವಚನ ಅರವತ್ತಾರುದಲ್ಲಿ ಆತನಿಂದ ಹಿಂದಿರುಗಿದ ಆತನ ಶಿಷ್ಯರ ಶೋಧನೆಯೊಂದಿಗೆ ಅಂತ್ಯಗೊಂಡಿತು. ಆ ಇತಿಹಾಸವು ಗಲಿಲಾಯದಲ್ಲಿ ಆಹಾರಸಂಬಂಧಿ ಪರೀಕ್ಷೆಯೊಂದಿಗೆ ಆರಂಭವಾಗಿ, ಮೃಗದ ಗುರುತಿನ ಜಾರಿಗೊಳಿಸುವಿಕೆಯಲ್ಲಿ ಅಂತ್ಯಗೊಂಡಿತು; ಇದನ್ನು ಪೋಪಿನ ಹೆಸರಿನ ಸಂಖ್ಯೆಯಿಂದ, ಅಂದರೆ ಆರು, ಆರು, ಆರು ಎಂದು ಪ್ರತಿರೂಪಿಸಲಾಗಿದೆ. ಗಲಿಲಾಯ ಎಂಬುದು “ತಿರುವುಬಿಂದು” ಎಂಬ ಅರ್ಥವನ್ನು ಹೊಂದಿದೆ, ಮತ್ತು 2001ರ ಸೆಪ್ಟೆಂಬರ್ 11 ಒಂದು ಪ್ರವಾದನಾತ್ಮಕ “ತಿರುವುಬಿಂದು” (ಗಲಿಲಾಯ) ಆಗಿತ್ತು, ಮತ್ತು ಹೆರೋದನ ಜನ್ಮದಿನವು ಗಲಿಲಾಯದ ನಾಯಕತ್ವದೊಂದಿಗೆ ಸಂಬಂಧ ಹೊಂದಿತ್ತು. ಪ್ರಕಟನೆ ಅಧ್ಯಾಯ ಹದಿನೆಂಟರ ಆರಂಭದ ಧ್ವನಿಯೂ, ಪ್ರಕಟನೆ ಹದಿನೆಂಟರ ಅಂತ್ಯದ ಧ್ವನಿಯೂ, ಎರಡೂ ಗಲಿಲಾಯದಿಂದ ಪ್ರತಿನಿಧಿಸಲ್ಪಟ್ಟಿವೆ; ಅದು ಒಂದು ತಿರುವುಬಿಂದು ಆಗಿದೆ.</w:t>
      </w:r>
    </w:p>
    <w:p>
      <w:pPr>
        <w:pStyle w:val="ArticleScripture"/>
        <w:jc w:val="left"/>
      </w:pPr>
      <w:r>
        <w:rPr>
          <w:rFonts w:ascii="Nirmala UI" w:hAnsi="Nirmala UI" w:eastAsia="Nirmala UI" w:cs="Nirmala UI"/>
        </w:rPr>
        <w:t>“ಭೂತಕಾಲದ ಇತಿಹಾಸದಿಂದ ಕಲಿಯಬೇಕಾದ ಪಾಠಗಳಿವೆ; ಮತ್ತು ಇವುಗಳ ಕಡೆಗೆ ಗಮನ ಸೆಳೆಯಲ್ಪಡುತ್ತದೆ, ಇದರಿಂದ ದೇವರು ಯಾವ ರೀತಿಯಲ್ಲಿ ಸದಾಕಾಲ ಕಾರ್ಯನಿರ್ವಹಿಸಿದ್ದಾನೋ, ಅದೇ ಮಾರ್ಗಗಳಲ್ಲಿ ಈಗಲೂ ಕಾರ್ಯನಿರ್ವಹಿಸುತ್ತಾನೆ ಎಂಬುದನ್ನು ಎಲ್ಲರೂ ಗ್ರಹಿಸಲಿ. ಎದೆನಿನಲ್ಲಿ ಆದಾಮನಿಗೆ ಮೊಟ್ಟಮೊದಲು ಸುವಾರ್ತೆ ಪ್ರಕಟಿಸಲ್ಪಟ್ಟ ಕಾಲದಿಂದಲೂ ದೇವರ ಕಾರ್ಯದಲ್ಲಿ ಮತ್ತು ಜನಾಂಗಗಳ ಮಧ್ಯೆ ಆತನ ಕೈ ಹೇಗೆ ಕಾಣಿಸಿಕೊಂಡಿತ್ತೋ, ಅಚ್ಚುಕಟ್ಟಾಗಿ ಅದೇ ರೀತಿಯಲ್ಲಿ ಈಗಲೂ ಕಾಣಿಸುತ್ತಿದೆ.”</w:t>
      </w:r>
    </w:p>
    <w:p>
      <w:pPr>
        <w:pStyle w:val="ArticleScripture"/>
        <w:jc w:val="left"/>
      </w:pPr>
      <w:r>
        <w:rPr>
          <w:rFonts w:ascii="Nirmala UI" w:hAnsi="Nirmala UI" w:eastAsia="Nirmala UI" w:cs="Nirmala UI"/>
        </w:rPr>
        <w:t>“ಜನಾಂಗಗಳ ಇತಿಹಾಸದಲ್ಲಿಯೂ ಸಭೆಯ ಇತಿಹಾಸದಲ್ಲಿಯೂ ತಿರುವುಮುಖಗಳಾಗಿರುವ ಕಾಲಖಂಡಗಳಿವೆ. ದೇವರ ದೈವಪರಿಪಾಲನೆಯಲ್ಲಿ, ಈ ವಿಭಿನ್ನ ಸಂಕಟಕಾಲಗಳು ಬಂದಾಗ, ಆ ಸಮಯಕ್ಕೆ ಹೊಂದುವ ಬೆಳಕು ನೀಡಲ್ಪಡುತ್ತದೆ. ಅದನ್ನು ಸ್ವೀಕರಿಸಿದರೆ, ಆತ್ಮೀಕ ಪ್ರಗತಿ ಉಂಟಾಗುತ್ತದೆ; ಅದನ್ನು ತಿರಸ್ಕರಿಸಿದರೆ, ಆತ್ಮೀಕ ಅವನತಿ ಮತ್ತು ನೌಕಾಭಂಗವು ಅನುಸರಿಸುತ್ತವೆ. ಕರ್ತನು ತನ್ನ ವಾಕ್ಯದಲ್ಲಿ, ಸುವಾರ್ತೆಯ ಆಕ್ರಮಣಕಾರಿ ಕಾರ್ಯವನ್ನು—ಅದು ಭೂತಕಾಲದಲ್ಲಿ ಹೇಗೆ ಮುಂದುವರಿಸಲ್ಪಟ್ಟಿತೋ ಮತ್ತು ಭವಿಷ್ಯದಲ್ಲಿಯೂ, ಅಂತಿಮ ಸಂಘರ್ಷದವರೆಗೂ, ಹೇಗೆ ಮುಂದುವರಿಯುವುದೋ—ಪ್ರಕಟಿಸಿದ್ದಾನೆ; ಆ ಸಂದರ್ಭದಲ್ಲಿ ಸೈತಾನೀಕ ಶಕ್ತಿಗಳು ತಮ್ಮ ಕೊನೆಯ ಅದ್ಭುತ ಚಲನೆಯನ್ನು ಮಾಡಲಿವೆ.” Bible Echo, August 26, 1895.</w:t>
      </w:r>
    </w:p>
    <w:p>
      <w:pPr>
        <w:pStyle w:val="ArticleBody"/>
        <w:jc w:val="left"/>
      </w:pPr>
      <w:r>
        <w:rPr>
          <w:rFonts w:ascii="Nirmala UI" w:hAnsi="Nirmala UI" w:eastAsia="Nirmala UI" w:cs="Nirmala UI"/>
        </w:rPr>
        <w:t>2001ರಲ್ಲಿ ಗಲಿಲಾಯವೂ, ಮತ್ತು ಶೀಘ್ರದಲ್ಲೇ ಬರುವ ಭಾನುವಾರದ ಕಾನೂನಿನ ಸಮಯದ ಗಲಿಲಾಯವೂ, ಉತ್ತರಕಾಲದ ಮಳೆಯ ಬೆಳಕು ಯಾವಾಗ ಸುರಿಯಲ್ಪಡುತ್ತದೆ ಎಂಬುದನ್ನು ಗುರುತಿಸುತ್ತವೆ. 2001ರಲ್ಲಿ ಅದು ಅಳತೆಯ ಪ್ರಕಾರದ ಸುರಿಮಳೆಯಾಗಿತ್ತು, ಆದರೆ ಎರಡನೆಯ ಸ್ವರದ ಸಮಯದಲ್ಲಿ ಅದು ಅಳತೆಯಿಲ್ಲದೆ ಸುರಿಯಲ್ಪಡುತ್ತದೆ; ಇದನ್ನು ಎಲೀಯನು ಬಾಳನ ಪ್ರವಾದಿಗಳನ್ನು ಸಂಹರಿಸಿದ ನಂತರ ಸಂಭವಿಸಿದ ಮಹತ್ತರ ಸುರಿಮಳೆಯ ಮೂಲಕ ಪ್ರತಿನಿಧಿಸಲಾಗಿದೆ, ಅದು ಹೆರೋದನ ಜನ್ಮದಿನದ ಔತಣಕೂಟದಲ್ಲಿ ಸಂಭವಿಸಿತು. ಹೆರೋದನ ಜನ್ಮದಿನವು ಬೈಬಲ್ ಪ್ರವಾದನೆಯ ಏಳನೆಯ ರಾಜ್ಯದ ಜನನವನ್ನು ಸೂಚಿಸುತ್ತದೆ; ಅದು ಅದರ ಮುಂಚಿನ ರಾಜ್ಯದ ಮರಣದ ತಕ್ಷಣವೇ ಅನುಸರಿಸುತ್ತದೆ. ಅಮೇರಿಕಾ ಸಂಯುಕ್ತ ಸಂಸ್ಥಾನವು 1798ರಲ್ಲಿ, ಐದನೆಯ ರಾಜ್ಯದ ಮರಣದ ಸಮಯದಲ್ಲಿ, ಆಳಲು ಆರಂಭಿಸಿತು; ಮತ್ತು ಬಾಳನ ಪ್ರವಾದಿಗಳ ಮರಣದ ಸಂದರ್ಭದಲ್ಲಿ ಏಳನೆಯ ರಾಜ್ಯದ ಜನ್ಮದಿನವು ಬಂದಿರುತ್ತದೆ. ಆ ಏಳನೆಯ ರಾಜ್ಯವು ಉತ್ತರದ ಅಹಾಬನ ಹತ್ತುಪಟ್ಟು ರಾಜ್ಯದ ಮೂಲಕವೂ, ಮತ್ತು ಅನ್ಯಜನ ರೋಮಿನ ಉತ್ತರದ ಹತ್ತುಪಟ್ಟು ರಾಜ್ಯದ ಪ್ರತಿನಿಧಿಯಾದ ಹೆರೋದನ ಮೂಲಕವೂ ಪ್ರತಿನಿಧಿಸಲಾಗಿದೆ.</w:t>
      </w:r>
    </w:p>
    <w:p>
      <w:pPr>
        <w:pStyle w:val="ArticleScripture"/>
        <w:jc w:val="left"/>
      </w:pPr>
      <w:r>
        <w:rPr>
          <w:rFonts w:ascii="Nirmala UI" w:hAnsi="Nirmala UI" w:eastAsia="Nirmala UI" w:cs="Nirmala UI"/>
        </w:rPr>
        <w:t>ನೀನು ಮೃಗದ ಮೇಲೆ ಕಂಡ ಆ ಹತ್ತು ಕೊಂಬುಗಳು ಆ ವ್ಯಭಿಚಾರಿಣಿಯನ್ನು ದ್ವೇಷಿಸಿ, ಅವಳನ್ನು ನಿರ್ಜನಳಾಗಿಯೂ ನಗ್ನಳಾಗಿಯೂ ಮಾಡಿ, ಅವಳ ಮಾಂಸವನ್ನು ತಿನ್ನಿ, ಅವಳನ್ನು ಅಗ್ನಿಯಿಂದ ಸುಡುವವು. ಏಕೆಂದರೆ ದೇವರು ತಮ್ಮ ಮನಸ್ಸುಗಳಲ್ಲಿ ತನ್ನ ಸಂಕಲ್ಪವನ್ನು ನೆರವೇರಿಸುವದಕ್ಕೂ, ಒಂದೇ ಮನಸ್ಸಾಗಿರುವದಕ್ಕೂ, ದೇವರ ವಚನಗಳು ನೆರವೇರುವವರೆಗೆ ತಮ್ಮ ರಾಜ್ಯವನ್ನು ಮೃಗಕ್ಕೆ ಕೊಡುವದಕ್ಕೂ ಇಟ್ಟಿದ್ದಾನೆ. ಮತ್ತು ನೀನು ಕಂಡ ಆ ಸ್ತ್ರೀಯು ಭೂಮಿಯ ಅರಸರ ಮೇಲೆ ಆಳುವ ಆ ಮಹಾನಗರವೇ ಆಗಿದ್ದಾಳೆ. ಪ್ರಕಟಣೆ 17:16–18.</w:t>
      </w:r>
    </w:p>
    <w:p>
      <w:pPr>
        <w:pStyle w:val="ArticleBody"/>
        <w:jc w:val="left"/>
      </w:pPr>
      <w:r>
        <w:rPr>
          <w:rFonts w:ascii="Nirmala UI" w:hAnsi="Nirmala UI" w:eastAsia="Nirmala UI" w:cs="Nirmala UI"/>
        </w:rPr>
        <w:t>ಹೇರೋದನು ಸಲುಮೆಗೆ ಮಾಡಿದ ತನ್ನ ಪ್ರಮಾಣವನ್ನು ನೆರವೇರಿಸಿ, ಯೋಹಾನನ ತಲೆಯನ್ನು ಅವಳಿಗೆ ಕೊಡಲು ಒಪ್ಪುತ್ತಾನೆ; ಮತ್ತು ಅವನು ಮಾಡಿದ ಆ ಪ್ರಮಾಣವು ತನ್ನ ರಾಜ್ಯದ ಅರ್ಧದವರೆಗೆ ಎನ್ನುವಂತೆ ಪ್ರತಿನಿಧಿಸಲ್ಪಟ್ಟಿತ್ತು. ವಿಶ್ವಸಂಸ್ಥೆಯ ಹತ್ತು ರಾಜರು, ವ್ಯಭಿಚಾರಿಣಿಯನ್ನು ದ್ವೇಷಿಸುತ್ತಿದ್ದರೂ, ಹಿಂದಿನ ಏಳು ತಲೆಗಳಲ್ಲಿ ಒಂದಾಗಿರುವ ಎಂಟನೆಯ ತಲೆಗೆ ತಮ್ಮ ಏಳನೆಯ ರಾಜ್ಯವನ್ನು ಒಪ್ಪಿಸಲು ಸಮ್ಮತಿಸುತ್ತಾರೆ. ಅವರು ವಿಶ್ವವ್ಯಾಪಿ ರಾಜ್ಯವನ್ನು ಅವಳ ವಿಶ್ವವ್ಯಾಪಿ ಚರ್ಚಿನೊಂದಿಗೆ ಸಂಯೋಜಿಸುವುದನ್ನು ಆಧಾರವಾಗಿಟ್ಟಿರುವ ಒಂದು ರಾಜ್ಯಕ್ಕೆ ಸಮ್ಮತಿಸುತ್ತಾರೆ. ಆದರೆ ಆ ವಿವಾಹವು ಇಂಗ್ಲಿಷ್ ವಿವಾಹವಲ್ಲ, ಲ್ಯಾಟಿನ್ ವಿವಾಹವಾಗಿದೆ; ಏಕೆಂದರೆ ಅವರ ವಿವಾಹವು “ರಾಜರ ಮೇಲೆ” ಆಳುವ “ಸ್ತ್ರೀ”ಯಿಂದ ಪ್ರತಿನಿಧಿಸಲ್ಪಟ್ಟಿದೆ. ಲ್ಯಾಟಿನ್ ವಿವಾಹದಲ್ಲಿ ಕುಟುಂಬವು ಪುರುಷನ ಹೆಸರನ್ನು ಅಲ್ಲ, ಸ್ತ್ರೀಯ ಕುಟುಂಬಹೆಸರನ್ನೇ ಉಳಿಸಿಕೊಳ್ಳುತ್ತದೆ; ಮತ್ತು ಈ ದ್ವಿರೂಪ ವಿವಾಹದ ಹೆಸರು ಪ್ರವಾದನಾತ್ಮಕ ಕಥನದ ಒಂದು ಪ್ರಮುಖ ಅಂಶವಾಗಿದೆ.</w:t>
      </w:r>
    </w:p>
    <w:p>
      <w:pPr>
        <w:pStyle w:val="ArticleScripture"/>
        <w:jc w:val="left"/>
      </w:pPr>
      <w:r>
        <w:rPr>
          <w:rFonts w:ascii="Nirmala UI" w:hAnsi="Nirmala UI" w:eastAsia="Nirmala UI" w:cs="Nirmala UI"/>
        </w:rPr>
        <w:t>“ರಾಜರು, ಆಡಳಿತಗಾರರು ಮತ್ತು ರಾಜ್ಯಪಾಲಕರು ತಮ್ಮ ಮೇಲೆಯೇ ಪ್ರತಿಕ್ರಿಸ್ತನ ಗುರುತನ್ನು ಧರಿಸಿಕೊಂಡಿದ್ದಾರೆ; ಮತ್ತು ಅವರು ದೇವರ ಆಜ್ಞೆಗಳನ್ನು ಕೈಕೊಳ್ಳುವವರಾದ, ಯೇಸುವಿನ ವಿಶ್ವಾಸವನ್ನು ಹೊಂದಿರುವವರಾದ ಪರಿಶುದ್ಧರೊಂದಿಗೆ ಯುದ್ಧಮಾಡಲು ಹೊರಟಿರುವ ಅಜಗರನಾಗಿ ಪ್ರತಿನಿಧಿಸಲ್ಪಟ್ಟಿದ್ದಾರೆ.” Testimonies to Ministers, 38.</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ಆಮೋಚನ ಮಗನಾದ ಯೆಶಾಯನು ಯೆಹೂದಾ ಮತ್ತು ಯೆರೂಸಲೇಮಿನ ವಿಷಯವಾಗಿ ಕಂಡ ವಾಕ್ಯ. ಮತ್ತು ಅಂತ್ಯಕಾಲದಲ್ಲಿ ಹೀಗಾಗುವುದು: ಯೆಹೋವನ ಮಂದಿರದ ಪರ್ವತವು ಪರ್ವತಗಳ ಶಿಖರದ ಮೇಲೆ ಸ್ಥಾಪಿತವಾಗುವುದು, ಗುಡ್ಡಗಳಿಗಿಂತ ಉನ್ನತವಾಗುವುದು; ಎಲ್ಲಾ ಜನಾಂಗಗಳೂ ಅದರ ಕಡೆಗೆ ಹರಿದುಬರುವರು. ಅನೇಕ ಜನರು ಹೋಗಿ, “ಬನ್ನಿರಿ, ನಾವು ಯೆಹೋವನ ಪರ್ವತಕ್ಕೆ, ಯಾಕೋಬನ ದೇವರ ಮಂದಿರಕ್ಕೆ ಏರಿಹೋಗೋಣ; ಆತನು ನಮಗೆ ತನ್ನ ಮಾರ್ಗಗಳನ್ನು ಬೋಧಿಸುವನು, ನಾವು ಆತನ ದಾರಿಗಳಲ್ಲಿ ನಡೆಯುವೆವು” ಎಂದು ಹೇಳುವರು; ಯಾಕಂದರೆ ಸಿಯೋನಿನಿಂದ ಧರ್ಮಶಾಸ್ತ್ರವು ಹೊರಡುವದು, ಯೆರೂಸಲೇಮಿನಿಂದ ಯೆಹೋವನ ವಾಕ್ಯವು ಹೊರಡುವದು.... ಮತ್ತು ಆ ದಿನದಲ್ಲಿ ಏಳು ಸ್ತ್ರೀಯರು ಒಬ್ಬ ಮನುಷ್ಯನನ್ನು ಹಿಡಿದುಕೊಂಡು, “ನಾವು ನಮ್ಮದೇ ಅನ್ನವನ್ನು ತಿನ್ನುವೆವು, ನಮ್ಮದೇ ವಸ್ತ್ರವನ್ನು ಧರಿಸುವೆವು; ನಮ್ಮ ನಿಂದೆಯನ್ನು ತೊಲಗಿಸಲು ಮಾತ್ರ ನಿನ್ನ ಹೆಸರಿನಿಂದ ನಮ್ಮನ್ನು ಕರೆಯಿಸು” ಎಂದು ಹೇಳುವರು. ಆ ದಿನದಲ್ಲಿ ಯೆಹೋವನ ಕೊಂಬೆಯು ಇಸ್ರಾಯೇಲಿನಿಂದ ತಪ್ಪಿಸಿಕೊಂಡವರಿಗೆ ಸುಂದರವೂ ಮಹಿಮೆಯುತವೂ ಆಗಿರುವದು; ಭೂಮಿಯ ಫಲವು ಅವರಿಗೋಸ್ಕರ ಶ್ರೇಷ್ಠವೂ ಮನೋಹರವೂ ಆಗಿರುವದು. ಮತ್ತು ಹೀಗಾಗುವುದು: ಸಿಯೋನಿನಲ್ಲಿ ಉಳಿದವನೂ ಯೆರೂಸಲೇಮಿನಲ್ಲಿ ಉಳಿದುಕೊಂಡವನೂ ಪವಿತ್ರನೆಂದು ಕರೆಯಲ್ಪಡುವನು, ಅಂದರೆ ಯೆರೂಸಲೇಮಿನಲ್ಲಿ ಜೀವಂತರಲ್ಲಿ ಹೆಸರು ಬರೆಸಲ್ಪಟ್ಟಿರುವ ಪ್ರತಿಯೊಬ್ಬನೂ ಹಾಗೆಯೇ ಕರೆಯಲ್ಪಡುವನು; ಯೆಹೋವನು ನ್ಯಾಯದ ಆತ್ಮದಿಂದಲೂ ದಹನದ ಆತ್ಮದಿಂದಲೂ ಸಿಯೋನಿನ ಪುತ್ರಿಯರ ಅಶುದ್ಧಿಯನ್ನು ತೊಳೆದುಹಾಕಿ, ಯೆರೂಸಲೇಮಿನ ರಕ್ತಪಾತವನ್ನು ಅದರ ಮಧ್ಯದಿಂದ ಶುದ್ಧಿಗೊಳಿಸಿದಾಗ. ಯೆಶಾಯ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ನಲವತ್ತುನೆದುಂದು</dc:title>
  <dc:subject>ಕೊನೆಯ ವಾಗ್ದಾನ: ಕರ್ತನ ದಿನದ ಮೊದಲು ಏಲೀಯನ ಪಾತ್ರವನ್ನು ಅನಾವರಣಗೊಳಿಸುವುದು</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