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ನಲವತ್ತೊಂದನೇದು</w:t>
      </w:r>
    </w:p>
    <w:p>
      <w:pPr>
        <w:pStyle w:val="ArticleSubtitle"/>
        <w:jc w:val="left"/>
      </w:pPr>
      <w:r>
        <w:rPr>
          <w:rFonts w:ascii="Nirmala UI" w:hAnsi="Nirmala UI" w:eastAsia="Nirmala UI" w:cs="Nirmala UI"/>
        </w:rPr>
        <w:t>ಪಾಪಾಸಿಯ ಮರುಪ್ರವೇಶದ ಹಾಗೂ ಎಂಟನೇ ಅಧ್ಯಕ್ಷನ ಪ್ರವಾದನಾತ್ಮಕ ಮಹತ್ವವನ್ನು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ನಾವು ಪ್ರಸ್ತುತ, ಏಳು ತಲೆಗಳಲ್ಲಿ ಒಂದಾಗಿರುವ ಎಂಟನೆಯ ತಲೆಯಾಗಿ ಪಾಪಾಸತ್ವವು ಭೂಮಿಯ ಸಿಂಹಾಸನಕ್ಕೆ ಪುನಃ ಮರಳುವ ಇತಿಹಾಸದ ಪ್ರವಾದನಾತ್ಮಕ ಲಕ್ಷಣಗಳನ್ನು ಅತ್ಯಂತ ಸಮೀಪದಿಂದ ಪರಿಶೀಲಿಸುತ್ತಿದ್ದೇವೆ. ಏಳು ಅಧ್ಯಕ್ಷರಲ್ಲಿ ಒಂದಾಗಿರುವ ಎಂಟನೆಯ ಅಧ್ಯಕ್ಷನು ಪಾಪೀಯ ಮೃಗದ ಪ್ರತಿಮೆಯ ರಚನೆಯನ್ನು ಪೂರ್ಣಗೊಳಿಸುವ ಇತಿಹಾಸದ ಪ್ರವಾದನಾತ್ಮಕ ಲಕ್ಷಣಗಳನ್ನು ಎಚ್ಚರಿಕೆಯಿಂದ ಗುರುತಿಸಲು ನಾವು ಹೀಗೆ ಮಾಡುತ್ತಿದ್ದೇವೆ. ಈ ಸತ್ಯಗಳ ಕುರಿತು ನಮ್ಮ ಪರಿಗಣನೆಗಳನ್ನು ನಾವು ಕರ್ಮೇಲ ಪರ್ವತ ಮತ್ತು ಹೆರೋದನ ಜನ್ಮದಿನದೊಂದಿಗೆ ಆರಂಭಿಸಿದ್ದೇವೆ. ಈ ಎರಡೂ ಪವಿತ್ರ ದೃಷ್ಟಾಂತಗಳು ಅಮೆರಿಕ ಸಂಯುಕ್ತ ಸಂಸ್ಥಾನದಲ್ಲಿ ಶೀಘ್ರದಲ್ಲೇ ಬರುವ ಭಾನುವಾರದ ಕಾನೂನನ್ನು ಪ್ರತಿನಿಧಿಸುತ್ತವೆ; ಇದೇ ವಿಷಯವು ದಾನಿಯೇಲನ ಪುಸ್ತಕದ ಹನ್ನೊಂದನೇ ಅಧ್ಯಾಯದ ನಲವತ್ತೊಂದನೇ ವಚನದಲ್ಲಿಯೂ ಪ್ರತಿನಿಧಿಸಲಾಗಿದೆ.</w:t>
      </w:r>
    </w:p>
    <w:p>
      <w:pPr>
        <w:pStyle w:val="ArticleScripture"/>
        <w:jc w:val="left"/>
      </w:pPr>
      <w:r>
        <w:rPr>
          <w:rFonts w:ascii="Nirmala UI" w:hAnsi="Nirmala UI" w:eastAsia="Nirmala UI" w:cs="Nirmala UI"/>
        </w:rPr>
        <w:t>ಅವನು ಮಹಿಮೆಯ ದೇಶದಲ್ಲಿಯೂ ಪ್ರವೇಶಿಸುವನು; ಅನೇಕ ದೇಶಗಳು ಉರುಳಿಬೀಳುವವು; ಆದರೆ ಇವು ಅವನ ಕೈಯಿಂದ ತಪ್ಪಿಸಿಕೊಳ್ಳುವವು, ಅಂದರೆ ಏದೋಮೂ, ಮೋವಾಬೂ, ಅಮ್ಮೋನ್ಯದ ಮಕ್ಕಳ ಪ್ರಮುಖರೂ. ದಾನಿಯೇಲ 11:41.</w:t>
      </w:r>
    </w:p>
    <w:p>
      <w:pPr>
        <w:pStyle w:val="ArticleBody"/>
        <w:jc w:val="left"/>
      </w:pPr>
      <w:r>
        <w:rPr>
          <w:rFonts w:ascii="Nirmala UI" w:hAnsi="Nirmala UI" w:eastAsia="Nirmala UI" w:cs="Nirmala UI"/>
        </w:rPr>
        <w:t>ಈ ವಚನದಲ್ಲಿ ಉತ್ತರದ ಕಪಟರಾಜನು ವೈಭವಮಯ ದೇಶವನ್ನು ಪ್ರವೇಶಿಸುತ್ತಾನೆ. ಪ್ರಾಚೀನ ಇಸ್ರಾಯೇಲಿನ ಇತಿಹಾಸದಲ್ಲಿ ವೈಭವಮಯ ದೇಶವೆಂದರೆ ಯೆಹೂದದ ದೇಶವಾಗಿತ್ತು; ಅದನ್ನು ಹಾಲು ಮತ್ತು ಜೇನು ಹರಿಯುವ ದೇಶವೆಂದು ಪ್ರತಿನಿಧಿಸಲಾಗಿತ್ತು, ಮತ್ತು ಈ ಕಾರಣದಿಂದಲೂ, ಇತರ ಕಾರಣಗಳ ಜೊತೆಗೆ, ಅದು ವೈಭವಮಯವಾಗಿತ್ತು. ಅದು ವೈಭವಮಯವಾಗಿದ್ದದ್ದು ಏಕೆಂದರೆ ಕ್ರಿಸ್ತನು ಅದರ ರಾಜಧಾನಿಯಾದ ಯೆರೂಸಲೇಮನ್ನು ತನ್ನ ದೇವಾಲಯದ ಸ್ಥಳವಾಗಿಯೂ, ಮತ್ತು ತಾನು ತನ್ನ ನಾಮವನ್ನು ಸ್ಥಾಪಿಸಲು ಆರಿಸಿಕೊಂಡ ನಗರವಾಗಿಯೂ ಆಯ್ದುಕೊಂಡನು.</w:t>
      </w:r>
    </w:p>
    <w:p>
      <w:pPr>
        <w:pStyle w:val="ArticleScripture"/>
        <w:jc w:val="left"/>
      </w:pPr>
      <w:r>
        <w:rPr>
          <w:rFonts w:ascii="Nirmala UI" w:hAnsi="Nirmala UI" w:eastAsia="Nirmala UI" w:cs="Nirmala UI"/>
        </w:rPr>
        <w:t>ನಾನು ನನ್ನ ಜನರನ್ನು ಐಗುಪ್ತ ದೇಶದಿಂದ ಹೊರತಂದ ದಿನದಿಂದಲೇ, ನನ್ನ ಹೆಸರಿರುವ ಮನೆಯನ್ನು ಕಟ್ಟಲು ಇಸ್ರಾಯೇಲಿನ ಎಲ್ಲಾ ಗೋತ್ರಗಳೊಳಗೆ ಯಾವ ಪಟ್ಟಣವನ್ನೂ ಆರಿಸಿರಲಿಲ್ಲ; ಹಾಗೆಯೇ ನನ್ನ ಜನರಾದ ಇಸ್ರಾಯೇಲಿನ ಮೇಲೆ ಅಧಿಪತಿಯಾಗುವ ಯಾವ ಮನುಷ್ಯನನ್ನೂ ಆರಿಸಿರಲಿಲ್ಲ. ಆದರೆ ನನ್ನ ಹೆಸರು ಅಲ್ಲಿ ಇರುವಂತೆ ನಾನು ಯೆರೂಸಲೇಮನ್ನು ಆರಿಸಿಕೊಂಡಿದ್ದೇನೆ; ಮತ್ತು ನನ್ನ ಜನರಾದ ಇಸ್ರಾಯೇಲಿನ ಮೇಲೆ ಇರುವವನಾಗಿ ದಾವೀದನನ್ನು ಆರಿಸಿಕೊಂಡಿದ್ದೇನೆ. 2 ಪೂರ್ವಕಾಲವೃತ್ತಾಂತ 6:5, 6.</w:t>
      </w:r>
    </w:p>
    <w:p>
      <w:pPr>
        <w:pStyle w:val="ArticleBody"/>
        <w:jc w:val="left"/>
      </w:pPr>
      <w:r>
        <w:rPr>
          <w:rFonts w:ascii="Nirmala UI" w:hAnsi="Nirmala UI" w:eastAsia="Nirmala UI" w:cs="Nirmala UI"/>
        </w:rPr>
        <w:t>ಯೆಹೂದದ ಅಕ್ಷರಶಃ ಭೂಮಿ, ಅಕ್ಷರಶಃ ಪ್ರಾಚೀನ ಇಸ್ರಾಯೇಲಿಗೆ ಮಹಿಮೆಯ ಭೂಮಿಯಾಗಿತ್ತು; ಮತ್ತು ಅಮೇರಿಕಾ ಸಂಯುಕ್ತ ಸಂಸ್ಥಾನವು ಆತ್ಮಿಕ ಆಧುನಿಕ ಇಸ್ರಾಯೇಲಿಗೆ ಆತ್ಮಿಕ ಯೆಹೂದದ ದೇಶವಾಗಿದ್ದು, ಮಹಿಮೆಯ ಭೂಮಿಯಾಗಿದೆ.</w:t>
      </w:r>
    </w:p>
    <w:p>
      <w:pPr>
        <w:pStyle w:val="ArticleScripture"/>
        <w:jc w:val="left"/>
      </w:pPr>
      <w:r>
        <w:rPr>
          <w:rFonts w:ascii="Nirmala UI" w:hAnsi="Nirmala UI" w:eastAsia="Nirmala UI" w:cs="Nirmala UI"/>
        </w:rPr>
        <w:t>“ತಮ್ಮ ಸ್ವಂತ ಅಂತಃಕರಣದ ಆಜ್ಞೆಗಳ ಪ್ರಕಾರ ದೇವರನ್ನು ಆರಾಧಿಸಬೇಕೆಂದು ತನ್ನ ಜನರಿಗೆ ಆಶ್ರಯಸ್ಥಾನವಾಗಿ ಕರ್ತನು ಒದಗಿಸಿದ ದೇಶವು, ದೀರ್ಘಕಾಲಗಳವರೆಗೆ ಸರ್ವಶಕ್ತನ ಕವಚವು ಆವರಿಸಿಕೊಂಡಿದ್ದ ದೇಶವು, ಕ್ರಿಸ್ತನ ಶುದ್ಧ ಧರ್ಮದ ಭಂಡಾರಸ್ಥಳವಾಗುವಂತೆ ದೇವರು ಅನುಗ್ರಹಿಸಿದ ದೇಶವು,—ಆ ದೇಶವೇ ತನ್ನ ಶಾಸಕರ ಮೂಲಕ ಪ್ರೊಟೆಸ್ಟಾಂಟಿಸಂನ ತತ್ತ್ವಗಳನ್ನು ತ್ಯಜಿಸಿ, ದೇವರ ಧರ್ಮಶಾಸ್ತ್ರದೊಂದಿಗೆ ಕೈಹಾಕುವ ಮೂಲಕ ರೋಮೀಯ ಧರ್ಮಭ್ರಷ್ಟತೆಗೆ ಬೆಂಬಲ ನೀಡುವಾಗ,—ಆಗಲೇ ಪಾಪಪುರುಷನ ಅಂತಿಮ ಕಾರ್ಯವು ಪ್ರಕಟವಾಗುವುದು.” Signs of the Times, June 12, 1893.</w:t>
      </w:r>
    </w:p>
    <w:p>
      <w:pPr>
        <w:pStyle w:val="ArticleBody"/>
        <w:jc w:val="left"/>
      </w:pPr>
      <w:r>
        <w:rPr>
          <w:rFonts w:ascii="Nirmala UI" w:hAnsi="Nirmala UI" w:eastAsia="Nirmala UI" w:cs="Nirmala UI"/>
        </w:rPr>
        <w:t>ಕಪಟ ಉತ್ತರರಾಜನು ದಕ್ಷಿಣರಾಜನನ್ನು (ಹಿಂದಿನ ಸೋವಿಯತ್ ಒಕ್ಕೂಟವನ್ನು) ಜಯಿಸಿದ ನಂತರ, ನಲವತ್ತನೇ ವಚನದಲ್ಲಿ, ಅಂದರೆ 1989ರಲ್ಲಿ, ಅದು ನಂತರ ಮಹಿಮೆಯುಳ್ಳ ದೇಶವನ್ನೂ (ಯುನೈಟೆಡ್ ಸ್ಟೇಟ್ಸ್ ಅನ್ನು) ಜಯಿಸುತ್ತದೆ. ನಲವತ್ತೊಂದನೇ ವಚನದಲ್ಲಿ “countries” ಎಂಬ ಪದವು ಸೇರಿಸಲ್ಪಟ್ಟ ಪದವಾಗಿದ್ದು, ಸಂಪೂರ್ಣವಾಗಿ ನಿಖರವಾದುದಲ್ಲ; ಏಕೆಂದರೆ ಭಾನುವಾರದ ಕಾನೂನಿನ ಸಮಯದಲ್ಲಿ ಕೆಡವಲ್ಪಡುವ “ಅನೇಕರು” ಎಂಬವರು, ಭಾನುವಾರದ ಕಾನೂನು ಜಾರಿಯಾಗುವ ಮೊದಲು ಏಳನೇ ದಿನದ ಶಬ್ಬತ್ತಿಗೂ ಸೂರ್ಯದ ದಿನಕ್ಕೂ ಇರುವ ವ್ಯತ್ಯಾಸವನ್ನು ತಿಳಿದಿದ್ದ ಜನರ ಒಂದು ವರ್ಗವಾಗಿದ್ದಾರೆ.</w:t>
      </w:r>
    </w:p>
    <w:p>
      <w:pPr>
        <w:pStyle w:val="ArticleScripture"/>
        <w:jc w:val="left"/>
      </w:pPr>
      <w:r>
        <w:rPr>
          <w:rFonts w:ascii="Nirmala UI" w:hAnsi="Nirmala UI" w:eastAsia="Nirmala UI" w:cs="Nirmala UI"/>
        </w:rPr>
        <w:t>“ಸಬ್ಬತ್ತಿನ ಬದಲಾವಣೆಯು ರೋಮನ್ ಸಭೆಯ ಅಧಿಕಾರದ ಚಿಹ್ನೆ ಅಥವಾ ಮುದ್ರೆಯಾಗಿದೆ. ನಾಲ್ಕನೇ ಆಜ್ಞೆಯ ಹಕ್ಕುಗಳನ್ನು ತಿಳಿದುಕೊಂಡು, ನಿಜವಾದ ಸಬ್ಬತ್ತಿನ ಸ್ಥಾನದಲ್ಲಿ ಸುಳ್ಳು ಸಬ್ಬತ್ತನ್ನು ಆಚರಿಸಲು ಆಯ್ಕೆಮಾಡುವವರು, ಅದನ್ನು ಆಜ್ಞಾಪಿಸಿರುವ ಏಕೈಕ ಅಧಿಕಾರವಾದ ಆ ಶಕ್ತಿಗೆ ತದ್ವಾರಾ ಗೌರವ ಸಲ್ಲಿಸುತ್ತಾರೆ. ಮೃಗದ ಮುದ್ರೆಯು ಪಾಪಸಂಬಂಧಿ ಸಬ್ಬತ್ತಾಗಿದ್ದು, ದೇವರು ನೇಮಿಸಿದ ದಿನದ ಸ್ಥಾನದಲ್ಲಿ ಲೋಕವು ಅದನ್ನು ಅಂಗೀಕರಿಸಿದೆ.</w:t>
      </w:r>
    </w:p>
    <w:p>
      <w:pPr>
        <w:pStyle w:val="ArticleScripture"/>
        <w:jc w:val="left"/>
      </w:pPr>
      <w:r>
        <w:rPr>
          <w:rFonts w:ascii="Nirmala UI" w:hAnsi="Nirmala UI" w:eastAsia="Nirmala UI" w:cs="Nirmala UI"/>
        </w:rPr>
        <w:t>“ಆದರೆ ಪ್ರವಾದನೆಯಲ್ಲಿ ಸೂಚಿಸಲ್ಪಟ್ಟಿರುವಂತೆ ಮೃಗದ ಗುರುತನ್ನು ಸ್ವೀಕರಿಸಬೇಕಾದ ಸಮಯವು ಇನ್ನೂ ಬಂದಿಲ್ಲ. ಪರೀಕ್ಷೆಯ ಕಾಲವೂ ಇನ್ನೂ ಬಂದಿಲ್ಲ. ರೋಮನ್ ಕ್ಯಾಥೊಲಿಕ್ ಸಭೆಯನ್ನು ಹೊರತಾಗಿಸದೆ, ಪ್ರತಿಯೊಂದು ಸಭೆಯಲ್ಲಿಯೂ ನಿಜವಾದ ಕ್ರೈಸ್ತರು ಇದ್ದಾರೆ. ಬೆಳಕನ್ನು ಹೊಂದಿ ನಾಲ್ಕನೇ ಆಜ್ಞೆಯ ಬಾಧ್ಯತೆಯನ್ನು ಕಂಡವರಾಗುವ ತನಕ ಯಾರೂ ದಂಡನೆಗೆ ಗುರಿಯಾಗುವುದಿಲ್ಲ. ಆದರೆ ನಕಲಿ ಸಬ್ಬತ್ತನ್ನು ಜಾರಿಗೊಳಿಸುವಂತೆ ಆದೇಶವು ಹೊರಡುವಾಗ, ಮತ್ತು ಮೂರನೆಯ ದೂತನ ಮಹಾಘೋಷವು ಮೃಗವನ್ನೂ ಅದರ ಪ್ರತಿಮೆಯನ್ನೂ ಆರಾಧಿಸುವದಕ್ಕೆ ವಿರುದ್ಧವಾಗಿ ಜನರನ್ನು ಎಚ್ಚರಿಸುವಾಗ, ಸುಳ್ಳಿನವರಿಗೂ ಸತ್ಯದವರಿಗೂ ಮಧ್ಯದ ರೇಖೆ ಸ್ಪಷ್ಟವಾಗಿ ಎಳೆಯಲ್ಪಡುವುದು. ಆಗಲೂ ಅತಿಕ್ರಮಣದಲ್ಲಿ ಮುಂದುವರಿಯುವವರು ತಮ್ಮ ನೆತ್ತಿಗಳಲ್ಲಾಗಲಿ ತಮ್ಮ ಕೈಗಳಲ್ಲಾಗಲಿ ಮೃಗದ ಗುರುತನ್ನು ಸ್ವೀಕರಿಸುವರು.</w:t>
      </w:r>
    </w:p>
    <w:p>
      <w:pPr>
        <w:pStyle w:val="ArticleScripture"/>
        <w:jc w:val="left"/>
      </w:pPr>
      <w:r>
        <w:rPr>
          <w:rFonts w:ascii="Nirmala UI" w:hAnsi="Nirmala UI" w:eastAsia="Nirmala UI" w:cs="Nirmala UI"/>
        </w:rPr>
        <w:t>“ವೇಗವಾದ ಹೆಜ್ಜೆಗಳಿಂದ ನಾವು ಈ ಅವಧಿಯನ್ನು ಸಮೀಪಿಸುತ್ತಿದ್ದೇವೆ. ಸುಳ್ಳು ಧರ್ಮವನ್ನು ಬೆಂಬಲಿಸುವುದಕ್ಕಾಗಿ ಪ್ರೊಟೆಸ್ಟಾಂಟ್ ಸಭೆಗಳು ಲೌಕಿಕ ಅಧಿಕಾರದೊಂದಿಗೆ ಒಂದಾಗುವಾಗ, ಮತ್ತು ಅದಕ್ಕೆ ವಿರೋಧಿಸಿದ ಕಾರಣಕ್ಕಾಗಿ ಅವರ ಪೂರ್ವಜರು ಅತ್ಯಂತ ಕ್ರೂರ ಹಿಂಸೆಯನ್ನು ಅನುಭವಿಸಿದ್ದಾಗ, ಆಗ ಚರ್ಚ್ ಮತ್ತು ರಾಜ್ಯದ ಸಂಯುಕ್ತ ಅಧಿಕಾರದ ಮೂಲಕ ಪಾಪೀಯ ಸಬ್ಬತ್ತನ್ನು ಜಾರಿಗೊಳಿಸಲಾಗುವುದು. ಅಲ್ಲಿ ಒಂದು ರಾಷ್ಟ್ರೀಯ ಧರ್ಮಭ್ರಷ್ಟತೆ ಉಂಟಾಗುವುದು; ಅದರ ಅಂತ್ಯ ರಾಷ್ಟ್ರೀಯ ನಾಶದಲ್ಲೇ ಆಗುವುದು.” Bible Training School, February 2, 1913.</w:t>
      </w:r>
    </w:p>
    <w:p>
      <w:pPr>
        <w:pStyle w:val="ArticleBody"/>
        <w:jc w:val="left"/>
      </w:pPr>
      <w:r>
        <w:rPr>
          <w:rFonts w:ascii="Nirmala UI" w:hAnsi="Nirmala UI" w:eastAsia="Nirmala UI" w:cs="Nirmala UI"/>
        </w:rPr>
        <w:t>ಶೀಘ್ರದಲ್ಲೇ ಬರುವ ಭಾನುವಾರ ಕಾನೂನಿನ ಸಮಯದಲ್ಲಿ ಕೆಡವಲ್ಪಡುವ “ಅನೇಕರು” ಎಂಬ ವರ್ಗವೆಂದರೆ, ಆ ಸಮಯಕ್ಕೆ ನೀಡಲ್ಪಟ್ಟ ಬೆಳಕಾದ ಶಬ್ದದ ಬೆಳಕಿಗೆ ಹೊಣೆಗಾರರಾಗಿ ಪರಿಗಣಿಸಲ್ಪಡುವವರೇ ಆಗಿದ್ದಾರೆ; ಅದು ಒಂದು ತಿರುವುಬಿಂದು ಆಗಿದ್ದು, ಸಭೆಯ ಮತ್ತು ಜನಾಂಗಗಳ ಇತಿಹಾಸದಲ್ಲಿ ಸಂಕಟಕಾಲವೂ ಆಗಿದೆ. ಆ ವರ್ಗವೆಂದರೆ, ತಮ್ಮ ದ್ರೋಹದ ಅರಣ್ಯಸಂಚಾರದ ಅಂತ್ಯಕ್ಕೆ ತಲುಪಿರುವ ಲಾವೊದಿಕಾಯ ಸಭಾ ಅಡ್ವೆಂಟಿಸಂ ಆಗಿದೆ. ಅಲ್ಲಿ ಅವರು ಶಾಶ್ವತವಾಗಿ ಕರ್ತನ ಬಾಯಿಂದ ಉಗುಳಲ್ಪಡುತ್ತಾರೆ. ಲಾವೊದಿಕಾಯ ಅಡ್ವೆಂಟಿಸಂ ಎಂದರೆ, ಮೂರನೆಯ ದೂತನ ಬೆಳಕಿಗೆ ಕರೆಯಲ್ಪಟ್ಟವರು; ಅದು 1844ರಿಂದ 1863ರವರೆಗಿನ ಇತಿಹಾಸದಲ್ಲಿನ ಮೊದಲ ಕಾದೇಶ್‌ನಲ್ಲಾಗಿರಲಿ, ಅಥವಾ 2001ರಿಂದ ಭಾನುವಾರ ಕಾನೂನವರೆಗೆ ಇರುವ ಇತಿಹಾಸದಲ್ಲಿನ ಎರಡನೆಯ ಕಾದೇಶ್‌ನಲ್ಲಾಗಿರಲಿ.</w:t>
      </w:r>
    </w:p>
    <w:p>
      <w:pPr>
        <w:pStyle w:val="ArticleScripture"/>
        <w:jc w:val="left"/>
      </w:pPr>
      <w:r>
        <w:rPr>
          <w:rFonts w:ascii="Nirmala UI" w:hAnsi="Nirmala UI" w:eastAsia="Nirmala UI" w:cs="Nirmala UI"/>
        </w:rPr>
        <w:t>ಆತನು ಅವನಿಗೆ, “ಸ್ನೇಹಿತನೇ, ವಿವಾಹವಸ್ತ್ರವನ್ನು ಧರಿಸದೆ ನೀನು ಇಲ್ಲಿ ಹೇಗೆ ಬಂದೆ?” ಎಂದು ಹೇಳಿದನು. ಆಗ ಅವನು ಬಾಯಿಮುಚ್ಚಿಕೊಂಡನು. ನಂತರ ಅರಸನು ಸೇವಕರಿಗೆ, “ಇವನ ಕೈಕಾಲುಗಳನ್ನು ಕಟ್ಟಿ, ಇವನನ್ನು ತೆಗೆದುಕೊಂಡು ಹೋಗಿ, ಹೊರಗಿನ ಕತ್ತಲೆಗೆ ಎಸೆದುಬಿಡಿರಿ; ಅಲ್ಲಿ ಅಳುವಿಕೆಯೂ ಹಲ್ಲು ಕಡಿಯುವಿಕೆಯೂ ಇರುವುದು” ಎಂದು ಹೇಳಿದನು. ಏಕೆಂದರೆ ಕರೆಯಲ್ಪಟ್ಟವರು ಅನೇಕರು, ಆದರೆ ಆರಿಸಲ್ಪಟ್ಟವರು ಕೆಲವರು. ಮತ್ತಾಯ 22:12–14.</w:t>
      </w:r>
    </w:p>
    <w:p>
      <w:pPr>
        <w:pStyle w:val="ArticleBody"/>
        <w:jc w:val="left"/>
      </w:pPr>
      <w:r>
        <w:rPr>
          <w:rFonts w:ascii="Nirmala UI" w:hAnsi="Nirmala UI" w:eastAsia="Nirmala UI" w:cs="Nirmala UI"/>
        </w:rPr>
        <w:t>ಮೂರನೇ ದೂತನ ಸ್ವರವು, 1844 ರಲ್ಲಾಗಲಿ, ಅಥವಾ 2001 ರಲ್ಲಾಗಲಿ, ಮದುವೆಗೆ ಕರೆಯುವ ಆಹ್ವಾನವಾಗಿತ್ತು. ಭಾನುವಾರದ ಕಾನೂನಿನ ಸಮಯದಲ್ಲಿ ಕೆಡವಲ್ಪಡುವ “ಅನೇಕರು” ಎಂದರೆ, ಕ್ರಿಸ್ತನ ನೀತಿಯ ಮದುವೆಯ ವಸ್ತ್ರವನ್ನು ತಿರಸ್ಕರಿಸಿದ “ಅನೇಕರು”; ಅದರ ಬದಲು, ರೋಮಿನ ವ್ಯಭಿಚಾರಿಣಿಯೊಡನೆ ಹತ್ತು ರಾಜರ ವಿವಾಹಪಕ್ಷದ ಭಾಗವಾಗುವವರು. ಆ ವಿವಾಹಕ್ಕಾಗಿ, ಒಬ್ಬನು ತನ್ನ ಸ್ವಂತ ವಸ್ತ್ರಗಳನ್ನೇ ಇಟ್ಟುಕೊಳ್ಳಬಹುದು; ಯಾಕಂದರೆ ತಮ್ಮ ನಿಂದೆಯನ್ನು ತೆಗೆದುಹಾಕಿಕೊಳ್ಳಲು ಅವರಿಗೆ ಬೇಕಾಗಿರುವುದೆಲ್ಲ, ಹತ್ತು ರಾಜರ ಮೇಲೆ ಆಳುವ ಆ ವ್ಯಭಿಚಾರಿಣಿಯ ಹೆಸರಿನಿಂದ ಕರೆಯಲ್ಪಡುವುದಷ್ಟೇ.</w:t>
      </w:r>
    </w:p>
    <w:p>
      <w:pPr>
        <w:pStyle w:val="ArticleScripture"/>
        <w:jc w:val="left"/>
      </w:pPr>
      <w:r>
        <w:rPr>
          <w:rFonts w:ascii="Nirmala UI" w:hAnsi="Nirmala UI" w:eastAsia="Nirmala UI" w:cs="Nirmala UI"/>
        </w:rPr>
        <w:t>ಆ ದಿನದಲ್ಲಿ ಏಳು ಸ್ತ್ರೀಯರು ಒಬ್ಬ ಪುರುಷನನ್ನು ಹಿಡಿದುಕೊಂಡು, “ನಾವು ನಮ್ಮದೇ ಅನ್ನವನ್ನು ತಿನ್ನುವೆವು, ನಮ್ಮದೇ ವಸ್ತ್ರವನ್ನು ಧರಿಸುವೆವು; ನಮ್ಮ ನಿಂದೆಯನ್ನು ದೂರಮಾಡುವಂತೆ, ನಮಗೆ ನಿನ್ನ ಹೆಸರಿನಿಂದ ಕರೆಯಲ್ಪಡಲು ಮಾತ್ರ ಅನುಮತಿಸು” ಎಂದು ಹೇಳುವರು. ಯೆಶಾಯ 4:1.</w:t>
      </w:r>
    </w:p>
    <w:p>
      <w:pPr>
        <w:pStyle w:val="ArticleBody"/>
        <w:jc w:val="left"/>
      </w:pPr>
      <w:r>
        <w:rPr>
          <w:rFonts w:ascii="Nirmala UI" w:hAnsi="Nirmala UI" w:eastAsia="Nirmala UI" w:cs="Nirmala UI"/>
        </w:rPr>
        <w:t>ಅವರು ಮೊದಲ ಆಹಾರಪರೀಕ್ಷೆಯಲ್ಲಿ ವಿಫಲರಾದರು; ಯಾಕಂದರೆ ಅವರು ಪರಲೋಕದ ಅಪ್ಪವನ್ನು ಆರಿಸಿಕೊಳ್ಳುವ ಬದಲು ತಮ್ಮ ಸ್ವಂತ ಅಪ್ಪವನ್ನು ತಿನ್ನಲು ಆರಿಸಿಕೊಂಡರು. ದೇವರ ಸ್ವಭಾವವನ್ನು ಪ್ರಕಟಿಸುವ ಮೂಲಕ ಆತನನ್ನು ಮಹಿಮೆಪಡಿಸಬೇಕಾಗಿದ್ದ ಎರಡನೆಯ ಪರೀಕ್ಷೆಯಲ್ಲಿಯೂ ಅವರು ವಿಫಲರಾದರು; ಬದಲಾಗಿ ತಮ್ಮ ಸ್ವಂತ ವಸ್ತ್ರಗಳನ್ನು ಧರಿಸಲು ಆರಿಸಿಕೊಂಡರು. ಅವರು ಮೂರನೆಯ ಲಿಟ್ಮಸ್ ಪರೀಕ್ಷೆಯಲ್ಲಿಯೂ ವಿಫಲರಾದರು; ಯಾಕಂದರೆ ಕ್ರಿಸ್ತನ ನಾಮವನ್ನು (ಸ್ವಭಾವವನ್ನು) ತಿರಸ್ಕರಿಸಲು ಆರಿಸಿಕೊಂಡದ್ದರಿಂದ, ಮೃಗದ ನಾಮವನ್ನು (ಸ್ವಭಾವವನ್ನು) ಪ್ರಕಟಿಸಿದರು. ಬಾಬಿಲೋನಿನ ಮೊದಲ ಉಲ್ಲೇಖದಲ್ಲಿ ನಿಮ್ರೋದು ಒಂದು ನಗರವನ್ನು (ರಾಜ್ಯ), ಮತ್ತು ಒಂದು ಗೋಪುರವನ್ನು (ಸಭೆ), ಕಟ್ಟಿದ ಉದ್ದೇಶವೆಂದರೆ, ತನ್ನಿಗಾಗಿಯೇ ಒಂದು ನಾಮವನ್ನು ಮಾಡಿಕೊಳ್ಳುವುದಾಗಿತ್ತು.</w:t>
      </w:r>
    </w:p>
    <w:p>
      <w:pPr>
        <w:pStyle w:val="ArticleScripture"/>
        <w:jc w:val="left"/>
      </w:pPr>
      <w:r>
        <w:rPr>
          <w:rFonts w:ascii="Nirmala UI" w:hAnsi="Nirmala UI" w:eastAsia="Nirmala UI" w:cs="Nirmala UI"/>
        </w:rPr>
        <w:t>ಆಗ ಅವರು ಹೇಳಿದರು: ಬನ್ನಿರಿ, ನಾವು ನಮಗೋಸ್ಕರ ಒಂದು ಪಟ್ಟಣವನ್ನೂ ಆಕಾಶವನ್ನು ಮುಟ್ಟುವ ಶಿಖರವಿರುವ ಒಂದು ಗೋಪುರವನ್ನೂ ಕಟ್ಟಿಕೊಳ್ಳೋಣ; ನಾವು ಸಮಸ್ತ ಭೂಮಿಯ ಮುಖದ ಮೇಲೆ ಚದರಿಹೋಗದಂತೆ, ನಮಗೋಸ್ಕರ ಒಂದು ಹೆಸರನ್ನು ಮಾಡಿಕೊಳ್ಳೋಣ. ಆದಿಕಾಂಡ 11:4.</w:t>
      </w:r>
    </w:p>
    <w:p>
      <w:pPr>
        <w:pStyle w:val="ArticleBody"/>
        <w:jc w:val="left"/>
      </w:pPr>
      <w:r>
        <w:rPr>
          <w:rFonts w:ascii="Nirmala UI" w:hAnsi="Nirmala UI" w:eastAsia="Nirmala UI" w:cs="Nirmala UI"/>
        </w:rPr>
        <w:t>ಹೆಸರು ಎಂಬುದು ಸ್ವಭಾವದ ಸಂಕೇತವಾಗಿದೆ; ಮತ್ತು ಏಳರಲ್ಲೊಂದು ಆಗಿರುವ ಎಂಟನೆಯ ಮೃಗದ ಪ್ರವಾದನಾತ್ಮಕ ಸ್ವಭಾವವು, ಸಭೆ (ಗೋಪುರ) ಮತ್ತು ರಾಜ್ಯ (ನಗರ)ಗಳ ಸಂಯೋಗದ ದ್ವಿಗುಣ ಸ್ವಭಾವವೇ ಆಗಿದೆ. ಅಂತ್ಯದ ದಿನಗಳ ಸಂಕಟಕಾಲದಲ್ಲಿ ಮನುಷ್ಯರು ಎರಡು ವರ್ಗಗಳಾಗಿ ವಿಭಜಿಸಲ್ಪಡುವರು.</w:t>
      </w:r>
    </w:p>
    <w:p>
      <w:pPr>
        <w:pStyle w:val="ArticleScripture"/>
        <w:jc w:val="left"/>
      </w:pPr>
      <w:r>
        <w:rPr>
          <w:rFonts w:ascii="Nirmala UI" w:hAnsi="Nirmala UI" w:eastAsia="Nirmala UI" w:cs="Nirmala UI"/>
        </w:rPr>
        <w:t>“ಮಾತ್ರ ಎರಡು ವರ್ಗಗಳೇ ಇರಬಹುದು. ಪ್ರತಿಯೊಂದು ಪಾಳೆಯವೂ ಸ್ಪಷ್ಟವಾಗಿ ಮುದ್ರಿತವಾಗಿದೆ—ಜೀವಂತ ದೇವರ ಮುದ್ರೆಯೊಂದಿಗಾಗಲಿ, ಮೃಗದ ಗುರುತೊಂದಿಗಾಗಲಿ ಅಥವಾ ಅದರ ಪ್ರತಿಮೆಯ ಗುರುತೊಂದಿಗಾಗಲಿ. ಆದಾಮನ ಪ್ರತಿಯೊಬ್ಬ ಪುತ್ರನು ಮತ್ತು ಪುತ್ರಿಯೂ ತನ್ನ ನಾಯಕರಾಗಿ ಕ್ರಿಸ್ತನನ್ನಾಗಲಿ ಅಥವಾ ಬರಬ್ಬನನ್ನಾಗಲಿ ಆಯ್ಕೆಮಾಡುತ್ತಾನೆ. ಮತ್ತು ಅವಿಶ್ವಾಸಿಗಳ ಪಕ್ಷದಲ್ಲಿ ತಾವೇ ನಿಲ್ಲುವವರೆಲ್ಲರೂ ಸೈತಾನನ ಕರಿಯ ಧ್ವಜದ ಕೆಳಗೆ ನಿಂತಿರುವವರು; ಅವರು ಕ್ರಿಸ್ತನನ್ನು ತಿರಸ್ಕರಿಸಿ, ಅವಮಾನದಿಂದ ನಡೆಸಿಕೊಂಡವರಾಗಿದ್ದಾರೆಂಬ ದೋಷಕ್ಕೆ ಗುರಿಯಾಗಿದ್ದಾರೆ. ಅವರು ಜೀವವೂ ಮಹಿಮೆಯೂ ಆದ ಕರ್ತನನ್ನು ಉದ್ದೇಶಪೂರ್ವಕವಾಗಿ ಶಿಲುಬೆಗೆ ಹಾಕಿದವರಾಗಿದ್ದಾರೆಂಬ ದೋಷಕ್ಕೂ ಗುರಿಯಾಗಿದ್ದಾರೆ.” Review and Herald, January 30, 1900.</w:t>
      </w:r>
    </w:p>
    <w:p>
      <w:pPr>
        <w:pStyle w:val="ArticleBody"/>
        <w:jc w:val="left"/>
      </w:pPr>
      <w:r>
        <w:rPr>
          <w:rFonts w:ascii="Nirmala UI" w:hAnsi="Nirmala UI" w:eastAsia="Nirmala UI" w:cs="Nirmala UI"/>
        </w:rPr>
        <w:t>ಒಂದು ವರ್ಗವು ಮೃಗದ ಪ್ರತಿರೂಪವನ್ನು ಪ್ರತಿನಿಧಿಸುವುದು; ಮತ್ತೊಂದು ವರ್ಗವು ಕ್ರಿಸ್ತನ ಪ್ರತಿರೂಪವನ್ನು ಪ್ರತಿನಿಧಿಸುವುದು. ಒಂದು ವರ್ಗವು ಕ್ರಿಸ್ತನ ವಿವಾಹವಸ್ತ್ರವನ್ನು ಧರಿಸಿರುತ್ತದೆ; ಮತ್ತೊಂದು ವರ್ಗವು “ತಮ್ಮದೇ ವಸ್ತ್ರವನ್ನು” ಧರಿಸಿರುತ್ತದೆ. ಒಂದು ವರ್ಗವು ಪರಲೋಕೀಯ ಆಹಾರವನ್ನು ಭುಂಜಿಸುವುದು; ಇನ್ನೊಂದು ವರ್ಗವು “ತಮ್ಮದೇ ರೊಟ್ಟಿಯನ್ನು” ತಿನ್ನುವುದು. ತಮ್ಮದೇ ರೊಟ್ಟಿಯನ್ನು ತಿನ್ನುತ್ತಾ ತಮ್ಮದೇ ವಸ್ತ್ರವನ್ನು ಉಳಿಸಿಕೊಂಡಿರುವ ವರ್ಗವು ಮೂರನೆಯ ದೂತನ ಧ್ವನಿಯಿಂದ ಕರೆಯಲ್ಪಟ್ಟ “ಅನೇಕರು” ಅನ್ನು ಪ್ರತಿನಿಧಿಸುತ್ತದೆ; ಮತ್ತು ಶೀಘ್ರದಲ್ಲೇ ಬರುವ ಭಾನುವಾರದ ಕಾನೂನಿನ ವೇಳೆ ಉರುಳಿಸಲ್ಪಡುವ “ಅನೇಕರು” ಅವರೇ ಆಗಿದ್ದಾರೆ. ಭಾನುವಾರದ ಕಾನೂನಿನ ಸಂಕಟಕಾಲದಲ್ಲಿ ಅವರ ಸ್ವಭಾವಗಳು ಪ್ರಕಟವಾದಾಗ, ತಮ್ಮ ಕಳೆದುಹೋದ ಸ್ಥಿತಿಯನ್ನು ವಿಮೋಚಿಸಿಕೊಳ್ಳುವ ಅವರ ಪ್ರಯತ್ನವು ಸುಳ್ಳು ನಿರೀಕ್ಷೆಯಾಗಿದೆ; ಅಂದರೆ, ಅವರು ರೋಮಿನ ವ್ಯಭಿಚಾರಿಣಿಯ ಹೆಸರನ್ನು ಸ್ವೀಕರಿಸಿದರೆ, ಹೀಗೆ ಮಾಡುವುದರಿಂದ ಅವರ “ನಿಂದೆ” ದೂರವಾಗುತ್ತದೆ ಎಂಬುದು.</w:t>
      </w:r>
    </w:p>
    <w:p>
      <w:pPr>
        <w:pStyle w:val="ArticleBody"/>
        <w:jc w:val="left"/>
      </w:pPr>
      <w:r>
        <w:rPr>
          <w:rFonts w:ascii="Nirmala UI" w:hAnsi="Nirmala UI" w:eastAsia="Nirmala UI" w:cs="Nirmala UI"/>
        </w:rPr>
        <w:t>ಆ ಸಮಯದಲ್ಲಿ, ಆರಿಸಲ್ಪಟ್ಟಿರುವ ಕೆಲವರು ಒಂದು ಲಕ್ಷ ನಲವತ್ತುನಾಲ್ಕು ಸಾವಿರರ ಧ್ವಜವಾಗಿ ಎತ್ತಲ್ಪಡುತ್ತಾರೆ; ಮತ್ತು ನಂತರ ನಲವತ್ತೊಂದನೇ ವಚನದಲ್ಲಿ ಇನ್ನೊಂದು ಗುಂಪು ನಕಲಿ ಉತ್ತರದ ರಾಜನ ಕೈಯಿಂದ “ತಪ್ಪಿಸಿಕೊಳ್ಳುತ್ತದೆ.” ನಲವತ್ತೊಂದನೇ ವಚನದಲ್ಲಿ “ತಪ್ಪಿಸಿಕೊಳ್ಳು” ಎಂದು ಅನುವಾದಿಸಲ್ಪಟ್ಟಿರುವ ಹೀಬ್ರೂ ಪದದ ಅರ್ಥ, ಜಾರುವಿಕೆಯಿಂದ ತಪ್ಪಿಸಿಕೊಳ್ಳುವುದು ಎಂಬುದಾಗಿದೆ; ಮತ್ತು ಅದರ ವ್ಯಾಖ್ಯಾನವು ನೀರಿನಲ್ಲಿ ಸಾಬೂನು ತುಂಡನ್ನು ಹಿಡಿದಿರುವ ಕಲ್ಪನೆಯನ್ನು ಸೂಚಿಸುತ್ತದೆ; ಸಾಬೂನಿನ ಜಾರುವಿಕೆಯ ಕಾರಣದಿಂದ ಅದು ನಿಮ್ಮ ಕೈಯಿಂದ ಜಾರಿ ಹೊರಬೀಳುತ್ತದೆ. ಈ ಪದವನ್ನು ಹೀಬ್ರೂ ಭಾಷೆಯಲ್ಲಿ ಬಳಸುವಾಗ ಅದರ ವ್ಯಾಖ್ಯಾನದ ಮುಖ್ಯ ಅಂಶವೇನೆಂದರೆ, ಏನಾದರೂ ತಪ್ಪಿಸಿಕೊಳ್ಳುವುದಾದರೆ, ಅದು ತಪ್ಪಿಸಿಕೊಳ್ಳುವ ಮೊದಲು, ಯಾವುದರಿಂದ ಅದು ತಪ್ಪಿಸಿಕೊಳ್ಳುತ್ತದೆ ಅದರ ನಿಯಂತ್ರಣದ ಅಡಿಯಲ್ಲಿ ಇದ್ದದ್ದೇ ಆಗಿರುತ್ತದೆ.</w:t>
      </w:r>
    </w:p>
    <w:p>
      <w:pPr>
        <w:pStyle w:val="ArticleBody"/>
        <w:jc w:val="left"/>
      </w:pPr>
      <w:r>
        <w:rPr>
          <w:rFonts w:ascii="Nirmala UI" w:hAnsi="Nirmala UI" w:eastAsia="Nirmala UI" w:cs="Nirmala UI"/>
        </w:rPr>
        <w:t>ನಲವತ್ತೊಂದನೆಯ ವಚನದಲ್ಲಿ, ನಾಗ, ಮೃಗ ಮತ್ತು ಸುಳ್ಳು ಪ್ರವಾದಿಯ ತ್ರಿವಿಧ ಐಕ್ಯವು ನೆರವೇರಿಸಲ್ಪಡುತ್ತದೆ.</w:t>
      </w:r>
    </w:p>
    <w:p>
      <w:pPr>
        <w:pStyle w:val="ArticleScripture"/>
        <w:jc w:val="left"/>
      </w:pPr>
      <w:r>
        <w:rPr>
          <w:rFonts w:ascii="Nirmala UI" w:hAnsi="Nirmala UI" w:eastAsia="Nirmala UI" w:cs="Nirmala UI"/>
        </w:rPr>
        <w:t>“ಯುನೈಟೆಡ್ ಸ್ಟೇಟ್ಸ್‌ನ ಪ್ರೊಟೆಸ್ಟಾಂಟರು ಆತ್ಮವಾದದ ಕೈ ಹಿಡಿಯುವದಕ್ಕಾಗಿ ಮಧ್ಯದಲ್ಲಿರುವ ಅಂತರಾಳವನ್ನು ದಾಟಿ ತಮ್ಮ ಕೈಗಳನ್ನು ಚಾಚುವವರಲ್ಲಿ ಅಗ್ರಸ್ಥಾನದಲ್ಲಿರುವರು; ಅವರು ರೋಮನ್ ಶಕ್ತಿಯೊಂದಿಗೆ ಕೈಜೋಡಿಸಲು ಆ ಅಗುಳಿಯ ಮೇಲೆಯೂ ಕೈ ಚಾಚುವರು; ಮತ್ತು ಈ ಮೂರುಮುಖ ಐಕ್ಯದ ಪ್ರಭಾವದ ಅಡಿಯಲ್ಲಿ, ಈ ದೇಶವು ಮನಸ್ಸಾಕ್ಷಿಯ ಹಕ್ಕುಗಳನ್ನು ತುಳಿಯುವ ವಿಷಯದಲ್ಲಿ ರೋಮಿನ ಹೆಜ್ಜೆಗುರುತುಗಳನ್ನು ಅನುಸರಿಸುವುದು.” The Great Controversy, 588.</w:t>
      </w:r>
    </w:p>
    <w:p>
      <w:pPr>
        <w:pStyle w:val="ArticleBody"/>
        <w:jc w:val="left"/>
      </w:pPr>
      <w:r>
        <w:rPr>
          <w:rFonts w:ascii="Nirmala UI" w:hAnsi="Nirmala UI" w:eastAsia="Nirmala UI" w:cs="Nirmala UI"/>
        </w:rPr>
        <w:t>ಅಮೆರಿಕ ಸಂಯುಕ್ತ ಸಂಸ್ಥಾನವು ಸಂಯುಕ್ತ ರಾಷ್ಟ್ರಗಳ ಸಂಘದೊಂದಿಗೆ, ಮತ್ತು ಭಾನುವಾರದ ಕಾನೂನಿನಲ್ಲಿ ಪಾಪಾಸನದೊಂದಿಗೆ ಕೈಜೋಡಿಸುವಾಗ, ಆಗ ಮೊದಲು ಪಾಪಾಸನದ ಕೈಯಲ್ಲಿದ್ದ ಜನರ ಒಂದು ಗುಂಪು, ಆಮೇಲೆ ಕಪಟ ಉತ್ತರದ ರಾಜನ ಕೈಯಿಂದ “ತಪ್ಪಿಸಿಕೊಳ್ಳುತ್ತದೆ.” ಆ ಜನರು ಮೊದಲು ಪಾಪಾಸನದ ಅಧಿಕಾರದ ಹಿಡಿತದಲ್ಲಿ ಇರಿಸಲ್ಪಟ್ಟಿದ್ದರು. ಆ ಜನರನ್ನು ಹೆರೋದನ ಜನ್ಮದಿನದ ಔತಣಕೂಟದಲ್ಲಿ ಯೋಹಾನ ಬಾಪ್ತಿಸ್ತನಿಂದ ಪ್ರತಿನಿಧಿಸಲಾಗುತ್ತದೆ; ಅವನು ಆಗ ರೋಮನ್ ಕಾರಾಗೃಹಗಳ ಬಂಧನದಲ್ಲಿ, ಮರಣವೋ ವಿಮೋಚನೆಯೋ ಎಂಬ ನಿರೀಕ್ಷೆಯಲ್ಲಿ ಇದ್ದನು. ಭಾನುವಾರದ ಕಾನೂನಿನ ಸಮಯದಲ್ಲಿ ಪಾಪಾಸನದ ಬಂಧನದಿಂದ ತಪ್ಪಿಸಿಕೊಳ್ಳುವ ಈ ವರ್ಗದ ಜನರನ್ನು ಮೂರು ಗೊತ್ರಗಳಿಂದ ಪ್ರತಿನಿಧಿಸಲಾಗುತ್ತದೆ; ಹೀಗಾಗಿ ಅವರು ಆಧುನಿಕ ಬಾಬೆಲಿನ ತ್ರಿವಿಧ ರಚನೆಯನ್ನು ಸಂಕೇತಿಸುತ್ತಾರೆ.</w:t>
      </w:r>
    </w:p>
    <w:p>
      <w:pPr>
        <w:pStyle w:val="ArticleBody"/>
        <w:jc w:val="left"/>
      </w:pPr>
      <w:r>
        <w:rPr>
          <w:rFonts w:ascii="Nirmala UI" w:hAnsi="Nirmala UI" w:eastAsia="Nirmala UI" w:cs="Nirmala UI"/>
        </w:rPr>
        <w:t>ಅದೇ ಸಮಯದಲ್ಲಿ, ಪ್ರಕಟನೆಯ ಹದಿನೆಂಟನೇ ಅಧ್ಯಾಯದ ಎರಡನೇ ಸ್ವರವು, ಆ ಜನರನ್ನು ಬಾಬೆಲಿನಿಂದ ಹೊರಟು ಓಡಿಹೋಗುವಂತೆ ಕರೆಯುತ್ತದೆ, ಆಗ ಪ್ರಾರಂಭವಾಗಲಿರುವ ಅವಳ ನ್ಯಾಯತೀರ್ಪುಗಳಲ್ಲಿ ಅವರು ಪಾಲುಗಾರರಾಗದಿರಲೆಂದು. ಆ ಎರಡನೇ ಸ್ವರವು ಕ್ರಿಸ್ತನ ಸ್ವರವಾಗಿದೆ; ಆದರೆ ಅದು ಆಗ ಘೋಷಸ್ವರದಿಂದ ಮೂರನೆಯ ದೂತನ ಸಂದೇಶವನ್ನು ಪ್ರಕಟಿಸುತ್ತಿರುವ ಒಂದು ಲಕ್ಷ ನಲವತ್ತ್ನಾಲ್ಕು ಸಾವಿರರ ಸ್ವರವನ್ನು ಪ್ರತಿನಿಧಿಸುತ್ತದೆ. ಕೈಯಿಂದ (ಅಧೀನತೆಯ ಒಂದು ಸಂಕೇತ) ತಪ್ಪಿಸಿಕೊಳ್ಳುವವರು, ಅವರು ನಕಲಿ ಉತ್ತರದ ಅರಸನ ಕೈಯಿಂದ ತಪ್ಪಿಸಿಕೊಂಡು, ನಂತರ ನಿಜವಾದ ಉತ್ತರದ ಅರಸನ ಕೈಯನ್ನು ಕಂಡುಕೊಳ್ಳುತ್ತಾರೆ.</w:t>
      </w:r>
    </w:p>
    <w:p>
      <w:pPr>
        <w:pStyle w:val="ArticleBody"/>
        <w:jc w:val="left"/>
      </w:pPr>
      <w:r>
        <w:rPr>
          <w:rFonts w:ascii="Nirmala UI" w:hAnsi="Nirmala UI" w:eastAsia="Nirmala UI" w:cs="Nirmala UI"/>
        </w:rPr>
        <w:t>ಕರ್ಮೇಲ ಪರ್ವತದಲ್ಲಿ ಬಾಳನ ಪ್ರವಾದಿಗಳನ್ನು ಹತಿಸಲಾಯಿತು; ಅವರು ಪ್ರತಿನಿಧಿಸುವ ಪುರುಷಸ್ವರೂಪದ ಸುಳ್ಳು ದೈವವು ರಾಜ್ಯವನ್ನು ಸೂಚಿಸುತ್ತದೆ, ಮತ್ತು ಅಷ್ಟರೋತಿನ ಪ್ರವಾದಿಗಳು ಸಭೆಯನ್ನು ಪ್ರತಿನಿಧಿಸುತ್ತಾರೆ. ಎಲೀಯನು ಬಾಳನ ಪ್ರವಾದಿಗಳನ್ನು ಕೊಂದನು; ಇದರಿಂದ ಆರನೆಯ ರಾಜ್ಯದ ಅಂತ್ಯವು ಗುರುತಿಸಲ್ಪಟ್ಟಿತು; ಆದಾಗ್ಯೂ ಸಲೋಮೆ ಪ್ರತಿನಿಧಿಸುವ ಧರ್ಮಭ್ರಷ್ಟ ಪ್ರೊಟೆಸ್ಟಾಂಟಿಸಂನ ಧರ್ಮವು ಇನ್ನೂ ಪ್ರತಿನಿಧಿತವಾಗಿಯೇ ಇತ್ತು. ಧರ್ಮಭ್ರಷ್ಟ ಪ್ರೊಟೆಸ್ಟಾಂಟಿಸಂ ಆದ ಸಲೋಮೆ, ಸಲೋಮೆಯಾಗಿ ಹೆರೋದನನ್ನು ಮೋಹಗೊಳಿಸುತ್ತದೆ; ಮತ್ತು ಹತ್ತು ರಾಜರು ಏಳು ತಲೆಗಳಲ್ಲೊಂದಾಗಿದ್ದ ಎಂಟನೇ ತಲೆಯೊಂದಿಗೆ ಸಭೆ-ರಾಜ್ಯ ಮೈತ್ರಿಯಲ್ಲಿ ಪ್ರವೇಶಿಸಲು ಒಪ್ಪಿಕೊಳ್ಳುತ್ತಾರೆ. ವ್ಯಭಿಚಾರಸಂಬಂಧದ ಹೆರೋದನು ತನ್ನ ಹೃದಯದಲ್ಲಿ ಕಾಮಿಸುವವಳು ಸಲೋಮೆಯೇ.</w:t>
      </w:r>
    </w:p>
    <w:p>
      <w:pPr>
        <w:pStyle w:val="ArticleScripture"/>
        <w:jc w:val="left"/>
      </w:pPr>
      <w:r>
        <w:rPr>
          <w:rFonts w:ascii="Nirmala UI" w:hAnsi="Nirmala UI" w:eastAsia="Nirmala UI" w:cs="Nirmala UI"/>
        </w:rPr>
        <w:t>ಆದರೆ ನಾನು ನಿಮಗೆ ಹೇಳುವುದೇನಂದರೆ, ಯಾವನಾದರೂ ಒಬ್ಬ ಸ್ತ್ರೀಯನ್ನು ಕಾಮಾಭಿಲಾಷೆಯಿಂದ ನೋಡುವನೋ, ಅವನು ತನ್ನ ಹೃದಯದಲ್ಲಿ ಈಗಾಗಲೇ ಅವಳೊಂದಿಗೆ ವ್ಯಭಿಚಾರ ಮಾಡಿದ್ದಾನೆ. ಮತ್ತಾಯ 5:28.</w:t>
      </w:r>
    </w:p>
    <w:p>
      <w:pPr>
        <w:pStyle w:val="ArticleBody"/>
        <w:jc w:val="left"/>
      </w:pPr>
      <w:r>
        <w:rPr>
          <w:rFonts w:ascii="Nirmala UI" w:hAnsi="Nirmala UI" w:eastAsia="Nirmala UI" w:cs="Nirmala UI"/>
        </w:rPr>
        <w:t>ಹೆರೋದನ ಹೃದಯದಲ್ಲಿದ್ದ ಅನೈತಿಕ ರಕ್ತಸಂಬಂಧೀಯ ಕಾಮವು, ತನ್ನ ಹೃದಯದಲ್ಲಿಯೇ ಅವರ ದೇಹಗಳನ್ನು ಒಂದಾಗಿ ಸೇರಿಸಿತು; ಆದಕಾರಣ ಅವನು ಸಲೋಮೆಯೊಂದಿಗೆ ಒಂದಾದನು.</w:t>
      </w:r>
    </w:p>
    <w:p>
      <w:pPr>
        <w:pStyle w:val="ArticleScripture"/>
        <w:jc w:val="left"/>
      </w:pPr>
      <w:r>
        <w:rPr>
          <w:rFonts w:ascii="Nirmala UI" w:hAnsi="Nirmala UI" w:eastAsia="Nirmala UI" w:cs="Nirmala UI"/>
        </w:rPr>
        <w:t>ಆದಕಾರಣ ಒಬ್ಬ ಮನುಷ್ಯನು ತನ್ನ ತಂದೆಯನ್ನೂ ತನ್ನ ತಾಯಿಯನ್ನೂ ಬಿಟ್ಟು ತನ್ನ ಹೆಂಡತಿಯನ್ನು ಹೊಂದಿಕೊಳ್ಳುವನು; ಮತ್ತು ಅವರು ಒಂದೇ ಶರೀರವಾಗಿರುವರು. ಆದಿಕಾಂಡ 2:24.</w:t>
      </w:r>
    </w:p>
    <w:p>
      <w:pPr>
        <w:pStyle w:val="ArticleBody"/>
        <w:jc w:val="left"/>
      </w:pPr>
      <w:r>
        <w:rPr>
          <w:rFonts w:ascii="Nirmala UI" w:hAnsi="Nirmala UI" w:eastAsia="Nirmala UI" w:cs="Nirmala UI"/>
        </w:rPr>
        <w:t>ಹೇರೋದನ ಜನ್ಮದಿನದ ಔತಣಕೂಟದಲ್ಲಿ, ಹೇರೋದ ಮತ್ತು ಸಲೋಮೆ ಒಗ್ಗೂಡಿದರು; ಮತ್ತು ಅಹಾಬನಿಂದ ಪ್ರತೀಕೀಕರಿಸಲ್ಪಟ್ಟ ಹೇರೋದನು ಉತ್ತರ ರಾಜ್ಯದ ಹತ್ತು ರಾಜರ ತಲೆಯಾಗಿದ್ದಾನೆ. ಶೀಘ್ರದಲ್ಲೇ ಬರುವ ಭಾನುವಾರದ ಕಾನೂನಿನ ಸಮಯದಲ್ಲಿ, ಭೂಮಿಯ ಮೃಗದ ಆರನೆಯ ರಾಜ್ಯವು ಅಂತ್ಯಗೊಳ್ಳುತ್ತದೆ; ಆಗ ಸಭೆ ಮತ್ತು ರಾಜ್ಯದ ಕೊಂಬುಗಳ ಸಂಯೋಗವನ್ನು ಪ್ರತಿನಿಧಿಸುವ ಒಂದೇ ಕೊಂಬಾಗಿಬಿಟ್ಟಿದ್ದ ಕೊಂಬುಗಳು (ಮೃಗದ ಪ್ರತಿಮೆ) ಎಲೀಯನಿಂದ ಸಂಹಾರಗೊಳ್ಳುತ್ತವೆ. ಬಳಿಕ ಸಲೋಮೆ ಹೇರೋದನನ್ನು ಮೋಹಗೊಳಿಸಿ, ಅವನೊಂದಿಗೆ ಒಂದಾಗಿ, ತನ್ನ ತಾಯಿಗೆ (ಲೋಕವ್ಯಾಪಿ ಸಭೆಗೆ) ಅವನ ರಾಜ್ಯದ ಅರ್ಧಭಾಗವನ್ನು (ಲೋಕವ್ಯಾಪಿ ರಾಜ್ಯವನ್ನು) ನೀಡುವಂತೆ ಅವನನ್ನು ಒಪ್ಪಿಸುತ್ತದೆ. ಆಗ ಸಲೋಮೆ ಅಹಾಬನನ್ನೂ ಅವನ ಹತ್ತು ಗೊತ್ರಗಳನ್ನೂ ತನ್ನ ವಶಕ್ಕೆ ತೆಗೆದುಕೊಂಡಿದ್ದಾಳೆ; ಏಕೆಂದರೆ ಆ ಹತ್ತು ರಾಜರೆಲ್ಲರೂ ಪರಸ್ಪರ ಒಂದೇ ಮನಸ್ಸಿನವರಾಗಿದ್ದಾರೆ.</w:t>
      </w:r>
    </w:p>
    <w:p>
      <w:pPr>
        <w:pStyle w:val="ArticleScripture"/>
        <w:jc w:val="left"/>
      </w:pPr>
      <w:r>
        <w:rPr>
          <w:rFonts w:ascii="Nirmala UI" w:hAnsi="Nirmala UI" w:eastAsia="Nirmala UI" w:cs="Nirmala UI"/>
        </w:rPr>
        <w:t>ನೀನು ಕಂಡ ಆ ಹತ್ತು ಕೊಂಬುಗಳು ಇನ್ನೂ ರಾಜ್ಯವನ್ನು ಹೊಂದದ ಹತ್ತು ರಾಜರು; ಆದರೆ ಅವರು ಮೃಗದೊಂದಿಗೆ ಒಂದು ಘಳಿಗೆಯ ಕಾಲ ರಾಜರಾಗಿ ಅಧಿಕಾರವನ್ನು ಹೊಂದುವರು. ಇವರು ಒಂದೇ ಮನಸ್ಸಿನವರಾಗಿದ್ದು, ತಮ್ಮ ಶಕ್ತಿಯನ್ನೂ ಬಲವನ್ನೂ ಮೃಗಕ್ಕೆ ಒಪ್ಪಿಸುವರು. ಪ್ರಕಟನೆ 17:12, 13.</w:t>
      </w:r>
    </w:p>
    <w:p>
      <w:pPr>
        <w:pStyle w:val="ArticleBody"/>
        <w:jc w:val="left"/>
      </w:pPr>
      <w:r>
        <w:rPr>
          <w:rFonts w:ascii="Nirmala UI" w:hAnsi="Nirmala UI" w:eastAsia="Nirmala UI" w:cs="Nirmala UI"/>
        </w:rPr>
        <w:t>ಅವರು ತಮ್ಮ ಶಕ್ತಿ ಮತ್ತು ಅಧಿಕಾರವನ್ನು ಒಪ್ಪಿಸುವ ಮೃಗವೆಂದರೆ, ವ್ಯಭಿಚಾರಿಣಿ ಏರಿರುವ ಅದೇ ಮೃಗವಾಗಿದೆ. ಆ ಮೃಗವು ಪ್ರತಿಮೆಯ ಸ್ವಭಾವವನ್ನು ಪ್ರತಿನಿಧಿಸುತ್ತದೆ; ಆ ಪ್ರತಿಮೆ ಎಂದರೆ ಸಭೆಯೂ ರಾಜ್ಯವೂ ಒಂದಾಗಿ ಸೇರಿದ ಸಂಯೋಗವಾಗಿದೆ; ಆ ಸಂಬಂಧದಲ್ಲಿ ಸ್ತ್ರೀ (ಸಭೆ) ನಿಯಂತ್ರಣದಲ್ಲಿದ್ದಾಳೆ, ಏಕೆಂದರೆ ಅದು ಲ್ಯಾಟಿನ್ ವಿವಾಹವಾಗಿದ್ದು, ಅಲ್ಲಿ ಕುಟುಂಬನಾಮವು ಹೆಂಡತಿಯ ಹೆಸರಾಗಿರುತ್ತದೆ, ಮತ್ತು ಅಲ್ಲಿ ಸ್ತ್ರೀಯು ಪುರುಷನ ಮೇಲೆ ಆಳುತ್ತದೆ, ಹೀಗೆ ನಿಜವಾದ ವೈವಾಹಿಕ ಸಂಬಂಧದ ವಿರುದ್ಧದ ದ್ರೋಹದಲ್ಲಿ ಇರುತ್ತದೆ.</w:t>
      </w:r>
    </w:p>
    <w:p>
      <w:pPr>
        <w:pStyle w:val="ArticleScripture"/>
        <w:jc w:val="left"/>
      </w:pPr>
      <w:r>
        <w:rPr>
          <w:rFonts w:ascii="Nirmala UI" w:hAnsi="Nirmala UI" w:eastAsia="Nirmala UI" w:cs="Nirmala UI"/>
        </w:rPr>
        <w:t>ಆ ಸ್ತ್ರೀಯಿಗೆ ಆತನು ಹೇಳಿದರು: ನಾನು ನಿನ್ನ ದುಃಖವನ್ನೂ ನಿನ್ನ ಗರ್ಭಧಾರಣೆಯನ್ನೂ ಬಹಳವಾಗಿ ಹೆಚ್ಚಿಸುವೆನು; ದುಃಖದಲ್ಲೇ ನೀನು ಮಕ್ಕಳನ್ನು ಹೆರುವೆ; ಮತ್ತು ನಿನ್ನ ಅಪೇಕ್ಷೆ ನಿನ್ನ ಗಂಡನ ಕಡೆಗೇ ಇರುವುದು, ಅವನು ನಿನ್ನ ಮೇಲೆ ಅಧಿಪತ್ಯವನ್ನಾಳುವನು. ಆದಿಕಾಂಡ 3:16.</w:t>
      </w:r>
    </w:p>
    <w:p>
      <w:pPr>
        <w:pStyle w:val="ArticleBody"/>
        <w:jc w:val="left"/>
      </w:pPr>
      <w:r>
        <w:rPr>
          <w:rFonts w:ascii="Nirmala UI" w:hAnsi="Nirmala UI" w:eastAsia="Nirmala UI" w:cs="Nirmala UI"/>
        </w:rPr>
        <w:t>ಹತ್ತು ರಾಜರು ಒಂದೇ ಮನಸ್ಸಿನವರೂ ಒಂದೇ ಹೃದಯದವರೂ ಆಗಿದ್ದಾರೆ.</w:t>
      </w:r>
    </w:p>
    <w:p>
      <w:pPr>
        <w:pStyle w:val="ArticleScripture"/>
        <w:jc w:val="left"/>
      </w:pPr>
      <w:r>
        <w:rPr>
          <w:rFonts w:ascii="Nirmala UI" w:hAnsi="Nirmala UI" w:eastAsia="Nirmala UI" w:cs="Nirmala UI"/>
        </w:rPr>
        <w:t>“ಪ್ರಕಟನೆ 17:13–14 ಉಲ್ಲೇಖಿಸಲಾಗಿದೆ. ‘ಇವರಿಗೆ ಒಂದೇ ಮನಸ್ಸಿದೆ.’ ವಿಶ್ವವ್ಯಾಪಕವಾದ ಏಕತೆಯ ಬಂಧನವೊಂದು, ಒಂದು ಮಹಾ ಸಮ್ಮಿಲನ, ಸೈತಾನನ ಶಕ್ತಿಗಳ ಒಕ್ಕೂಟವು ಉಂಟಾಗುವುದು. ‘ಮತ್ತು ತಮ್ಮ ಶಕ್ತಿಯನ್ನೂ ಅಧಿಕಾರವನ್ನೂ ಮೃಗಕ್ಕೆ ಒಪ್ಪಿಸುವರು.’ ಈ ರೀತಿಯಾಗಿ ಧಾರ್ಮಿಕ ಸ್ವಾತಂತ್ರ್ಯದ ವಿರುದ್ಧ, ಅಂತರಾತ್ಮದ ನಿರ್ದೇಶನದ ಪ್ರಕಾರ ದೇವರನ್ನು ಆರಾಧಿಸುವ ಸ್ವಾತಂತ್ರ್ಯದ ವಿರುದ್ಧ, ಹಳೆಯ ಕಾಲದಲ್ಲಿ ರೋಮನಿಸಂನ ಧಾರ್ಮಿಕ ವಿಧಿ ವಿಧಾನಗಳಿಗೂ ಆಚರಣೆಗಳಿಗೂ ಅನುಗುಣವಾಗಲು ನಿರಾಕರಿಸಲು ಧೈರ್ಯಪಟ್ಟವರನ್ನು ಹಿಂಸಿಸಿದಾಗ ಪಾಪಸತ್ವವು ಪ್ರಕಟಿಸಿದ ಅದೇ ಸ್ವೈಚ್ಛಿಕ, ದಮನಕಾರಿ ಶಕ್ತಿಯು ಇಲ್ಲಿ ಪ್ರಕಟವಾಗುತ್ತದೆ.”</w:t>
      </w:r>
    </w:p>
    <w:p>
      <w:pPr>
        <w:pStyle w:val="ArticleScripture"/>
        <w:jc w:val="left"/>
      </w:pPr>
      <w:r>
        <w:rPr>
          <w:rFonts w:ascii="Nirmala UI" w:hAnsi="Nirmala UI" w:eastAsia="Nirmala UI" w:cs="Nirmala UI"/>
        </w:rPr>
        <w:t>“ಕೊನೆಯ ದಿನಗಳಲ್ಲಿ ನಡೆಯಬೇಕಾದ ಆ ಯುದ್ಧದಲ್ಲಿ, ಯೆಹೋವನ ಧರ್ಮಶಾಸ್ತ್ರಕ್ಕೆ ಸಲ್ಲಬೇಕಾದ ನಿಷ್ಠೆಯಿಂದ ಭ್ರಷ್ಟಗೊಂಡಿರುವ ಎಲ್ಲಾ ಭ್ರಷ್ಟ ಶಕ್ತಿಗಳೂ ದೇವರ ಜನರ ವಿರುದ್ಧ ಒಂದಾಗುವವು. ಈ ಯುದ್ಧದಲ್ಲಿ ನಾಲ್ಕನೇ ಆಜ್ಞೆಯ ಸಬ್ಬತ್‌ವೇ ಮುಖ್ಯ ವಿವಾದಬಿಂದುವಾಗಿರುವುದು; ಏಕೆಂದರೆ ಸಬ್ಬತ್ ಆಜ್ಞೆಯಲ್ಲಿಯೇ ಮಹಾ ಧರ್ಮಶಾಸ್ತ್ರದಾತನು ತನ್ನನ್ನು ಆಕಾಶಗಳಿಗೂ ಭೂಮಿಗೂ ಸೃಷ್ಟಿಕರ್ತನಾಗಿ ಗುರುತಿಸಿಕೊಳ್ಳುತ್ತಾನೆ.” The Seventh-day Adventist Bible Commentary, 983.</w:t>
      </w:r>
    </w:p>
    <w:p>
      <w:pPr>
        <w:pStyle w:val="ArticleBody"/>
        <w:jc w:val="left"/>
      </w:pPr>
      <w:r>
        <w:rPr>
          <w:rFonts w:ascii="Nirmala UI" w:hAnsi="Nirmala UI" w:eastAsia="Nirmala UI" w:cs="Nirmala UI"/>
        </w:rPr>
        <w:t>ಅಹಾಬ್, ಅಥವಾ ಹೆರೋದನನ್ನು ನಾಯಕನಾಗಿ ಹೊಂದಿರುವ ಆ ಹತ್ತು ಅರಸರು, ಹೆರೋದ್ಯಳ ಮಗಳು ಸಲೋಮೆಯಿಂದ ಮೋಹಗೊಳಿಸಲ್ಪಟ್ಟಿದ್ದಾರೆ. ಬೈಬಲ್ ಪ್ರವಾದನೆಯ ಪ್ರಕಾರ ಹಿಂದೆ ಆರನೆಯ ರಾಜ್ಯವಾಗಿದ್ದ ಸಂಯುಕ್ತ ರಾಷ್ಟ್ರಗಳು, ಭಾನುವಾರದ ಕಾನೂನಿನ ಸಮಯದಲ್ಲಿ ಪತಿತ ಪ್ರೋಟೆಸ್ಟಾಂಟಿಸಂನ ಸುಳ್ಳು ಧರ್ಮವಾದ ಸಲೋಮೆಯಿಂದ ಮೋಹಗೊಳ್ಳಲ್ಪಟ್ಟು, ಆ ಹತ್ತು ಅರಸರ ರಾಜ್ಯದ ಮೇಲಿನ ನಿಯಂತ್ರಣವನ್ನು ಸ್ವಾಧೀನಪಡಿಸಿಕೊಳ್ಳುತ್ತದೆ; ಆ ಹತ್ತು ಅರಸರು ಎಲ್ಲರೂ ತಮ್ಮ ರಾಜ್ಯದ ಅರ್ಧ ಭಾಗವನ್ನು ಕ್ಯಾಥೋಲಿಕತೆಯ ಧರ್ಮಕ್ಕೆ ಕೊಡಲು ಒಪ್ಪುತ್ತಾರೆ. ಅವರು ಈ ಏಕಮತದ ನಿರ್ಣಯವನ್ನು ಕೈಗೊಳ್ಳುತ್ತಾರೆ, ಏಕೆಂದರೆ ಎಲ್ಲಾ ಅರಸರೂ ಸಲೋಮೆಯ ಮೋಹಕ ನೃತ್ಯದಿಂದ ಮೋಹಗೊಳಿಸಲ್ಪಟ್ಟಿದ್ದರು. ಅವರು ತಮ್ಮ ಏಕೀಕೃತ ಬಲವನ್ನು ಯೋಹಾನ ಬಾಪ್ತಿಸ್ತನಿಂದ ಪ್ರತಿನಿಧಿಸಲ್ಪಟ್ಟವರನ್ನು ಕೊಲ್ಲುವ ಕಾರ್ಯದಲ್ಲಿ ಇಡಲು ಒಪ್ಪುತ್ತಾರೆ.</w:t>
      </w:r>
    </w:p>
    <w:p>
      <w:pPr>
        <w:pStyle w:val="ArticleBody"/>
        <w:jc w:val="left"/>
      </w:pPr>
      <w:r>
        <w:rPr>
          <w:rFonts w:ascii="Nirmala UI" w:hAnsi="Nirmala UI" w:eastAsia="Nirmala UI" w:cs="Nirmala UI"/>
        </w:rPr>
        <w:t>ಮೃಗವು (ಸಂಯುಕ್ತ ರಾಷ್ಟ್ರಗಳು) ಒಬ್ಬ ಪ್ರಮುಖ ರಾಜನಿಂದ (ಈಜೇಬೆಲಿನ ಪುತ್ರಿ) ಆಳಲ್ಪಡುತ್ತದೆ. ಈಜೇಬೆಲು ತನ್ನ ಪುತ್ರಿಗೆ ಹೆರೋದನೂ ಇತರ ರಾಜರೂ ಜೊತೆ ವ್ಯಭಿಚಾರವೂ ಅನೈತಿಕ ರಕ್ತಸಂಬಂಧವೂಳ್ಳ ಸಂಬಂಧವನ್ನು ಆರಂಭಿಸಲು ನಿರ್ದೇಶಿಸಿದ್ದಳು, ಏಕೆಂದರೆ ಅವಳು ವ್ಯಭಿಚಾರಿಣಿಯರ ತಾಯಿ. ಅವಳು ತನ್ನ ಸ್ವಂತ ಪುತ್ರಿಯ ದಲಾಲಿಯಾಗಿದ್ದಾಳೆ. ಹೆರೋದು, ಅಹಾಬು ಮತ್ತು ಸಂಯುಕ್ತ ರಾಷ್ಟ್ರಗಳು ಸುಳ್ಳು ಪ್ರವಾದಿಯಿಂದ, ಅಂದರೆ ಅಮೇರಿಕ ಸಂಯುಕ್ತ ಸಂಸ್ಥಾನದಿಂದ, ಮೋಸಗೊಳಿಸಲ್ಪಟ್ಟವು. ಬಾಳನ ಪ್ರವಾದಿಗಳು ಕೊಲ್ಲಲ್ಪಟ್ಟಾಗ ಅಮೇರಿಕ ಸಂಯುಕ್ತ ಸಂಸ್ಥಾನವು ಆರನೆಯ ರಾಜ್ಯವಾಗಿರುವುದನ್ನು ನಿಲ್ಲಿಸುತ್ತದೆ; ಮತ್ತು ಅಷ್ಟರೋತನ ಪ್ರವಾದಿಗಳು (ಸಲೋಮೆ) ಕೂಡಲೇ ಏಳನೆಯ ರಾಜ್ಯದ ಆಳುವ ಅಧಿಕಾರವಾಗುತ್ತಾರೆ, ಏಕೆಂದರೆ ಅದು ಅಮೇರಿಕ ಸಂಯುಕ್ತ ಸಂಸ್ಥಾನದಲ್ಲಿ ತಾನು ಇತ್ತೀಚೆಗೆ ಸಾಧಿಸಿದದ್ದನ್ನೇ ಲೋಕದಲ್ಲಿಯೂ ನಕಲಿಸುತ್ತದೆ.</w:t>
      </w:r>
    </w:p>
    <w:p>
      <w:pPr>
        <w:pStyle w:val="ArticleBody"/>
        <w:jc w:val="left"/>
      </w:pPr>
      <w:r>
        <w:rPr>
          <w:rFonts w:ascii="Nirmala UI" w:hAnsi="Nirmala UI" w:eastAsia="Nirmala UI" w:cs="Nirmala UI"/>
        </w:rPr>
        <w:t>ಮೃಗವು ವೇಶ್ಯೆಯ ಮಗಳೊಂದಿಗೆ ಸಂಬಂಧದಲ್ಲಿರುವ ರಾಜರು; ಮತ್ತು ವೇಶ್ಯೆಯು ಮೃಗದ ಮೇಲೆ ಆಳುವ ಸ್ತ್ರೀಯಾಗಿದ್ದಾಳೆ. ಯೇಸು ಒಂದು ವಿಷಯದ ಅಂತ್ಯವನ್ನು, ಅದರ ಆರಂಭದ ಮೂಲಕ ಚಿತ್ರಿಸುತ್ತಾನೆ. ಪ್ರಕಟನೆಯ ಹದಿನೇಳನೇ ಅಧ್ಯಾಯದಲ್ಲಿರುವ ಎಂಟು ರಾಜ್ಯಗಳ ಚಿತ್ರಣವು ದಾನಿಯೇಲನ ಎರಡನೇ ಅಧ್ಯಾಯದಲ್ಲಿನ ಎಂಟು ರಾಜ್ಯಗಳನ್ನು ಅನಾವರಣಗೊಳಿಸಿದಂತೆಯೇ, ಮೃಗ ಮತ್ತು ಮೃಗದ ಮೇಲೆ ಸವಾರಿ ಮಾಡುವ ಸ್ತ್ರೀಯು ಮತ್ತೊಂದು ಪ್ರವಾದನಾತ್ಮಕ ಸತ್ಯವನ್ನು ಅನಾವರಣಗೊಳಿಸುತ್ತವೆ; ಅದು ಮೊದಲನೆಯದು ಕೊನೆಯದನ್ನು ಪ್ರತಿನಿಧಿಸುವುದರ ಮೇಲೆ ಆಧಾರಿತವಾಗಿದೆ.</w:t>
      </w:r>
    </w:p>
    <w:p>
      <w:pPr>
        <w:pStyle w:val="ArticleBody"/>
        <w:jc w:val="left"/>
      </w:pPr>
      <w:r>
        <w:rPr>
          <w:rFonts w:ascii="Nirmala UI" w:hAnsi="Nirmala UI" w:eastAsia="Nirmala UI" w:cs="Nirmala UI"/>
        </w:rPr>
        <w:t>ಪ್ರಕಟನೆ ಅಧ್ಯಾಯ ಹದಿನೇಳು ಬೈಬಲಿನ ಪ್ರವಾದನೆಯಲ್ಲಿರುವ ರಾಜ್ಯಗಳಿಗೆ ಸಂಬಂಧಿಸಿದ ಕೊನೆಯ ಉಲ್ಲೇಖವಾಗಿರುವುದರಿಂದ, ಬೈಬಲಿನ ಪ್ರವಾದನೆಯಲ್ಲಿರುವ ರಾಜ್ಯಗಳಿಗೆ ಸಂಬಂಧಿಸಿದ ಮೊದಲ ಉಲ್ಲೇಖವಾಗಿರುವ ದಾನಿಯೇಲ ಅಧ್ಯಾಯ ಎರಡು ಸಹ ಪ್ರವಾದನಾತ್ಮಕ ಅವಶ್ಯಕತೆಯ ಪ್ರಕಾರ ಎಂಟು ರಾಜ್ಯಗಳನ್ನು ಪ್ರತಿನಿಧಿಸಲೇಬೇಕು; ಅವುಗಳಲ್ಲಿ ಎಂಟನೆಯ ರಾಜ್ಯವು ಆ ಏಳರಲ್ಲಿ ಒಂದಾಗಿತ್ತು. ಅದೇ ರೀತಿಯಾಗಿ, ಅಧ್ಯಾಯ ಹದಿನೇಳಿನಲ್ಲಿ ಸ್ತ್ರೀಯೂ ಅವಳು ಸವಾರಿ ಮಾಡುವ ಮೃಗವೂ ಹೊಂದುವ ನ್ಯಾಯತೀರ್ಪು, 1798ರಲ್ಲಿ ವೇಶ್ಯೆಯ ಮೇಲಾದ ಮೊದಲ ನ್ಯಾಯತೀರ್ಪಿನಲ್ಲಿ ಪ್ರತಿನಿಧಿಸಲ್ಪಡಲೇಬೇಕು.</w:t>
      </w:r>
    </w:p>
    <w:p>
      <w:pPr>
        <w:pStyle w:val="ArticleBody"/>
        <w:jc w:val="left"/>
      </w:pPr>
      <w:r>
        <w:rPr>
          <w:rFonts w:ascii="Nirmala UI" w:hAnsi="Nirmala UI" w:eastAsia="Nirmala UI" w:cs="Nirmala UI"/>
        </w:rPr>
        <w:t>ಹದಿನೇಳನೇ ಅಧ್ಯಾಯದ ಆರಂಭದಲ್ಲಿ ಆ ದೂತನು ಯೋಹಾನನಿಗೆ, ತಾನು ಮಹಾ ವ್ಯಭಿಚಾರಿಣಿಯ ತೀರ್ಪನ್ನೂ ಅವಳು ಏರಿರುವ ಮೃಗದ ತೀರ್ಪನ್ನೂ ತೋರಿಸಲಿರುವೆನು ಎಂದು ತಿಳಿಸಿದನು. ವ್ಯಭಿಚಾರಿಣಿಯು ಮೊದಲ ಬಾರಿಗೆ ತೀರ್ಪುಗೊಂಡ ಸಮಯವನ್ನು, ಪಾಪಾಸ್ಥಾನವು ತನ್ನ ಪ್ರಾಣಾಂತಿಕ ಗಾಯವನ್ನು ಹೊಂದಿ ಅಂತ್ಯದ ಕಾಲವು ಬಂದ 1798ನೇ ವರ್ಷವೆಂದು ಸರಿಯಾಗಿ ಮನಗೊಳ್ಳಲಾಗಿದೆ. ಆದಾಗ್ಯೂ, ಪ್ರವಾದನಾತ್ಮಕ ಇತಿಹಾಸದಲ್ಲಿ ಒಂದು “ಅಂತ್ಯದ ಕಾಲ” ಚಿತ್ರಿಸಲ್ಪಟ್ಟಾಗ, ಮನುಷ್ಯರಿಂದ ಸಂಕೇತಿಸಲ್ಪಟ್ಟ ಎರಡು ಗುರುತುಬಿಂದುಗಳು ಯಾವಾಗಲೂ ಇರುತ್ತವೆ. ಆ ಇತಿಹಾಸದಲ್ಲಿ ಆರೋನನೂ ಅವನ ಸಹೋದರ ಮೋಶೆಯೂ ಜನಿಸಿದದ್ದು ಅಂತ್ಯದ ಕಾಲವಾಗಿತ್ತು. ಆ ಎರಡು ಗುರುತುಬಿಂದುಗಳು ಯೋಹಾನ ಬಾಪ್ತಿಸ್ಮನ ಜನನವನ್ನು, ಮತ್ತು ಆರು ತಿಂಗಳುಗಳ ನಂತರ ಅವನ ಸಂಬಂಧಿಯಾದ ಯೇಸುವಿನ ಜನನವನ್ನು ಪ್ರತಿರೂಪಿಸಿದವು; ಹೀಗೆ ಆ ಇತಿಹಾಸಕ್ಕೂ ಅಂತ್ಯದ ಕಾಲವನ್ನು ಗುರುತಿಸಿದವು. 1798ರಲ್ಲಿ ಇರುವ ಅಂತ್ಯದ ಕಾಲವನ್ನು ಪ್ರತಿರೂಪಿಸುವ ಎಪ್ಪತ್ತು ವರ್ಷದ ಬಂಧನದ ಅಂತ್ಯದಲ್ಲಿ, ದಾರ್ಯಾವೇಶನೂ ಅವನ ಸೋದರಮಗನಾದ ಕೋರೆಷನೂ ಅಂತ್ಯದ ಕಾಲದ ಎರಡು ಗುರುತುಬಿಂದುಗಳಾಗಿದ್ದಾರೆ. ಇವೆರಡೂ ಸೇರಿ, 1989ರ ಅಂತ್ಯದ ಕಾಲದಲ್ಲಿ ರೀಗನ್ ಮತ್ತು ಮೊದಲನೇ ಬುಷ್ ಅವರನ್ನು ಪ್ರತಿರೂಪಿಸುತ್ತವೆ.</w:t>
      </w:r>
    </w:p>
    <w:p>
      <w:pPr>
        <w:pStyle w:val="ArticleBody"/>
        <w:jc w:val="left"/>
      </w:pPr>
      <w:r>
        <w:rPr>
          <w:rFonts w:ascii="Nirmala UI" w:hAnsi="Nirmala UI" w:eastAsia="Nirmala UI" w:cs="Nirmala UI"/>
        </w:rPr>
        <w:t>1798ರಲ್ಲಿ, ಮಿಲ್ಲರೈಟ್ ಇತಿಹಾಸದಲ್ಲಿ ದಾನಿಯೇಲನ ಪುಸ್ತಕವು ಮುದ್ರಾವಿಮೋಚಿತಗೊಂಡ ಅಂತ್ಯಕಾಲವಾಗಿದ್ದು, ಅದು ಕತೋಲಿಕತೆಯ ಮೃಗದ ರಾಜಕೀಯ ಅಂಶದ ಪ್ರವಾದನಾತ್ಮಕ ಮರಣವನ್ನು ಗುರುತಿಸಿತು. ನೆಪೋಲಿಯನನ ಜನರಲ್ ಬೆರ್ತಿಯೇರ್ ನೇರವಾಗಿ ವ್ಯಾಟಿಕನ್‌ಗೆ ಪ್ರವೇಶಿಸಿ, ಪೋಪನನ್ನು ಬಂಧಿಸಿ, ಕತೋಲಿಕತೆಯ ಮೃಗದ ರಾಜಕೀಯ ಅಧಿಕಾರಕ್ಕೆ ಅಂತ್ಯವನ್ನಿತ್ತನು. ಒಂದು ವರ್ಷದ ನಂತರ, 1799ರಲ್ಲಿ, ಶತಮಾನಗಳ ಕಾಲ ಆ ಮೃಗದ ಮೇಲೆ ಸವಾರಿ ಮಾಡುತ್ತಿದ್ದ ಸ್ತ್ರೀ, ಪೋಪನಿಂದ ಪ್ರತಿನಿಧಿಸಲ್ಪಟ್ಟವಳು, ಬಂಧನದಲ್ಲೇ ಸತ್ತಳು. ವೇಶ್ಯೆಯ ಮೇಲಿನ ನ್ಯಾಯತೀರ್ಪಿನಲ್ಲಿ, ಜನಾಂಗಗಳನ್ನು ಆಳುವುದಕ್ಕಾಗಿ ಅವಳು ಬಳಸಿದ ಮೃಗದ ಮೇಲಿನ ನ್ಯಾಯತೀರ್ಪು ಕೂಡ ಸೇರಿದೆ. ಪ್ರಕಟನೆಯ ಹದಿನೇಳನೆಯ ಅಧ್ಯಾಯವು ಮೃಗದ ನ್ಯಾಯತೀರ್ಪನ್ನೂ, ಹಾಗೆಯೇ ಮೃಗದ ಮೇಲೆ ಆಳಿಕೆ ನಡೆಸಿ ಅದನ್ನು ಸವಾರಿ ಮಾಡುವ ವೇಶ್ಯೆಯ ನ್ಯಾಯತೀರ್ಪನ್ನೂ ಗುರುತಿಸುತ್ತದೆ.</w:t>
      </w:r>
    </w:p>
    <w:p>
      <w:pPr>
        <w:pStyle w:val="ArticleScripture"/>
        <w:jc w:val="left"/>
      </w:pPr>
      <w:r>
        <w:rPr>
          <w:rFonts w:ascii="Nirmala UI" w:hAnsi="Nirmala UI" w:eastAsia="Nirmala UI" w:cs="Nirmala UI"/>
        </w:rPr>
        <w:t>“ಲೋಕವು ಬಿರುಗಾಳಿ, ಯುದ್ಧ ಮತ್ತು ಭಿನ್ನಾಭಿಪ್ರಾಯಗಳಿಂದ ತುಂಬಿದೆ. ಆದಾಗ್ಯೂ ಒಂದು ತಲೆಯ ಅಧೀನದಲ್ಲಿ—ಅಂದರೆ ಪಾಪಾಸನಾಧಿಕಾರದ ಅಧೀನದಲ್ಲಿ—ಜನರು ಆತನ ಸಾಕ್ಷಿಗಳ ವ್ಯಕ್ತಿಗಳಲ್ಲಿ ದೇವರನ್ನು ವಿರೋಧಿಸಲು ಒಂದಾಗುವರು.” Testimonies, volume 7, 182.</w:t>
      </w:r>
    </w:p>
    <w:p>
      <w:pPr>
        <w:pStyle w:val="ArticleBody"/>
        <w:jc w:val="left"/>
      </w:pPr>
      <w:r>
        <w:rPr>
          <w:rFonts w:ascii="Nirmala UI" w:hAnsi="Nirmala UI" w:eastAsia="Nirmala UI" w:cs="Nirmala UI"/>
        </w:rPr>
        <w:t>ಏಳರಲ್ಲಿ ಒಂದಾಗಿರುವ ಎಂಟನೆಯ ತಲೆ, ಮೃಗದ ಮೇಲೆ ಆಳುವ ಪಾಪೀಯ ಅಧಿಕಾರವಾಗಿದೆ; ಆ ಮೃಗವು, ಮೃಗದ ಮೇಲೆ ಸವಾರಿ ಮಾಡುವ ವ್ಯಭಿಚಾರಿಣಿಯ ಪುತ್ರಿಯಿಂದ ಆಳಲ್ಪಡುವ ಹತ್ತು ರಾಜರಿಂದ ಕೂಡಿದೆ. ಏಳರಲ್ಲಿ ಒಂದಾಗಿರುವ ಎಂಟನೇ ರಾಜ್ಯದ ಅಂಶಗಳು, ಸಂಯುಕ್ತ ಸಂಸ್ಥಾನಗಳೊಳಗೆ ಮೃಗದ ಪ್ರತಿರೂಪವು ರೂಪುಗೊಳ್ಳುವಾಗ, ಏಳು ಅಧ್ಯಕ್ಷರಲ್ಲಿ ಒಂದಾಗಿರುವ ಎಂಟನೆಯ ಮತ್ತು ಅಂತಿಮ ಅಧ್ಯಕ್ಷನಲ್ಲಿ ಕಾಣಿಸಬೇಕು. ರಿಪಬ್ಲಿಕನಿಸಮ್ ಮತ್ತು ಪ್ರೊಟೆಸ್ಟಾಂಟಿಸಮ್ ಎಂಬ ಧರ್ಮಭ್ರಷ್ಟ ಕೊಂಬುಗಳ ಸಂಯೋಜನೆಗೆ, ಮೃಗದ ಪ್ರತಿರೂಪದ ಮೇಲೆ ಆಳುವ ಒಂದು “ತಲೆ” ಇರಲೇಬೇಕು; ಮತ್ತು ಆ ಆಳುವವನು ಅಪೂರ್ವ ದಂಡನಾಯಕನಾಗಿರುವನು.</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ಆಸಾಫನ ಗೀತ ಅಥವಾ ಕೀರ್ತನೆ. ಓ ದೇವರೇ, ನೀನು ಮೌನವಾಗಿರಬೇಡ; ಸುಮ್ಮನಿರಬೇಡ, ಓ ದೇವರೇ, ನಿಶ್ಚಲವಾಗಿರಬೇಡ. ಯಾಕಂದರೆ, ಇಗೋ, ನಿನ್ನ ಶತ್ರುಗಳು ಗದ್ದಲಮಾಡುತ್ತಾರೆ; ನಿನ್ನನ್ನು ದ್ವೇಷಿಸುವವರು ತಲೆಯೆತ್ತಿದ್ದಾರೆ. ಅವರು ನಿನ್ನ ಜನರ ವಿರುದ್ಧ ಕುತಂತ್ರದ ಆಲೋಚನೆ ಮಾಡಿಕೊಂಡಿದ್ದಾರೆ, ಮತ್ತು ನಿನ್ನ ಗುಪ್ತರ ವಿರುದ್ಧ ಸಮಾಲೋಚನೆ ಮಾಡಿದ್ದಾರೆ. ಅವರು ಹೇಳಿದ್ದಾರೆ, ಬನ್ನಿರಿ, ನಾವು ಅವರನ್ನು ಜನಾಂಗವಾಗಿರುವುದರಿಂದ ಕಡಿಯೋಣ; ಇಸ್ರಾಯೇಲಿನ ಹೆಸರು ಇನ್ನು ಮುಂದೆ ಸ್ಮರಣೆಯಾಗದಿರಲಿ. ಯಾಕಂದರೆ ಅವರು ಒಂದೇ ಮನಸ್ಸಿನಿಂದ ಒಟ್ಟಾಗಿ ಸಮಾಲೋಚನೆ ಮಾಡಿಕೊಂಡಿದ್ದಾರೆ; ಅವರು ನಿನಗೆ ವಿರೋಧವಾಗಿ ಮೈತ್ರಿ ಮಾಡಿಕೊಂಡಿದ್ದಾರೆ: ಏದೋಮಿನ ಗುಡಾರಗಳು ಮತ್ತು ಇಷ್ಮಾಯೇಲ್ಯರು; ಮೋವಾಬ್ ಮತ್ತು ಹಾಗರೇನ್ಯರು; ಗೆಬಾಲ್, ಅಮ್ಮೋನ್ ಮತ್ತು ಅಮಾಲೇಕ್; ತೂರಿನ ನಿವಾಸಿಗಳೊಂದಿಗೆ ಫಿಲಿಷ್ಟಿಯರು; ಅಶ್ಶೂರೂ ಸಹ ಅವರೊಂದಿಗೆ ಸೇರಿಕೊಂಡಿದೆ; ಅವರು ಲೋಟನ ಮಕ್ಕಳಿಗೆ ಸಹಾಯಕರಾಗಿದ್ದಾರೆ. ಸೆಲಾ. ಕೀರ್ತನೆಗಳು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ನಲವತ್ತೊಂದನೇದು</dc:title>
  <dc:subject>ಪಾಪಾಸಿಯ ಮರುಪ್ರವೇಶದ ಹಾಗೂ ಎಂಟನೇ ಅಧ್ಯಕ್ಷನ ಪ್ರವಾದನಾತ್ಮಕ ಮಹತ್ವವನ್ನು ಅನಾವರಣಗೊಳಿಸುವುದು</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