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ನಲವತ್ತೆರಡನೇದು</w:t>
      </w:r>
    </w:p>
    <w:p>
      <w:pPr>
        <w:pStyle w:val="ArticleSubtitle"/>
        <w:jc w:val="left"/>
      </w:pPr>
      <w:r>
        <w:rPr>
          <w:rFonts w:ascii="Nirmala UI" w:hAnsi="Nirmala UI" w:eastAsia="Nirmala UI" w:cs="Nirmala UI"/>
        </w:rPr>
        <w:t>ಮೃಗದ ಪ್ರತಿಮೆಯ ರೂಪುಗೊಳ್ಳಿಕೆ: ಬಹಿರಂಗವಾದ ಒಂದು ಪ್ರವಾದಕೀಯ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ದೇವರ ಜನರು ಮುದ್ರಿಸಲ್ಪಡುವ ಮೊದಲು ಅವರು ದಾಟಬೇಕಾದ ಮಹಾ ಪರೀಕ್ಷೆಯು ಮೃಗದ ಪ್ರತಿಮೆಯ ರೂಪಗೊಳ್ಳುವಿಕೆಯಾಗಿದೆ. ಆ ರೂಪಗೊಳ್ಳುವಿಕೆ 2001ರ ಸೆಪ್ಟೆಂಬರ್ 11ರಿಂದ ಅಮೆರಿಕ ಸಂಯುಕ್ತ ಸಂಸ್ಥಾನಗಳಲ್ಲಿ ಭಾನುವಾರದ ಕಾನೂನು ಬರುವ ತನಕ ನಡೆಯುತ್ತದೆ. ಆ ಪ್ರವಾದನಾತ್ಮಕ ಅವಧಿಯು ಒಂದು ಲಕ್ಷ ನಲವತ್ತನಾಲ್ಕು ಸಾವಿರರ ಮುದ್ರಣಕಾಲವನ್ನು ಸೂಚಿಸುತ್ತದೆ; ಮತ್ತು ಪ್ರತಿಯೊಂದು ಬೈಬಲೀಯ ದರ್ಶನವೂ ತನ್ನ ಪರಿಪೂರ್ಣ ನೆರವೇರಿಕೆಯನ್ನು ಕಂಡುಕೊಳ್ಳುವ ಅವಧಿಯೂ ಆಗಿದೆ. ಆ ಅವಧಿಯಲ್ಲಿ ನಿಜವಾದ ಪ್ರೊಟೆಸ್ಟೆಂಟ್ ಕೊಂಬು ಶುದ್ಧಿಗೊಳ್ಳುತ್ತದೆ ಮತ್ತು ಅನಂತಕಾಲಕ್ಕೂ ಕ್ರಿಸ್ತನ ಪ್ರತಿರೂಪವನ್ನು ಪ್ರತಿಫಲಿಸುತ್ತದೆ, ಯಾಕಂದರೆ ಕ್ರಿಸ್ತನೇ ಒಬ್ಬ ಪ್ರೊಟೆಸ್ಟೆಂಟ್ ಆಗಿದ್ದಾನೆ.</w:t>
      </w:r>
    </w:p>
    <w:p>
      <w:pPr>
        <w:pStyle w:val="ArticleScripture"/>
        <w:jc w:val="left"/>
      </w:pPr>
      <w:r>
        <w:rPr>
          <w:rFonts w:ascii="Nirmala UI" w:hAnsi="Nirmala UI" w:eastAsia="Nirmala UI" w:cs="Nirmala UI"/>
        </w:rPr>
        <w:t>“ಕ್ರಿಸ್ತನು ಒಬ್ಬ ಪ್ರೊಟೆಸ್ಟೆಂಟ್ ಆಗಿದ್ದನು. ದೇವರ ಆಲೋಚನೆಯನ್ನು ತಮ್ಮ ವಿರುದ್ಧ ನಿರಾಕರಿಸಿದ ಯೆಹೂದಿ ಜನಾಂಗದ ಔಪಚಾರಿಕ ಆರಾಧನೆಗೆ ಆತನು ವಿರೋಧ ವ್ಯಕ್ತಪಡಿಸಿದನು. ಅವರು ಮನುಷ್ಯರ ಆಜ್ಞೆಗಳನ್ನು ಸಿದ್ಧಾಂತಗಳೆಂದು ಬೋಧಿಸುತ್ತಾರೆ ಮತ್ತು ಅವರು ವೇಷಧಾರಿಗಳೂ ಕಪಟಿಗಳೂ ಆಗಿದ್ದಾರೆ ಎಂದು ಆತನು ಅವರಿಗೆ ತಿಳಿಸಿದನು. ಸುಣ್ಣ ಹಚ್ಚಿದ ಸಮಾಧಿಗಳಂತೆ ಅವರು ಹೊರಗೆ ಸುಂದರವಾಗಿ ಕಾಣುತ್ತಿದ್ದರೂ, ಒಳಗೆ ಅಶುದ್ಧತೆಯೂ ಭ್ರಷ್ಟತೆಯೂ ತುಂಬಿಕೊಂಡಿದ್ದರು. ಸುಧಾರಕರು ಕ್ರಿಸ್ತನಿಗೂ ಅಪೋಸ್ತಲರಿಗೂ ಹಿಂದಿರುಗುತ್ತಾರೆ. ಅವರು ರೂಪಗಳು ಮತ್ತು ವಿಧಿವಿಧಾನಗಳ ಧರ್ಮದಿಂದ ಹೊರಬಂದು ತಮ್ಮನ್ನು ಬೇರ್ಪಡಿಸಿಕೊಂಡರು. ಲೂಥರ್ ಮತ್ತು ಅವನ ಅನುಯಾಯಿಗಳು ಸುಧಾರಿತ ಧರ್ಮವನ್ನು ಹೊಸದಾಗಿ ಕಂಡುಹಿಡಿದವರಲ್ಲ. ಅವರು ಕ್ರಿಸ್ತನೂ ಅಪೋಸ್ತಲರೂ ಪ್ರಸ್ತುತಪಡಿಸಿದಂತೆಯೇ ಅದನ್ನು ಸರಳವಾಗಿ ಅಂಗೀಕರಿಸಿದರು. ಬೈಬಲ್ ನಮಗೆ ಸಮರ್ಪಕವಾದ ಮಾರ್ಗದರ್ಶಿಯಾಗಿ ನೀಡಲ್ಪಟ್ಟಿದೆ; ಆದರೆ ಪೋಪ್ ಮತ್ತು ಅವನ ಕಾರ್ಯಕರ್ತರು ಅದನ್ನು ಜನರಿಂದ ದೂರ ಮಾಡುತ್ತಾರೆ, ಅದು ಅವರ ವೇಷಧಾರಿತನವನ್ನು ಬಯಲಿಗೆಳೆಯುವುದರಿಂದ ಮತ್ತು ಅವರ ವಿಗ್ರಹಾರಾಧನೆಯನ್ನು ಗದರಿಸುವುದರಿಂದ, ಅದು ಶಾಪವೇನೋ ಎಂಬಂತೆ ವರ್ತಿಸುತ್ತಾರೆ.” Review and Herald, June 1, 1886.</w:t>
      </w:r>
    </w:p>
    <w:p>
      <w:pPr>
        <w:pStyle w:val="ArticleBody"/>
        <w:jc w:val="left"/>
      </w:pPr>
      <w:r>
        <w:rPr>
          <w:rFonts w:ascii="Nirmala UI" w:hAnsi="Nirmala UI" w:eastAsia="Nirmala UI" w:cs="Nirmala UI"/>
        </w:rPr>
        <w:t>ಮುದ್ರಾಕರಣದ ಸಮಯದಲ್ಲಿ, ಪ್ರೊಟೆಸ್ಟೆಂಟ್ ಕೊಂಬು ಶುದ್ಧೀಕರಿಸಲ್ಪಟ್ಟು ಶೋಧಿಸಲ್ಪಡುತ್ತದೆ. ಅದೇ ಕಾಲಾವಧಿಯಲ್ಲಿ ಧರ್ಮಭ್ರಷ್ಟ ರಿಪಬ್ಲಿಕನ್ ಕೊಂಬು ಧರ್ಮಭ್ರಷ್ಟ ಪ್ರೊಟೆಸ್ಟೆಂಟರೊಂದಿಗೆ ಕೈಜೋಡಿಸಿ, ಈ ಮೂಲಕ ಸಭೆಯೂ ರಾಜ್ಯವೂ ಸಂಯೋಜಿತವಾಗಿರುವ ಶಕ್ತಿಯ ಕೊಂಬನ್ನು ರೂಪಿಸುತ್ತದೆ. ಆಗ ಭೂಮಿಯ ಮೃಗದ ಎರಡು ಕೊಂಬುಗಳು ಮೃಗದ ಪ್ರತಿರೂಪವಾಗಿಯೂ, ಕ್ರಿಸ್ತನ ಪ್ರತಿರೂಪವಾಗಿಯೂ ಇರುತ್ತವೆ. ಧರ್ಮಭ್ರಷ್ಟತೆಯ ಕೊಂಬು ಭ್ರಷ್ಟ ಸಭೆಯು ಭ್ರಷ್ಟ ರಾಜ್ಯದೊಡನೆ ಹೊಂದಿರುವ ದ್ವಿಗುಣ ಸಂಬಂಧವಾಗಿದ್ದು, ನೀತಿಯ ಕೊಂಬು ದೈವತ್ವವು ಮಾನವತ್ವದೊಡನೆ ಹೊಂದಿರುವ ದ್ವಿಗುಣ ಸಂಬಂಧವಾಗಿದೆ.</w:t>
      </w:r>
    </w:p>
    <w:p>
      <w:pPr>
        <w:pStyle w:val="ArticleBody"/>
        <w:jc w:val="left"/>
      </w:pPr>
      <w:r>
        <w:rPr>
          <w:rFonts w:ascii="Nirmala UI" w:hAnsi="Nirmala UI" w:eastAsia="Nirmala UI" w:cs="Nirmala UI"/>
        </w:rPr>
        <w:t>ಆಮೇಲೆ ಮೃಗದ ಪ್ರತಿರೂಪವು ಲೋಕದಲ್ಲಿ ರೂಪುಗೊಳ್ಳುತ್ತದೆ; ಅದು ಎರಡುಮುಖದ ಮೃಗವಾಗಿದ್ದು, ಭೂಮಿಯ ಮೃಗದ ಭ್ರಷ್ಟ ಪ್ರೊಟೆಸ್ಟಾಂಟಿಸಂ ಅನ್ನು ತನ್ನ ಹತ್ತು ತಲೆಗಳಲ್ಲಿ ಪ್ರಮುಖ ತಲೆಯಾಗಿ ಅಂಗೀಕರಿಸಿದ ಒಂದು ರಾಜ್ಯದಿಂದ (ಸಂಯುಕ್ತ ರಾಷ್ಟ್ರಗಳು) ಪ್ರತಿನಿಧಿಸಲ್ಪಟ್ಟಿದೆ. ಆ ಮೃಗದ ಮೇಲೆ, ವ್ಯಭಿಚಾರಿಣಿಯರ ತಾಯಿಯಾದ ಸ್ತ್ರೀಯು, ಹತ್ತು ಅರಸರ ಮೃಗದ ಮೇಲೆ ಆಳುತ್ತದೆ. ಅವಳು ಸವಾರಿ ಮಾಡುವ ಮೃಗವು ಸಭೆಯೂ ರಾಜ್ಯವೂ ಒಂದಾಗಿರುವ ಸಂಯೋಜನೆಯಾಗಿದ್ದು, ಅದು ಹೆರೋದನ ಹೆರೋದಿಯಳ ಮಗಳು ಸಲೋಮೆಯೊಂದಿಗೆ ಹೊಂದಿದ್ದ ಅನಾಚಾರಮಯ ಆತ್ಮಿಕ ವ್ಯಭಿಚಾರದಿಂದ ಪ್ರತಿನಿಧಿಸಲ್ಪಡುತ್ತದೆ. ಮತ್ತು ಮೃಗದ ಮೇಲೆ ಆಳುವ ಆ ಸ್ತ್ರೀಯಿನ ಸಂಬಂಧವೂ ಸಭೆ ಮತ್ತು ರಾಜ್ಯದ ಸಂಯೋಜನೆಯೇ ಆಗಿದ್ದು, ವಿಶ್ವವ್ಯಾಪಿ ಮೃಗವನ್ನು ರೂಪಿಸುವ ಅರಸರೊಂದಿಗೆ ರೋಮಿನ ವೇಶ್ಯೆಯ ಅಕ್ರಮ ಸಂಬಂಧವು ಸಂಯುಕ್ತ ರಾಷ್ಟ್ರಗಳನ್ನು ಪ್ರತಿನಿಧಿಸುತ್ತದೆ. ಸಮಸ್ತ ಲೋಕದ ಮೇಲೆ ಬಲವಂತವಾಗಿ ಹೇರಲ್ಪಡುವ ಮೃಗದ ಪ್ರತಿರೂಪದಲ್ಲಿ ಪ್ರತಿಯೊಂದು ಜನಾಂಗವೂ ಒಳಗೊಂಡಿರುತ್ತದೆ; ಭ್ರಷ್ಟಗೊಂಡ ಎಲ್ಲಾ ಶಕ್ತಿಗಳೂ ಒಂದಾಗಿ ಸೇರುತ್ತವೆ.</w:t>
      </w:r>
    </w:p>
    <w:p>
      <w:pPr>
        <w:pStyle w:val="ArticleScripture"/>
        <w:jc w:val="left"/>
      </w:pPr>
      <w:r>
        <w:rPr>
          <w:rFonts w:ascii="Nirmala UI" w:hAnsi="Nirmala UI" w:eastAsia="Nirmala UI" w:cs="Nirmala UI"/>
        </w:rPr>
        <w:t>“ಪ್ರಕಟನೆ 17:13–14 ಉಲ್ಲೇಖಿಸಲಾಗಿದೆ. ‘ಇವರಿಗೊಂದು ಮನಸ್ಸು ಇದೆ.’ ಅಲ್ಲಿ ಸರ್ವವ್ಯಾಪಕವಾದ ಏಕ್ಯಬಂಧನವೂ, ಒಂದು ಮಹಾನ್ ಸಾಮರಸ್ಯವೂ, ಸೈತಾನದ ಶಕ್ತಿಗಳ ಒಕ್ಕೂಟವೂ ಇರುವುದು. ‘ತಮ್ಮ ಶಕ್ತಿಯನ್ನೂ ಬಲವನ್ನೂ ಮೃಗಕ್ಕೆ ಒಪ್ಪಿಸುವರು.’ ಹೀಗೆ, ಭೂತಕಾಲದಲ್ಲಿ ರೋಮನಿಸಂನ ಧಾರ್ಮಿಕ ವಿಧಿವಿಧಾನಗಳಿಗೂ ಆಚರಣೆಗಳಿಗೂ ಅನುಸಾರವಾಗಲು ನಿರಾಕರಿಸಲು ಧೈರ್ಯ ಮಾಡಿದವರನ್ನು ಪಾಪಾಸನವು ಹಿಂಸಿಸಿದಾಗ ಹೇಗೆ ವ್ಯಕ್ತವಾಯಿತೋ, ಅದೇ ಸ್ವೇಚ್ಛಾಚಾರಿ, ದಮನಕಾರಿ ಅಧಿಕಾರವು ಧಾರ್ಮಿಕ ಸ್ವಾತಂತ್ರ್ಯದ ವಿರುದ್ಧವೂ, ಮನಸ್ಸಾಕ್ಷಿಯ ನಿರ್ದೇಶಗಳ ಪ್ರಕಾರ ದೇವರನ್ನು ಆರಾಧಿಸುವ ಸ್ವಾತಂತ್ರ್ಯದ ವಿರುದ್ಧವೂ ಇಲ್ಲಿ ಪ್ರಕಟವಾಗುತ್ತದೆ.”</w:t>
      </w:r>
    </w:p>
    <w:p>
      <w:pPr>
        <w:pStyle w:val="ArticleScripture"/>
        <w:jc w:val="left"/>
      </w:pPr>
      <w:r>
        <w:rPr>
          <w:rFonts w:ascii="Nirmala UI" w:hAnsi="Nirmala UI" w:eastAsia="Nirmala UI" w:cs="Nirmala UI"/>
        </w:rPr>
        <w:t>“ಅಂತಿಮ ದಿನಗಳಲ್ಲಿ ನಡೆಯಬೇಕಾದ ಯುದ್ಧದಲ್ಲಿ, ಯೆಹೋವನ ಧರ್ಮಶಾಸ್ತ್ರಕ್ಕೆ ವಿಧೇಯತೆಯಿಂದ ಭ್ರಷ್ಟಗೊಂಡಿರುವ ಎಲ್ಲಾ ಭ್ರಷ್ಟ ಅಧಿಕಾರಶಕ್ತಿಗಳು ದೇವರ ಜನರ ವಿರುದ್ಧ ಏಕೀಕರಿಸಲ್ಪಡುವವು. ಈ ಯುದ್ಧದಲ್ಲಿ ನಾಲ್ಕನೇ ಆಜ್ಞೆಯ ಸಬ್ಬತ್ತೇ ಪ್ರಮುಖ ವಿವಾದಬಿಂದುವಾಗಿರುವುದು; ಏಕೆಂದರೆ ಸಬ್ಬತ್ತಿನ ಆಜ್ಞೆಯಲ್ಲಿ ಮಹಾನ್ ಧರ್ಮದಾತನು ತಾನೇ ಆಕಾಶಮಂಡಲಗಳಿಗೂ ಭೂಮಿಗೂ ಸೃಷ್ಟಿಕರ್ತನೆಂದು ತನ್ನನ್ನು ಗುರುತಿಸಿಕೊಳ್ಳುತ್ತಾನೆ.” The Seventh-day Adventist Bible Commentary, volume 8, 983.</w:t>
      </w:r>
    </w:p>
    <w:p>
      <w:pPr>
        <w:pStyle w:val="ArticleBody"/>
        <w:jc w:val="left"/>
      </w:pPr>
      <w:r>
        <w:rPr>
          <w:rFonts w:ascii="Nirmala UI" w:hAnsi="Nirmala UI" w:eastAsia="Nirmala UI" w:cs="Nirmala UI"/>
        </w:rPr>
        <w:t>ಲೋಕವ್ಯಾಪಕ ಮೃಗದ ಪ್ರತಿಮೆಯೊಂದಿಗೆ ಸಂಬಂಧಿಸಿದ ಬಂಡಾಯವು “ಸಾರ್ವತ್ರಿಕ”ವಾಗಿದ್ದು, “ಯೆಹೋವನ ಧರ್ಮಶಾಸ್ತ್ರಕ್ಕೆ ವಿಧೇಯತೆಯಿಂದ ಭ್ರಷ್ಟಗೊಂಡಿರುವ ಎಲ್ಲಾ ಭ್ರಷ್ಟ ಅಧಿಕಾರಗಳನ್ನು” ಪ್ರತಿನಿಧಿಸುತ್ತದೆ ಎಂಬ ಸಂಗತಿಯು, ಯುನೈಟೆಡ್ ಸ್ಟೇಟ್ಸ್ ಒಳಗೆ ಮೃಗದ ಪ್ರತಿಮೆಯ ರಚನೆಯು ಭ್ರಷ್ಟಗೊಂಡಿರುವ ಎಲ್ಲಾ ಭ್ರಷ್ಟ ಅಧಿಕಾರಗಳ ಏಕೀಕರಣವನ್ನು ಸೂಚಿಸುತ್ತದೆ ಎಂಬುದನ್ನು ಗುರುತಿಸುತ್ತದೆ. ಯುನೈಟೆಡ್ ಸ್ಟೇಟ್ಸ್‌ನ ಪ್ರೊಟೆಸ್ಟೆಂಟರು 1844ರಲ್ಲಿ ಮೊದಲನೆಯ ದೂತನ ಸಂದೇಶವನ್ನು ತಿರಸ್ಕರಿಸಿದಾಗ ಭ್ರಷ್ಟರಾದರು, ಮತ್ತು ಲವೋದಿಕೀಯ ಅದ್ವೆಂಟಿಸಮ್ 1863ರಲ್ಲಿ ಭ್ರಷ್ಟವಾಯಿತು. ಭ್ರಷ್ಟ ಪ್ರೊಟೆಸ್ಟೆಂಟಿಸಮ್ ಮತ್ತು ಲವೋದಿಕೀಯ ಅದ್ವೆಂಟಿಸಮ್, ಸುಳ್ಳು ಪ್ರವಾದಿಯಿಂದ ಮೋಸಗೊಳ್ಳಲ್ಪಟ್ಟು ತಮ್ಮ ರಾಜ್ಯದ ಅರ್ಧಭಾಗವನ್ನು ಬಿಟ್ಟುಕೊಡಲು ಪ್ರೇರೇಪಿಸಲ್ಪಡುವ ರಿಪಬ್ಲಿಕನಿಸಮ್ ಎಂಬ ಕೊಂಬಿನೊಳಗಿನ ರಾಜಕೀಯ ಘಟಕಗಳೊಂದಿಗೆ, ಒಂದು “ಏಕತೆಯ ಬಂಧನ”ವನ್ನು ರೂಪಿಸಲಿವೆ.</w:t>
      </w:r>
    </w:p>
    <w:p>
      <w:pPr>
        <w:pStyle w:val="ArticleBody"/>
        <w:jc w:val="left"/>
      </w:pPr>
      <w:r>
        <w:rPr>
          <w:rFonts w:ascii="Nirmala UI" w:hAnsi="Nirmala UI" w:eastAsia="Nirmala UI" w:cs="Nirmala UI"/>
        </w:rPr>
        <w:t>ಮೃಗದ ಜಾಗತಿಕ ಪ್ರತಿರೂಪದ ಸಂಗತಿಯಲ್ಲಿ, ಭೂಮಿಯನ್ನು ಮೋಸಗೊಳಿಸುವವನು ಸುಳ್ಳು ಪ್ರವಾದಿಯೇ ಆಗಿದ್ದಾನೆ. ಅಮೆರಿಕ ಸಂಯುಕ್ತ ಸಂಸ್ಥಾನಗಳೊಳಗಿನ ಮೃಗದ ಪ್ರತಿರೂಪದಲ್ಲಿ, ಅಪವಿತ್ರವಾದರೂ ಏಕೀಕೃತವಾದ “ಸೈತಾನನ ಶಕ್ತಿಗಳ ಮಹಾಸಂಘ”ವನ್ನು ಉಂಟುಮಾಡುವ ಸುಳ್ಳು ಪ್ರವಾದಿಯೂ ಸಹ “ಸುಳ್ಳು ಪ್ರವಾದಿ”ಯೇ ಆಗಿರಬೇಕು. ಮೃಗದ ಜಾಗತಿಕ ಪ್ರತಿರೂಪವು ದ್ವಿರೂಪವಾದದ್ದು, ಆದರೆ ಅದು ತ್ರಿರೂಪದ ಒಕ್ಕೂಟವೂ ಆಗಿದೆ. ಅಜಗರು, ಮೃಗ ಮತ್ತು ಸುಳ್ಳು ಪ್ರವಾದಿಯ ಈ ತ್ರಿರೂಪದ ಒಕ್ಕೂಟವು ಲೋಕವನ್ನು ಅರ್ಮಗೆದ್ದೋನಿನ ಕಡೆಗೆ ನಡೆಸುತ್ತದೆ. ಮೊದಲಾಗಿ ಅಮೆರಿಕ ಸಂಯುಕ್ತ ಸಂಸ್ಥಾನಗಳೊಳಗೆ ರೂಪುಗೊಳ್ಳುವ ಮೃಗದ ಪ್ರತಿರೂಪದಲ್ಲಿ, ತ್ರಿರೂಪದ ಒಕ್ಕೂಟವೊಂದು ಇರಬೇಕು; ಅದು ದ್ವಿರೂಪವಾದ ಮೃಗವೂ ಆಗಿರುತ್ತದೆ. ಮೃಗಕ್ಕೆ ಸಂಬಂಧಿಸಿದ ಈ ಎರಡೂ ಪ್ರತಿರೂಪಗಳಲ್ಲಿಯೂ, ದ್ವಿರೂಪಸ್ವಭಾವವೆಂದರೆ ಸಭೆ ಮತ್ತು ರಾಜ್ಯಗಳ ಸಂಯೋಗವಾಗಿದ್ದು, ಆ ಸಂಬಂಧದ ಮೇಲಿನ ನಿಯಂತ್ರಣ ಸಭೆಯ ಕೈಯಲ್ಲಿರುತ್ತದೆ.</w:t>
      </w:r>
    </w:p>
    <w:p>
      <w:pPr>
        <w:pStyle w:val="ArticleBody"/>
        <w:jc w:val="left"/>
      </w:pPr>
      <w:r>
        <w:rPr>
          <w:rFonts w:ascii="Nirmala UI" w:hAnsi="Nirmala UI" w:eastAsia="Nirmala UI" w:cs="Nirmala UI"/>
        </w:rPr>
        <w:t>ಪ್ರಕಟನೆಯ ಪುಸ್ತಕದಲ್ಲಿ ಮೃಗಗಳ ಎರಡೂ ಪ್ರತಿಮೆಗಳಲ್ಲಿಯೂ ತ್ರಿವಿಧ ಏಕತೆಯು ಪ್ರತಿನಿಧಿಸಲ್ಪಡಬೇಕು; ಆದರೆ ಅಲ್ಲಿ ನಾಗ, ಮೃಗ ಮತ್ತು ಸುಳ್ಳು ಪ್ರವಾದಿಯ ಎರಡು ಪ್ರಕಟನೆಗಳಿವೆ. ಜಗತ್ತಿನವ್ಯಾಪಿ ಮೃಗದ ಪ್ರತಿಮೆಯ ತ್ರಿವಿಧ ರಚನೆ ಆತ್ಮವಾದ (ನಾಗ), ಕ್ಯಾಥೋಲಿಕ ಧರ್ಮ (ಮೃಗ) ಮತ್ತು ಧರ್ಮಭ್ರಷ್ಟ ಪ್ರೊಟೆಸ್ಟಾಂಟಿಸಂ (ಸುಳ್ಳು ಪ್ರವಾದಿ) ಇವುಗಳ ಮೂಲಕ ಪ್ರತಿನಿಧಿಸಲ್ಪಡುತ್ತದೆ. ಈ ಮೂರರಲ್ಲಿ ಪ್ರತಿಯೊಂದಕ್ಕೂ ಧಾರ್ಮಿಕ ಅಂಶ (ಆತ್ಮವಾದ, ಕ್ಯಾಥೋಲಿಕ ಧರ್ಮ ಮತ್ತು ಧರ್ಮಭ್ರಷ್ಟ ಪ್ರೊಟೆಸ್ಟಾಂಟಿಸಂ) ಮಾತ್ರವಲ್ಲ, ರಾಜಕೀಯ ಅಂಶವೂ ಇದೆ. ನಾಗ (ತನ್ನ ವಿಭಿನ್ನ ರೂಪಗಳಲ್ಲಿರುವ ಸಮಾಜವಾದ), ಮೃಗ (ಒಂದು ರಾಜತಂತ್ರ) ಮತ್ತು ಸುಳ್ಳು ಪ್ರವಾದಿ (ಗಣರಾಜ್ಯವಾಗಿ ಆರಂಭವಾಗಿ, ಪ್ರಜಾಸತ್ತಾತ್ಮಕತೆಯಲ್ಲಿ ಅಂತ್ಯಗೊಳ್ಳುತ್ತದೆ).</w:t>
      </w:r>
    </w:p>
    <w:p>
      <w:pPr>
        <w:pStyle w:val="ArticleBody"/>
        <w:jc w:val="left"/>
      </w:pPr>
      <w:r>
        <w:rPr>
          <w:rFonts w:ascii="Nirmala UI" w:hAnsi="Nirmala UI" w:eastAsia="Nirmala UI" w:cs="Nirmala UI"/>
        </w:rPr>
        <w:t>ಅಮೆರಿಕ ಸಂಯುಕ್ತ ಸಂಸ್ಥಾನಗಳಲ್ಲಿ ಒಂದಾಗಿ ಸೇರುವ ತ್ರಿವಿಧ ಐಕ್ಯವು ಸುಳ್ಳು ಪ್ರವಾದಿಯಿಂದ ಬಲವಂತವಾಗಿ ಒಂದಾಗಿಸಲಾಗುತ್ತದೆ (ವಂಚಿಸಲ್ಪಡುತ್ತದೆ), ಹೇಗೆಂದರೆ ವಿಶ್ವವ್ಯಾಪಕವಾದ ಮೃಗದ ಪ್ರತಿರೂಪವೂ ಅದೇ ರೀತಿಯಾಗಿ ಆಗಿದೆ. ಪ್ರಕಟನೆಯ ಪುಸ್ತಕದಲ್ಲಿ ಅತಲಗುಂಡಿಯಿಂದ ಉದ್ಭವಿಸುವ ಮೂರು ಧರ್ಮಭ್ರಷ್ಟ ಶಕ್ತಿಗಳಿಂದ ಗುರುತಿಸಲ್ಪಡುವ ಇನ್ನೊಂದು ತ್ರಿವಿಧ ಐಕ್ಯವೂ ಇದೆ. ಕ್ಯಾಥೊಲಿಕ ಧರ್ಮವು ಹದಿನೇಳನೇ ಅಧ್ಯಾಯದಲ್ಲಿ ಅತಲಗುಂಡಿಯಿಂದ ಉದ್ಭವಿಸುತ್ತದೆ, ಮತ್ತು ಅದು ಅತಲಗುಂಡಿಯಿಂದ ಬಂದ ತ್ರಿವಿಧ ಐಕ್ಯದ ಮೃಗವಾಗಿದೆ.</w:t>
      </w:r>
    </w:p>
    <w:p>
      <w:pPr>
        <w:pStyle w:val="ArticleScripture"/>
        <w:jc w:val="left"/>
      </w:pPr>
      <w:r>
        <w:rPr>
          <w:rFonts w:ascii="Nirmala UI" w:hAnsi="Nirmala UI" w:eastAsia="Nirmala UI" w:cs="Nirmala UI"/>
        </w:rPr>
        <w:t>ನೀನು ಕಂಡ ಮೃಗವು ಇತ್ತು, ಈಗ ಇಲ್ಲ; ಅದು ಅಗಾಧ ಗುಂಡಿಯಿಂದ ಮೇಲಕ್ಕೆ ಏರಿಬಂದು ನಾಶಕ್ಕೆ ಹೋಗುವುದು; ಭೂಮಿಯ ಮೇಲೆ ವಾಸಿಸುವವರಲ್ಲಿ, ಲೋಕದ ಅಡಿಪಾಯದಿಂದ ಜೀವದ ಪುಸ್ತಕದಲ್ಲಿ ಯಾರ ಹೆಸರೂ ಬರೆಯಲ್ಪಡದವರಾದವರು, ಇತ್ತು, ಈಗ ಇಲ್ಲ, ಆದರೂ ಇರುವ ಆ ಮೃಗವನ್ನು ನೋಡಿ ಆಶ್ಚರ್ಯಪಡುವರು. ಪ್ರಕಟನೆ 17:8.</w:t>
      </w:r>
    </w:p>
    <w:p>
      <w:pPr>
        <w:pStyle w:val="ArticleBody"/>
        <w:jc w:val="left"/>
      </w:pPr>
      <w:r>
        <w:rPr>
          <w:rFonts w:ascii="Nirmala UI" w:hAnsi="Nirmala UI" w:eastAsia="Nirmala UI" w:cs="Nirmala UI"/>
        </w:rPr>
        <w:t>ನಾಸ್ತಿಕತೆಯ ಅಜಗಶಕ್ತಿ ಹನ್ನೊಂದನೇ ಅಧ್ಯಾಯದಲ್ಲಿ ಅಗಾಧ ಗುಂಡಿಯಿಂದ ಏಳುತ್ತದೆ.</w:t>
      </w:r>
    </w:p>
    <w:p>
      <w:pPr>
        <w:pStyle w:val="ArticleScripture"/>
        <w:jc w:val="left"/>
      </w:pPr>
      <w:r>
        <w:rPr>
          <w:rFonts w:ascii="Nirmala UI" w:hAnsi="Nirmala UI" w:eastAsia="Nirmala UI" w:cs="Nirmala UI"/>
        </w:rPr>
        <w:t>ಅವರು ತಮ್ಮ ಸಾಕ್ಷ್ಯವನ್ನು ಪೂರ್ಣಗೊಳಿಸಿದಾಗ, ಅಗಾಧ ಗುಂಡಿಯಿಂದ ಮೇಲೇರಿಬರುವ ಮೃಗವು ಅವರ ವಿರುದ್ಧ ಯುದ್ಧಮಾಡಿ, ಅವರನ್ನು ಜಯಿಸಿ, ಅವರನ್ನು ಕೊಲ್ಲುವುದು. ಪ್ರಕಟನೆ 11:7.</w:t>
      </w:r>
    </w:p>
    <w:p>
      <w:pPr>
        <w:pStyle w:val="ArticleBody"/>
        <w:jc w:val="left"/>
      </w:pPr>
      <w:r>
        <w:rPr>
          <w:rFonts w:ascii="Nirmala UI" w:hAnsi="Nirmala UI" w:eastAsia="Nirmala UI" w:cs="Nirmala UI"/>
        </w:rPr>
        <w:t>ಇಸ್ಲಾಂನ ಸುಳ್ಳು ಪ್ರವಾದಿಯು ಒಂಬತ್ತನೇ ಅಧ್ಯಾಯದಲ್ಲಿ ಅತಳವಾದ ಕುಳಿಯಿಂದ ಉದಯಿಸುತ್ತಾನೆ.</w:t>
      </w:r>
    </w:p>
    <w:p>
      <w:pPr>
        <w:pStyle w:val="ArticleScripture"/>
        <w:jc w:val="left"/>
      </w:pPr>
      <w:r>
        <w:rPr>
          <w:rFonts w:ascii="Nirmala UI" w:hAnsi="Nirmala UI" w:eastAsia="Nirmala UI" w:cs="Nirmala UI"/>
        </w:rPr>
        <w:t>ಐದನೆಯ ದೂತನು ಕಹಳೆ ಊದಿದನು; ಆಗ ನಾನು ಆಕಾಶದಿಂದ ಭೂಮಿಗೆ ಬಿದ್ದ ಒಂದು ನಕ್ಷತ್ರವನ್ನು ಕಂಡೆನು; ಮತ್ತು ಅವನಿಗೆ ಅಗಾಧ ಕುಳಿಯ ಕೀಲಿಯನ್ನು ಕೊடுக்கಲಾಯಿತು. ಅವನು ಆ ಅಗಾಧ ಕುಳಿಯನ್ನು ತೆರೆದನು; ಆಗ ಆ ಕುಳಿಯಿಂದ ದೊಡ್ಡ ಭಟ್ಟಿಯ ಹೊಗೆಯಂತಿರುವ ಹೊಗೆ ಏರಿಬಂದಿತು; ಮತ್ತು ಆ ಕುಳಿಯ ಹೊಗೆಯ ನಿಮಿತ್ತ ಸೂರ್ಯನೂ ಗಾಳಿಯೂ ಕತ್ತಲಾದವು. ಆ ಹೊಗೆಯಿಂದ ಮಿಡತೆಗಳು ಭೂಮಿಯ ಮೇಲೆ ಹೊರಬಂದವು; ಮತ್ತು ಭೂಮಿಯ ಚೇಳುಗಳಿಗೆ ಇರುವ ಶಕ್ತಿಯಂತೆಯೇ ಅವುಗಳಿಗೆ ಶಕ್ತಿಯನ್ನು ಕೊಡಲಾಯಿತು. ಪ್ರಕಟನೆ 9:1–3.</w:t>
      </w:r>
    </w:p>
    <w:p>
      <w:pPr>
        <w:pStyle w:val="ArticleBody"/>
        <w:jc w:val="left"/>
      </w:pPr>
      <w:r>
        <w:rPr>
          <w:rFonts w:ascii="Nirmala UI" w:hAnsi="Nirmala UI" w:eastAsia="Nirmala UI" w:cs="Nirmala UI"/>
        </w:rPr>
        <w:t>ಆಕಾಶದಿಂದ ಬಿದ್ದು ಅಗಾಧ ಗುಂಡಿಯನ್ನು ತೆರೆದ ನಕ್ಷತ್ರವು ಸುಳ್ಳು ಪ್ರವಾದಿಯಾದ ಮಹಮ್ಮದ್ ಆಗಿದ್ದನು; ಅವನು ಆ ಗುಂಡಿಯನ್ನು ತೆರೆದಾಗ, “ಮಿಡತೆಗಳು” ಎಂದು ಪ್ರತಿನಿಧಿಸಲ್ಪಟ್ಟ ಇಸ್ಲಾಮಿನ ಯೋಧರನ್ನು ಅಂತ್ಯಕಾಲದ ಪ್ರವಾದನಾತ್ಮಕ ವೃತ್ತಾಂತಕ್ಕೆ ಪರಿಚಯಿಸಿದನು. ಅಗಾಧ ಗುಂಡಿಯ ತ್ರಿವಿಧ ಐಕ್ಯತೆಯಲ್ಲಿ ಒಂದು ನಾಗ (ನಾಸ್ತಿಕತೆ), ಒಂದು ಮೃಗ (ಕ್ಯಾಥೋಲಿಕತ್ವ), ಮತ್ತು ಒಂದು ಸುಳ್ಳು ಪ್ರವಾದಿ (ಇಸ್ಲಾಂ) ಇವೆ. ಮೃಗದ ವಿಶ್ವವ್ಯಾಪಿ ಪ್ರತಿರೂಪದಲ್ಲಿ, ಸುಳ್ಳು ಪ್ರವಾದಿಯು ಧರ್ಮಭ್ರಷ್ಟ ಪ್ರೊಟೆಸ್ಟಾಂಟತ್ವವಾಗಿದೆ. ಆ ಸುಳ್ಳು ಪ್ರವಾದಿಯು ಸಲೋಮೆಯ ಮೋಹಕ ನೃತ್ಯದ ಮೂಲಕ, ಅಥವಾ ಕರ್ಮೇಲ ಪರ್ವತದಲ್ಲಿದ್ದ ಬಾಳಿನ ಪ್ರವಾದಿಗಳ ನೃತ್ಯದ ಮೂಲಕ, ಸಮಸ್ತ ಲೋಕವನ್ನು ಮೋಸಗೊಳಿಸುತ್ತದೆ. ಪ್ರಕಟನೆ ಅಧ್ಯಾಯ ಹದಿಮೂರರಲ್ಲಿ, ಅದು ಮೃಗದ ಸಮ್ಮುಖದಲ್ಲಿ ತಾನು ಮಾಡುವ ಅದ್ಭುತಗಳ ಮೂಲಕ ಲೋಕವನ್ನು ಮೋಸಗೊಳಿಸುತ್ತದೆ. ವಂಚನೆಯ ಆ ಪ್ರತೀಕಾತ್ಮಕ ನಿರೂಪಣೆಗಳು ಆರ್ಥಿಕ ದಬ್ಬಾಳಿಕೆಯ ಶಕ್ತಿ ಮತ್ತು ಸೈನಿಕ ಸಾಮರ್ಥ್ಯದ ಬಲವನ್ನು ಪ್ರತಿನಿಧಿಸುತ್ತವೆ.</w:t>
      </w:r>
    </w:p>
    <w:p>
      <w:pPr>
        <w:pStyle w:val="ArticleScripture"/>
        <w:jc w:val="left"/>
      </w:pPr>
      <w:r>
        <w:rPr>
          <w:rFonts w:ascii="Nirmala UI" w:hAnsi="Nirmala UI" w:eastAsia="Nirmala UI" w:cs="Nirmala UI"/>
        </w:rPr>
        <w:t>ಅವನು ಮಹಾ ಅದ್ಭುತಕಾರ್ಯಗಳನ್ನು ಮಾಡುತ್ತಾನೆ; ಜನರ ಕಣ್ಮುಂದೆಯೇ ಆಕಾಶದಿಂದ ಭೂಮಿಯ ಮೇಲೆ ಬೆಂಕಿಯನ್ನು ಇಳಿಯುವಂತೆ ಮಾಡುತ್ತಾನೆ. ಮತ್ತು ಮೃಗದ ಸನ್ನಿಧಿಯಲ್ಲಿ ತಾನು ಮಾಡುವ ಅಧಿಕಾರ ಹೊಂದಿದ್ದ ಆ ಅದ್ಭುತಗಳ ಮೂಲಕ ಭೂಮಿಯ ನಿವಾಸಿಗಳನ್ನು ಮೋಸಗೊಳಿಸಿ, ಕತ್ತಿಯಿಂದ ಗಾಯಗೊಂಡು ಬದುಕಿದ್ದ ಆ ಮೃಗಕ್ಕೆ ಒಂದು ಪ್ರತಿಮೆಯನ್ನು ಮಾಡಬೇಕೆಂದು ಭೂಮಿಯ ನಿವಾಸಿಗಳಿಗೆ ಹೇಳುತ್ತಾನೆ. ಮತ್ತು ಮೃಗದ ಪ್ರತಿಮೆಗೆ ಉಸಿರನ್ನು ಕೊಡುವ ಅಧಿಕಾರವೂ ಅವನಿಗಿತ್ತು; ಆಗ ಮೃಗದ ಪ್ರತಿಮೆಯು ಮಾತಾಡುವಂತಾಗಿಯೂ, ಮೃಗದ ಪ್ರತಿಮೆಯನ್ನು ಆರಾಧಿಸದವರನ್ನೆಲ್ಲ ಕೊಲ್ಲಲ್ಪಡುವಂತೆ ಮಾಡುವಂತಾಗಿಯೂ ಆಯಿತು. ಮತ್ತು ಅವನು ಎಲ್ಲರಿಗೂ—ಸಣ್ಣವರಾಗಲಿ ದೊಡ್ಡವರಾಗಲಿ, ಧನಿಕರಾಗಲಿ ದರಿದ್ರರಾಗಲಿ, ಸ್ವತಂತ್ರರಾಗಲಿ ದಾಸರಾಗಲಿ—ತಮ್ಮ ಬಲಗೈಯಲ್ಲಾಗಲಿ ತಮ್ಮ ನೆತ್ತಿಗಳಲ್ಲಾಗಲಿ ಒಂದು ಗುರುತು ಪಡೆಯುವಂತೆ ಮಾಡುತ್ತಾನೆ. ಮತ್ತು ಆ ಗುರುತು, ಅಂದರೆ ಮೃಗದ ಹೆಸರನ್ನಾಗಲಿ ಅದರ ಹೆಸರಿನ ಸಂಖ್ಯೆಯನ್ನಾಗಲಿ ಹೊಂದಿರುವವನ ಹೊರತು ಬೇರೆ ಯಾರೂ ಕೊಂಡುಕೊಳ್ಳಲೂ ಮಾರಲೂ ಆಗದಂತೆ ಮಾಡುತ್ತಾನೆ. ಪ್ರಕಟನೆ 13:13–17.</w:t>
      </w:r>
    </w:p>
    <w:p>
      <w:pPr>
        <w:pStyle w:val="ArticleBody"/>
        <w:jc w:val="left"/>
      </w:pPr>
      <w:r>
        <w:rPr>
          <w:rFonts w:ascii="Nirmala UI" w:hAnsi="Nirmala UI" w:eastAsia="Nirmala UI" w:cs="Nirmala UI"/>
        </w:rPr>
        <w:t>ಸುಳ್ಳು ಪ್ರವಾದಿಯೊಂದಿಗೆ ಸಂಬಂಧಪಟ್ಟಿರುವ ಮೋಸವೂ ಅದ್ಭುತಗಳೂ, ವಾಸ್ತವವಾಗಿ ಆರ್ಥಿಕತೆಯಿಂದ (ಯಾರೂ ಕೊಂಡುಕೊಳ್ಳಲೂ ಮಾರಲೂ ಆಗದಂತೆ) ಮತ್ತು ಸೈನಿಕ ಬಲದಿಂದ (ಕೊಲ್ಲಲ್ಪಡಬೇಕಾದಂತೆ) ಉಂಟಾಗುವ ಶಕ್ತಿಯನ್ನು ಪ್ರತಿನಿಧಿಸುತ್ತವೆ. ಬೈಬಲಿನಲ್ಲಿರುವ ಇಸ್ಲಾಮಿನ ಸುಳ್ಳು ಪ್ರವಾದಿ, ಜನಾಂಗಗಳನ್ನು ಕೋಪಗೊಳಿಸಿ ಸಂಕಟಕ್ಕೊಳಪಡಿಸುವ ಇಸ್ಲಾಮಿನ ಕಾರ್ಯವನ್ನು ಪ್ರತಿನಿಧಿಸುತ್ತಾನೆ. ಅವರು ಯುದ್ಧದ ಮೂಲಕ ಕೋಪಗೊಳಿಸುವ ಮತ್ತು ಸಂಕಟಕ್ಕೊಳಪಡಿಸುವ ತಮ್ಮ ಕಾರ್ಯವನ್ನು ಸಾಧಿಸುತ್ತಾರೆ; ಮತ್ತು ಆ ಯುದ್ಧವು ತಿರುಗಿ ಆರ್ಥಿಕ ವಿನಾಶವನ್ನು ಉಂಟುಮಾಡುತ್ತದೆ ಎಂದು ಬೈಬಲ್ ಗುರುತಿಸುತ್ತದೆ. ಇಸ್ಲಾಮಿನ ಯುದ್ಧವೂ ಅದರ ನಂತರ ಉಂಟಾಗುವ ಆರ್ಥಿಕ ಪತನವೂ, ಯುನೈಟೆಡ್ ಸ್ಟೇಟ್ಸ್‌ನಲ್ಲಿ “ಯೆಹೋವನ ಧರ್ಮಶಾಸ್ತ್ರಕ್ಕೆ ವಿಧೇಯತೆಯಿಂದ ಭ್ರಷ್ಟಗೊಂಡಿರುವ ಎಲ್ಲಾ ಭ್ರಷ್ಟ ಅಧಿಕಾರಗಳನ್ನು” ಒಟ್ಟುಗೂಡಿಸುವ ವಿಷಯವಾಗಿದೆ.</w:t>
      </w:r>
    </w:p>
    <w:p>
      <w:pPr>
        <w:pStyle w:val="ArticleBody"/>
        <w:jc w:val="left"/>
      </w:pPr>
      <w:r>
        <w:rPr>
          <w:rFonts w:ascii="Nirmala UI" w:hAnsi="Nirmala UI" w:eastAsia="Nirmala UI" w:cs="Nirmala UI"/>
        </w:rPr>
        <w:t>ಸಿಲುವೆಯ ಬಳಿಯಲ್ಲಿ ಸದೂಕಾಯರು ಮತ್ತು ಫರಿಸಾಯರು ಒಟ್ಟುಗೂಡಿ ನಿಜವಾದ ಪ್ರೊಟೆಸ್ಟಂಟ್ ಕೊಂಬನ್ನು ಶಿಲುಬೆಗೆ ಹಾಕಲು ಬಂದಾಗ, ಅವರು ಯೆಹೋವನ ಧರ್ಮಶಾಸ್ತ್ರಕ್ಕೆ ಸಲ್ಲಬೇಕಾದ ನಿಷ್ಠೆಯಿಂದ ಸಂಪೂರ್ಣವಾಗಿ “ಧರ್ಮಭ್ರಷ್ಟರಾದರು.” ಕ್ರಿಸ್ತನನ್ನು ತಿರಸ್ಕರಿಸಿದ ತಮ್ಮ ನಡೆಗಳಲ್ಲಿ ಅವರು ಸುಳ್ಳು ಕ್ರಿಸ್ತನನ್ನು ಪ್ರತಿನಿಧಿಸುವ ಬರಬ್ಬನನ್ನು ಆಯ್ಕೆ ಮಾಡಿಕೊಂಡರು. “ಬರ್” ಎಂದರೆ ಮಗ, ಮತ್ತು “ಅಬ್ಬಾ” ಎಂದರೆ ತಂದೆ. ಬರಬ್ಬಾ ಎಂದರೆ “ತಂದೆಯ ಮಗ.” ಕ್ರಿಸ್ತನು ಎಲ್ಲ ಪ್ರವಾದಿಗಳಿಗಿಂತ ಶ್ರೇಷ್ಠನಾಗಿದ್ದನು, ಮತ್ತು ಬರಬ್ಬನು ಸುಳ್ಳು ಪ್ರವಾದಿಯ ಸಂಕೇತವಾಗಿದ್ದನು.</w:t>
      </w:r>
    </w:p>
    <w:p>
      <w:pPr>
        <w:pStyle w:val="ArticleBody"/>
        <w:jc w:val="left"/>
      </w:pPr>
      <w:r>
        <w:rPr>
          <w:rFonts w:ascii="Nirmala UI" w:hAnsi="Nirmala UI" w:eastAsia="Nirmala UI" w:cs="Nirmala UI"/>
        </w:rPr>
        <w:t>ನೂರ ನಲವತ್ತಿನಾಲ್ಕು ಸಾವಿರರ ಮುದ್ರಣದ ಕಾಲದಲ್ಲಿ, ಭೂಮಿಯ ಮೃಗದ ಎರಡು ಕೊಂಬುಗಳು ತಮ್ಮ ಅಂತಿಮ ಪ್ರವಾದನಾತ್ಮಕ ಪ್ರಕಟಣೆಯ ಬಿಂದುವಿಗೆ ತಲುಪುತ್ತವೆ. ಒಂದೊಂದು ಕ್ರಿಸ್ತನ ಪ್ರತಿರೂಪವನ್ನು ಸೂಚಿಸುತ್ತದೆ; ಮತ್ತೊಂದು ಮೃಗದ ಪ್ರತಿರೂಪವನ್ನು ಸೂಚಿಸುತ್ತದೆ. ಈ ಎರಡು ಕೊಂಬುಗಳು ತಮ್ಮನ್ನು ವ್ಯಕ್ತಪಡಿಸುವ ಇತಿಹಾಸದಲ್ಲಿ, ಧರ್ಮಭ್ರಷ್ಟ ಪ್ರೊಟೆಸ್ಟಾಂಟಿಸಂ 2001ರಲ್ಲಿ Patriot Act ಮೂಲಕ ಶೀಘ್ರದಲ್ಲೇ ಬರಲಿರುವ ಭಾನುವಾರದ ಕಾನೂನಿನ ಕಡೆಗೆ ತನ್ನ ಪ್ರಯಾಣವನ್ನು ಆರಂಭಿಸಿತು. ಆ ದಾರಿಸೂಚಕವು Declaration of Independence ಗೆ ಹೊಂದಿಕೊಳ್ಳುತ್ತದೆ; ಅದು ತನ್ನ ಆರಂಭದಲ್ಲಿ ಕುರಿಯಂತೆ ಮಾತಾಡಿತು, ಏಕೆಂದರೆ ಅದು ಪ್ರೊಟೆಸ್ಟಾಂಟಿಸಂ ರಾಜಸತ್ತೆಯ ಅಧಿಕಾರಕ್ಕೂ ಪಾಪರ ಆಡಳಿತಕ್ಕೂ ವಿರುದ್ಧವಾಗಿ ವ್ಯಕ್ತಪಡಿಸಿದ ಪ್ರತಿಭಟನೆಯನ್ನು ಸೂಚಿಸಿತು. ತನ್ನ ಅಂತ್ಯದಲ್ಲಿ ಅದು ಹೊಂದಿಕೊಳ್ಳುವ ದಾರಿಸೂಚಕವು (Patriot Act) ಪ್ರೊಟೆಸ್ಟಾಂಟಿಸಂನ ದಮನವನ್ನು ವ್ಯಕ್ತಪಡಿಸುತ್ತದೆ.</w:t>
      </w:r>
    </w:p>
    <w:p>
      <w:pPr>
        <w:pStyle w:val="ArticleBody"/>
        <w:jc w:val="left"/>
      </w:pPr>
      <w:r>
        <w:rPr>
          <w:rFonts w:ascii="Nirmala UI" w:hAnsi="Nirmala UI" w:eastAsia="Nirmala UI" w:cs="Nirmala UI"/>
        </w:rPr>
        <w:t>ಮುಚ್ಚುವಿಕೆಯ ಕಾಲದಲ್ಲಿ ಎರಡು ಕೊಂಬುಗಳ ಪ್ರಯಾಣದ ಎರಡನೆಯ ದಾರಿಚಿಹ್ನೆಯನ್ನು ಆರಂಭದಲ್ಲಿ ಸಂವಿಧಾನವು ಪ್ರತಿನಿಧಿಸಿತು; ಅದರಲ್ಲಿ ಎರಡು ಅಧಿಕಾರಗಳ ವಿಭಜನೆಯನ್ನು ಸಂಹಿತೀಕರಿಸಲಾಗಿತ್ತು, ಇದೇ ಭೂಮಿಯ ಮೃಗದ ಬಲವಾಗಿದೆ. ಆ ದಾರಿಚಿಹ್ನೆಯು ಅಂತ್ಯದಲ್ಲಿ ತನ್ನ ಸಮಾನಾಂತರವನ್ನು ತಲುಪಿತು—ಜನವರಿ 6, 2021ರ ವಿಚಾರಣೆಗಳ “Kangaroo Court” ಮೂಲಕ—ಅಲ್ಲಿ ಸಂವಿಧಾನದ ಮೂಲಭೂತ ಹಕ್ಕುಸ್ವಾತಂತ್ರ್ಯಗಳನ್ನು ರಾಜಕೀಯ ಸೌಲಭ್ಯಕ್ಕಾಗಿ ಬದಿಗಿರಿಸಲಾಯಿತು.</w:t>
      </w:r>
    </w:p>
    <w:p>
      <w:pPr>
        <w:pStyle w:val="ArticleBody"/>
        <w:jc w:val="left"/>
      </w:pPr>
      <w:r>
        <w:rPr>
          <w:rFonts w:ascii="Nirmala UI" w:hAnsi="Nirmala UI" w:eastAsia="Nirmala UI" w:cs="Nirmala UI"/>
        </w:rPr>
        <w:t>ಎರಡು ಕೊಂಬುಗಳ ಅಂತ್ಯದ ಪ್ರಯಾಣದಲ್ಲಿನ ಕೊನೆಯ ದಾರಿಚಿಹ್ನೆಯು ಶೀಘ್ರದಲ್ಲೇ ಬರಲಿರುವ ಭಾನುವಾರದ ಕಾನೂನುವಾಗಿದೆ; ಅದರ ಆರಂಭದಲ್ಲಿ ಅದು Alien and Sedition Acts ಮೂಲಕ ಪೂರ್ವರೂಪವಾಗಿ ಸೂಚಿಸಲ್ಪಟ್ಟಿತ್ತು. ಹೀಗಾಗಿ, ಆರಂಭದ ಇತಿಹಾಸಗಳ ಮೂರು ದಾರಿಚಿಹ್ನೆಗಳು, ನಿಜವಾಗಿ ಸ್ವತಂತ್ರರಾಗಿರುವ ಏಕೈಕ ಮಾರ್ಗವಾದ ಕುರಿಯ ಮೂಲಕ ಪ್ರತಿನಿಧಿಸಲ್ಪಟ್ಟ ಸ್ವಾತಂತ್ರ್ಯ ಮತ್ತು ಮುಕ್ತತೆ (1776) ಯಿಂದ, ಅಜಗನ ಬಂಧನದ ಕಡೆಗೆ (1798) ಸಾಗುವ ಒಂದು ಪರಿವರ್ತನೆಯನ್ನು ಗುರುತಿಸಿವೆ.</w:t>
      </w:r>
    </w:p>
    <w:p>
      <w:pPr>
        <w:pStyle w:val="ArticleBody"/>
        <w:jc w:val="left"/>
      </w:pPr>
      <w:r>
        <w:rPr>
          <w:rFonts w:ascii="Nirmala UI" w:hAnsi="Nirmala UI" w:eastAsia="Nirmala UI" w:cs="Nirmala UI"/>
        </w:rPr>
        <w:t>ಮುದ್ರಿಸುವ ಕಾಲದ ಮೂರು ದಾರಿಚಿಹ್ನೆಗಳು ಸುಳ್ಳು ಪ್ರವಾದಿಯಾದ ಭೂಮಿಯ ಮೃಗದ ಅಂತಿಮ ಪ್ರಯಾಣವನ್ನು ಗುರುತಿಸುತ್ತವೆ. ಆ ಪ್ರಯಾಣವು ಧ್ವಜವನ್ನು ಎತ್ತಲ್ಪಟ್ಟಾಗ ಯೆರೂಸಲೇಮಿನಲ್ಲಿ ಅಂತ್ಯಗೊಳ್ಳುತ್ತದೆ; ಆಗ ಅನೇಕರೂ ಹೀಗೆ ಹೇಳುವರು: “ಬನ್ನಿರಿ, ನಾವು ಯೆಹೋವನ ಪರ್ವತಕ್ಕೂ ಯಾಕೋಬನ ದೇವರ ಮಂದಿರಕ್ಕೂ ಏರಿಹೋಗೋಣ; ಆತನು ತನ್ನ ಮಾರ್ಗಗಳನ್ನು ನಮಗೆ ಬೋಧಿಸುವನು, ನಾವು ಅವನ ಹಾದಿಗಳಲ್ಲಿ ನಡೆಯುವೆವು; ಯಾಕಂದರೆ ಸಿಯೋನಿನಿಂದ ಧರ್ಮಶಾಸ್ತ್ರವು ಹೊರಟುಬರುವುದು, ಯೆಹೋವನ ವಾಕ್ಯವು ಯೆರೂಸಲೇಮಿನಿಂದ ಹೊರಡುವುದು.”</w:t>
      </w:r>
    </w:p>
    <w:p>
      <w:pPr>
        <w:pStyle w:val="ArticleBody"/>
        <w:jc w:val="left"/>
      </w:pPr>
      <w:r>
        <w:rPr>
          <w:rFonts w:ascii="Nirmala UI" w:hAnsi="Nirmala UI" w:eastAsia="Nirmala UI" w:cs="Nirmala UI"/>
        </w:rPr>
        <w:t>ಭೂಮಿಯ ಮೃಗದ ಅಂತಿಮ ಮೂರು-ಹಂತಗಳ ಪ್ರಯಾಣವು, ಯೆರೂಸಲೇಮಿನ ಕಡೆಗೆ ಸಾಗುತ್ತಿರುವ ಒಬ್ಬ ಸುಳ್ಳು ಪ್ರವಾದಿಯ ಪ್ರಯಾಣವಾಗಿದೆ. ಸತ್ಯ ಪ್ರವಾದಿಯು ಬಂದು ಯೆರೂಸಲೇಮಿಗೆ ಪ್ರವೇಶಿಸಿದಾಗ, ಆತನು ಒಂದು ಕತ್ತೆಯ ಮೇಲೆ ಏರಿ ಹಾಗೆ ಮಾಡಿದನು. ಭೂಮಿಯ ಮೃಗವೂ ಯೆರೂಸಲೇಮಿಗೆ ಒಂದು “ಕತ್ತೆ”ಯ ಮೇಲೆ ಏರಿ ಬರುತ್ತದೆ; ಏಕೆಂದರೆ ಸುಳ್ಳು ಪ್ರವಾದಿಯಾಗಿ (ಭೂಮಿಯ ಮೃಗವಾಗಿ) ಅದು ಬಿಲಾಮನಿಂದ ಪ್ರತಿನಿಧಿಸಲ್ಪಟ್ಟಿದೆ. ಬಿಲಾಮನು, ಕೀರ್ತಿ ಮತ್ತು ಐಶ್ವರ್ಯವನ್ನು ಹುಡುಕುತ್ತ, ಸತ್ಯ ಪ್ರವಾದಿಯಾಗುವ ಕರೆಯಿಂದ ತಿರುಗಿ, “ಯೆಹೋವನ ಧರ್ಮಶಾಸ್ತ್ರಕ್ಕೆ ಸಲ್ಲಬೇಕಾದ ನಿಷ್ಠೆಯಿಂದ ಧರ್ಮಭ್ರಷ್ಟನಾದನು.” ದೇವರ ಜನರನ್ನು ಶಪಿಸುವ ಕಾರ್ಯದಲ್ಲಿ ಪಾಲ್ಗೊಳ್ಳಲು ಅವನು ನಿರ್ಧರಿಸಿದನು; ಇದೇ ರೀತಿಯಲ್ಲಿ, ಶೀಘ್ರವೇ ಬರುವ ಭಾನುವಾರದ ಕಾನೂನಿನ ಸಂದರ್ಭದಲ್ಲಿ ಅಮೇರಿಕ ಸಂಯುಕ್ತ ಸಂಸ್ಥಾನವೂ ಹಾಗೆಯೇ ಮಾಡುವದು.</w:t>
      </w:r>
    </w:p>
    <w:p>
      <w:pPr>
        <w:pStyle w:val="ArticleBody"/>
        <w:jc w:val="left"/>
      </w:pPr>
      <w:r>
        <w:rPr>
          <w:rFonts w:ascii="Nirmala UI" w:hAnsi="Nirmala UI" w:eastAsia="Nirmala UI" w:cs="Nirmala UI"/>
        </w:rPr>
        <w:t>ಬಿಳಾಮನ ಪ್ರಯಾಣವು ಒಂದು ಕತ್ತೆಯ ಮೇಲೆ ಸವಾರಿ ಮಾಡುವುದರ ಮೂಲಕ ನೆರವೇರಿಸಲ್ಪಟ್ಟಿತು; ಮತ್ತು ಅವನ ಪ್ರಯಾಣದ ಅವಧಿಯಲ್ಲಿ, ಬಿಳಾಮನ ಕತ್ತೆಯು ಬಿಳಾಮನಿಗೆ ದುಃಖವನ್ನು ಉಂಟುಮಾಡಿತು ಎಂಬುದು ಮೂರು ಬಾರಿ ಗುರುತಿಸಲ್ಪಟ್ಟಿದೆ. ಮೊದಲ ಬಾರಿಗೆ, ಕತ್ತೆಯು ಮಾರ್ಗವನ್ನು ಬಿಟ್ಟು ತಿರುಗಿತು.</w:t>
      </w:r>
    </w:p>
    <w:p>
      <w:pPr>
        <w:pStyle w:val="ArticleScripture"/>
        <w:jc w:val="left"/>
      </w:pPr>
      <w:r>
        <w:rPr>
          <w:rFonts w:ascii="Nirmala UI" w:hAnsi="Nirmala UI" w:eastAsia="Nirmala UI" w:cs="Nirmala UI"/>
        </w:rPr>
        <w:t>ಆಗ ಆ ಕತ್ತೆಯು ಯೆಹೋವನ ದೂತನು ಮಾರ್ಗದಲ್ಲಿ ನಿಂತಿರುವದನ್ನೂ, ಅವನ ಕೈಯಲ್ಲಿ ಎಳೆದ ಕತ್ತಿಯಿರುವದನ್ನೂ ಕಂಡಿತು; ಕತ್ತೆಯು ಮಾರ್ಗದಿಂದ ತಿರುಗಿ ಹೊಲದೊಳಗೆ ಹೋಯಿತು; ಆಗ ಬಿಲಾಮನು ಕತ್ತೆಯನ್ನು ಮತ್ತೆ ಮಾರ್ಗಕ್ಕೆ ತಿರುಗಿಸಲು ಅದನ್ನು ಹೊಡೆದನು. ಅಂಕೆಗಳು 22:23.</w:t>
      </w:r>
    </w:p>
    <w:p>
      <w:pPr>
        <w:pStyle w:val="ArticleBody"/>
        <w:jc w:val="left"/>
      </w:pPr>
      <w:r>
        <w:rPr>
          <w:rFonts w:ascii="Nirmala UI" w:hAnsi="Nirmala UI" w:eastAsia="Nirmala UI" w:cs="Nirmala UI"/>
        </w:rPr>
        <w:t>2001ರ ಸೆಪ್ಟೆಂಬರ್ 11ರಂದು, ಮೂರನೆಯ ಅಯ್ಯೋಗೆ ಸೇರಿದ ಇಸ್ಲಾಂ—ಬೈಬಲ್ ಪ್ರವಾದನೆಯ ಕಾಡು ಅರೇಬಿಯ ಕತ್ತೆ—ಬಿಲಾಮನನ್ನು ಮಾರ್ಗದಿಂದ ತಿರುಗಿಸಿತು; ಏಕೆಂದರೆ ನ್ಯೂಯಾರ್ಕ್ ನಗರದ ಮಹಾ ಕಟ್ಟಡಗಳು ಕುಸಿದಾಗ, ಅದು ಜನಾಂಗಗಳ ಮತ್ತು ಸಭೆಯ ಇತಿಹಾಸದಲ್ಲಿ ಒಂದು “ತಿರುವುಬಿಂದು” ಆಯಿತು. ಮಾರ್ಗದಲ್ಲಿ ನಿಂತಿದ್ದ ದೂತನು, ಆಗ ಇಳಿದುಬಂದು ತನ್ನ ಮಹಿಮೆಯಿಂದ ಭೂಮಿಯನ್ನು ಪ್ರಕಾಶಮಾನಗೊಳಿಸಿದ ಮಹಾದೂತನಾಗಿದ್ದನು. ಆ ಕತ್ತೆಯು ಮತ್ತೊಮ್ಮೆ ಬಿಲಾಮನಿಗೆ ವ್ಯಥೆಯನ್ನುಂಟುಮಾಡಿತು.</w:t>
      </w:r>
    </w:p>
    <w:p>
      <w:pPr>
        <w:pStyle w:val="ArticleScripture"/>
        <w:jc w:val="left"/>
      </w:pPr>
      <w:r>
        <w:rPr>
          <w:rFonts w:ascii="Nirmala UI" w:hAnsi="Nirmala UI" w:eastAsia="Nirmala UI" w:cs="Nirmala UI"/>
        </w:rPr>
        <w:t>ಆದರೆ ಕರ್ತನ ದೂತನು ದ್ರಾಕ್ಷಿತೋಟಗಳ ದಾರಿಯಲ್ಲಿ ನಿಂತಿದ್ದನು; ಈ ಬದಿಯಲ್ಲಿಯೂ ಒಂದು ಗೋಡೆಯೂ, ಆ ಬದಿಯಲ್ಲಿಯೂ ಒಂದು ಗೋಡೆಯೂ ಇತ್ತು. ಕತ್ತೆಯು ಕರ್ತನ ದೂತನನ್ನು ಕಂಡಾಗ, ಅವಳು ಗೋಡೆಯ ಕಡೆಗೆ ಒತ್ತಿಕೊಂಡು ಬಿಳಾಮನ ಕಾಲನ್ನು ಗೋಡೆಗೆ ಒತ್ತಿ ನಜ್ಜುಗುಜ್ಜುಮಾಡಿದಳು; ಆಗ ಅವನು ಅವಳನ್ನು ಮತ್ತೊಮ್ಮೆ ಹೊಡೆದನು. ಸಂಖ್ಯಾಕಾಂಡ 22:24, 25.</w:t>
      </w:r>
    </w:p>
    <w:p>
      <w:pPr>
        <w:pStyle w:val="ArticleBody"/>
        <w:jc w:val="left"/>
      </w:pPr>
      <w:r>
        <w:rPr>
          <w:rFonts w:ascii="Nirmala UI" w:hAnsi="Nirmala UI" w:eastAsia="Nirmala UI" w:cs="Nirmala UI"/>
        </w:rPr>
        <w:t>2001ರ ಸೆಪ್ಟೆಂಬರ್ 11ರ ನಂತರ ದೇವರ ಜನರು ದ್ರಾಕ್ಷಿತೋಟದ ಗೀತೆಯ ಸಂದೇಶವನ್ನು (ಯೆಶಾಯ ಅಧ್ಯಾಯ ಇಪ್ಪತ್ತೇಳು) ಹಾಡಬೇಕಾಗಿತ್ತು; ಅದು ಪ್ರಸ್ತುತ ಬಿಳಾಮನು ಇರುವ ಸ್ಥಳವೇ ಆಗಿದ್ದು, ಈ ಬದಿಯಲ್ಲಿ ಒಂದು “ಗೋಡೆ” ಮತ್ತು ಆ ಬದಿಯಲ್ಲಿ ಒಂದು “ಗೋಡೆ” ಇದೆ. ಯುನೈಟೆಡ್ ಸ್ಟೇಟ್ಸ್‌ನ ದಕ್ಷಿಣ ಗಡಿಯಲ್ಲಿ ಇರುವ ಗೋಡೆಯ ವಿಷಯವು ಮೂರನೆಯ ಹಾಗೂ ಅಂತಿಮ ವೇಮಾರ್ಕ್‌ನಲ್ಲಿ “ಚರ್ಚ್ ಮತ್ತು ರಾಜ್ಯದ ಪ್ರತ್ಯೇಕತೆಯ ಗೋಡೆ”ಯ ಪತನಕ್ಕಿಂತ ಮುಂಚೆ ಬರುವ ವಿಷಯವಾಗಿದೆ. ದಕ್ಷಿಣ ಗಡಿಯ “ಗೋಡೆ”ಯ ವಿಷಯವೇ ಬಿಳಾಮನ “ಪಾದ” ನುಚ್ಚುನೂರಾಗುವ ಸ್ಥಳವಾಗಿದ್ದು, ವಲಸೆ ಕುರಿತು ಉಂಟಾಗುವ ಆಂತರಿಕ ಯುದ್ಧವು, ಗೃಹಯುದ್ಧದ ಪುನರಾವರ್ತನೆಗೆ ಮುನ್ನವೇ, ಭೂಮಿಯ ಮೃಗವನ್ನು ಪರಸ್ಪರ ವಿರೋಧಿಸುವ ಎರಡು ಪಕ್ಷಗಳಾಗಿ ವಿಭಜಿಸಲು ಆರಂಭಿಸುತ್ತದೆ.</w:t>
      </w:r>
    </w:p>
    <w:p>
      <w:pPr>
        <w:pStyle w:val="ArticleBody"/>
        <w:jc w:val="left"/>
      </w:pPr>
      <w:r>
        <w:rPr>
          <w:rFonts w:ascii="Nirmala UI" w:hAnsi="Nirmala UI" w:eastAsia="Nirmala UI" w:cs="Nirmala UI"/>
        </w:rPr>
        <w:t>ಎರಡು ಗೋಡೆಗಳ ನಡುವಿನ ಇತಿಹಾಸವೆಂದರೆ 1789ರಿಂದ 1798ರವರೆಗೆ ಸಂವಿಧಾನದ ಮಾರ್ಗಚಿಹ್ನೆಯಿಂದ ಪ್ರತಿನಿಧಿಸಲ್ಪಟ್ಟ ಇತಿಹಾಸವಾಗಿದೆ; ಅದು 2015ರ ಇತಿಹಾಸಕ್ಕೆ ಪೂರ್ವಛಾಯೆಯಾಗಿದ್ದು, ಆ ವರ್ಷದಲ್ಲಿ ಟ್ರಂಪ್ “ಗೋಡೆಯನ್ನು ಕಟ್ಟುವುದು” ಎಂಬ ತನ್ನ ಒತ್ತಾಸೆಯೊಂದಿಗೆ ಅಧ್ಯಕ್ಷ ಹುದ್ದೆಗೆ ತನ್ನ ಅಭ್ಯರ್ಥಿತ್ವವನ್ನು ಘೋಷಿಸಿದನು; ಮತ್ತು ಅತಿ ಶೀಘ್ರದಲ್ಲೇ ಬರುವ ಭಾನುವಾರದ ಕಾನೂನು ಸಭೆಯೂ ರಾಜ್ಯವೂ ನಡುವಿನ ವಿಭಜನೆಯ ಗೋಡೆಯನ್ನು ತೆಗೆದುಹಾಕುವ ತನಕ ಅದು ಮುಂದುವರಿಯುತ್ತದೆ.</w:t>
      </w:r>
    </w:p>
    <w:p>
      <w:pPr>
        <w:pStyle w:val="ArticleBody"/>
        <w:jc w:val="left"/>
      </w:pPr>
      <w:r>
        <w:rPr>
          <w:rFonts w:ascii="Nirmala UI" w:hAnsi="Nirmala UI" w:eastAsia="Nirmala UI" w:cs="Nirmala UI"/>
        </w:rPr>
        <w:t>2001ರ ಸೆಪ್ಟೆಂಬರ್ 11ರ ನಂತರ, ಬಿಲಾಮನಿಂದ ಪ್ರತಿನಿಧಿಸಲ್ಪಟ್ಟ ಭೂಮಿಯ ಮೃಗವು ವಿಭಜನೆಗೊಳ್ಳಲು ಆರಂಭಿಸಿತು. ಬಿಲಾಮನ ಎರಡು ಗೋಡೆಗಳ ವಿಭಜನೆಯು, ಭೂಮಿಯ ಮೃಗದ ಎರಡೂ ಕೊಂಬುಗಳೊಳಗಿನ ಎರಡು ವರ್ಗಗಳ ಪ್ರತ್ಯೇಕತೆಯನ್ನು ಸೂಚಿಸುತ್ತದೆ; ಇದನ್ನು 2016ರಲ್ಲಿ ಟ್ರಂಪ್ ಅವರ ಚುನಾವಣೆಯಿಂದ, 2020ರಲ್ಲಿ ಇಬ್ಬರು ಸಾಕ್ಷಿಗಳ ಮರಣದಿಂದ, 2021ರ ಜನವರಿ 6ರ ಪೆಲೋಸಿ ನ್ಯಾಯವಿಚಾರಣೆಗಳಿಂದ, 2023ರಲ್ಲಿ ಇಬ್ಬರು ಸಾಕ್ಷಿಗಳ ಪುನರ್ಜೀವನದಿಂದ, ಮತ್ತು 2023ರ ಅಕ್ಟೋಬರ್ 7ರಂದು ಹೆಣ್ಣು ಕತ್ತೆ ಬಿಲಾಮನನ್ನು ಕುಂಟನ್ನಾಗಿಸಿದ ಘಟನೆಯಿಂದ ಪ್ರತಿನಿಧಿಸಲಾಗಿದೆ.</w:t>
      </w:r>
    </w:p>
    <w:p>
      <w:pPr>
        <w:pStyle w:val="ArticleBody"/>
        <w:jc w:val="left"/>
      </w:pPr>
      <w:r>
        <w:rPr>
          <w:rFonts w:ascii="Nirmala UI" w:hAnsi="Nirmala UI" w:eastAsia="Nirmala UI" w:cs="Nirmala UI"/>
        </w:rPr>
        <w:t>ಬಿಳಾಮನ ಪ್ರಯಾಣದ ಕೊನೆಯ ದಾರಿಚಿಹ್ನೆ ಎಂದರೆ ಹೆಣ್ಣುಗದೆ “ಮಾತನಾಡುವಾಗ” ಆಗುವುದು; ಮತ್ತು ಅದು ಶೀಘ್ರವೇ ಬರಲಿರುವ ಭಾನುವಾರದ ಕಾನೂನಿನ ಸಂದರ್ಭದಲ್ಲಿ, ಅಲ್ಲಿ ಅಮೆರಿಕ ಸಂಯುಕ್ತ ಸಂಸ್ಥಾನವು ನಾಗದಂತೆ ಮಾತನಾಡುತ್ತದೆ, ಅಲ್ಲಿ ಪ್ರಕಟನೆಯ ಹದಿನೆಂಟನೆಯ ಅಧ್ಯಾಯದ ದೂತನು ಎರಡನೇ ಬಾರಿ ಮಾತನಾಡುತ್ತಾನೆ, ಹಾಗೂ ತಡಗೊಂಡಿದ್ದ ಹಬಕ್ಕೂಕನ ದರ್ಶನವು ಮಾತನಾಡುತ್ತದೆ. ತಡಗೊಂಡಿದ್ದ ಆ ದರ್ಶನವೆಂದರೆ ಮೂರನೆಯ ಅಯ್ಯೋಗೆ ಸಂಬಂಧಿಸಿದ ಇಸ್ಲಾಂದ ದರ್ಶನವಾಗಿದ್ದು, ಅದು ಶೀಘ್ರವೇ ಬರಲಿರುವ ಭಾನುವಾರದ ಕಾನೂನಿನ ಸಂದರ್ಭದಲ್ಲಿ ತನ್ನ ಉಗ್ರ ಕ್ರಿಯೆಗಳ ಮೂಲಕ ಕಾಡು ಗದೆಯಂತೆ ಮಾತನಾಡುತ್ತದೆ.</w:t>
      </w:r>
    </w:p>
    <w:p>
      <w:pPr>
        <w:pStyle w:val="ArticleScripture"/>
        <w:jc w:val="left"/>
      </w:pPr>
      <w:r>
        <w:rPr>
          <w:rFonts w:ascii="Nirmala UI" w:hAnsi="Nirmala UI" w:eastAsia="Nirmala UI" w:cs="Nirmala UI"/>
        </w:rPr>
        <w:t>ಆಮೇಲೆ ಯೆಹೋವನ ದೂತನು ಮುಂದೆ ಹೋಗಿ, ಬಲಗಡೆಯಾಗಲಿ ಎಡಗಡೆಯಾಗಲಿ ತಿರುಗುವ ದಾರಿಯಿಲ್ಲದ ಒಬ್ಬ ಇಕ್ಕಟ್ಟಾದ ಸ್ಥಳದಲ್ಲಿ ನಿಂತನು. ಕತ್ತೆಯು ಯೆಹೋವನ ದೂತನನ್ನು ಕಂಡಾಗ ಅದು ಬಿಳಾಮನ ಕೆಳಗೆ ಬಿದ್ದುಕೊಂಡಿತು; ಆಗ ಬಿಳಾಮನ ಕೋಪವು ಉರಿಯಿತು, ಮತ್ತು ಅವನು ದಂಡದಿಂದ ಕತ್ತೆಯನ್ನು ಹೊಡೆದನು. ಆಗ ಯೆಹೋವನು ಕತ್ತೆಯ ಬಾಯಿಯನ್ನು ತೆರೆದನು; ಅದು ಬಿಳಾಮನಿಗೆ, “ನಾನು ನಿನಗೆ ಏನು ಮಾಡಿದ್ದೇನೆ, ನೀನು ಈ ಮೂರು ಸಾರಿ ನನ್ನನ್ನು ಹೊಡೆದಿರುವುದಕ್ಕೆ?” ಎಂದು ಹೇಳಿತು. ಬಿಳಾಮನು ಕತ್ತೆಗೆ, “ನೀನು ನನ್ನನ್ನು ಹಾಸ್ಯಮಾಡಿದ್ದೀಯ; ನನ್ನ ಕೈಯಲ್ಲಿ ಕತ್ತಿಯಿದ್ದರೆ ಈಗಲೇ ನಿನ್ನನ್ನು ಕೊಂದುಹಾಕುತ್ತಿದ್ದೆನು” ಎಂದನು. ಆಗ ಕತ್ತೆಯು ಬಿಳಾಮನಿಗೆ, “ಇಂದಿನವರೆಗೂ ನಾನು ನಿನ್ನದಾದ ದಿನದಿಂದ ನೀನು ಸವಾರಿ ಮಾಡುತ್ತಿರುವ ನಿನ್ನ ಕತ್ತೆ ನಾನಲ್ಲವೇ? ನಾನು ಎಂದಾದರೂ ನಿನಗೆ ಹೀಗೆ ಮಾಡುವ ಚಾಳಿಯುಳ್ಳವಳಾಗಿದ್ದೇನೆವೋ?” ಎಂದಿತು. ಅವನು, “ಇಲ್ಲ” ಎಂದನು. ಆಗ ಯೆಹೋವನು ಬಿಳಾಮನ ಕಣ್ಣುಗಳನ್ನು ತೆರೆದನು; ಅವನು ಯೆಹೋವನ ದೂತನು ದಾರಿಯಲ್ಲಿ ನಿಂತಿರುವುದನ್ನೂ, ಅವನ ಕೈಯಲ್ಲಿ ಎಳೆದ ಕತ್ತಿಯಿರುವುದನ್ನೂ ಕಂಡನು; ಆಗ ಅವನು ತಲೆಯನ್ನು ಬಾಗಿಸಿ, ಮುಖಭೂಮಿಯಾಗಿ ಬಿದ್ದನು. ಅಂಕೆಗಳು 22:26–31.</w:t>
      </w:r>
    </w:p>
    <w:p>
      <w:pPr>
        <w:pStyle w:val="ArticleBody"/>
        <w:jc w:val="left"/>
      </w:pPr>
      <w:r>
        <w:rPr>
          <w:rFonts w:ascii="Nirmala UI" w:hAnsi="Nirmala UI" w:eastAsia="Nirmala UI" w:cs="Nirmala UI"/>
        </w:rPr>
        <w:t>ಲೋಕವ್ಯಾಪಿ ಮೃಗದ ಪ್ರತಿಮೆಯನ್ನು ಸ್ಥಾಪಿಸಲು ಜಗತ್ತನ್ನು ಮೋಸಗೊಳಿಸುವ ಸುಳ್ಳು ಪ್ರವಾದಿ ಯುನೈಟೆಡ್ ಸ್ಟೇಟ್ಸ್ ಆಗಿದೆ. ಯುನೈಟೆಡ್ ಸ್ಟೇಟ್ಸ್‌ನೊಳಗೆ ಮೃಗದ ಪ್ರತಿಮೆ ರೂಪುಗೊಳ್ಳುವ ಕಾಲಘಟ್ಟದಲ್ಲಿ, ಯುನೈಟೆಡ್ ಸ್ಟೇಟ್ಸ್ ಅನ್ನು ಸುಳ್ಳು ಪ್ರವಾದಿಯೇ ಹೊತ್ತೊಯ್ಯಲ್ಪಡುತ್ತದೆ; ಇದನ್ನು ಬಿಳಾಮನ ಹೆಣ್ಣು ಕತ್ತೆಯ ಮೂಲಕ ಪ್ರತಿನಿಧಿಸಲಾಗಿದೆ. ಒಂದೂವರೆ ಲಕ್ಷ ನಲವತ್ತುನಾಲ್ಕು ಸಾವಿರರ ಮುದ್ರಾಕಾಲದಲ್ಲಿ, ಯುನೈಟೆಡ್ ಸ್ಟೇಟ್ಸ್‌ನಲ್ಲಿರುವ ಆ ಭ್ರಷ್ಟ ಶಕ್ತಿಗಳನ್ನೆಲ್ಲ ಸಭೆ ಮತ್ತು ರಾಜ್ಯದ ಸಂಬಂಧದೊಳಗೆ ಒಂದಾಗಿ ಸೇರಲು ಬಲಾತ್ಕರಿಸುವ ಸುಳ್ಳು ಪ್ರವಾದಿ ಮೂರನೆಯ ಅಯ್ಯೋದಲ್ಲಿನ ಇಸ್ಲಾಂ ಆಗಿದೆ.</w:t>
      </w:r>
    </w:p>
    <w:p>
      <w:pPr>
        <w:pStyle w:val="ArticleBody"/>
        <w:jc w:val="left"/>
      </w:pPr>
      <w:r>
        <w:rPr>
          <w:rFonts w:ascii="Nirmala UI" w:hAnsi="Nirmala UI" w:eastAsia="Nirmala UI" w:cs="Nirmala UI"/>
        </w:rPr>
        <w:t>ಅದು ಯುದ್ಧದ ಮೂಲಕವೂ, ಮತ್ತು ಆ ಯುದ್ಧದಿಂದ ಉಂಟಾಗುವ ಆರ್ಥಿಕ ಕುಸಿತದ ಮೂಲಕವೂ ತನ್ನ ಕಾರ್ಯವನ್ನು ಸಾಧಿಸುತ್ತದೆ. ಆ ಎರಡು ಲಕ್ಷಣಗಳೇ ಅಧೋಕುಪದ ಸುಳ್ಳು ಪ್ರವಾದಿಯು ಅಮೇರಿಕಾ ಸಂಯುಕ್ತ ಸಂಸ್ಥಾನದಲ್ಲಿ ನೆರವೇರಿಸಿದ ಕಾರ್ಯವನ್ನು ಅಮೇರಿಕಾ ಸಂಯುಕ್ತ ಸಂಸ್ಥಾನದ ಸುಳ್ಳು ಪ್ರವಾದಿಯು ಪುನರಾವರ್ತಿಸುವಾಗ, ಸಮಸ್ತ ಲೋಕದ ಮೇಲೆ ಬಲವಂತವಾಗಿ ಹೇರುವ ಅದೇ ಶಕ್ತಿಗಳಾಗಿವೆ.</w:t>
      </w:r>
    </w:p>
    <w:p>
      <w:pPr>
        <w:pStyle w:val="ArticleBody"/>
        <w:jc w:val="left"/>
      </w:pPr>
      <w:r>
        <w:rPr>
          <w:rFonts w:ascii="Nirmala UI" w:hAnsi="Nirmala UI" w:eastAsia="Nirmala UI" w:cs="Nirmala UI"/>
        </w:rPr>
        <w:t>ಯುನೈಟೆಡ್ ಸ್ಟೇಟ್ಸ್ ಈಗ ಗೋಡೆಯ ವಿಚಾರದ (ವಲಸೆ) ಮಧ್ಯದಲ್ಲಿದೆ; ಅದೇ 1798ರ Alien and Sedition Acts‌ನ ಹೃದಯವಾಗಿತ್ತು; ಹಾಗೆಯೇ ಶೀಘ್ರದಲ್ಲೇ ಬರುವ Sunday law ಸಂದರ್ಭದಲ್ಲಿ ಸಂಪೂರ್ಣವಾಗಿ ತೆಗೆದುಹಾಕಲ್ಪಡುವ ಚರ್ಚ್ ಮತ್ತು ರಾಜ್ಯದ ವಿಭಜನೆಯ ಗೋಡೆಯ ಮಧ್ಯದಲ್ಲಿಯೂ ಇದೆ. ಯುನೈಟೆಡ್ ಸ್ಟೇಟ್ಸ್ ಈಗಾಗಲೇ ಹಣಕಾಸಿನ ದೃಷ್ಟಿಯಿಂದ ಕುಂಠಿತವಾಗಿದೆ, ಏಕೆಂದರೆ ಅದರ ರಾಷ್ಟ್ರೀಯ ಸಾಲವು ದುರಸ್ತಿಗೊಳಿಸಲಾಗದ ಮಟ್ಟಕ್ಕೆ ತಲುಪಿದೆ. ಡ್ರಾಗನ್ ಶಕ್ತಿ ಪ್ರಸ್ತುತ ಒಂದು ಸುಳ್ಳು ಹಣಕಾಸಿನ ಮುನ್ನೋಟವನ್ನು ತಾತ್ಕಾಲಿಕವಾಗಿ ತಬ್ಬಿಕೊಂಡು ನಿಲ್ಲಿಸುತ್ತಿದೆ; ಆದರೆ ಮುದ್ರಣ ಯಂತ್ರದ ಮೂಲಕವೇ ಸಂಪತ್ತು ಉತ್ಪತ್ತಿಯಾಗುತ್ತದೆ ಎಂದು ಹೇಳುವ ಅದು ಸುಳ್ಳೇ ಆಗಿದೆ; ಅಂತಿಮವಾಗಿ, ಡ್ರಾಗನ್ ಬೈಬಲ್ ಭವಿಷ್ಯವಾಣಿಯ ಸುಳ್ಳುಗಾರನೇ ಆಗಿದ್ದಾನೆ. ಅವನು ತನ್ನ ಸುಳ್ಳನ್ನು ಹಿಟ್ಲರ್‌ನ ಪ್ರಸಿದ್ಧ ಪ್ರಚಾರ ಯಂತ್ರದ ಆಧುನಿಕ ಪ್ರತಿನಿಧಿತ್ವದ ಮೂಲಕ ಹರಡುತ್ತಾನೆ; ಈ ಮೂಲಕ Alien and Sedition Acts‌ನ ನಾಲ್ಕನೇ ಅಂಶವನ್ನು ಮರುಕಳಿಸಲು ತಾರ್ಕಿಕ ಆಧಾರವನ್ನು ಒದಗಿಸುತ್ತಾನೆ; ಆ ಅಂಶವು ಅಧ್ಯಕ್ಷನಿಗೆ ತನ್ನ ಅಭಿಪ್ರಾಯಗಳಿಗೆ ವಿರೋಧಿಸಿದ ಯಾವುದೇ ಮಾಧ್ಯಮ ಸಂಸ್ಥೆಯನ್ನು ಮುಚ್ಚಿಬಿಡುವ ಅಧಿಕಾರವನ್ನು ನೀಡಿತ್ತು.</w:t>
      </w:r>
    </w:p>
    <w:p>
      <w:pPr>
        <w:pStyle w:val="ArticleBody"/>
        <w:jc w:val="left"/>
      </w:pPr>
      <w:r>
        <w:rPr>
          <w:rFonts w:ascii="Nirmala UI" w:hAnsi="Nirmala UI" w:eastAsia="Nirmala UI" w:cs="Nirmala UI"/>
        </w:rPr>
        <w:t>ಯೇಸು ಯಾವಾಗಲೂ ಒಂದು ವಿಷಯದ ಅಂತ್ಯವನ್ನು, ಒಂದು ವಿಷಯದ ಆರಂಭದ ಮೂಲಕವೇ ವಿವರಿಸುತ್ತಾನೆ. ಯುನೈಟೆಡ್ ಸ್ಟೇಟ್ಸ್‌ನಲ್ಲಿರುವ ಮೃಗದ ಪ್ರತಿಮೆಯು, ವಿಶ್ವವ್ಯಾಪಕ ಮೃಗದ ಪ್ರತಿಮೆಯ ಅದೇ ಪ್ರವಾದನಾತ್ಮಕ ಲಕ್ಷಣಗಳನ್ನು ಹೊಂದಿರಬೇಕು; ಹಾಗೆಯೇ ಅದು ಹೊಂದಿದೆ. ಆದರೆ ಭೂಮಿಯ ಮೃಗವಾದ ಸುಳ್ಳು ಪ್ರವಾದಿಯೊಳಗಿನ ಭ್ರಷ್ಟ ಒಕ್ಕೂಟವನ್ನು ಉಂಟುಮಾಡುವ ಮೋಸವೆಂದರೆ ಇಸ್ಲಾಮಿನ ಸುಳ್ಳು ಪ್ರವಾದಿಯೇ ಆಗಿದ್ದಾನೆ. ಬಿಳಾಮನೂ ಕತ್ತೆಯೂ ಎರಡೂ ಸುಳ್ಳು ಪ್ರವಾದಿಗಳ ಸಂಕೇತಗಳಾಗಿವೆ. ಒಂದು ಲಕ್ಷ ನಲವತ್ತ್ನಾಲ್ಕು ಸಾವಿರರ ಮುದ್ರೆಯ ಇತಿಹಾಸವು, ತಳವಿಲ್ಲದ ಗುಂಡಿಯ ಮೂರು ಶಕ್ತಿಗಳ ಇತಿಹಾಸವೇ ಆಗಿದೆ. ತಳವಿಲ್ಲದ ಗುಂಡಿಯಿಂದ ಬಂದ ಇಸ್ಲಾಮು, ಸೆಪ್ಟೆಂಬರ್ 11, 2001ರ ಮೊದಲ ವೇಮಾರ್ಕ್ ಆಗಿದೆ. ತಳವಿಲ್ಲದ ಗುಂಡಿಯ ನಾಸ್ತಿಕತೆಯು 2020ರಲ್ಲಿ ಎರಡು ಸಾಕ್ಷಿಗಳನ್ನು ಕೊಲ್ಲಲು ಏಳುತ್ತದೆ; ಮತ್ತು ತಳವಿಲ್ಲದ ಗುಂಡಿಯ ಕ್ಯಾಥೋಲಿಕತ್ವವು, ಶೀಘ್ರದಲ್ಲೇ ಬರುವ ಭಾನುವಾರದ ಕಾನೂನಿನಲ್ಲಿ ತನ್ನ ಮರಣದಿಂದ ಏಳುತ್ತದೆ.</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“ಲೋಕವು ಉತ್ತಮವಾಗುತ್ತಿಲ್ಲ. ದುಷ್ಟರೂ ಮರುಳುಗೊಳಿಸುವವರೂ ಇನ್ನಷ್ಟು ಇನ್ನಷ್ಟು ಕೆಡುವರು; ಮೋಸಗೊಳಿಸುತ್ತಾ ಮೋಸಗೊಳ್ಳುವರು. ಏಕೈಕ ಸತ್ಯದೇವರ ವ್ಯಕ್ತೀಕರಣವಾಗಿದ್ದ, ಸತ್ಗುಣ, ಕರುಣೆ ಮತ್ತು ಅಕ್ಷಯ ಪ್ರೀತಿಯನ್ನು ಹೊಂದಿದ್ದ, ಮಾನವೀಯ ದುಃಖದಿಂದ ಯಾವಾಗಲೂ ಮನಸ್ಸು ಸ್ಪಂದಿಸುತ್ತಿದ್ದ ದೇವಕುಮಾರನನ್ನು ತಳ್ಳಿಹಾಕಿ, ಅವನ ಬದಲಿಗೆ ಒಬ್ಬ ಕೊಲೆಗಾರನನ್ನು ಆರಿಸಿಕೊಂಡುದರ ಮೂಲಕ, ದೇವರ ಆತ್ಮನ ನಿಯಂತ್ರಕ ಶಕ್ತಿ ತೆಗೆದುಹಾಕಲ್ಪಟ್ಟಾಗ ಮತ್ತು ಜನರು ಧರ್ಮಭ್ರಷ್ಟನ ಅಧೀನದಲ್ಲಿದ್ದಾಗ, ಮಾನವಸ್ವಭಾವವು ಏನು ಮಾಡಬಲ್ಲದು ಮತ್ತು ಏನು ಮಾಡುವುದೋ ಅದನ್ನು ಯೆಹೂದ್ಯರು ತೋರಿಸಿದರು. ಸೈತಾನನನ್ನು ತಮ್ಮ ಅಧಿಪತಿಯಾಗಿ ಆರಿಸಿಕೊಳ್ಳುವವರು, ತಾವು ಆರಿಸಿಕೊಂಡ ತಮ್ಮ ಯಜಮಾನನ ಆತ್ಮಸ್ವಭಾವವನ್ನು ಪ್ರಕಟಪಡಿಸುವರು.”</w:t>
      </w:r>
    </w:p>
    <w:p>
      <w:pPr>
        <w:pStyle w:val="ArticleScripture"/>
        <w:jc w:val="left"/>
      </w:pPr>
      <w:r>
        <w:rPr>
          <w:rFonts w:ascii="Nirmala UI" w:hAnsi="Nirmala UI" w:eastAsia="Nirmala UI" w:cs="Nirmala UI"/>
        </w:rPr>
        <w:t>“ದೇವರು ಆಕೆಯ ಅಧರ್ಮದ ನಿಮಿತ್ತ ಆಕೆಗೆ ದಂಡನೆ ವಿಧಿಸಲು ತನ್ನ ಸ್ಥಾನದಿಂದ ಹೊರಟು ಬರುವ ತನಕ ಲೋಕವು ಸುಧಾರಿಸುವುದಿಲ್ಲ. ಆಗ ಭೂಮಿಯು ತನ್ನ ರಕ್ತಪಾತವನ್ನು ಬಯಲಿಗೆ ತರುತ್ತದೆ; ತನ್ನ ಹತರಾದವರನ್ನು ಇನ್ನೂ ಮರೆಮಾಡುವುದಿಲ್ಲ. ಕ್ರಿಸ್ತನು ತನ್ನ ಶಿಷ್ಯರಿಗೆ ಎಚ್ಚರಿಕೆ ನೀಡಿದನು, ‘ಯಾರೂ ನಿಮ್ಮನ್ನು ಮೋಸಗೊಳಿಸದಂತೆ ಜಾಗರೂಕರಾಗಿರಿ. ಯಾಕಂದರೆ ಅನೇಕರೂ ನನ್ನ ಹೆಸರಿನಲ್ಲಿ ಬಂದು, ನಾನು ಕ್ರಿಸ್ತನು ಎಂದು ಹೇಳಿ ಅನೇಕರನ್ನು ಮೋಸಗೊಳಿಸುವರು. ನೀವು ಯುದ್ಧಗಳನ್ನೂ ಯುದ್ಧಗಳ ವದಂತಿಗಳನ್ನೂ ಕೇಳುವಿರಿ; ಗಾಬರಿಗೊಳ್ಳಬೇಡಿರಿ; ಯಾಕಂದರೆ ಇವೆಲ್ಲವೂ ಸಂಭವಿಸಲೇಬೇಕು, ಆದರೆ ಅಂತ್ಯವು ಇನ್ನೂ ಬಂದಿಲ್ಲ. ಜನಾಂಗವು ಜನಾಂಗದ ವಿರುದ್ಧವೂ ರಾಜ್ಯವು ರಾಜ್ಯದ ವಿರುದ್ಧವೂ ಎದ್ದುಕೊಳ್ಳುವುದು; ವಿವಿಧ ಸ್ಥಳಗಳಲ್ಲಿ ಬರಗಳೂ ಮಹಾಮಾರಿಗಳೂ ಭೂಕಂಪಗಳೂ ಉಂಟಾಗುವವು. ಇವೆಲ್ಲವೂ ವೇದನೆಗಳ ಆರಂಭ ಮಾತ್ರ. ಆಗ ಅವರು ನಿಮ್ಮನ್ನು ಹಿಂಸೆಗೆ ಒಪ್ಪಿಸುವರು, ನಿಮ್ಮನ್ನು ಕೊಲ್ಲುವರು; ನನ್ನ ಹೆಸರಿನ ನಿಮಿತ್ತ ನೀವು ಎಲ್ಲಾ ಜನಾಂಗಗಳಿಗೂ ದ್ವೇಷಾರ್ಹರಾಗುವಿರಿ. ಆಗ ಅನೇಕರಿಗೆ ಅಡ್ಡಿಯಾಗುವುದು; ಅವರು ಒಬ್ಬರನ್ನೊಬ್ಬರು ಒಪ್ಪಿಸಿಬಿಡುವರು ಮತ್ತು ಒಬ್ಬರನ್ನೊಬ್ಬರು ದ್ವೇಷಿಸುವರು. ಅನೇಕ ಸುಳ್ಳು ಪ್ರವಾದಿಗಳು ಎದ್ದು ಬಂದು ಅನೇಕರನ್ನು ಮೋಸಗೊಳಿಸುವರು. ಅಧರ್ಮವು ಹೆಚ್ಚಾಗುವುದರಿಂದ ಅನೇಕರ ಪ್ರೀತಿಯು ತಣ್ಣಗಾಗುವುದು. ಆದರೆ ಅಂತ್ಯದವರೆಗೆ ಸ್ಥಿರವಾಗಿ ಇರುವವನೇ ರಕ್ಷಿಸಲ್ಪಡುವನು.’”</w:t>
      </w:r>
    </w:p>
    <w:p>
      <w:pPr>
        <w:pStyle w:val="ArticleScripture"/>
        <w:jc w:val="left"/>
      </w:pPr>
      <w:r>
        <w:rPr>
          <w:rFonts w:ascii="Nirmala UI" w:hAnsi="Nirmala UI" w:eastAsia="Nirmala UI" w:cs="Nirmala UI"/>
        </w:rPr>
        <w:t>“ಕ್ರಿಸ್ತನು ಈ ಭೂಮಿಯ ಮೇಲಿದ್ದಾಗ, ಲೋಕವು ಬರಬ್ಬನನ್ನೇ ಮೆಚ್ಚಿತು. ಇಂದೂ ಲೋಕವೂ ಸಭೆಗಳೂ ಅದೇ ಆಯ್ಕೆಯನ್ನು ಮಾಡುತ್ತಿವೆ. ಕ್ರಿಸ್ತನಿಗೆ ನಡೆದ ದ್ರೋಹ, ತಿರಸ್ಕಾರ, ಮತ್ತು ಶಿಲುಬೆಗೆ ಹಾಕುವ ದೃಶ್ಯಗಳು ಪುನಃ ಪ್ರದರ್ಶಿಸಲ್ಪಟ್ಟಿವೆ, ಮತ್ತು ಮತ್ತೆ ಅಪಾರ ಪ್ರಮಾಣದಲ್ಲಿ ಪುನಃ ಪ್ರದರ್ಶಿಸಲ್ಪಡುವವು. ಜನರು ಶತ್ರುವಿನ ಗುಣಲಕ್ಷಣಗಳಿಂದ ತುಂಬಿಹೋಗುವರು, ಮತ್ತು ಅವನ ಭ್ರಮೆಗಳು ಅವರ ಮಧ್ಯೆ ಮಹಾ ಸಾಮರ್ಥ್ಯವನ್ನು ಹೊಂದಿರುವವು. ಬೆಳಕನ್ನು ಯಾವ ಮಟ್ಟಿಗೆ ತಿರಸ್ಕರಿಸಲಾಗುತ್ತದೆಯೋ, ಅಷ್ಟೇ ಮಟ್ಟಿಗೆ ತಪ್ಪು ಕಲ್ಪನೆ ಮತ್ತು ತಪ್ಪು ಗ್ರಹಿಕೆ ಉಂಟಾಗುವುದು. ಕ್ರಿಸ್ತನನ್ನು ತಿರಸ್ಕರಿಸಿ ಬರಬ್ಬನನ್ನು ಆಯ್ಕೆಮಾಡುವವರು ನಾಶಕಾರಕ ಮೋಸದ ಅಧೀನದಲ್ಲಿ ಕಾರ್ಯನಿರ್ವಹಿಸುತ್ತಾರೆ. ತಪ್ಪು ಪ್ರತಿನಿಧಾನ ಮತ್ತು ಸುಳ್ಳು ಸಾಕ್ಷಿ ಬಹಿರಂಗ ದಂಗೆಯವರೆಗೆ ವೃದ್ಧಿಯಾಗುವವು. ಕಣ್ಣು ಕೆಟ್ಟದ್ದಾಗಿದ್ದರೆ, ದೇಹವೆಲ್ಲಾ ಕತ್ತಲಿಯಿಂದ ತುಂಬಿರುವುದು. ಕ್ರಿಸ್ತನ ಹೊರತಾಗಿ ಯಾರಾದರೂ ನಾಯಕನಿಗೆ ತಮ್ಮ ಪ್ರೀತಿಯನ್ನು ಅರ್ಪಿಸುವವರು, ತಾವು ದೇಹ, ಆತ್ಮ, ಮತ್ತು ಮನಸ್ಸುಗಳೊಡನೆ ಅಂಥ ಮೋಹದ ಅಧೀನದಲ್ಲಿದ್ದೇವೆಂದು ಕಂಡುಕೊಳ್ಳುವರು; ಆ ಮೋಹವು ಎಷ್ಟೋ ಮಂತ್ರಮುಗ್ಧಗೊಳಿಸುವಂತಿರುತ್ತದೆ, ಅದರ ಪ್ರಭಾವದಡಿ ಆತ್ಮಗಳು ಸತ್ಯವನ್ನು ಕೇಳುವುದರಿಂದ ತಿರುಗಿ ಸುಳ್ಳನ್ನು ನಂಬುವಂತೆ ಆಗುವವು. ಅವರು ಬಲೆಗೆ ಸಿಲುಕಿ ಹಿಡಿಯಲ್ಪಡುವರು, ಮತ್ತು ತಮ್ಮ ಪ್ರತಿಯೊಂದು ಕ್ರಿಯೆಯಿಂದಲೂ, ‘ನಮಗೆ ಬರಬ್ಬನನ್ನು ಬಿಡುಗಡೆಮಾಡು, ಆದರೆ ಕ್ರಿಸ್ತನನ್ನು ಶಿಲುಬೆಗೆ ಹಾಕು’ ಎಂದು ಕೂಗುವರು.”</w:t>
      </w:r>
    </w:p>
    <w:p>
      <w:pPr>
        <w:pStyle w:val="ArticleScripture"/>
        <w:jc w:val="left"/>
      </w:pPr>
      <w:r>
        <w:rPr>
          <w:rFonts w:ascii="Nirmala UI" w:hAnsi="Nirmala UI" w:eastAsia="Nirmala UI" w:cs="Nirmala UI"/>
        </w:rPr>
        <w:t>“ಈಗಲೂ ಸಹ ಈ ತೀರ್ಮಾನ ಕೈಗೊಳ್ಳಲ್ಪಡುತ್ತಿದೆ. ಶಿಲುಬೆಯಲ್ಲಿ ನಡೆದ ದೃಶ್ಯಗಳು ಮರುಕಳಿಸಲ್ಪಡುತ್ತಿವೆ. ಸತ್ಯ ಮತ್ತು ನೀತಿಯಿಂದ ದೂರ ಸರಿದಿರುವ ಸಭೆಗಳಲ್ಲಿ, ಆತ್ಮದಲ್ಲಿ ದೇವರ ಪ್ರೀತಿ ಸ್ಥಿರವಾದ ತತ್ವವಾಗಿರದಾಗ ಮಾನವಸ್ವಭಾವವು ಏನು ಮಾಡಬಲ್ಲದು ಮತ್ತು ಏನು ಮಾಡುವದು ಎಂಬುದು ಪ್ರಕಟವಾಗುತ್ತಿದೆ. ಈಗ ಸಂಭವಿಸಬಹುದಾದ ಯಾವುದರಿಂದಲೂ ನಾವು ಆಶ್ಚರ್ಯಪಡಬೇಕಾಗಿಲ್ಲ. ಭೀಕರತೆಯ ಯಾವುದೇ ವಿಕಾಸಗಳನ್ನು ನೋಡಿ ನಾವು ವಿಸ್ಮಯಗೊಳ್ಳಬೇಕಾಗಿಲ್ಲ. ದೇವರ ಧರ್ಮಶಾಸ್ತ್ರವನ್ನು ತಮ್ಮ ಅಪವಿತ್ರ ಪಾದಗಳ ಕೆಳಗೆ ತುಳಿಯುವವರು, ಯೇಸುವನ್ನು ಅವಮಾನಿಸಿ ದ್ರೋಹ ಮಾಡಿದ ಮನುಷ್ಯರಲ್ಲಿ ಇದ್ದ ಅದೇ ಆತ್ಮವನ್ನು ಹೊಂದಿದ್ದಾರೆ. ಮನಸ್ಸಾಕ್ಷಿಯ ಯಾವುದೇ ಚುಚ್ಚಾಟವಿಲ್ಲದೆ, ಅವರು ತಮ್ಮ ತಂದೆಯಾದ ಸೈತಾನನ ಕೃತ್ಯಗಳನ್ನೇ ಮಾಡುವರು. ಯೂದಾಸನ ದ್ರೋಹಿ ತುಟಿಗಳಿಂದ ಹೊರಬಂದ ಪ್ರಶ್ನೆಯನ್ನೇ ಅವರು ಕೇಳುವರು: ನಾನು ಯೇಸು ಕ್ರಿಸ್ತನನ್ನು ನಿಮಗೆ ಒಪ್ಪಿಸಿದರೆ, ನೀವು ನನಗೆ ಏನು ಕೊಡುವಿರಿ? ಈಗಲೂ ಸಹ ಕ್ರಿಸ್ತನು ತನ್ನ ಪರಿಶುದ್ಧರ ವ್ಯಕ್ತಿಯಲ್ಲಿ ದ್ರೋಹಿಸಲ್ಪಡುತ್ತಿದ್ದಾನೆ.”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ನಲವತ್ತೆರಡನೇದು</dc:title>
  <dc:subject>ಮೃಗದ ಪ್ರತಿಮೆಯ ರೂಪುಗೊಳ್ಳಿಕೆ: ಬಹಿರಂಗವಾದ ಒಂದು ಪ್ರವಾದಕೀಯ ಪ್ರಯಾಣ</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