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ನಲವತ್ತಮೂರುನೇದು</w:t>
      </w:r>
    </w:p>
    <w:p>
      <w:pPr>
        <w:pStyle w:val="ArticleSubtitle"/>
        <w:jc w:val="left"/>
      </w:pPr>
      <w:r>
        <w:rPr>
          <w:rFonts w:ascii="Nirmala UI" w:hAnsi="Nirmala UI" w:eastAsia="Nirmala UI" w:cs="Nirmala UI"/>
        </w:rPr>
        <w:t>ಪ್ರವಾದನಾತ್ಮಕ ಮಾದರಿಗಳ ಅನಾವರಣ: ಅಂತಿಮ ಅಧ್ಯಕ್ಷನು ಮತ್ತು ಮೃಗದ ಪ್ರತಿಮೆ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ಬೈಬಲ್ ಪ್ರವಾದನೆಯ ಮೊದಲ ರಾಜ್ಯವು ಬಾಬಿಲೋನಾಗಿತ್ತು; ಮತ್ತು ಬಾಬಿಲೋನಿನ ಪ್ರವಾದನಾತ್ಮಕ ಸಾಕ್ಷ್ಯದಲ್ಲಿ ಮೊದಲ ಮತ್ತು ಕೊನೆಯ ರಾಜರನ್ನು ಪ್ರವಾದನಾತ್ಮಕ ಸಂಕೇತಗಳಾಗಿ ವಿಶೇಷವಾಗಿ ಹಾಗೂ ಉದ್ದೇಶಪೂರ್ವಕವಾಗಿ ಬಳಸಲಾಗಿದೆ. ಮೇದೋ-ಪರ್ಷಿಯ ಎರಡನೆಯ ರಾಜ್ಯದಲ್ಲಿ, ಮೊದಲ ಇಬ್ಬರು ರಾಜರನ್ನು—ಅವರಲ್ಲಿ ಒಬ್ಬನು ಪ್ರಾಚೀನ ಇಸ್ರಾಯೇಲರಿಗೆ ಯೆರೂಸಲೇಮಿಗೆ ಮರಳಲು ಅವಕಾಶ ನೀಡಿದ ಮೂರು ಆದೇಶಗಳಲ್ಲಿ ಮೊದಲನೆಯದನ್ನು ಹೊರಡಿಸಿದ ರಾಜನಾಗಿದ್ದನು—ಹಾಗೂ ನಂತರ ಎರಡನೆಯ ಮತ್ತು ಮೂರನೆಯ ಆದೇಶಗಳನ್ನು ಪ್ರಕಟಿಸಿದ ಮುಂದಿನ ಇಬ್ಬರು ರಾಜರನ್ನು ವಿಶೇಷವಾಗಿ ಗುರುತಿಸಲಾಗಿದೆ. ಅದೇ ರೀತಿಯಾಗಿ, ಅಲೆಕ್ಸಾಂಡರ್ ಮಹಾನನಿಂದ ಪ್ರತಿನಿಧಿಸಲ್ಪಟ್ಟ ಪರಾಕ್ರಮಶಾಲಿ ರಾಜನನ್ನೂ, ಮೂರನೆಯ ರಾಜ್ಯವಾದ ಗ್ರೀಸದ ಇತಿಹಾಸದಲ್ಲಿ ಅವನ ನಂತರ ಬಂದ ಸೈನ್ಯಾಧಿಪತಿಗಳನ್ನೂ ರಾಜರನ್ನೂ ಪ್ರವಾದನ ವಾಕ್ಯದಲ್ಲಿ ಗುರುತಿಸಲಾಗಿದೆ. ನಾಲ್ಕನೆಯ ರಾಜ್ಯವಾದ ಅನ್ಯಜನರ ರೋಮು ಸಾಮ್ರಾಜ್ಯದ ವಿಷಯದಲ್ಲಿ, ಆ ರಾಜ್ಯದ ಆಡಳಿತಗಾರರು ಮತ್ತು ಚಕ್ರವರ್ತಿಗಳನ್ನು ವಿಶೇಷವಾಗಿ ಉಲ್ಲೇಖಿಸಲಾಗಿದೆ.</w:t>
      </w:r>
    </w:p>
    <w:p>
      <w:pPr>
        <w:pStyle w:val="ArticleBody"/>
        <w:jc w:val="left"/>
      </w:pPr>
      <w:r>
        <w:rPr>
          <w:rFonts w:ascii="Nirmala UI" w:hAnsi="Nirmala UI" w:eastAsia="Nirmala UI" w:cs="Nirmala UI"/>
        </w:rPr>
        <w:t>ಇಸ್ರಾಯೇಲನ ಎಲ್ಲಾ ರಾಜರು—ಉತ್ತರ ಮತ್ತು ದಕ್ಷಿಣ ರಾಜ್ಯಗಳೆರಡರವರೂ—ಗುರುತಿಸಲ್ಪಟ್ಟಿದ್ದಾರೆ; ಮತ್ತು ಅಸ್ಸೀರ್ಯದ ರಾಜರುಗಳೂ, ಈಜಿಪ್ತಿನ ಫರೋಹರೂ ಇದ್ದ ಹಾಗೆಯೇ, ಇವರೆಲ್ಲರೂ ದೇವರ ಪ್ರವಾದನಾತ್ಮಕ ವಾಕ್ಯದೊಳಗಿನ ಸಂಕೇತಗಳಾಗಿದ್ದಾರೆ. ದೇವರ ಪ್ರವಾದನಾತ್ಮಕ ವಾಕ್ಯವು ನಿಜವಾಗಿಯೂ ಸಂಯುಕ್ತ ಸಂಸ್ಥಾನಗಳ ಅಧ್ಯಕ್ಷರನ್ನು ಉದ್ದೇಶಿಸಿ ಮಾತನಾಡುತ್ತದೆ ಎಂಬ ಕಲ್ಪನೆ, ಕಣ್ಣುಗಳಿದ್ದರೂ ಗ್ರಹಿಸಲಾರವರಿಗೂ, ಕಿವಿಗಳಿದ್ದರೂ ಅರ್ಥಮಾಡಿಕೊಳ್ಳಲಾರವರಿಗೂ ದೂರದಾಯಕವಾಗಿ ತೋರುವ ಸಾಧ್ಯತೆಯಿದೆ. ಆದರೆ ಕೊನೆಯ ದಿನಗಳ ಪ್ರವಾದನೆಗಳಿಗೆ ಅದು ಮುಖ್ಯ ಸೂಚಕಬಿಂದುವಾಗಿರುವಾಗ, ಪ್ರಕಟನೆ ಅಧ್ಯಾಯ ಹದಿಮೂರಿನ ಭೂಮಿಯ ಮೃಗದ ಅಧ್ಯಕ್ಷರನ್ನು ದೇವರು ಉದ್ದೇಶಿಸಿ ಮಾತಾಡುವುದಿಲ್ಲ ಎಂದು ಯೋಚಿಸುವುದೇ ವಾಸ್ತವವಾಗಿ ಇನ್ನಷ್ಟು ಅಸಂಬದ್ಧವಾಗಿದೆ.</w:t>
      </w:r>
    </w:p>
    <w:p>
      <w:pPr>
        <w:pStyle w:val="ArticleBody"/>
        <w:jc w:val="left"/>
      </w:pPr>
      <w:r>
        <w:rPr>
          <w:rFonts w:ascii="Nirmala UI" w:hAnsi="Nirmala UI" w:eastAsia="Nirmala UI" w:cs="Nirmala UI"/>
        </w:rPr>
        <w:t>ಸಂಯುಕ್ತ ಸಂಸ್ಥಾನಗಳ ಕೊನೆಯ ಅಧ್ಯಕ್ಷನು ಪ್ರವಾದನಾತ್ಮಕ ಅವಶ್ಯಕತೆಯಿಂದ ಸಂಯುಕ್ತ ಸಂಸ್ಥಾನಗಳ ಮೊದಲ ಅಧ್ಯಕ್ಷನಿಂದ ಮಾದರಿಗೊಳಿಸಲ್ಪಟ್ಟಿರಬೇಕಾಗಿತ್ತು. ಕೊನೆಯ ರಿಪಬ್ಲಿಕನ್ ಅಧ್ಯಕ್ಷನಾಗಿರುವುದರಿಂದ, ಅವನು ಪ್ರವಾದನಾತ್ಮಕ ಅವಶ್ಯಕತೆಯಿಂದ ಮೊದಲ ರಿಪಬ್ಲಿಕನ್ ಅಧ್ಯಕ್ಷನಿಂದ ಮಾದರಿಗೊಳಿಸಲ್ಪಟ್ಟಿರಬೇಕಾಗಿತ್ತು. ಅಂತಿಮ ಸುಧಾರಣಾ ಚಳುವಳಿಯ ಇತಿಹಾಸದಲ್ಲಿನ ಕೊನೆಯ ಅಧ್ಯಕ್ಷನಾಗಿರುವುದರಿಂದ, ಅವನು ಆ ಪ್ರವಾದನಾತ್ಮಕ ಅವಧಿಯ ಮೊದಲ ಅಧ್ಯಕ್ಷನಿಂದಲೂ ಮಾದರಿಗೊಳಿಸಲ್ಪಟ್ಟಿದ್ದಾನೆ. ಅಂತಿಮ ಮತ್ತು ಮೂರನೇ ವಿಶ್ವಯುದ್ಧದ ವೇಳೆಯಲ್ಲಿ ಆಡಳಿತ ನಡೆಸುವ ಅಧ್ಯಕ್ಷನಾಗಿರುವುದರಿಂದ, ಅವನು ಮೊದಲ ಮತ್ತು ಎರಡನೇ ವಿಶ್ವಯುದ್ಧಗಳ ಸಮಯದಲ್ಲಿ ಆಡಳಿತ ನಡೆಸಿದ ಅಧ್ಯಕ್ಷರಿಂದಲೂ ಮಾದರಿಗೊಳಿಸಲ್ಪಟ್ಟಿರಬೇಕಾಗಿತ್ತು.</w:t>
      </w:r>
    </w:p>
    <w:p>
      <w:pPr>
        <w:pStyle w:val="ArticleBody"/>
        <w:jc w:val="left"/>
      </w:pPr>
      <w:r>
        <w:rPr>
          <w:rFonts w:ascii="Nirmala UI" w:hAnsi="Nirmala UI" w:eastAsia="Nirmala UI" w:cs="Nirmala UI"/>
        </w:rPr>
        <w:t>ಅಮೆರಿಕದ ಇತಿಹಾಸದಲ್ಲಿ ಸಂಭವಿಸುವ ಈ ಮೂರು ವಿಶ್ವಯುದ್ಧಗಳು ಭವಿಷ್ಯವಾಣಿಯ ತ್ರಿಗುಣ ಅನ್ವಯವನ್ನು ಪ್ರತಿನಿಧಿಸುತ್ತವೆ. ಜೋ ಬೈಡನ್ ಈಗ ಭೂಮಿಯ ಗ್ರಹವನ್ನು ಯಾವ ಮೂರನೇ ವಿಶ್ವಯುದ್ಧದೊಳಗೆ ನಡೆಸಿಕೊಳ್ಳುತ್ತಿದ್ದಾನೋ, ಅದನ್ನು ಪ್ರಥಮ ವಿಶ್ವಯುದ್ಧ ಮತ್ತು ದ್ವಿತೀಯ ವಿಶ್ವಯುದ್ಧಗಳು ಪೂರ್ವಛಾಯೆಯಾಗಿ ಸೂಚಿಸಿವೆ. ಅದೇ ಸಮಯದಲ್ಲಿ ಬೈಡನ್ ಅಮೆರಿಕ ಸಂಯುಕ್ತ ಸಂಸ್ಥಾನಗಳನ್ನು ಎರಡನೇ ಗೃಹಯುದ್ಧದೊಳಕ್ಕೂ ನಡೆಸಿಕೊಳ್ಳುತ್ತಿದ್ದಾನೆ. ಮುಂದಿನ ತಿಂಗಳುಗಳಲ್ಲಿ, ಎರಡನೇ ಗೃಹಯುದ್ಧಕ್ಕೂ ಮೂರನೇ ವಿಶ್ವಯುದ್ಧಕ್ಕೂ ಸಂಬಂಧಿಸಿದ ಭವಿಷ್ಯವಾಣಾತ್ಮಕ ಚಲನಗಳು ಪ್ರಸವವೇದನೆಯಲ್ಲಿ ಇರುವ ಸ್ತ್ರೀಯಂತೆಯೇ ಮಾತ್ರ ತೀವ್ರಗೊಳ್ಳುತ್ತವೆ.</w:t>
      </w:r>
    </w:p>
    <w:p>
      <w:pPr>
        <w:pStyle w:val="ArticleBody"/>
        <w:jc w:val="left"/>
      </w:pPr>
      <w:r>
        <w:rPr>
          <w:rFonts w:ascii="Nirmala UI" w:hAnsi="Nirmala UI" w:eastAsia="Nirmala UI" w:cs="Nirmala UI"/>
        </w:rPr>
        <w:t>ದ್ವಿತೀಯ ವಿಶ್ವಯುದ್ಧದ ಸಂಕಟವು ತೀವ್ರಗೊಳ್ಳುತ್ತಿದ್ದ ಕಾಲದಿಂದ ಪ್ರಸಿದ್ಧಿಯಾದ ಉಲ್ಲೇಖವು, ಜರ್ಮನ್ ಧರ್ಮಶಾಸ್ತ್ರಜ್ಞ ಹಾಗೂ ಲೂಥರನ್ ಪಾಸ್ಟರಾದ ಮಾರ್ಟಿನ್ ನೀಮೋಲರ್ ಅವರದು: “ಮೊದಲು ಅವರು ಸಮಾಜವಾದಿಗಳಿಗಾಗಿ ಬಂದರು; ನಾನು ಮಾತನಾಡಲಿಲ್ಲ—ಏಕೆಂದರೆ ನಾನು ಸಮಾಜವಾದಿಯಾಗಿರಲಿಲ್ಲ. ನಂತರ ಅವರು ಕಾರ್ಮಿಕ ಸಂಘಗಳವರಿಗಾಗಿ ಬಂದರು; ನಾನು ಮಾತನಾಡಲಿಲ್ಲ—ಏಕೆಂದರೆ ನಾನು ಕಾರ್ಮಿಕ ಸಂಘದವನಾಗಿರಲಿಲ್ಲ. ನಂತರ ಅವರು ಯೆಹೂದ್ಯರಿಗಾಗಿ ಬಂದರು; ನಾನು ಮಾತನಾಡಲಿಲ್ಲ—ಏಕೆಂದರೆ ನಾನು ಯೆಹೂದ್ಯನಾಗಿರಲಿಲ್ಲ. ನಂತರ ಅವರು ನನ್ನಿಗಾಗಿ ಬಂದರು—ಆಗ ನನ್ನ ಪರವಾಗಿ ಮಾತನಾಡಲು ಯಾರೂ ಉಳಿದಿರಲಿಲ್ಲ.” ಕಾಲವು ಮುಂದುವರಿದು ಸಾಗುತ್ತಿರಲು, ನಾವು ಈ ಪ್ರಸ್ತುತ ಇತಿಹಾಸವನ್ನು ಹಿಂದಿರುಗಿ ನೋಡುವಾಗ, ಈಗ ನಡೆಯುತ್ತಿರುವ ಕ್ರಿಯೆಗಳು ನಿಜವಾಗಿಯೂ ಪ್ರವಾದನಾತ್ಮಕ ಇತಿಹಾಸದ ಅಂತಿಮ ಯುದ್ಧಗಳ ಆರಂಭಿಕ ಹೆಜ್ಜೆಗಳಾಗಿದ್ದವು ಎಂಬುದನ್ನು ಗುರುತಿಸುವೆವು.</w:t>
      </w:r>
    </w:p>
    <w:p>
      <w:pPr>
        <w:pStyle w:val="ArticleBody"/>
        <w:jc w:val="left"/>
      </w:pPr>
      <w:r>
        <w:rPr>
          <w:rFonts w:ascii="Nirmala UI" w:hAnsi="Nirmala UI" w:eastAsia="Nirmala UI" w:cs="Nirmala UI"/>
        </w:rPr>
        <w:t>ಸ್ವಾತಂತ್ರ್ಯದ ಘೋಷಣಾಪತ್ರ, ಸಂವಿಧಾನ ಮತ್ತು ವಿದೇಶಿ ಹಾಗೂ ದೇಶದ್ರೋಹ ಕಾಯಿದೆಗಳು ಮಾರ್ಗಸೂಚಕಗಳಾಗಿದ್ದ 1776ರಿಂದ 1798ರವರೆಗೆ ಪ್ರತಿನಿಧಿಸಲ್ಪಟ್ಟ ಪ್ರವಾದನಾತ್ಮಕ ಅವಧಿಯಲ್ಲಿ, ಸೆಪ್ಟೆಂಬರ್ 11, 2001ರಿಂದ ಅಮೇರಿಕಾ ಸಂಯುಕ್ತ ಸಂಸ್ಥಾನವು ಅಜಗರದಂತೆ ಮಾತಾಡುವ ತನಕದ ಇತಿಹಾಸವು ಪ್ರತಿನಿಧಿಸಲ್ಪಟ್ಟಿದೆ. ಸೆಪ್ಟೆಂಬರ್ 11, 2001 ಒಂದು ತಿರುವುಮುಟ್ಟುವ ಬಿಂದುವಾಗಿತ್ತು, ಮತ್ತು ಸ್ವಾತಂತ್ರ್ಯದ ಘೋಷಣಾಪತ್ರವು ಆ ದಿನಾಂಕದೊಂದಿಗೆ ಹೊಂದುತ್ತದೆ. ಸ್ವಾತಂತ್ರ್ಯದ ಘೋಷಣಾಪತ್ರವು ಕ್ರಾಂತಿಕಾರಕ ಯುದ್ಧವನ್ನೂ ಸೂಚಿಸುತ್ತದೆ, ಮತ್ತು 2001ರ ಪ್ಯಾಟ್ರಿಯಾಟ್ ಕಾಯಿದೆಯು ಆ ಯುದ್ಧದ ಆತ್ಮಿಕ ಪುನರಾವರ್ತನೆಯನ್ನು ಆರಂಭಿಸುತ್ತದೆ ಎಂಬುದನ್ನು ಗುರುತಿಸುತ್ತದೆ. “ಕ್ರಾಂತಿ” ಎಂಬ ಪದದ ಅರ್ಥ, ಪೂರ್ಣ ವೃತ್ತವನ್ನು ನಿರ್ಮಿಸುವುದು.</w:t>
      </w:r>
    </w:p>
    <w:p>
      <w:pPr>
        <w:pStyle w:val="ArticleBody"/>
        <w:jc w:val="left"/>
      </w:pPr>
      <w:r>
        <w:rPr>
          <w:rFonts w:ascii="Nirmala UI" w:hAnsi="Nirmala UI" w:eastAsia="Nirmala UI" w:cs="Nirmala UI"/>
        </w:rPr>
        <w:t>1776ರಿಂದ 1798ರವರೆಗಿನ ಅವಧಿಯಲ್ಲಿ, ಕ್ರಾಂತಿಕಾರಿ ಯುದ್ಧವು ಇಂಗ್ಲೆಂಡಿನ ರಾಜಸತ್ತೆಯನ್ನು, ಹಾಗೂ ಸಾಮಾನ್ಯವಾಗಿ ಎಲ್ಲಾ ರಾಜರನ್ನು ನಿರಾಕರಿಸಿತು. ಸಂವಿಧಾನವು ಕೇವಲ ರಾಜಸತ್ತೆಯ ಮೇಲಷ್ಟೇ ಅಲ್ಲ, ಅದೇ ರೀತಿ ಸ್ಪಷ್ಟವಾಗಿ ಪಾಪೀಯ ಸತ್ತೆಯ ಮೇಲೂ ನಿರ್ಬಂಧಗಳನ್ನು ವಿಧಿಸಿತು. 1798ರೊಳಗೆ, ಅಧ್ಯಕ್ಷನಿಗೆ ರಾಜಸಮಾನವಾದ ಅಧಿಕಾರವನ್ನು ಒದಗಿಸಿದ ಕಾನೂನುಗಳನ್ನು ಜಾರಿಗೊಳಿಸುವ ಮೂಲಕ ಆ ವಲಯವು (ಕ್ರಾಂತಿ) ಪೂರ್ಣಗೊಂಡಿತು.</w:t>
      </w:r>
    </w:p>
    <w:p>
      <w:pPr>
        <w:pStyle w:val="ArticleBody"/>
        <w:jc w:val="left"/>
      </w:pPr>
      <w:r>
        <w:rPr>
          <w:rFonts w:ascii="Nirmala UI" w:hAnsi="Nirmala UI" w:eastAsia="Nirmala UI" w:cs="Nirmala UI"/>
        </w:rPr>
        <w:t>ಪ್ಯಾಟ್ರಿಯಟ್ ಆಕ್ಟ್ ಭೂಮಿಯ ಮೃಗವು ನಾಗದಂತೆ ಮಾತನಾಡುವ ಹಂತದವರೆಗೆ ತಲುಪುವ ಒಂದು ಕ್ರಾಂತಿಯನ್ನು (ಒಂದು ಚಕ್ರವನ್ನು) ಸೂಚಿಸುತ್ತದೆ; ಅಲ್ಲಿ ಪೋಪೀಯ ಅಧಿಕಾರವೂ ಪುನಃಸ್ಥಾಪಿತವಾಗುತ್ತದೆ. 1776 ರಿಂದ 1798 ರವರೆಗೆ ಇರುವ ಮೊದಲ ಚಕ್ರವು ರಾಜಾಧಿಕಾರದ ಪುನಃಸ್ಥಾಪನೆಗೆ ದಾರಿ ಮಾಡುವ ಒಂದು ಪ್ರವಾದನಾತ್ಮಕ ಕ್ರಾಂತಿಯನ್ನು ಗುರುತಿಸುತ್ತದೆ; ಮತ್ತು ಅದು ಪ್ರತಿರೂಪಿಸುವ ಕ್ರಾಂತಿ, ಪೋಪೀಯ ಅಧಿಕಾರದ ಪುನಃಸ್ಥಾಪನೆಗೆ ದಾರಿ ಮಾಡುವ ಒಂದು ಕ್ರಾಂತಿಯನ್ನು ಗುರುತಿಸುತ್ತದೆ. ಎರಡನೇ ಕ್ರಾಂತಿಕಾರಿ ಯುದ್ಧವು 2001ರ ಸೆಪ್ಟೆಂಬರ್ 11ರಿಂದಲೇ ನಡೆಯುತ್ತಿದೆ. ಇಲ್ಲದಿದ್ದರೆ ಅದನ್ನು ಪ್ಯಾಟ್ರಿಯಟ್ ಆಕ್ಟ್ ಎಂದು ಏಕೆ ಕರೆಯಲಾಗುತ್ತಿತ್ತು?</w:t>
      </w:r>
    </w:p>
    <w:p>
      <w:pPr>
        <w:pStyle w:val="ArticleBody"/>
        <w:jc w:val="left"/>
      </w:pPr>
      <w:r>
        <w:rPr>
          <w:rFonts w:ascii="Nirmala UI" w:hAnsi="Nirmala UI" w:eastAsia="Nirmala UI" w:cs="Nirmala UI"/>
        </w:rPr>
        <w:t>ಕೊನೆಯ ಅಧ್ಯಕ್ಷನ ಇತಿಹಾಸದಲ್ಲಿ ಸಂಭವಿಸುವ ಯುದ್ಧಗಳನ್ನು ನಾವು ಪರಿಗಣಿಸುವ ಮೊದಲು, ಮೃಗದ ಪ್ರತಿಮೆಯ ಪ್ರವಾದನಾತ್ಮಕ ಲಕ್ಷಣಗಳನ್ನು ನಾವು ಮುಂದುವರಿಸಿ ಪರಿಗಣಿಸುತ್ತೇವೆ. ಕೊನೆಯ ಅಧ್ಯಕ್ಷನ ಅವಧಿಯಲ್ಲಿ ಮೃಗದ ಪ್ರತಿಮೆಯ ರೂಪುಗೊಳಿಸುವಿಕೆಯಲ್ಲಿ ಅಸ್ತಿತ್ವದಲ್ಲಿರುವ ಪರಿಸ್ಥಿತಿಯನ್ನು ಗುರುತಿಸುವುದು ಮಹತ್ತರವಾದುದು. ಆ ಅಧ್ಯಕ್ಷನು ನಾಗಶಕ್ತಿಗೆ ಸಂಬಂಧಿಸಿದ ಶಕ್ತಿಗಳೊಂದಿಗೆ ಹೋರಾಟದಲ್ಲಿರುವ ಒಬ್ಬ ರಿಪಬ್ಲಿಕನ್ ಅಧ್ಯಕ್ಷನಾಗಿರಬೇಕು. ಅವನು ಕೊನೆಯವನಾಗಿರಬೇಕು; ಆದಕಾರಣ, ಎಂಟು ಅಧ್ಯಕ್ಷರ ಅವಧಿಯೊಳಗಿನ ಎಂಟನೆಯ ಅಧ್ಯಕ್ಷನಾಗಿರಬೇಕು. ಅಮೆರಿಕ ಸಂಯುಕ್ತ ಸಂಸ್ಥಾನಗಳ ಎರಡು ಆರಂಭಿಕ ಅವಧಿಗಳಲ್ಲಿ, ಅಂದರೆ ಎರಡು ಖಂಡೀಯ ಕಾಂಗ್ರೆಸ್‌ಗಳಲ್ಲಿ, ಎರಡೂ ಅವಧಿಗಳನ್ನು ಎಂಟು ಅಧ್ಯಕ್ಷರು ಪ್ರತಿನಿಧಿಸಿದರು, ಮತ್ತು ಆ ಎರಡೂ ಅವಧಿಗಳೂ ಆ ಎಂಟು ಅಧ್ಯಕ್ಷರೊಳಗೆ ಒಬ್ಬ ಅಧ್ಯಕ್ಷನನ್ನು “ಏಳರಲ್ಲಿ ಒಬ್ಬನು” ಎಂದು ಗುರುತಿಸಿತು. ಹೀಗಾಗಿ, ಆರಂಭದಲ್ಲಿನ ಎರಡು ಸಾಕ್ಷಿಗಳ ಆಧಾರದ ಮೇಲೆ, ಕೊನೆಯ ಅಧ್ಯಕ್ಷನು “ಏಳರಲ್ಲಿ ಒಬ್ಬನಾಗಿರುವ” ಎಂಟನೆಯ ಅಧ್ಯಕ್ಷನಾಗಿರಬೇಕು.</w:t>
      </w:r>
    </w:p>
    <w:p>
      <w:pPr>
        <w:pStyle w:val="ArticleBody"/>
        <w:jc w:val="left"/>
      </w:pPr>
      <w:r>
        <w:rPr>
          <w:rFonts w:ascii="Nirmala UI" w:hAnsi="Nirmala UI" w:eastAsia="Nirmala UI" w:cs="Nirmala UI"/>
        </w:rPr>
        <w:t>ಈ ಪ್ರವಾದನಾತ್ಮಕ ಅಂಶಗಳನ್ನು ಸಂಪೂರ್ಣವಾಗಿ ನೆರವೇರಿಸುವವನು ಡೊನಾಲ್ಡ್ ಟ್ರಂಪ್ ಒಬ್ಬನೇ. ಡೊನಾಲ್ಡ್ ಟ್ರಂಪ್ ಶೀಘ್ರದಲ್ಲೇ ಸ್ವೀಕರಿಸಲಿರುವ ಪ್ರವಾದನಾತ್ಮಕ ಪರಿಸ್ಥಿತಿಯನ್ನು ಸಂಪೂರ್ಣವಾಗಿ ಅರ್ಥಮಾಡಿಕೊಳ್ಳಲು, ಪ್ರವಾದನಾತ್ಮಕವಾಗಿ ಮೊದಲ ಎರಡು ವಿಶ್ವಯುದ್ಧಗಳು ಮೂರನೇ ವಿಶ್ವಯುದ್ಧದಲ್ಲಿ ಪ್ರತಿನಿಧಿಸಲ್ಪಟ್ಟಿವೆ ಎಂಬುದನ್ನು ತಿಳಿದುಕೊಳ್ಳುವುದು ಅಗತ್ಯ; ಹಾಗೆಯೇ ಆ ಯುದ್ಧಗಳ ಪ್ರವಾದನಾತ್ಮಕ ಲಕ್ಷಣಗಳೂ ಟ್ರಂಪ್ ಸ್ವೀಕರಿಸಲಿರುವ ಪರಿಸ್ಥಿತಿಯ ಕುರಿತು ಮಾತಾಡುತ್ತವೆ. ಹಾಗೆಂದರೂ, ನಾವು ಇನ್ನೂ ಮೂರು ವಿಶ್ವಯುದ್ಧಗಳ ತ್ರಿವಿಧ ಅನ್ವಯವನ್ನು ಅನ್ವಯಿಸುತ್ತಿಲ್ಲ.</w:t>
      </w:r>
    </w:p>
    <w:p>
      <w:pPr>
        <w:pStyle w:val="ArticleBody"/>
        <w:jc w:val="left"/>
      </w:pPr>
      <w:r>
        <w:rPr>
          <w:rFonts w:ascii="Nirmala UI" w:hAnsi="Nirmala UI" w:eastAsia="Nirmala UI" w:cs="Nirmala UI"/>
        </w:rPr>
        <w:t>ಇಸ್ಲಾಂ ತಂದಿರುವ ಹೆಚ್ಚಾಗುತ್ತಿರುವ ಯುದ್ಧಪ್ರವೃತ್ತಿಯು ಹಾಗೂ ಅದರ ಪರಿಣಾಮವಾಗಿ ಉಂಟಾಗುವ ಆರ್ಥಿಕ ಸಮಸ್ಯೆಗಳು, ಸಂಯುಕ್ತ ಸಂಸ್ಥಾನಗಳಲ್ಲಿ ಮೃಗದ ಪ್ರತಿಮೆಯ ರೂಪಣೆಯಲ್ಲಿ ಮೂರನೇ ಶಾಪದ ಇಸ್ಲಾಂ ಸುಳ್ಳು ಪ್ರವಾದಿಯ ಪಾತ್ರವನ್ನು ನೆರವೇರಿಸುವ ಸಾಧನವಾಗಿವೆ. “ಕತ್ತೆ”, ಅಂದರೆ ಇಸ್ಲಾಂನ ಸುಳ್ಳು ಪ್ರವಾದಿ, ಕತ್ತೆಯು ಕ್ರಿಸ್ತನನ್ನು ಯೆರೂಸಲೇಮಿಗೆ ಹೊತ್ತುಕೊಂಡು ಹೋದಂತೆಯೇ, ಸಂಯುಕ್ತ ಸಂಸ್ಥಾನಗಳ ಸುಳ್ಳು ಪ್ರವಾದಿಯನ್ನು “ಯೆರೂಸಲೇಮಿಗೆ” ಹೊತ್ತುಕೊಂಡು ಹೋಗುತ್ತದೆ. ಆ ಪ್ರಯಾಣದಲ್ಲಿ, ಹಿಂದಿನ ಮುನ್ನುಡಿಗಳ ನೆರವೇರಿಕೆಯನ್ನು ಉಂಟುಮಾಡುವ ಒಂದು ಪ್ರವಾದನಾತ್ಮಕ ಪರಿಸರವು ನಿರ್ಮಿಸಲ್ಪಡುತ್ತದೆ. 1798ರಲ್ಲಿ, ಕುರಿಯಂತೆ ಆರಂಭವಾಗಿ, ಕೊನೆಯಲ್ಲಿ ಡ್ರಾಗನ್‌ನಂತೆ ಮಾತನಾಡುವ ಭೂಮಿಯ ಮೃಗದ ಇತಿಹಾಸದ ಅತಿ ಆರಂಭದಲ್ಲಿಯೇ Alien and Sedition Acts ಅನ್ನು “ಮಾತನಾಡಲಾಯಿತು.” Alien and Sedition Acts ನಲ್ಲಿ ಪ್ರತಿನಿಧಿಸಲ್ಪಟ್ಟಿದ್ದವು ನಾಲ್ಕು ಕಾಯಿದೆಗಳು.</w:t>
      </w:r>
    </w:p>
    <w:p>
      <w:pPr>
        <w:pStyle w:val="ArticleBody"/>
        <w:jc w:val="left"/>
      </w:pPr>
      <w:r>
        <w:rPr>
          <w:rFonts w:ascii="Nirmala UI" w:hAnsi="Nirmala UI" w:eastAsia="Nirmala UI" w:cs="Nirmala UI"/>
        </w:rPr>
        <w:t>ನ್ಯಾಚುರಲೈಜೇಷನ್ ಕಾಯ್ದೆ: ಈ ಕಾಯ್ದೆಯು ಅಮೇರಿಕನ್ ನಾಗರಿಕತ್ವಕ್ಕಾಗಿ ಅಗತ್ಯವಿದ್ದ ವಾಸಸ್ಥಳದ ಅವಧಿಯನ್ನು ವಿಸ್ತರಿಸಿತು.</w:t>
      </w:r>
    </w:p>
    <w:p>
      <w:pPr>
        <w:pStyle w:val="ArticleBody"/>
        <w:jc w:val="left"/>
      </w:pPr>
      <w:r>
        <w:rPr>
          <w:rFonts w:ascii="Nirmala UI" w:hAnsi="Nirmala UI" w:eastAsia="Nirmala UI" w:cs="Nirmala UI"/>
        </w:rPr>
        <w:t>ವಿದೇಶಿ ಸ್ನೇಹಿತರ ಅಧಿನಿಯಮ: ಈ ಕಾನೂನು ಶಾಂತಿಯ ಕಾಲದಲ್ಲಿ “ಅಮೇರಿಕ ಸಂಯುಕ್ತ ಸಂಸ್ಥಾನಗಳ ಶಾಂತಿ ಮತ್ತು ಭದ್ರತೆಗೆ ಅಪಾಯಕಾರಿಗಳು” ಎಂದು ಪರಿಗಣಿಸಲ್ಪಟ್ಟ ನಾಗರಿಕರಲ್ಲದ ವ್ಯಕ್ತಿಗಳನ್ನು ದೇಶದಿಂದ ಹೊರಹಾಕುವ ಅಧಿಕಾರವನ್ನು ಅಧ್ಯಕ್ಷರಿಗೆ ನೀಡಿತು. ಇದು ಸರ್ಕಾರಕ್ಕೆ ಯುಕ್ತ ನ್ಯಾಯಕ್ರಮವಿಲ್ಲದೆ ವಿದೇಶಿ ಪ್ರಜைகளை ಬಂಧಿಸಿ ದೇಶದಿಂದ ಹೊರಹಾಕಲು ಅನುಮತಿಸಿತು.</w:t>
      </w:r>
    </w:p>
    <w:p>
      <w:pPr>
        <w:pStyle w:val="ArticleBody"/>
        <w:jc w:val="left"/>
      </w:pPr>
      <w:r>
        <w:rPr>
          <w:rFonts w:ascii="Nirmala UI" w:hAnsi="Nirmala UI" w:eastAsia="Nirmala UI" w:cs="Nirmala UI"/>
        </w:rPr>
        <w:t>ಶತ್ರು ವಿದೇಶಿಗಳ ಕಾಯಿದೆ: ಈ ಕಾಯಿದೆಯು ಯುದ್ಧಕಾಲದಲ್ಲಿ ವೈರಿ ರಾಷ್ಟ್ರದ ಯಾವುದೇ ಪುರುಷ ನಾಗರಿಕರನ್ನು ಬಂಧಿಸಿ ದೇಶದಿಂದ ಹೊರಹಾಕುವ ಅಧಿಕಾರವನ್ನು ಅಧ್ಯಕ್ಷರಿಗೆ ನೀಡಿತು.</w:t>
      </w:r>
    </w:p>
    <w:p>
      <w:pPr>
        <w:pStyle w:val="ArticleBody"/>
        <w:jc w:val="left"/>
      </w:pPr>
      <w:r>
        <w:rPr>
          <w:rFonts w:ascii="Nirmala UI" w:hAnsi="Nirmala UI" w:eastAsia="Nirmala UI" w:cs="Nirmala UI"/>
        </w:rPr>
        <w:t>ದ್ರೋಹ ಪ್ರಚೋದನೆ ಕಾಯಿದೆ: ನಾಲ್ಕು ಕಾಯಿದೆಗಳಲ್ಲಿಯೇ ಅತ್ಯಂತ ವಿವಾದಾಸ್ಪದವಾದ ಇದಾದ ದ್ರೋಹ ಪ್ರಚೋದನೆ ಕಾಯಿದೆ, ಅಮೆರಿಕಾ ಸಂಯುಕ್ತ ಸಂಸ್ಥಾನದ ಸರ್ಕಾರದ ವಿರುದ್ಧವಾಗಲಿ ಅಥವಾ ಅದರ ಅಧಿಕಾರಿಗಳ ವಿರುದ್ಧವಾಗಲಿ ಸುಳ್ಳು, ಅಪಕೀರ್ತಿಕರ, ಅಥವಾ ದುರುದ್ದೇಶಪೂರಿತ ಬರಹಗಳನ್ನು ಪ್ರಕಟಿಸುವುದನ್ನು ಅಪರಾಧವೆಂದು ಘೋಷಿಸಿತು. ಪರಿಣಾಮಕಾರಿಯಾಗಿ, ಇದು ಸರ್ಕಾರದ ವಿಮರ್ಶೆಯನ್ನೇ ಅಪರಾಧವನ್ನಾಗಿ ಮಾಡಿತು.</w:t>
      </w:r>
    </w:p>
    <w:p>
      <w:pPr>
        <w:pStyle w:val="ArticleBody"/>
        <w:jc w:val="left"/>
      </w:pPr>
      <w:r>
        <w:rPr>
          <w:rFonts w:ascii="Nirmala UI" w:hAnsi="Nirmala UI" w:eastAsia="Nirmala UI" w:cs="Nirmala UI"/>
        </w:rPr>
        <w:t>ಡೊನಾಲ್ಡ್ ಟ್ರಂಪ್ ಅವರ ಚುನಾವಣಾ ಪ್ರಚಾರವು ಬಹುಮಟ್ಟಿಗೆ, ಅವರು ಹಿಂದಿನ ಅಧ್ಯಕ್ಷೀಯ ಅವಧಿಯಲ್ಲಿ ಆರಂಭಿಸಿದ್ದ “ಗೋಡೆಯ ನಿರ್ಮಾಣವನ್ನು ಪೂರ್ಣಗೊಳಿಸುವೆನು” ಎಂಬ ಅವರ ವಾಗ್ದಾನದ ಮೇಲೆ ಆಧಾರಿತವಾಗಿದೆ. 2024ರಲ್ಲಿ ತಾನು ಆಯ್ಕೆಯಾದಾಗ ಮಾನವ ಇತಿಹಾಸದಲ್ಲೇ ಅತಿ ದೊಡ್ಡ ಗಡಿಪಾರು ಕಾರ್ಯಾಚರಣೆ ನಡೆಯಲಿದೆ ಎಂದು ಅವರು ಹೇಳಿದ್ದಾರೆ. ಅಮೆರಿಕದ ರಾಜಕೀಯ ವೇದಿಕೆಯಲ್ಲಿ ಇರುವ ಇತರ ಯಾವುದೇ ರಾಜಕಾರಣಿಗಳಿಗಿಂತ ಭಿನ್ನವಾದ ಒಂದು ವೈಯಕ್ತಿಕ ಲಕ್ಷಣ ಟ್ರಂಪ್ ಅವರಿಗೆ ಇದೆ. ಅವರು ತಮ್ಮ ಚುನಾವಣಾ ವಾಗ್ದಾನಗಳನ್ನು ಪಾಲಿಸುತ್ತಾರೆ, ಅಥವಾ ಕನಿಷ್ಠ ಮಟ್ಟಿಗೆ ಅವನ್ನು ಪಾಲಿಸಲು ಪ್ರಯತ್ನಿಸುತ್ತಾರೆ. The Alien and Sedition Acts ಎಂಬವು ಅವರ ಗಡಿಪಾರುಗಳ ವಾಗ್ದಾನಕ್ಕೆ ಸಂಪೂರ್ಣವಾಗಿ ಹೊಂದುವ ಕಾನೂನುಗಳನ್ನು ಪ್ರತಿನಿಧಿಸುತ್ತವೆ.</w:t>
      </w:r>
    </w:p>
    <w:p>
      <w:pPr>
        <w:pStyle w:val="ArticleBody"/>
        <w:jc w:val="left"/>
      </w:pPr>
      <w:r>
        <w:rPr>
          <w:rFonts w:ascii="Nirmala UI" w:hAnsi="Nirmala UI" w:eastAsia="Nirmala UI" w:cs="Nirmala UI"/>
        </w:rPr>
        <w:t>ಟ್ರಂಪ್ “ಸ್ವಾಂಪ್” ಎಂದು ಹೆಸರುಕೊಟ್ಟ, ಭ್ರಷ್ಟ, ಅನೈತಿಕ ಮತ್ತು ಸಮರಸಗೊಂಡ ರಾಜಕಾರಣಿಗಳು, ವೃತ್ತಿಪರ ದಫ್ತರ್‌ ಅಧಿಕಾರಿಗಳು, ಅಕ್ಷರಸಂಕ್ಷೇಪಣೆಯಿಂದ ಪರಿಚಿತವಾಗಿರುವ ಏಜೆನ್ಸಿಗಳು ಮತ್ತು ಬಿಲಿಯನೇರ್ ಹಣಕಾಸುದಾರರನ್ನೊಳಗೊಂಡ, ವಾಷಿಂಗ್ಟನ್ ಡಿ.ಸಿ.ಯಲ್ಲಿ ಬೇರೂರಿರುವ ರಾಜಕೀಯ ಪ್ರತಿಷ್ಠಾನದೊಂದಿಗೆ ಸಂಬಂಧಿಸಿದ ಅವನ ಅತ್ಯಂತ ಗಂಭೀರ ಆರೋಪಗಳಲ್ಲಿೊಂದೇನೆಂದರೆ, ಹಿಟ್ಲರ್‌ನ Reich Ministry of Public Enlightenment and Propaganda ಯ ಆಧುನಿಕ ರೂಪಾಂತರದಿಂದ ಉತ್ಪಾದಿಸಲ್ಪಡುವ “fake news” ಆಗಿದೆ; ಅದನ್ನು ಇಂದು MSM, Mainstream Media ಎಂದು ಕರೆಯಲಾಗುತ್ತದೆ. Alien and Sedition Acts ಅವನು “fake news” ಕುರಿತು ಹೊಂದಿರುವ ದ್ವೇಷಕ್ಕೆ ಸಂಪೂರ್ಣವಾಗಿ ಹೊಂದಿಕೊಳ್ಳುವ ಕಾನೂನುಗಳನ್ನು ಪ್ರತಿನಿಧಿಸುತ್ತವೆ. ಯೇಸು ಯಾವಾಗಲೂ ಒಂದು ವಿಷಯದ ಅಂತ್ಯವನ್ನು ಅದರ ಆರಂಭದ ಮೂಲಕವೇ ಚಿತ್ರಿಸುತ್ತಾನೆ.</w:t>
      </w:r>
    </w:p>
    <w:p>
      <w:pPr>
        <w:pStyle w:val="ArticleBody"/>
        <w:jc w:val="left"/>
      </w:pPr>
      <w:r>
        <w:rPr>
          <w:rFonts w:ascii="Nirmala UI" w:hAnsi="Nirmala UI" w:eastAsia="Nirmala UI" w:cs="Nirmala UI"/>
        </w:rPr>
        <w:t>ಮೊದಲ ರಿಪಬ್ಲಿಕನ್ ಅಧ್ಯಕ್ಷನು, ಲಿಂಕನ್‌ಗಿಂತ ಮುಂಚಿನ ಡೆಮೋಕ್ರಾಟ್ ಅಧ್ಯಕ್ಷನಾದ ಬುಕಾನನ್ ಉಂಟುಮಾಡಿದ್ದ ಗೃಹಯುದ್ಧವನ್ನು ಎದುರಿಸಬೇಕಾದ ಅನಿವಾರ್ಯತೆಗೆ ಒಳಗಾದನು. ಅದನ್ನು ನಿಭಾಯಿಸುವ ಸಂದರ್ಭದಲ್ಲಿ, ಲಿಂಕನ್ ಹೇಬಿಯಸ್ ಕಾರ್ಪಸ್‌ನ ಹಕ್ಕನ್ನು ಸ್ಥಗಿತಗೊಳಿಸಿದನು. ಹೇಬಿಯಸ್ ಕಾರ್ಪಸ್ ಎನ್ನುವುದು, ವ್ಯಕ್ತಿಯೊಬ್ಬನು ತನ್ನ ಬಂಧನ ಅಥವಾ ಕಾರಾಗೃಹವಾಸವನ್ನು ನ್ಯಾಯಾಲಯದಲ್ಲಿ ಪ್ರಶ್ನಿಸುವ ಹಕ್ಕನ್ನು ರಕ್ಷಿಸುವ ಕಾನೂನುಸಿದ್ಧಾಂತವಾಗಿದೆ. ಇದು, ಕಾನೂನುಬದ್ಧವಾದ ಕಾರಣವಿಲ್ಲದೆ ಯಾರನ್ನೂ ಬಂಧನದಲ್ಲಿರಿಸಲು ಸಾಧ್ಯವಿಲ್ಲ ಎಂಬುದನ್ನು ಖಚಿತಪಡಿಸುವ ಮೂಲಭೂತ ಕಾನೂನುಹಕ್ಕಾಗಿದೆ. ಬಂಧಿತನ ಪರವಾಗಿ ಹೇಬಿಯಸ್ ಕಾರ್ಪಸ್‌ನ ಆದೇಶಕ್ಕಾಗಿ ಅರ್ಜಿ ಸಲ್ಲಿಸಲ್ಪಟ್ಟಾಗ, ಅದರ ಪರಿಣಾಮವಾಗಿ ಸರ್ಕಾರವು ಆ ಬಂಧನಕ್ಕೆ ಸಂಬಂಧಿಸಿದ ನ್ಯಾಯೋಚಿತ ಕಾರಣವನ್ನು ನ್ಯಾಯಾಲಯದ ಮುಂದೆ ಮಂಡಿಸಬೇಕಾಗುತ್ತದೆ.</w:t>
      </w:r>
    </w:p>
    <w:p>
      <w:pPr>
        <w:pStyle w:val="ArticleBody"/>
        <w:jc w:val="left"/>
      </w:pPr>
      <w:r>
        <w:rPr>
          <w:rFonts w:ascii="Nirmala UI" w:hAnsi="Nirmala UI" w:eastAsia="Nirmala UI" w:cs="Nirmala UI"/>
        </w:rPr>
        <w:t>ಅಮೇರಿಕದ ಗೃಹಯುದ್ಧದ ಸಮಯದಲ್ಲಿ, ಯುದ್ಧಕಾಲೀನ ಕ್ರಮವಾಗಿ ಲಿಂಕನ್ ಅಮೇರಿಕ ಸಂಯುಕ್ತ ಸಂಸ್ಥಾನಗಳ ಕೆಲವು ಪ್ರದೇಶಗಳಲ್ಲಿ ಹೆಬಿಯಸ್ ಕಾರ್ಪಸ್‌ನ ಹಕ್ಕನ್ನು ಅಮಾನತುಗೊಳಿಸಿದರು. ಅವರು ಮೊದಲು 1861ರ ಏಪ್ರಿಲ್‌ನಲ್ಲಿ ಮೆರಿಲ್ಯಾಂಡ್‌ನಲ್ಲಿ ಹೆಬಿಯಸ್ ಕಾರ್ಪಸ್ ಅನ್ನು ಅಮಾನತುಗೊಳಿಸಿದರು; ನಂತರ ಆ ಅಮಾನತನ್ನು ಮಿಡ್‌ವೆಸ್ಟ್‌ನ ಕೆಲವು ಭಾಗಗಳಿಗೆ ವಿಸ್ತರಿಸಿದರು. ಪ್ರಬಲ ಪ್ರತ್ಯೇಕತಾವಾದಿ ಅಥವಾ ಕಾನ್ಫೆಡರೇಟ್ ಪರ ಸಹಾನುಭೂತಿ (ಡೆಮೋಕ್ರಾಟ್‌ಗಳು) ಇದ್ದ ಪ್ರದೇಶಗಳಲ್ಲಿ ಶಿಸ್ತು ಕಾಪಾಡಲು, ಭಿನ್ನಮತವನ್ನು ದಮನಿಸಲು, ಮತ್ತು ಯೂನಿಯನ್‌ನ ಯುದ್ಧಪ್ರಯತ್ನಕ್ಕೆ ಅಡ್ಡಿಪಡಿಸುವಿಕೆಯನ್ನು ತಡೆಯಲು ಈ ಕ್ರಮ ಕೈಗೊಳ್ಳಲಾಯಿತು.</w:t>
      </w:r>
    </w:p>
    <w:p>
      <w:pPr>
        <w:pStyle w:val="ArticleBody"/>
        <w:jc w:val="left"/>
      </w:pPr>
      <w:r>
        <w:rPr>
          <w:rFonts w:ascii="Nirmala UI" w:hAnsi="Nirmala UI" w:eastAsia="Nirmala UI" w:cs="Nirmala UI"/>
        </w:rPr>
        <w:t>ಲಿಂಕನ್ ಅವರು ಹಾಬಿಯಸ್ ಕಾರ್ಪಸ್‌ನ ಸ್ಥಗಿತಗೊಳಿಸಿದ ಕ್ರಮವು ವಿವಾದಾಸ್ಪದವಾಗಿದ್ದು, ಅಮೆರಿಕಾ ಸಂಯುಕ್ತ ಸಂಸ್ಥಾನಗಳ ಸಂವಿಧಾನದಿಂದ ಖಾತರಿಪಡಿಸಲಾದ ಒಂದು ಮೂಲಭೂತ ನಾಗರಿಕ ಸ್ವಾತಂತ್ರ್ಯದ ತಾತ್ಕಾಲಿಕ ಸ್ಥಗಿತವನ್ನು ಒಳಗೊಂಡಿದ್ದರಿಂದ, ಮಹತ್ವದ ಸಂವಿಧಾನಾತ್ಮಕ ಪ್ರಶ್ನೆಗಳನ್ನು ಎಬ್ಬಿಸಿತು. ಸಂವಿಧಾನವು “ಬಂಡಾಯ ಅಥವಾ ಆಕ್ರಮಣದ ಸಂದರ್ಭಗಳಲ್ಲಿ ಸಾರ್ವಜನಿಕ ಭದ್ರತೆಗೆ ಅಗತ್ಯವಿರಬಹುದು” ಎಂಬ ಪರಿಸ್ಥಿತಿಯಲ್ಲಿ ಹಾಬಿಯಸ್ ಕಾರ್ಪಸ್ ಆದೇಶದ ಸ್ಥಗಿತವನ್ನು ಅನುಮತಿಸುತ್ತದೆ (Article I, Section 9).</w:t>
      </w:r>
    </w:p>
    <w:p>
      <w:pPr>
        <w:pStyle w:val="ArticleBody"/>
        <w:jc w:val="left"/>
      </w:pPr>
      <w:r>
        <w:rPr>
          <w:rFonts w:ascii="Nirmala UI" w:hAnsi="Nirmala UI" w:eastAsia="Nirmala UI" w:cs="Nirmala UI"/>
        </w:rPr>
        <w:t>ಯುದ್ಧಕಾಲದಲ್ಲಿ ಸಂಘದ ಸಂರಕ್ಷಣೆ ಮತ್ತು ರಾಷ್ಟ್ರೀಯ ಭದ್ರತೆಗಾಗಿ ತನ್ನ ಕ್ರಮಗಳು ಅವಶ್ಯಕವಾಗಿದ್ದವು ಎಂದು ಲಿಂಕನ್ ಅವನ್ನು ಸಮರ್ಥಿಸಿಕೊಂಡನು. 1863ರಲ್ಲಿ ಕಾಂಗ್ರೆಸ್ ಹೇಬಿಯಸ್ ಕಾರ್ಪಸ್ ಸ್ಥಗಿತ ಕಾಯ್ದೆಯನ್ನು ಅಂಗೀಕರಿಸಿ, ಲಿಂಕನ್ ಹೇಬಿಯಸ್ ಕಾರ್ಪಸ್ ಅನ್ನು ಸ್ಥಗಿತಗೊಳಿಸಿದ್ದ ಕ್ರಮಕ್ಕೆ ಹಿಂಬಲವಾಗಿ ಮಾನ್ಯತೆ ನೀಡಿತು ಮತ್ತು ಸೈನಿಕ ಬಂಧನಕ್ಕೆ ಸಂಬಂಧಿಸಿದ ಕೆಲವು ವಿಧಾನಗಳನ್ನು ಒದಗಿಸಿತು. ಗೃಹಯುದ್ಧ ಅಂತ್ಯಕ್ಕೆ ಸಮೀಪಿಸುತ್ತಾ ಸಂಘರ್ಷವು ಕೊನೆಗೊಂಡು, ದೇಶವು ಮತ್ತೆ ಶಾಂತಿಯ ಸ್ಥಿತಿಗೆ ಮರಳಿದಂತೆ, ಅದರ ನಂತರದ ವರ್ಷಗಳಲ್ಲಿ ಹೇಬಿಯಸ್ ಕಾರ್ಪಸ್ ಕ್ರಮೇಣ ಪುನಃಸ್ಥಾಪಿಸಲ್ಪಟ್ಟಿತು.</w:t>
      </w:r>
    </w:p>
    <w:p>
      <w:pPr>
        <w:pStyle w:val="ArticleBody"/>
        <w:jc w:val="left"/>
      </w:pPr>
      <w:r>
        <w:rPr>
          <w:rFonts w:ascii="Nirmala UI" w:hAnsi="Nirmala UI" w:eastAsia="Nirmala UI" w:cs="Nirmala UI"/>
        </w:rPr>
        <w:t>1871ರಲ್ಲಿ, ಪುನರ್‌ನಿರ್ಮಾಣ ಯುಗದಲ್ಲಿ ಕು ಕ್ಲಕ್ಸ್ ಕ್ಲಾನ್‌ನ (ಡೆಮಾಕ್ರ್ಯಾಟರು) ಭೀತಿಯ ಆಳ್ವಿಕೆಯ ಸಮಯದಲ್ಲಿ, ಅಧ್ಯಕ್ಷ ಯುಲಿಸಿಸ್ ಎಸ್. ಗ್ರಾಂಟ್ (ರಿಪಬ್ಲಿಕನ್) ದಕ್ಷಿಣ ಕ್ಯಾರೊಲಿನಾದ ಒಂಬತ್ತು ಕೌಂಟಿಗಳಲ್ಲಿ ಹೇಬಿಯಸ್ ಕಾರ್ಪಸ್‌ನನ್ನೂ ಅಮಾನತುಗೊಳಿಸಿದರು. ಈ ಅಮಾನತು ಹಿಂಸೆಯನ್ನು ತಡೆಗಟ್ಟುವುದು ಮತ್ತು ಇತ್ತೀಚೆಗೆ ದಾಸ್ಯಮುಕ್ತರಾದ ಆಫ್ರಿಕನ್ ಅಮೇರಿಕನ್ನರ ನಾಗರಿಕ ಹಕ್ಕುಗಳನ್ನು ರಕ್ಷಿಸುವುದನ್ನು ಉದ್ದೇಶಿಸಿತು.</w:t>
      </w:r>
    </w:p>
    <w:p>
      <w:pPr>
        <w:pStyle w:val="ArticleBody"/>
        <w:jc w:val="left"/>
      </w:pPr>
      <w:r>
        <w:rPr>
          <w:rFonts w:ascii="Nirmala UI" w:hAnsi="Nirmala UI" w:eastAsia="Nirmala UI" w:cs="Nirmala UI"/>
        </w:rPr>
        <w:t>1942ರಲ್ಲಿ, ದ್ವಿತೀಯ ವಿಶ್ವಯುದ್ಧದ ಸಮಯದಲ್ಲಿ, ಅಧ್ಯಕ್ಷ ಫ್ರಾಂಕ್ಲಿನ್ ಡಿ. ರೂಸ್‌ವೆಲ್ಟ್ (ಒಬ್ಬ ಡೆಮಾಕ್ರ್ಯಾಟ್) ಕಾರ್ಯನಿರ್ವಾಹಕ ಆದೇಶ 9066ಕ್ಕೆ ಸಹಿ ಹಾಕಿದರು; ಅದರಿಂದ ಪಶ್ಚಿಮ ಕರಾವಳಿಯಲ್ಲಿ ವಾಸಿಸುತ್ತಿದ್ದ ಜಪಾನೀ ಅಮೇರಿಕನ್ನರನ್ನು ಬಲವಂತವಾಗಿ ಸ್ಥಳಾಂತರಿಸಿ ಬಂಧನ ಶಿಬಿರಗಳಲ್ಲಿ ಇರಿಸಲು ಅಧಿಕಾರ ನೀಡಲಾಯಿತು. ಇದು ತಾಂತ್ರಿಕವಾಗಿ *habeas corpus* ಅನ್ನು ಸ್ಥಗಿತಗೊಳಿಸಲಿಲ್ಲವಾದರೂ, ನ್ಯಾಯಸಮ್ಮತ ಕಾನೂನು ಪ್ರಕ್ರಿಯೆಯಿಲ್ಲದೆ ಜಪಾನೀ ಅಮೇರಿಕನ್ನರನ್ನು ಬಂಧಿಸುವ ಪರಿಸ್ಥಿತಿಗೆ ದಾರಿ ಮಾಡಿಕೊಟ್ಟಿತು, ಮತ್ತು ಅವರ ಕಾನೂನುಬದ್ಧ ಹಕ್ಕುಗಳು ಗಂಭೀರವಾಗಿ ಹಾನಿಗೊಳಗಾದವು.</w:t>
      </w:r>
    </w:p>
    <w:p>
      <w:pPr>
        <w:pStyle w:val="ArticleBody"/>
        <w:jc w:val="left"/>
      </w:pPr>
      <w:r>
        <w:rPr>
          <w:rFonts w:ascii="Nirmala UI" w:hAnsi="Nirmala UI" w:eastAsia="Nirmala UI" w:cs="Nirmala UI"/>
        </w:rPr>
        <w:t>ನಂತರ 2001ರಲ್ಲಿ, ಕೊನೆಯ ಬುಶ್ (ಜಾಗತಿಕತಾವಾದಿ ರಿಪಬ್ಲಿಕನ್), ಸೆಪ್ಟೆಂಬರ್ 11ರ ಭಯೋತ್ಪಾದಕ ದಾಳಿಗಳ ನಂತರ, ಗ್ವಾಂಟಾನಮೊ ಬೇ ಮತ್ತು ಇತರ ಸೌಲಭ್ಯಗಳಲ್ಲಿ ಶಂಕಿತ ಶತ್ರು ಯೋಧರನ್ನು ಬಂಧನದಲ್ಲಿಡಲು ಅನುಮೋದನೆ ನೀಡಿದನು. ಈ ವ್ಯಕ್ತಿಗಳ ಬಂಧನ ಮತ್ತು ಅವರ ಕಾನೂನುಸ್ಥಿತಿ ಹ್ಯಾಬಿಯಸ್ ಕಾರ್ಪಸ್‌ಗೆ ಸಂಬಂಧಿಸಿದ ಕಾನೂನು ಸವಾಲುಗಳ ವಿಷಯಗಳಾದುವು.</w:t>
      </w:r>
    </w:p>
    <w:p>
      <w:pPr>
        <w:pStyle w:val="ArticleBody"/>
        <w:jc w:val="left"/>
      </w:pPr>
      <w:r>
        <w:rPr>
          <w:rFonts w:ascii="Nirmala UI" w:hAnsi="Nirmala UI" w:eastAsia="Nirmala UI" w:cs="Nirmala UI"/>
        </w:rPr>
        <w:t>ಆಮೇಲೆ 2021ರಲ್ಲಿ, ಜನವರಿ 6ರ ಪೆಲೋಸಿ (ಒಬ್ಬ ಡೆಮೊಕ್ರಾಟ್) ವಿಚಾರಣೆಗಳು, *habeas corpus* ಅನ್ನು ಸ್ಥಗಿತಗೊಳಿಸುವುದು, ಸಮುಚಿತ ನ್ಯಾಯಕ್ರಮವನ್ನು ತೆಗೆದುಹಾಕುವುದು, ಮತ್ತು ಸಂವಿಧಾನವಿರೋಧಿ ಬಂಧನಶಿಬಿರ ವ್ಯವಸ್ಥೆಯನ್ನು ಜಾರಿಗೆ ತರುವುದು ಎಂಬ ಪರಿಕಲ್ಪನೆಯನ್ನು ಮುಂದುವರಿಸಿತು. 2021ರ ಪೆಲೋಸಿ ವಿಚಾರಣೆಗಳ ವಿಶೇಷತೆ ಏನೆಂದರೆ, ಅಮೆರಿಕದ ನಾಗರಿಕರ ಕಾನೂನುಬದ್ಧ ಹಕ್ಕುಗಳನ್ನು ಸಂಪೂರ್ಣವಾಗಿ ರಾಜಕೀಯ ಉದ್ದೇಶಗಳ ನಿಮಿತ್ತ ಬದಿಗೊತ್ತಲಾದ ಮೊದಲ ಸಂದರ್ಭ ಅದು. ಇತರ ಪ್ರತಿಯೊಂದು ಸಂದರ್ಭದಲ್ಲಿ ನಿರ್ದಿಷ್ಟ ಶತ್ರುಪಕ್ಷದವರನ್ನು ಗುರುತಿಸುವ ನಿಜವಾದ ಯುದ್ಧ ಅಥವಾ ದಂಗೆ ಇತ್ತೇ ಇತ್ತು. ಪೆಲೋಸಿ ವಿಚಾರಣೆಗಳಲ್ಲಿನ ಶತ್ರುಗಳು ಅಂದರೆ, ಮಹಾನಾಗನಿಂದ ಪ್ರೇರಿತವಾದ ಜಾಗತಿಕವಾದಿಗಳ ಶತ್ರುಗಳಷ್ಟೇ ಆಗಿದ್ದರು. ಸಂವಿಧಾನವನ್ನು ತಲೆಕೆಳಗಾಗಿಸುವುದಕ್ಕೆ ಸಂಬಂಧಿಸಿದ ವಿಷಯಗಳ ಪ್ರವಾದನಾತ್ಮಕ ಪ್ರವೃತ್ತಿಯನ್ನು ಗುರುತಿಸುವುದು ಅತ್ಯಂತ ಮುಖ್ಯ; ಏಕೆಂದರೆ ಇವುಗಳೇ ಮೃಗದ ಪ್ರತಿಮೆಯ ರೂಪುಗೊಳ್ಳುವಿಕೆಯನ್ನು ಗುರುತಿಸುವ ಘಟನೆಗಳು, ಅದೇ ದೇವಜನರಿಗೆ ಮಹಾ ಪರೀಕ್ಷೆಯಾಗಿರುತ್ತದೆ.</w:t>
      </w:r>
    </w:p>
    <w:p>
      <w:pPr>
        <w:pStyle w:val="ArticleBody"/>
        <w:jc w:val="left"/>
      </w:pPr>
      <w:r>
        <w:rPr>
          <w:rFonts w:ascii="Nirmala UI" w:hAnsi="Nirmala UI" w:eastAsia="Nirmala UI" w:cs="Nirmala UI"/>
        </w:rPr>
        <w:t>ಪೆಲೋಸಿ ನಿಮ್ಮ ವೀರನಾರಿಯಾಗಿರಲಿ, ಅಥವಾ ಟ್ರಂಪ್ ನಿಮ್ಮ ಹೋರಾಟಗಾರನಾಗಿರಲಿ, ಅದು ಮುಖ್ಯವಲ್ಲ; ಸಮೀಪಿಸುತ್ತಿರುವ ಸಂಕಟವನ್ನು ನೀವು ಗುರುತಿಸಿ, ತಕ್ಕ ಸಿದ್ಧತೆಯನ್ನು ಮಾಡುವುದು ಮುಖ್ಯವಾಗಿದೆ. ಬರುವ ಸಂಕಟದಲ್ಲಿ ಜಯಶಾಲಿಗಳಾಗುವವರು ಪರಲೋಕೀಯ ಯೆರೂಸಲೇಮಿನ ಪ್ರಜೆಯರು; ಮತ್ತು ದೇವರ ಧರ್ಮಶಾಸ್ತ್ರದಿಂದ ಧರ್ಮಭ್ರಷ್ಟಗೊಂಡಿರುವ ಎಲ್ಲಾ ಶಕ್ತಿಗಳೂ, ಮೃಗದ ಪ್ರತಿರೂಪವು ರೂಪುಗೊಳ್ಳುತ್ತಿರುವಾಗ, ದೇವರ ನಿಷ್ಠಾವಂತ ಮಕ್ಕಳ ವಿರುದ್ಧ ಸದೂಕಾಯರು (ಡೆಮೋಕ್ರ್ಯಾಟ್‌ಗಳು) ಮತ್ತು ಫರಿಸಾಯರು (ರಿಪಬ್ಲಿಕನ್‌ಗಳು) ಒಂದಾದಂತೆಯೇ, ಒಂದಾಗಲಿವೆ.</w:t>
      </w:r>
    </w:p>
    <w:p>
      <w:pPr>
        <w:pStyle w:val="ArticleBody"/>
        <w:jc w:val="left"/>
      </w:pPr>
      <w:r>
        <w:rPr>
          <w:rFonts w:ascii="Nirmala UI" w:hAnsi="Nirmala UI" w:eastAsia="Nirmala UI" w:cs="Nirmala UI"/>
        </w:rPr>
        <w:t>ಯುನೈಟೆಡ್ ಸ್ಟೇಟ್ಸ್‌ನಲ್ಲಿರುವ ಇಸ್ಲಾಮಿನ ಸುಳ್ಳು ಪ್ರವಾದಿಯ ಮೋಸದ ಕಾರ್ಯವಾಗಲಿ, ಅಥವಾ ಲೋಕದಲ್ಲಿರುವ ಭ್ರಷ್ಟ ಪ್ರೊಟೆಸ್ಟಾಂಟಿಸಂನ ಮೋಸದ ಕಾರ್ಯವಾಗಲಿ, ಅವೇ ಚರ್ಚ್ ಮತ್ತು ರಾಜ್ಯದ ಏಕೀಕರಣವನ್ನು ಉಂಟುಮಾಡುವವು. ಸಿಸ್ಟರ್ ವೈಟ್ ಮತ್ತೊಂದು ಗೃಹಯುದ್ಧ ಸಂಭವಿಸುವುದೆಂದು ಗುರುತಿಸುತ್ತಾರೆ; ಮತ್ತು ಆ ಯುದ್ಧವು ಆಧುನಿಕ ಬಾಬೆಲಿನ ವ್ಯಾಪಾರಿಗಳಾಗಿರುವ ಜಾಗತಿಕ ಬ್ಯಾಂಕರರು ಮತ್ತು ಬಿಲಿಯನೇರ್‌ಗಳ ಮೂಲಕ ಉಂಟಾಗುವುದೆಂದು ಅವರು ತಿಳಿಸುತ್ತಾರೆ; ಇವರು ಪ್ರವಾದನಾತ್ಮಕವಾಗಿ ಡ್ರಾಗನ್‌ಶಕ್ತಿಗಳ ಪ್ರತಿನಿಧಿಗಳಲ್ಲಿ ಒಂದು ಅರ್ಧಭಾಗವಾಗಿದ್ದಾರೆ. ಮತ್ತೊಂದು ಅರ್ಧಭಾಗವು ವೃತ್ತಿಪರ ರಾಜಕಾರಣಿಗಳು, ವಕೀಲರು, ರಾಜರು ಮತ್ತು ಆಡಳಿತಗಾರರು ಆಗಿದ್ದಾರೆ.</w:t>
      </w:r>
    </w:p>
    <w:p>
      <w:pPr>
        <w:pStyle w:val="ArticleScripture"/>
        <w:jc w:val="left"/>
      </w:pPr>
      <w:r>
        <w:rPr>
          <w:rFonts w:ascii="Nirmala UI" w:hAnsi="Nirmala UI" w:eastAsia="Nirmala UI" w:cs="Nirmala UI"/>
        </w:rPr>
        <w:t>“ಭಾರತದಲ್ಲಿ, ಚೀನಾದಲ್ಲಿ, ರಷ್ಯಾದಲ್ಲಿ, ಮತ್ತು ಅಮೆರಿಕದ ನಗರಗಳಲ್ಲಿ, ಸಾವಿರಾರು ಪುರುಷರು ಮತ್ತು ಸ್ತ್ರೀಯರು ಹಸಿವಿನಿಂದ ಸಾಯುತ್ತಿದ್ದಾರೆ. ಹಣವಂತರಾದ ಪುರುಷರು, ತಮ್ಮ ಕೈಯಲ್ಲಿ ಅಧಿಕಾರವಿರುವುದರಿಂದ, ಮಾರುಕಟ್ಟೆಯನ್ನು ನಿಯಂತ್ರಿಸುತ್ತಾರೆ. ಅವರು ತಮಗೆ ದೊರೆಯುವಷ್ಟನ್ನೆಲ್ಲ ಕಡಿಮೆ ದರಗಳಲ್ಲಿ ಖರೀದಿಸಿ, ನಂತರ ಬಹಳ ಹೆಚ್ಚಿಸಿದ ಬೆಲೆಗೆ ಮಾರುತ್ತಾರೆ. ಇದರಿಂದ ಬಡ ವರ್ಗಗಳಿಗೆ ಹಸಿವಿನಿಂದ ನರಳುವ ಪರಿಸ್ಥಿತಿ ಉಂಟಾಗುತ್ತದೆ, ಮತ್ತು ಇದು ಗೃಹಯುದ್ಧಕ್ಕೆ ದಾರಿಯಾಗುವುದು.” Manuscript Releases, volume 5, 305.</w:t>
      </w:r>
    </w:p>
    <w:p>
      <w:pPr>
        <w:pStyle w:val="ArticleBody"/>
        <w:jc w:val="left"/>
      </w:pPr>
      <w:r>
        <w:rPr>
          <w:rFonts w:ascii="Nirmala UI" w:hAnsi="Nirmala UI" w:eastAsia="Nirmala UI" w:cs="Nirmala UI"/>
        </w:rPr>
        <w:t>ಕ್ರಾಂತಿಕಾರಿ ಯುದ್ಧವು ಅಕ್ಷರಶಃ ಒಂದು ಯುದ್ಧವಾಗಿತ್ತು; ಆದರೆ ಅದು 2001ರ ಸೆಪ್ಟೆಂಬರ್ 11ರಂದು ಪ್ರಾರಂಭಗೊಂಡ ಒಂದು ರಾಜಕೀಯ ಯುದ್ಧವನ್ನು ಪ್ರತಿನಿಧಿಸಿತು. ಈಗ ಯುನೈಟೆಡ್ ಸ್ಟೇಟ್ಸ್ ಎರಡು ರಾಜಕೀಯ ಪಕ್ಷಗಳ ನಡುವೆ ವಿಭಜಿತವಾದ ರಾಷ್ಟ್ರವಾಗಿದೆ; ಆದರೆ ದೇವರ ವಾಕ್ಯವು ಎಂದಿಗೂ ವಿಫಲವಾಗುವುದಿಲ್ಲ, ಮತ್ತು ಆತನ ವಾಕ್ಯವು 2024ರ ಚುನಾವಣೆಯಲ್ಲಿ ಟ್ರಂಪ್ ಮರುಚುನಾಯಿತರಾಗುವನು ಎಂದು ಸೂಚಿಸುತ್ತದೆ. ಎಲ್ಲಾ ವ್ಯಾವಹಾರಿಕ ಉದ್ದೇಶಗಳ ದೃಷ್ಟಿಯಿಂದ ಈಗಾಗಲೇ ಪ್ರಾರಂಭಗೊಂಡಿರುವ ಒಂದು ಗೃಹಯುದ್ಧವು, ಮೊದಲ ರಿಪಬ್ಲಿಕನ್ ಅಧ್ಯಕ್ಷನಾದ ಲಿಂಕನ್‌ನ ಸಂದರ್ಭದಲ್ಲಿ ನಡೆದಂತೆಯೇ, ಅವನ ಚುನಾವಣೆಯ ಸ್ವಲ್ಪಕಾಲದ ನಂತರ ತೀವ್ರವಾಗಿ ಆರಂಭಗೊಳ್ಳುವುದು. ಅವನು ಸ್ವೀಕರಿಸಬೇಕಾಗಿರುವ ಆ ಗೃಹಯುದ್ಧದ ಆಂತರಿಕ ತಾರ್ಕಿಕತೆಯನ್ನು ಜಾಗತಿಕ ಬ್ಯಾಂಕರರೂ ಬಿಲಿಯನೇರ್ ವ್ಯಾಪಾರಿಗಳೂ ಉಂಟುಮಾಡುವರು; ಅವರು ಇತರ ಸಂಗತಿಗಳ ಜೊತೆಯಲ್ಲಿ, ಹೆಚ್ಚಿನ ಆರ್ಥಿಕ ಲಾಭಗಳಿಗಾಗಿ ತಮ್ಮ ಆಸೆಯನ್ನು ಉತ್ತೇಜಿಸುವುದಕ್ಕೂ, ಇನ್ನೂ ಮುಖ್ಯವಾಗಿ ಮಧ್ಯಮ ವರ್ಗವನ್ನು ನಿರ್ಮೂಲಗೊಳಿಸುವುದಕ್ಕೂ, ಜಗತ್ತಿನಾದ್ಯಂತ ನಿಯಂತ್ರಣವಿಲ್ಲದ ಸಾಮೂಹಿಕ ವಲಸೆಯನ್ನು ತೆರೆಯಲು ನಿರಂತರವಾಗಿ ಶ್ರಮಿಸಿದ್ದಾರೆ. ಬಾಬೆಲಿನ ವ್ಯಾಪಾರಿಗಳು ಅತಿ ಶ್ರೀಮಂತರೂ ಅತಿ ದರಿದ್ರರೂ ಎಂಬ ಎರಡು-ವರ್ಗ ವ್ಯವಸ್ಥೆಯನ್ನು ಅಭಿವೃದ್ಧಿಪಡಿಸಲು ಪ್ರಯತ್ನಿಸುತ್ತಿದ್ದಾರೆ.</w:t>
      </w:r>
    </w:p>
    <w:p>
      <w:pPr>
        <w:pStyle w:val="ArticleBody"/>
        <w:jc w:val="left"/>
      </w:pPr>
      <w:r>
        <w:rPr>
          <w:rFonts w:ascii="Nirmala UI" w:hAnsi="Nirmala UI" w:eastAsia="Nirmala UI" w:cs="Nirmala UI"/>
        </w:rPr>
        <w:t>ಮೃಗದ ಪ್ರತಿಮೆಯನ್ನು ಸ್ಥಾಪಿಸುವ ಕಾರ್ಯದ ಮೇಲೆ ಅಧ್ಯಕ್ಷತೆ ವಹಿಸುವ ಅಧ್ಯಕ್ಷನು ಟ್ರಂಪ್ ಆಗುವನು; ಮತ್ತು ಆ ಪ್ರತಿಮೆಯನ್ನು ಸ್ಥಾಪಿಸಲ್ಪಡುವಂತೆ ಬಲಾತ್ಕರಿಸುವವನು ಇಸ್ಲಾಮಿನ ಸುಳ್ಳು ಪ್ರವಾದಿಯಾಗಿರುವನು; ಹಾಗೂ ಕಣ್ಣುಗಳಿದ್ದು ಗ್ರಹಿಸಬಲ್ಲವರಿಗೂ, ಕಿವಿಗಳಿದ್ದು ಅರ್ಥಮಾಡಿಕೊಳ್ಳಬಲ್ಲವರಿಗೂ, 2023ರ ಅಕ್ಟೋಬರ್ 7ರಂದು ಅಕ್ಷರಶಃ ಇಸ್ರಾಯೇಲಿನ ಮೇಲೆ—ಪ್ರಾಚೀನ ಮಹಿಮೆಯ ದೇಶದ ಮೇಲೆ—ಬಂದ ಮೂರನೆಯ ಅಯ್ಯೋವಾದ ಇಸ್ಲಾಮಿನ ದಾಳಿ, ಇಸ್ಲಾಮಿನ ಸುಳ್ಳು ಪ್ರವಾದಿಯ ದೈವಪ್ರವಿಧಾನದ ಕಾರ್ಯದ ಸ್ಪಷ್ಟ ನೆರವೇರಿಕೆಯಾಗಿದೆ.</w:t>
      </w:r>
    </w:p>
    <w:p>
      <w:pPr>
        <w:pStyle w:val="ArticleBody"/>
        <w:jc w:val="left"/>
      </w:pPr>
      <w:r>
        <w:rPr>
          <w:rFonts w:ascii="Nirmala UI" w:hAnsi="Nirmala UI" w:eastAsia="Nirmala UI" w:cs="Nirmala UI"/>
        </w:rPr>
        <w:t>“ವೈವಿಧ್ಯತೆ, ಸಮಾನತೆ ಮತ್ತು ಒಳಗೊಳ್ಳಿಕೆ” ಎಂಬ ಪಕ್ಷವೆಂದು ತನ್ನನ್ನು ತಾನೇ ಎತ್ತಿಹಿಡಿಯುವ ಡೆಮೊಕ್ರಾಟಿಕ್ ಪಕ್ಷವು, ತಾವು ಪ್ರೋತ್ಸಾಹಿಸಿದ ಸಾತಾನೀಯ ತತ್ತ್ವಶಾಸ್ತ್ರದ ಫಲಗಳನ್ನು ಈಗ ಕೊಯ್ಯುತ್ತಿದೆ. 2023ರ ಅಕ್ಟೋಬರ್ 7ರಿಂದ ಇಸ್ರಾಯೇಲ್ವಿರೋಧಿ ವಿರುದ್ಧ ಇಸ್ರಾಯೇಲ್ಪರ ಎಂಬ ವಾದವು, 2024ರ ಚುನಾವಣೆಯನ್ನು ಸಮೀಪಿಸುತ್ತಿರುವ ಈ ಸಮಯದಲ್ಲಿ, ಅವರ ಪಕ್ಷದ ರಾಜಕೀಯ ಬಲವನ್ನು ಚಿದ್ರಗೊಳಿಸುತ್ತಿದೆ. ಈ ವಿಭಜನೆಯು ಅವರ ಅನುಯಾಯಿಗಳ ಮಧ್ಯೆ ಒಳಜಗಳವನ್ನು ಉಂಟುಮಾಡಿದೆ; ಅದು ಅಷ್ಟು ಮಟ್ಟಿಗೆ ಹೋಗಿದೆ ಎಂದು, ಅವರ ಭ್ರಷ್ಟಗೊಂಡ ಎಲೆಕ್ಟ್ರಾನಿಕ್ ಮತಯಂತ್ರಗಳಿಗೆ ಟ್ರಂಪ್‌ಗಾಗಿ ವಾಸ್ತವವಾಗಿ ಚಲಾಯಿಸಲ್ಪಡುವ ಮತಗಳನ್ನು ಮೀರಿಸುವಷ್ಟು ಮತಗಳನ್ನು ಕಪಟವಾಗಿ ನಿಯಂತ್ರಿಸುವ ಸಾಮರ್ಥ್ಯ ಇನ್ನು ಉಳಿದಿಲ್ಲದಿರಬಹುದು. ಇಸ್ಲಾಂನ ಸುಳ್ಳು ಪ್ರವಾದಿಯ ಯುದ್ಧವು, ಅಂತ್ಯದ ಸಮಯವು 1989ರಲ್ಲಿ ಆರಂಭವಾದಂದಿನಿಂದ, ಭೂಮಿಯ ಮೃಗವು ಸಮುದ್ರದ ಮೃಗಕ್ಕೆ ಒಂದು ಪ್ರತಿರೂಪವನ್ನು ರೂಪಿಸುವಾಗ, ಏಳರೊಳಗಿನವನಾಗಿರುವ ಎಂಟನೇ ಅಧ್ಯಕ್ಷನಾಗಿ ಟ್ರಂಪ್ ಆಯ್ಕೆಯಾಗುವ ಪರಿಸ್ಥಿತಿಗಳನ್ನು ಉಂಟುಮಾಡುತ್ತಿದೆ.</w:t>
      </w:r>
    </w:p>
    <w:p>
      <w:pPr>
        <w:pStyle w:val="ArticleBody"/>
        <w:jc w:val="left"/>
      </w:pPr>
      <w:r>
        <w:rPr>
          <w:rFonts w:ascii="Nirmala UI" w:hAnsi="Nirmala UI" w:eastAsia="Nirmala UI" w:cs="Nirmala UI"/>
        </w:rPr>
        <w:t>“ವೈವಿಧ್ಯತೆ, ಸಮಾನತೆ ಮತ್ತು ಒಳಗೊಳ್ಳಿಕೆ” ಎಂಬ ಸೈತಾನೀಯ ತತ್ತ್ವಶಾಸ್ತ್ರವು, LGBTQ+ ಕಾರ್ಯಸೂಚಿಯನ್ನು ಮುಂದೂಡುವ ಮೂಲಕ ಸೊದೋಮ್ ಮತ್ತು ಗೊಮೊರ್ರದ ಬಂಡಾಯವನ್ನು ಮರುಕಳಿಸುವ ವೇದಿಕೆಗಳಲ್ಲಿ ಒಂದಾಗಿದೆ.</w:t>
      </w:r>
    </w:p>
    <w:p>
      <w:pPr>
        <w:pStyle w:val="ArticleScripture"/>
        <w:jc w:val="left"/>
      </w:pPr>
      <w:r>
        <w:rPr>
          <w:rFonts w:ascii="Nirmala UI" w:hAnsi="Nirmala UI" w:eastAsia="Nirmala UI" w:cs="Nirmala UI"/>
        </w:rPr>
        <w:t>ಅದೇ ರೀತಿಯಾಗಿ ಲೋಟನ ದಿನಗಳಲ್ಲಿಯೂ ಇತ್ತು; ಜನರು ತಿನ್ನುತ್ತಿದ್ದರು, ಕುಡಿಯುತ್ತಿದ್ದರು, ಖರೀದಿಸುತ್ತಿದ್ದರು, ಮಾರುತ್ತಿದ್ದರು, ನೆಡುತ್ತಿದ್ದರು, ಕಟ್ಟುತ್ತಿದ್ದರು; ಆದರೆ ಲೋಟನು ಸದೋಮಿನಿಂದ ಹೊರಟ ಅದೇ ದಿನ ಆಕಾಶದಿಂದ ಅಗ್ನಿಯೂ ಗಂಧಕವೂ ಸುರಿದುಬಂದು ಅವರನ್ನು ಎಲ್ಲರನ್ನೂ ನಾಶಮಾಡಿತು. ಮನುಷ್ಯಕುಮಾರನು ಪ್ರಕಟಗೊಳ್ಳುವ ದಿನದಲ್ಲಿಯೂ ಹೀಗೆಯೇ ಆಗುವುದು. ಲೂಕ 17:28–30.</w:t>
      </w:r>
    </w:p>
    <w:p>
      <w:pPr>
        <w:pStyle w:val="ArticleBody"/>
        <w:jc w:val="left"/>
      </w:pPr>
      <w:r>
        <w:rPr>
          <w:rFonts w:ascii="Nirmala UI" w:hAnsi="Nirmala UI" w:eastAsia="Nirmala UI" w:cs="Nirmala UI"/>
        </w:rPr>
        <w:t>LGBTQ+ ಕಾರ್ಯಸೂಚಿಯು, ಗೇ ಪ್ರೈಡ್ ಎಂದೂ ಪ್ರತಿನಿಧಿಸಲ್ಪಡುವುದು; ಮತ್ತು ಆ ರೀತಿಯಾಗಿ, ಅದು ಭೂಮಿಯ ಮೃಗದ ಅಂತಿಮ ನೈತಿಕ ಪತನವನ್ನೂ, ಅದರ ನಂತರ ಲೋಕದ ಪತನವನ್ನೂ ಸೂಚಿಸುತ್ತದೆ.</w:t>
      </w:r>
    </w:p>
    <w:p>
      <w:pPr>
        <w:pStyle w:val="ArticleScripture"/>
        <w:jc w:val="left"/>
      </w:pPr>
      <w:r>
        <w:rPr>
          <w:rFonts w:ascii="Nirmala UI" w:hAnsi="Nirmala UI" w:eastAsia="Nirmala UI" w:cs="Nirmala UI"/>
        </w:rPr>
        <w:t>ಸಜ್ಜನರ ಮಹಾಮಾರ್ಗವು ಕೆಟ್ಟದ್ದನ್ನು ತೊರೆದು ಹೋಗುವುದಾಗಿದೆ; ತನ್ನ ಮಾರ್ಗವನ್ನು ಕಾಪಾಡಿಕೊಳ್ಳುವವನು ತನ್ನ ಪ್ರಾಣವನ್ನು ರಕ್ಷಿಸಿಕೊಳ್ಳುತ್ತಾನೆ. ಗರ್ವವು ನಾಶಕ್ಕೆ ಮುಂಚೆಯೇ ಬರುತ್ತದೆ, ಹಾಗೂ ಅಹಂಕಾರದ ಮನಸ್ಸು ಪತನಕ್ಕೆ ಮುಂಚೆಯೇ ಬರುತ್ತದೆ. ಗರ್ವಿಷ್ಠರೊಂದಿಗೆ ಕೊಳ್ಳೆಯನ್ನು ಹಂಚಿಕೊಳ್ಳುವುದಕ್ಕಿಂತ, ದೀನರೊಂದಿಗೆ ವಿನಯಶೀಲ ಮನಸ್ಸುಳ್ಳವನಾಗಿರುವುದು ಮೇಲು. ನೀತಿವಚನಗಳು 16:17–19.</w:t>
      </w:r>
    </w:p>
    <w:p>
      <w:pPr>
        <w:pStyle w:val="ArticleBody"/>
        <w:jc w:val="left"/>
      </w:pPr>
      <w:r>
        <w:rPr>
          <w:rFonts w:ascii="Nirmala UI" w:hAnsi="Nirmala UI" w:eastAsia="Nirmala UI" w:cs="Nirmala UI"/>
        </w:rPr>
        <w:t>ಗರ್ವವು ಪತನಕ್ಕಿಂತ ಮುಂಚೆ ಬರುತ್ತದೆ, ಮತ್ತು ಗರ್ವವು ವಿನಾಶಕ್ಕಿಂತಲೂ ಮುಂಚೆ ಬರುತ್ತದೆ. ರಾಷ್ಟ್ರೀಯ ಧರ್ಮಭ್ರಷ್ಟತೆ ರಾಷ್ಟ್ರೀಯ ವಿನಾಶವನ್ನು ಉಂಟುಮಾಡುತ್ತದೆ; ಮತ್ತು ಜಾಗತೀಕರಣವಾದಿ ಗರ್ವದ ಸಂಕೇತವು ಸೊದೋಮ ಮತ್ತು ಗೊಮೊರ್ರಾದ ಬಂಡಾಯದ ಸಂಕೇತವೇ ಆಗಿದೆ. ಪ್ರೇರಿತ ವಚನವು ಶೀಘ್ರದಲ್ಲೇ ಬರಲಿರುವ ಭಾನುವಾರದ ಕಾನೂನನ್ನು, ಲೋಟನು ಸೊದೋಮ, ಗೊಮೊರ್ರಾ ಮತ್ತು ಸಮತಟ್ಟಿನ ನಗರಗಳ ವಿನಾಶದಿಂದ ಕೇವಲ ತೃಣಪ್ರಾಯವಾಗಿ ತಪ್ಪಿಸಿಕೊಂಡ ಘಟನೆಯೊಂದಿಗೆ ಹೊಂದಾಣಿಕೆಗೊಳಿಸುತ್ತದೆ; ಏಕೆಂದರೆ ಭಾನುವಾರದ ಕಾನೂನಿನ ಸಮಯದಲ್ಲಿ ಪಾಪಸತ್ತೆಯ ಕೈಯಿಂದ ತಪ್ಪಿಸಿಕೊಳ್ಳುವವರ ಸಂಕೇತವು ಲೋಟನ ಸಂತತಿಯವರಾದ (ಅಮ್ಮೋನ ಮತ್ತು ಮೋವಾಬ್) ಆಗಿದ್ದಾರೆ.</w:t>
      </w:r>
    </w:p>
    <w:p>
      <w:pPr>
        <w:pStyle w:val="ArticleScripture"/>
        <w:jc w:val="left"/>
      </w:pPr>
      <w:r>
        <w:rPr>
          <w:rFonts w:ascii="Nirmala UI" w:hAnsi="Nirmala UI" w:eastAsia="Nirmala UI" w:cs="Nirmala UI"/>
        </w:rPr>
        <w:t>ಅವನು ಮಹಿಮೆಯಾದ ದೇಶದಲ್ಲಿಯೂ ಪ್ರವೇಶಿಸುವನು; ಅನೇಕ ದೇಶಗಳು ಉರುಳಿಬೀಳುವವು; ಆದರೆ ಇವರು ಅವನ ಕೈಯಿಂದ ತಪ್ಪಿಸಿಕೊಳ್ಳುವರು, ಅಂದರೆ ಏದೋಮೂ, ಮೋವಾಬೂ, ಅಮ್ಮೋನಿಯರ ಪ್ರಮುಖರೂ. ದಾನಿಯೇಲ 11:41.</w:t>
      </w:r>
    </w:p>
    <w:p>
      <w:pPr>
        <w:pStyle w:val="ArticleBody"/>
        <w:jc w:val="left"/>
      </w:pPr>
      <w:r>
        <w:rPr>
          <w:rFonts w:ascii="Nirmala UI" w:hAnsi="Nirmala UI" w:eastAsia="Nirmala UI" w:cs="Nirmala UI"/>
        </w:rPr>
        <w:t>ಡೆಮೊಕ್ರಾಟಿಕ್ ಪಕ್ಷವು ಈಗ ತನ್ನದೇ ಕೈಗಳಿಂದ ಕುಸಿದುಬರುತ್ತಿದೆ. ನನಗೆ ರಾಜಕೀಯದ ಬಗ್ಗೆ ಆಸಕ್ತಿ ಇಲ್ಲ; ನಾನು ಕೇವಲ ಪ್ರಸ್ತುತ ಇತಿಹಾಸವನ್ನು ಪ್ರವಾದನಾತ್ಮಕ ನಿರೂಪಣೆಯೊಂದಿಗೆ ಹೊಂದಿಸುತ್ತಿದ್ದೇನೆ. ಡೆಮೊಕ್ರಾಟಿಕ್ ಪಕ್ಷವು ವಿಶ್ವದಾದ್ಯಂತ ಗಡಿಗಳನ್ನು ತೆರೆಯಲು ಅಯಾಸವಿಲ್ಲದೆ ಕಾರ್ಯನಿರ್ವಹಿಸಿದೆ; ಹೀಗೆ ಅದು ಜನರ ಅಭೂತಪೂರ್ವ ಹಾಗೂ ನಿಯಂತ್ರಣರಹಿತ ಪ್ರವಾಹಕ್ಕೆ ಅವಕಾಶ ಮಾಡಿಕೊಟ್ಟಿದೆ. ನಾಗಪ್ರೇರಿತ ಜಾಗತಿಕವಾದಿಗಳಿಂದ ಭೂಮಂಡಲದಾದ್ಯಂತ ಪ್ರವಾಹದ ಬಾಗಿಲುಗಳನ್ನು ತೆರೆಯಲಾಗಿದೆ.</w:t>
      </w:r>
    </w:p>
    <w:p>
      <w:pPr>
        <w:pStyle w:val="ArticleScripture"/>
        <w:jc w:val="left"/>
      </w:pPr>
      <w:r>
        <w:rPr>
          <w:rFonts w:ascii="Nirmala UI" w:hAnsi="Nirmala UI" w:eastAsia="Nirmala UI" w:cs="Nirmala UI"/>
        </w:rPr>
        <w:t>ಆಗ ಸರ್ಪವು ಸ್ತ್ರೀಯನ್ನು ಪ್ರವಾಹದಲ್ಲಿ ಒಯ್ಯುವಂತೆ ಮಾಡಲು ತನ್ನ ಬಾಯಿಂದ ಅವಳ ಹಿಂದೆ ನೀರನ್ನು ಪ್ರವಾಹದಂತೆ ಹೊರಹಾಕಿತು. ಆದರೆ ಭೂಮಿಯು ಸ್ತ್ರೀಯಿಗೆ ಸಹಾಯಮಾಡಿತು; ಭೂಮಿಯು ತನ್ನ ಬಾಯಿಯನ್ನು ತೆರೆದು, ನಾಗನು ತನ್ನ ಬಾಯಿಂದ ಹೊರಹಾಕಿದ ಪ್ರವಾಹವನ್ನು ನುಂಗಿಬಿಟ್ಟಿತು. ಆಗ ನಾಗನು ಸ್ತ್ರೀಯ ಮೇಲೆಗೆದ್ದು ಬಹಳ ಕೋಪಗೊಂಡು, ದೇವರ ಆಜ್ಞೆಗಳನ್ನು ಕೈಕೊಂಡು ಯೇಸು ಕ್ರಿಸ್ತನ ಸಾಕ್ಷಿಯನ್ನು ಹೊಂದಿರುವ ಅವಳ ಸಂತಾನದ ಶೇಷರೊಂದಿಗೆ ಯುದ್ಧಮಾಡಲು ಹೊರಟನು. ಪ್ರಕಟನೆ 12:15–17.</w:t>
      </w:r>
    </w:p>
    <w:p>
      <w:pPr>
        <w:pStyle w:val="ArticleBody"/>
        <w:jc w:val="left"/>
      </w:pPr>
      <w:r>
        <w:rPr>
          <w:rFonts w:ascii="Nirmala UI" w:hAnsi="Nirmala UI" w:eastAsia="Nirmala UI" w:cs="Nirmala UI"/>
        </w:rPr>
        <w:t>“ಶೇಷವು” ಒಂದು ಲಕ್ಷ ನಲವತ್ತನಾಲ್ಕು ಸಾವಿರರು; ಮತ್ತು ಒಂದು ಲಕ್ಷ ನಲವತ್ತನಾಲ್ಕು ಸಾವಿರರ ಇತಿಹಾಸವು 2001ರ ಸೆಪ್ಟೆಂಬರ್ 11ರಂದು ಆರಂಭವಾದ ಇತಿಹಾಸವೇ ಆಗಿದೆ. ಆಗಿನಿಂದಲೂ, ಅಜಗನ ಶಕ್ತಿಯು “ತನ್ನ ಬಾಯಿಯಿಂದ ಪ್ರವಾಹದಂತೆ ನೀರನ್ನು” ಎಲ್ಲ ದಿಕ್ಕುಗಳಲ್ಲಿಯೂ ಹೊರಸೂಸುತ್ತ ಬಂದಿದೆ. ನೀರು ಜನರನ್ನು ಸೂಚಿಸುತ್ತದೆ.</w:t>
      </w:r>
    </w:p>
    <w:p>
      <w:pPr>
        <w:pStyle w:val="ArticleScripture"/>
        <w:jc w:val="left"/>
      </w:pPr>
      <w:r>
        <w:rPr>
          <w:rFonts w:ascii="Nirmala UI" w:hAnsi="Nirmala UI" w:eastAsia="Nirmala UI" w:cs="Nirmala UI"/>
        </w:rPr>
        <w:t>ಅವನು ನನಗೆ ಹೇಳಿದನು: ನೀನು ಕಂಡ ಆ ಜಲಗಳು, ಅವುಗಳ ಮೇಲೆ ಆ ವ್ಯಭಿಚಾರಿಣಿ ಕುಳಿತಿದ್ದಾಳಲ್ಲ, ಅವು ಜನರು, ಸಮೂಹಗಳು, ಜನಾಂಗಗಳು ಮತ್ತು ಭಾಷೆಗಳು ಆಗಿವೆ. ಪ್ರಕಟಣೆ 17:15.</w:t>
      </w:r>
    </w:p>
    <w:p>
      <w:pPr>
        <w:pStyle w:val="ArticleBody"/>
        <w:jc w:val="left"/>
      </w:pPr>
      <w:r>
        <w:rPr>
          <w:rFonts w:ascii="Nirmala UI" w:hAnsi="Nirmala UI" w:eastAsia="Nirmala UI" w:cs="Nirmala UI"/>
        </w:rPr>
        <w:t>ನೂರು ನಲವತ್ತ್ನಾಲ್ಕು ಸಾವಿರರ ಮುದ್ರಣಕಾಲದಲ್ಲಿ, ಅನಧಿಕೃತ ವಲಸೆಯ ಪ್ರವಾಹದ ಬಾಗಿಲುಗಳನ್ನು ತೆರೆಯುವವರು ಅಜಗರ್-ಶಕ್ತಿಯ ಭೌಮಿಕ ಪ್ರತಿನಿಧಿಗಳೇ (ಜಾಗತೀಕರಣವಾದಿಗಳು). ಲೋಕದಾದ್ಯಂತ ಕಂಡುಬರುವ ಅಜಗರಿನ “ಪ್ರವಾಹಗಳು,” ಶೀಘ್ರದಲ್ಲೇ ಬರುವ ಭಾನುವಾರದ ಕಾನೂನಿನ ಸಂದರ್ಭದಲ್ಲಿ ಕರ್ತನು ಧ್ವಜವನ್ನು ಎತ್ತಲಿರುವನೆಂಬುದನ್ನು ಸೂಚಿಸುತ್ತವೆ. ಪ್ರಕಟಣೆ ಹನ್ನೆರಡರಲ್ಲಿ ಇರುವ ಅಜಗರಿನ ಪ್ರವಾಹಗಳನ್ನು, ಅಮೆರಿಕ ಸಂಯುಕ್ತ ಸಂಸ್ಥಾನದ ಆರಂಭದಲ್ಲಿ ಭೂಮಿಯ ಮೃಗವು ನುಂಗಿಬಿಟ್ಟಿತು; ಆದರೆ ಈಗ ಅಜಗರಿನ ಪ್ರವಾಹಗಳು ಮರಳಿ ಬಂದಿವೆ; ಆದಕಾರಣ, ಅವು ಸಮೀಪಿಸುತ್ತಿರುವ ಭಾನುವಾರದ ಕಾನೂನು-ಸಂಕಟದ ಎಚ್ಚರಿಕೆಯನ್ನು ಒದಗಿಸುತ್ತವೆ; ಯಾಕಂದರೆ ಶತ್ರುವು ಪ್ರವಾಹದಂತೆ ಒಳನುಗ್ಗುವಾಗಲೇ ದೇವರು ತನ್ನ ಧ್ವಜವನ್ನು ಎತ್ತುತ್ತಾನೆ.</w:t>
      </w:r>
    </w:p>
    <w:p>
      <w:pPr>
        <w:pStyle w:val="ArticleScripture"/>
        <w:jc w:val="left"/>
      </w:pPr>
      <w:r>
        <w:rPr>
          <w:rFonts w:ascii="Nirmala UI" w:hAnsi="Nirmala UI" w:eastAsia="Nirmala UI" w:cs="Nirmala UI"/>
        </w:rPr>
        <w:t>ಯೆಹೋವನಿಗೆ ವಿರುದ್ಧವಾಗಿ ಅತಿಕ್ರಮಿಸಿ ಸುಳ್ಳಾಡುವುದು, ನಮ್ಮ ದೇವರಿಂದ ದೂರವಾಗಿ ಸರಿಯುವುದು, ಹಿಂಸೆಯನ್ನೂ ದ್ರೋಹವನ್ನೂ ಹೇಳುವುದು, ಸುಳ್ಳಿನ ಮಾತುಗಳನ್ನು ಹೃದಯದಲ್ಲಿ ಗರ್ಭಧರಿಸಿ ಉಚ್ಚರಿಸುವುದು. ನ್ಯಾಯವು ಹಿಂದಕ್ಕೆ ತಳ್ಳಲ್ಪಟ್ಟಿದೆ, ನೀತಿಯು ದೂರದಲ್ಲಿ ನಿಂತಿದೆ; ಯಾಕಂದರೆ ಸತ್ಯವು ಬೀದಿಯಲ್ಲಿ ಬಿದ್ದಿಹೋಗಿದೆ, ಸಮನ್ಯಾಯವು ಒಳನುಗ್ಗಲಾರದು. ಹೌದು, ಸತ್ಯವು ಕಾಣೆಯಾಗುತ್ತದೆ; ಕೆಟ್ಟದನ್ನು ಬಿಟ್ಟು ದೂರಾಗುವವನು ತನ್ನನ್ನೇ ಬೇಟೆಯಾಗಿಸಿಕೊಳ್ಳುತ್ತಾನೆ; ಇದನ್ನು ಯೆಹೋವನು ಕಂಡನು, ನ್ಯಾಯವಿಲ್ಲದ್ದರಿಂದ ಅದು ಅವನಿಗೆ ಅಪ್ರಿಯವಾಯಿತು. ಮನುಷ್ಯನೇ ಇಲ್ಲವೆಂದು ಅವನು ಕಂಡನು, ಮಧ್ಯಸ್ಥನೂ ಇಲ್ಲವೆಂದು ಆಶ್ಚರ್ಯಪಟ್ಟನು; ಆದದರಿಂದ ಅವನ ಸ್ವಬಾಹುವೇ ಅವನಿಗೆ ರಕ್ಷಣೆಯನ್ನು ಉಂಟುಮಾಡಿತು; ಅವನ ನೀತಿಯೇ ಅವನನ್ನು ತಾಳಿತು. ಯಾಕಂದರೆ ಅವನು ನೀತಿಯನ್ನು ಕವಚದಂತೆ ಧರಿಸಿಕೊಂಡನು, ರಕ್ಷಣೆಯ ಶಿರಸ್ತ್ರಾಣವನ್ನು ತನ್ನ ತಲೆಯ ಮೇಲೆ ಧರಿಸಿಕೊಂಡನು; ಪ್ರತೀಕಾರದ ವಸ್ತ್ರಗಳನ್ನು ಉಡುಪಾಗಿ ಧರಿಸಿಕೊಂಡನು, ಮತ್ತು ಉತ್ಸಾಹವನ್ನು ಹೊದಿಕೆಯಂತೆ ಹೊದ್ದುಕೊಂಡನು. ಅವರ ಕೃತ್ಯಗಳಿಗೆ ಅನುಗುಣವಾಗಿ ಅವನು ಪ್ರತಿಫಲಕೊಡುವನು; ತನ್ನ ವಿರೋಧಿಗಳಿಗೆ ಕ್ರೋಧವನ್ನು, ತನ್ನ ಶತ್ರುಗಳಿಗೆ ಪ್ರತಿಫಲವನ್ನು; ದ್ವೀಪಗಳಿಗೂ ಅವನು ಪ್ರತಿಫಲವನ್ನು ತೀರಿಸುವನು. ಹೀಗಾಗಿ ಪಶ್ಚಿಮದಿಂದ ಯೆಹೋವನ ಹೆಸರನ್ನು, ಸೂರ್ಯೋದಯದ ದಿಕ್ಕಿನಿಂದ ಅವನ ಮಹಿಮೆಯನ್ನು ಅವರು ಭಯಪಡುವರು. ಶತ್ರುವು ಪ್ರವಾಹದಂತೆ ಬಂದಾಗ, ಯೆಹೋವನ ಆತ್ಮವು ಅವನ ವಿರುದ್ಧವಾಗಿ ಧ್ವಜವನ್ನು ಎತ್ತುವನು. ವಿಮೋಚಕನು ಸಿಯೋನಿಗೆ ಬರುವುದು, ಯಾಕೋಬಿನಲ್ಲಿ ಅತಿಕ್ರಮದಿಂದ ಹಿಂದಿರುಗುವವರ ಬಳಿಗೆ ಬರುವುದು, ಎಂದು ಯೆಹೋವನು ಹೇಳುತ್ತಾನೆ. “ನನ್ನ ವಿಷಯದಲ್ಲಿ, ಇದು ಅವರೊಡನೆ ನನ್ನ ಒಡಂಬಡಿಕೆ” ಎಂದು ಯೆಹೋವನು ಹೇಳುತ್ತಾನೆ: “ನಿನ್ನ ಮೇಲೆ ಇರುವ ನನ್ನ ಆತ್ಮವೂ, ನಿನ್ನ ಬಾಯಲ್ಲಿ ನಾನು ಇಟ್ಟಿರುವ ನನ್ನ ಮಾತುಗಳೂ, ಇಂದಿನಿಂದ ಸದಾಕಾಲವೂ ನಿನ್ನ ಬಾಯಿಂದಲೂ, ನಿನ್ನ ಸಂತಾನದ ಬಾಯಿಂದಲೂ, ನಿನ್ನ ಸಂತಾನದ ಸಂತಾನದ ಬಾಯಿಂದಲೂ ದೂರವಾಗುವುದಿಲ್ಲ” ಎಂದು ಯೆಹೋವನು ಹೇಳುತ್ತಾನೆ. ಯೆಶಾಯ 59:13–21.</w:t>
      </w:r>
    </w:p>
    <w:p>
      <w:pPr>
        <w:pStyle w:val="ArticleBody"/>
        <w:jc w:val="left"/>
      </w:pPr>
      <w:r>
        <w:rPr>
          <w:rFonts w:ascii="Nirmala UI" w:hAnsi="Nirmala UI" w:eastAsia="Nirmala UI" w:cs="Nirmala UI"/>
        </w:rPr>
        <w:t>ಶತ್ರು ಪ್ರವಾಹದಂತೆ ಬಂದಾಗ ಎತ್ತಲ್ಪಡುವ ಧ್ವಜವೆಂದರೆ ಎನ್ಸೈನ್; ಅದು ದೇವರ ವಾಕ್ಯದಲ್ಲಿಯೂ ಒಂದು ಧ್ವಜವೇ ಆಗಿದೆ. ಶೀಘ್ರದಲ್ಲೇ ಬರಲಿರುವ ಭಾನುವಾರದ ಕಾನೂನಿಗೆ ಮುನ್ನಿರುವ ಅವಧಿಯಲ್ಲಿ, ಅಕ್ರಮ ವಲಸೆಯ ಪ್ರವಾಹಗಳು ಕೃಪಾಕಾಲವು ಶೀಘ್ರದಲ್ಲೇ ಮುಕ್ತಾಯಗೊಳ್ಳಲಿರುವುದಕ್ಕೆ ಒಂದು ಸೂಚನೆಯಾಗಿವೆ. ಯೆಶಾಯನು ಧ್ವಜವನ್ನು ಎತ್ತುವ ಕುರಿತು ಮಾತಾಡುವಾಗ ಸೂಚಿಸುವ ಪರಿಸ್ಥಿತಿ ಅಧರ್ಮದ ಒಂದು ಕಾಲವನ್ನು ವರ್ಣಿಸುತ್ತದೆ; ಯಾಕಂದರೆ ಅವನು ಹೀಗೆ ಹೇಳುತ್ತಾನೆ: “ನ್ಯಾಯವು ಹಿಂದಕ್ಕೆ ತಳ್ಳಲ್ಪಟ್ಟಿದೆ, ನೀತಿಯು ದೂರದಲ್ಲಿ ನಿಂತಿದೆ; ಸತ್ಯವು ಬೀದಿಯಲ್ಲಿ ಬಿದ್ದಿದೆ, ಸಮತ್ವವು ಒಳನುಗ್ಗಲಾರದು. ಹೌದು, ಸತ್ಯವು ಕಣ್ಮರೆಯಾಗಿದೆ; ಕೆಟ್ಟದ್ದನ್ನು ಬಿಟ್ಟು ಹೊರಟವನು ತನ್ನನ್ನೇ ಬಲಿಯಾಗಿಸಿಕೊಳ್ಳುತ್ತಾನೆ; ಕರ್ತನು ಅದನ್ನು ಕಂಡನು, ನ್ಯಾಯವೇ ಇಲ್ಲದಿರುವುದು ಆತನಿಗೆ ಅಪ್ರಿಯವಾಯಿತು. ಮನುಷ್ಯನೇ ಇಲ್ಲವೆಂದು ಆತನು ಕಂಡನು, ಮಧ್ಯಸ್ಥನೂ ಇಲ್ಲವೆಂದು ಆಶ್ಚರ್ಯಪಟ್ಟನು.” ಜಾರ್ಜ್ ಸೊರೋಸ್‌ನಂತಹ ವ್ಯಕ್ತಿಗಳಿಂದ ಹಣಕಾಸು ಪೋಷಣೆ ಪಡೆದಿದ್ದೂ, ಡೆಮೋಕ್ರ್ಯಾಟಿಕ್ ರಾಜಕಾರಣಿಗಳಿಂದ ನಿರ್ಲಕ್ಷಿಸಲ್ಪಟ್ಟಿದ್ದೂ ಆದ ಆ ಅರಾಜಕತೆಯನ್ನು, ಯೆಶಾಯನಿಂದ ಉಲ್ಲೇಖಿತವಾದ ಈ ಭಾಗದ ಸಂಬಂಧದಲ್ಲಿ ಸಿಸ್ಟರ್ ವೈಟ್ ಸಮರ್ಪಕವಾಗಿ ವರ್ಣಿಸುತ್ತಾಳೆ.</w:t>
      </w:r>
    </w:p>
    <w:p>
      <w:pPr>
        <w:pStyle w:val="ArticleScripture"/>
        <w:jc w:val="left"/>
      </w:pPr>
      <w:r>
        <w:rPr>
          <w:rFonts w:ascii="Nirmala UI" w:hAnsi="Nirmala UI" w:eastAsia="Nirmala UI" w:cs="Nirmala UI"/>
        </w:rPr>
        <w:t>“ನ್ಯಾಯಾಲಯಗಳು ಭ್ರಷ್ಟವಾಗಿವೆ. ಅಧಿಕಾರಿಗಳು ಲಾಭಾಸಕ್ತಿ ಮತ್ತು ಇಂದ್ರಿಯಸುಖದ ಪ್ರೀತಿಯಿಂದ ಪ್ರೇರಿತರಾಗಿದ್ದಾರೆ. ಅಸಂಯಮವು ಅನೇಕರ ಬುದ್ಧಿಶಕ್ತಿಗಳನ್ನು ಮಸುಕುಗೊಳಿಸಿದೆ; ಆದಕಾರಣ ಸೈತಾನನು ಅವರ ಮೇಲೆ ಬಹುತೇಕ ಸಂಪೂರ್ಣ ನಿಯಂತ್ರಣ ಹೊಂದಿದ್ದಾನೆ. ನ್ಯಾಯಶಾಸ್ತ್ರಜ್ಞರು ವಿಕೃತರಾಗಿದ್ದಾರೆ, ಲಂಚಕ್ಕೆ ಒಳಗಾಗಿದ್ದಾರೆ, ಮೋಸಗೊಳಿಸಲ್ಪಟ್ಟಿದ್ದಾರೆ. ಮತ್ತತೆ ಮತ್ತು ಉಲ್ಲಾಸಭರಿತ ಅತಿಭೋಜನ, ಕಾಮೋದ್ರೇಕ, ಅಸೂಯೆ, ಮತ್ತು ಎಲ್ಲ ವಿಧದ ಅಪ್ರಾಮಾಣಿಕತೆ—ಇವೆಲ್ಲವೂ ಧರ್ಮಶಾಸನಗಳನ್ನು ನಿರ್ವಹಿಸುವವರಲ್ಲಿ ಕಾಣಿಸಿಕೊಳ್ಳುತ್ತವೆ. ‘ನ್ಯಾಯವು ದೂರದಲ್ಲಿ ನಿಂತಿದೆ; ಸತ್ಯವು ಬೀದಿಯಲ್ಲಿ ಬೀಳಿಹೋಗಿದೆ, ಮತ್ತು ಸಮನ್ಯಾಯವು ಪ್ರವೇಶಿಸಲಾರದು.’ ಯೆಶಾಯ 59:14.” The Great Controversy, 586.</w:t>
      </w:r>
    </w:p>
    <w:p>
      <w:pPr>
        <w:pStyle w:val="ArticleBody"/>
        <w:jc w:val="left"/>
      </w:pPr>
      <w:r>
        <w:rPr>
          <w:rFonts w:ascii="Nirmala UI" w:hAnsi="Nirmala UI" w:eastAsia="Nirmala UI" w:cs="Nirmala UI"/>
        </w:rPr>
        <w:t>ಅಕ್ರಮ ವಲಸೆ, ಅಂಟಿಫಾ (ವಿರೋಧಿ-ಫ್ಯಾಸಿಸ್ಟ್‌ಗಳು) ಮೊದಲಾದ ಅರಾಜಕ ಚಳವಳಿಗಳು, ಮತ್ತು ಕ್ರಿಟಿಕಲ್ ರೇಸ್ ಥಿಯರಿ ಎಂಬಂಥ ಭ್ರಷ್ಟ ಐತಿಹಾಸಿಕ ಕಥನದ ಮೇಲೆ ಆಧಾರಿತವಾದ ಬ್ಲ್ಯಾಕ್ ಲೈವ್ಸ್ ಮ್ಯಾಟರ್‌ನಂತಹ ಹಿಂಸಾತ್ಮಕ ಚಳವಳಿಗಳು, ಹಣದ ಪ್ರೀತಿಯಿಂದ ಪ್ರೇರಿತಗೊಂಡಿದ್ದ ಡ್ರಾಗನ್‌ನ ರಾಜಕೀಯ ಆಡಳಿತಗಾರರಿಂದ ಬೆಂಬಲಿಸಲ್ಪಟ್ಟು ಪ್ರಚಾರಗೊಳಿಸಲ್ಪಟ್ಟಿವೆ; ಮತ್ತು ಭ್ರಷ್ಟ ನ್ಯಾಯಾಲಯಗಳು ಹಾಗೂ ನ್ಯಾಯಶಾಸ್ತ್ರಜ್ಞರು ಪ್ರಕಟಣೆ ಅಧ್ಯಾಯ ಹನ್ನೊಂದರಲ್ಲಿ ಇಬ್ಬರು ಸಾಕ್ಷಿಗಳು ಕೊಲ್ಲಲ್ಪಟ್ಟ ಅದೇ ಬೀದಿಯಲ್ಲಿ ಸತ್ಯವನ್ನು ಎಸೆದಿದ್ದಾರೆ. ಆ ಬೀದಿ ನಾಸ್ತಿಕತೆ (ಈಜಿಪ್ಟ್) ಮತ್ತು ಅನೈತಿಕತೆ (ಸೊದೋಮ್) ಯ ನಗರದಲ್ಲಿತ್ತು; ಅದು ಡ್ರಾಗನ್‌ನ ಮತ್ತು ಅವನ ಪ್ರತಿನಿಧಿಗಳ ನಗರವಾಗಿದೆ. ಡೆಮೊಕ್ರಾಟಿಕ್ ಪಕ್ಷದ ಫಲಗಳಿಂದ ಪ್ರತಿನಿಧಿಸಲ್ಪಟ್ಟಿರುವ ಪರಿಸರವನ್ನು ಪ್ರವಾದನಾತ್ಮಕವಾಗಿ ಪ್ರವಾಹವೆಂದು ಪ್ರತಿನಿಧಿಸಲಾಗಿದೆ; ಮತ್ತು ದೇವರ ಶತ್ರುವಾಗಿ ಸೈತಾನನು ತನ್ನ ಪ್ರವಾಹದ ಬಾಗಿಲುಗಳನ್ನು ತೆರೆದಾಗ, ದೇವರ ಧ್ವಜವು ಎತ್ತಲ್ಪಡಲಿರುವುದಕ್ಕೆ ಅದು ಸಾಕ್ಷಿಯಾಗಿದೆ.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“ಲೋಕದಲ್ಲಿರುವ ಸ್ಥಿತಿಗತಿಗಳು ಸಂಕಟಕರ ಕಾಲಗಳು ನಮ್ಮ ಮೇಲೆ ಬಂದೇಬಿಟ್ಟಿವೆ ಎಂಬುದನ್ನು ತೋರಿಸುತ್ತವೆ. ದೈನಂದಿನ ಪತ್ರಿಕೆಗಳು ಸಮೀಪ ಭವಿಷ್ಯದಲ್ಲಿ ಸಂಭವಿಸಲಿರುವ ಭಯಾನಕ ಸಂಘರ್ಷದ ಸೂಚನೆಗಳಿಂದ ತುಂಬಿವೆ. ಧೈರ್ಯಮಯ ದರೋಡೆಗಳು ಆಗಾಗ್ಗೆ ಸಂಭವಿಸುತ್ತಿವೆ. ಮುಷ್ಕರಗಳು ಸಾಮಾನ್ಯವಾಗಿವೆ. ಎಲ್ಲೆಡೆಯಲ್ಲಿಯೂ ಕಳ್ಳತನಗಳೂ ಹತ್ಯೆಗಳೂ ನಡೆಯುತ್ತಿವೆ. ದೆವ್ವಗಳಿಂದ ಆವೇಶಗೊಂಡಿರುವ ಜನರು ಪುರುಷರ, ಮಹಿಳೆಯರ, ಮತ್ತು ಚಿಕ್ಕ ಮಕ್ಕಳ ಪ್ರಾಣಗಳನ್ನು ತೆಗೆದುಕೊಳ್ಳುತ್ತಿದ್ದಾರೆ. ಜನರು ದುರ್ವ್ಯಸನಗಳಿಗೆ ಮೋಹಿತರಾಗಿದ್ದಾರೆ, ಮತ್ತು ಪ್ರತಿಯೊಂದು ವಿಧದ ಕೆಡುಕು ಪ್ರಾಬಲ್ಯ ಪಡೆದಿದೆ. ಶತ್ರುವು ನ್ಯಾಯವನ್ನು ವಿಕೃತಗೊಳಿಸುವುದಲ್ಲದೆ, ಸ್ವಾರ್ಥಲಾಭದಾಸೆಯನ್ನು ಜನರ ಹೃದಯಗಳಲ್ಲಿ ತುಂಬುವುದಲ್ಲಿಯೂ ಯಶಸ್ವಿಯಾಗಿದ್ದಾನೆ. ‘ನ್ಯಾಯವು ದೂರದಲ್ಲಿ ನಿಂತಿದೆ; ಸತ್ಯವು ಬೀದಿಯಲ್ಲಿ ಬಿದ್ದಿದೆ, ಸಮತ್ವವು ಒಳಗೆ ಪ್ರವೇಶಿಸಲಾರದು.’ ಯೆಶಾಯ 59:14. ಮಹಾನಗರಗಳಲ್ಲಿ ಆಹಾರ, ಆಶ್ರಯ, ಮತ್ತು ವಸ್ತ್ರಗಳಿಗೆ ಬಹುತೇಕ ವಂಚಿತರಾಗಿ ದಾರಿದ್ರ್ಯದಲ್ಲಿಯೂ ದುಸ್ಥಿತಿಯಲ್ಲಿಯೂ ಜೀವಿಸುವ ಬಹುಸಂಖ್ಯಾತರು ಇದ್ದಾರೆ; ಅದೇ ನಗರಗಳಲ್ಲಿ ಹೃದಯವು ಬಯಸಬಹುದಾದದ್ದಕ್ಕಿಂತಲೂ ಹೆಚ್ಚಿನದನ್ನು ಹೊಂದಿರುವವರೂ ಇದ್ದಾರೆ; ಅವರು ಐಶ್ವರ್ಯಮಯವಾಗಿ ಜೀವನ ನಡೆಸುತ್ತಾ, ಸುಸಜ್ಜಿತ ಗೃಹಗಳ ಮೇಲೆ, ವೈಯಕ್ತಿಕ ಅಲಂಕಾರದ ಮೇಲೆ, ಅಥವಾ ಅದಕ್ಕಿಂತಲೂ ಕೆಟ್ಟದಾಗಿ ಇಂದ್ರಿಯಭೋಗದ ಆಸೆಗಳ ತೃಪ್ತಿಗಾಗಿ, ಮದ್ಯ, ತಂಬಾಕು, ಮತ್ತು ಮೆದೆಯ ಶಕ್ತಿಯನ್ನು ನಾಶಮಾಡುವ, ಮನಸ್ಸಿನ ಸಮತೋಲನವನ್ನು ಕೆಡಿಸುವ, ಹಾಗೂ ಆತ್ಮವನ್ನು ಅಧೋಗತಿಗಿಳಿಸುವ ಇತರ ವಸ್ತುಗಳ ಮೇಲೆ ತಮ್ಮ ಹಣವನ್ನು ವ್ಯಯಿಸುತ್ತಿದ್ದಾರೆ. ಹಸಿವಿನಿಂದ ಬಳಲುತ್ತಿರುವ ಮಾನವಕುಲದ ಮೊರಗಳು ದೇವರ ಸನ್ನಿಧಿಗೆ ಏರುತ್ತಿವೆ; ಇದೇ ವೇಳೆ, ಎಲ್ಲ ವಿಧದ ಹಿಂಸಾಚಾರ ಮತ್ತು ದೋಚಾಟಗಳ ಮೂಲಕ ಜನರು ಅಪಾರ ವೈಭವಸಂಪತ್ತನ್ನು ಕೂಡಿಸಿಕೊಳ್ಳುತ್ತಿದ್ದಾರೆ.”</w:t>
      </w:r>
    </w:p>
    <w:p>
      <w:pPr>
        <w:pStyle w:val="ArticleScripture"/>
        <w:jc w:val="left"/>
      </w:pPr>
      <w:r>
        <w:rPr>
          <w:rFonts w:ascii="Nirmala UI" w:hAnsi="Nirmala UI" w:eastAsia="Nirmala UI" w:cs="Nirmala UI"/>
        </w:rPr>
        <w:t>“ರಾತ್ರಿಯ ವೇಳೆಯಲ್ಲಿ ಸ್ವರ್ಗದ ಕಡೆಗೆ ಮಹಡಿ ಮೇಲ್ಮಹಡಿಯಾಗಿ ಏರುತ್ತಿರುವ ಕಟ್ಟಡಗಳನ್ನು ನೋಡುವಂತೆ ನನಗೆ ಕರೆ ಬಂತು. ಈ ಕಟ್ಟಡಗಳು ಅಗ್ನಿರೋಧಕವೆಂದು ಭರವಸೆ ನೀಡಲ್ಪಟ್ಟಿದ್ದವು; ಮತ್ತು ಅವುಗಳನ್ನು ಮಾಲೀಕರನ್ನೂ ನಿರ್ಮಾಪಕರನ್ನೂ ಮಹಿಮೆಪಡಿಸಲು ನಿರ್ಮಿಸಲಾಯಿತು. ಈ ಕಟ್ಟಡಗಳು ಇನ್ನೂ ಇನ್ನೂ ಎತ್ತರಕ್ಕೆ ಏರಿದವು, ಮತ್ತು ಅವುಗಳಲ್ಲಿ ಅತ್ಯಂತ ದುಬಾರಿ ವಸ್ತುಗಳನ್ನು ಬಳಸಲಾಗಿತ್ತು. ಈ ಕಟ್ಟಡಗಳಿಗೆ ಸೇರಿದವರು ತಮ್ಮೊಳಗೆ, ‘ನಾವು ದೇವರನ್ನು ಅತ್ಯುತ್ತಮವಾಗಿ ಹೇಗೆ ಮಹಿಮೆಪಡಿಸಬಹುದು?’ ಎಂದು ಕೇಳಿಕೊಳ್ಳುತ್ತಿರಲಿಲ್ಲ. ಕರ್ತನು ಅವರ ಚಿಂತನೆಗಳಲ್ಲಿ ಇರಲಿಲ್ಲ.”</w:t>
      </w:r>
    </w:p>
    <w:p>
      <w:pPr>
        <w:pStyle w:val="ArticleScripture"/>
        <w:jc w:val="left"/>
      </w:pPr>
      <w:r>
        <w:rPr>
          <w:rFonts w:ascii="Nirmala UI" w:hAnsi="Nirmala UI" w:eastAsia="Nirmala UI" w:cs="Nirmala UI"/>
        </w:rPr>
        <w:t>“ಈ ಎತ್ತರವಾದ ಕಟ್ಟಡಗಳು ಮೇಲೇಳುತ್ತಿದ್ದಂತೆ, ಅವುಗಳ ಮಾಲೀಕರು ತಮ್ಮನ್ನು ತಾವು ತೃಪ್ತಿಪಡಿಸಿಕೊಳ್ಳಲು ಮತ್ತು ತಮ್ಮ ನೆರೆಯವರ ಅಸೂಯೆಯನ್ನು ಕೆರಳಿಸಲು ಬಳಸುವಷ್ಟು ಹಣ ತಮ್ಮಲ್ಲಿದೆ ಎಂಬ ಮಹತ್ವಾಕಾಂಕ್ಷೆಯ ಅಹಂಕಾರದಿಂದ ಸಂತೋಷಪಟ್ಟರು. ಅವರು ಹೀಗೆ ಹೂಡಿಕೆ ಮಾಡಿದ ಹಣದ ಬಹುಭಾಗವನ್ನು ದಬ್ಬಾಳಿಕೆಯ ಮೂಲಕ, ಬಡವರನ್ನು ನಿಸ್ಸಹಾಯವಾಗಿ ನುಚ್ಚುನೂರು ಮಾಡುವ ಮೂಲಕ ಸಂಪಾದಿಸಲಾಗಿತ್ತು. ಪರಲೋಕದಲ್ಲಿ ಪ್ರತಿಯೊಂದು ವ್ಯವಹಾರದ ಲೆಕ್ಕವೂ ಇಡಲ್ಪಡುತ್ತದೆ; ಪ್ರತಿಯೊಂದು ಅನ್ಯಾಯದ ಒಪ್ಪಂದವೂ, ಪ್ರತಿಯೊಂದು ವಂಚಕ ಕೃತ್ಯವೂ ಅಲ್ಲಿ ದಾಖಲಿಸಲ್ಪಟ್ಟಿವೆ ಎಂಬುದನ್ನು ಅವರು ಮರೆತರು. ತಮ್ಮ ವಂಚನೆಯಲ್ಲಿಯೂ ದುರಹಂಕಾರದಲ್ಲಿಯೂ ಮನುಷ್ಯರು ಕರ್ತನು ಅವರಿಗೆ ದಾಟಲು ಅನುಮತಿಸದ ಒಂದು ಮಿತಿಯವರೆಗೆ ತಲುಪುವ ಕಾಲ ಬರುತ್ತಿದೆ; ಆಗ ಯೆಹೋವನ ದೀರ್ಘಶಾಂತಿಗೆ ಒಂದು ಮಿತಿ ಇದೆ ಎಂಬುದನ್ನು ಅವರು ತಿಳಿದುಕೊಳ್ಳುವರು.”</w:t>
      </w:r>
    </w:p>
    <w:p>
      <w:pPr>
        <w:pStyle w:val="ArticleScripture"/>
        <w:jc w:val="left"/>
      </w:pPr>
      <w:r>
        <w:rPr>
          <w:rFonts w:ascii="Nirmala UI" w:hAnsi="Nirmala UI" w:eastAsia="Nirmala UI" w:cs="Nirmala UI"/>
        </w:rPr>
        <w:t>“ನಂತರ ನನ್ನ ಮುಂದೆ ಹಾದುಹೋದ ದೃಶ್ಯವು ಅಗ್ನಿ ಅಪಾಯದ ದೃಶ್ಯವಾಗಿತ್ತು. ಜನರು ಎತ್ತರವಾದ ಮತ್ತು ಹೇಳುವುದಕ್ಕೆ ಅಗ್ನಿರೋಧಕವೆಂದು ಭಾವಿಸಲಾದ ಕಟ್ಟಡಗಳನ್ನು ನೋಡಿ, ‘ಇವು ಸಂಪೂರ್ಣವಾಗಿ ಸುರಕ್ಷಿತವಾಗಿವೆ’ ಎಂದು ಹೇಳಿದರು. ಆದರೆ ಈ ಕಟ್ಟಡಗಳು ಪಿಚ್‌ನಿಂದ ಮಾಡಲ್ಪಟ್ಟಂತೆ ಭಸ್ಮವಾಗಿಬಿಟ್ಟವು. ವಿನಾಶವನ್ನು ತಡೆಯಲು ಅಗ್ನಿಶಾಮಕ ಯಂತ್ರಗಳಿಂದ ಏನೂ ಮಾಡಲಾಗಲಿಲ್ಲ. ಅಗ್ನಿಶಾಮಕ ಸಿಬ್ಬಂದಿಗೆ ಆ ಯಂತ್ರಗಳನ್ನು ಕಾರ್ಯಗತಗೊಳಿಸಲು ಸಾಧ್ಯವಾಗಲಿಲ್ಲ.”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ನಲವತ್ತಮೂರುನೇದು</dc:title>
  <dc:subject>ಪ್ರವಾದನಾತ್ಮಕ ಮಾದರಿಗಳ ಅನಾವರಣ: ಅಂತಿಮ ಅಧ್ಯಕ್ಷನು ಮತ್ತು ಮೃಗದ ಪ್ರತಿಮೆ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