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ನಲವತ್ತನಾಲ್ಕುನೇದು</w:t>
      </w:r>
    </w:p>
    <w:p>
      <w:pPr>
        <w:pStyle w:val="ArticleSubtitle"/>
        <w:jc w:val="left"/>
      </w:pPr>
      <w:r>
        <w:rPr>
          <w:rFonts w:ascii="Nirmala UI" w:hAnsi="Nirmala UI" w:eastAsia="Nirmala UI" w:cs="Nirmala UI"/>
        </w:rPr>
        <w:t>ಯುನೈಟೆಡ್ ಸ್ಟೇಟ್ಸ್‌ನಲ್ಲಿ ಡೆಮಾಕ್ರಟಿಕ್ ಪಕ್ಷದ ಕುಸಿತದ ಪ್ರವಾದನಾತ್ಮಕ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ಸಂಯುಕ್ತ ಸಂಸ್ಥಾನಗಳಲ್ಲಿ ಡೆಮಾಕ್ರಟಿಕ್ ಪಕ್ಷದ ಪತನವು ಬೈಬಲೀಯ ಪ್ರವಾದನೆಯೊಂದರ ನಿರ್ದಿಷ್ಟ ವಿಷಯವಾಗಿದೆ. ಅದು ಸಂಯುಕ್ತ ಸಂಸ್ಥಾನಗಳ ಎಂಟನೆಯ ಹಾಗೂ ಕೊನೆಯ ಅಧ್ಯಕ್ಷನೊಂದಿಗೆ ಸಂಬಂಧಪಟ್ಟಿರುವ ಪ್ರವಾದನಾತ್ಮಕ ಲಕ್ಷಣಗಳಲ್ಲಿ ಒಂದಾಗಿದೆ. ಏಳರಲ್ಲಿ ಒಬ್ಬನಾಗಿರುವ ಎಂಟನೆಯ ಅಧ್ಯಕ್ಷನನ್ನು ಮೃಗದ ಪ್ರತಿಮೆಯ ತಲೆಯನ್ನಾಗಿ ಮಾಡುವ ಪ್ರವಾದನಾತ್ಮಕ ಚಲನಶೀಲತೆಯೊಂದಿಗೆ ಅದು ಸಂಬಂಧಿಸಿದೆ. ಲೋಕದಲ್ಲಿರುವ ಮೃಗದ ಪ್ರತಿಮೆ ದ್ವಿವಿಧವಾಗಿದೆ, ಆದರೂ ತ್ರಿವಿಧವೂ ಆಗಿದೆ. ಸಭೆಯೂ ರಾಜ್ಯವೂ ಸೇರಿರುವ ಸಂಯೋಜನೆಯನ್ನು ಅದು ಪ್ರತಿನಿಧಿಸುವುದರಿಂದ ಅದು ದ್ವಿವಿಧವಾಗಿದೆ; ಆದರೆ ಅದು ತ್ರಿವಿಧವೂ ಆಗಿದೆ, ಯಾಕಂದರೆ ಅದು ಹತ್ತು ರಾಜರನ್ನೊಳಗೊಂಡಿದೆ (ರಾಜಕೀಯ ಆಡಳಿತಕಲೆ), ಮತ್ತು ಅದನ್ನು ಪ್ರಧಾನ ರಾಜನು (ಸಭಾ ಆಡಳಿತಕಲೆ) ನಡೆಸುತ್ತಾನೆ. ಆ ಮೃಗದ ಮೇಲೆ ಏರಿ ಆಳುವದು ಒಂದೇ ತಲೆ; ಅದೇ ಎಂಟನೆಯ ತಲೆ, ಅದು ಏಳರಲ್ಲಿ ಒಂದಾಗಿದೆ.</w:t>
      </w:r>
    </w:p>
    <w:p>
      <w:pPr>
        <w:pStyle w:val="ArticleBody"/>
        <w:jc w:val="left"/>
      </w:pPr>
      <w:r>
        <w:rPr>
          <w:rFonts w:ascii="Nirmala UI" w:hAnsi="Nirmala UI" w:eastAsia="Nirmala UI" w:cs="Nirmala UI"/>
        </w:rPr>
        <w:t>ಅಮೇರಿಕಾ ಸಂಯುಕ್ತ ಸಂಸ್ಥಾನಗಳಲ್ಲಿ ಮೃಗದ ಪ್ರತಿಮೆಯು ದ್ವಿಮುಖವಾದದ್ದಾಗಿದ್ದರೂ, ತ್ರಿಮುಖವಾದದ್ದಾಗಿದೆ. ಅದು ಸಭೆಯೂ ರಾಜ್ಯವೂ ಒಂದಾಗಿರುವ ಸಂಯೋಜನೆಯನ್ನು ಪ್ರತಿನಿಧಿಸುವುದರಿಂದ ದ್ವಿಮುಖವಾಗಿದೆ; ಆದರೆ ಅದು ತ್ರಿಮುಖವಾಗಿದೆ, ಏಕೆಂದರೆ ಅದು ಧರ್ಮಭ್ರಷ್ಟ ಗಣರಾಜ್ಯಶಾಸನದ ಕೊಂಬಿನಿಂದ (ರಾಜ್ಯಚಾತುರ್ಯ), ಮತ್ತು ಅದನ್ನು ನಡೆಸುವ ಧರ್ಮಭ್ರಷ್ಟ ಪ್ರೊಟೆಸ್ಟೆಂಟ್ ಕೊಂಬಿನಿಂದ (ಸಭಾಚಾತುರ್ಯ) ರೂಪುಗೊಂಡಿದೆ. ಆ ಮೃಗದ ಮೇಲೆ ಏರಿ ಅದನ್ನು ಆಳುವವನು ಒಂದೇ ತಲೆ, ಅಂದರೆ ಏಳರೊಳಗಿಂದ ಹೊರಟ ಎಂಟನೆಯ ತಲೆ.</w:t>
      </w:r>
    </w:p>
    <w:p>
      <w:pPr>
        <w:pStyle w:val="ArticleBody"/>
        <w:jc w:val="left"/>
      </w:pPr>
      <w:r>
        <w:rPr>
          <w:rFonts w:ascii="Nirmala UI" w:hAnsi="Nirmala UI" w:eastAsia="Nirmala UI" w:cs="Nirmala UI"/>
        </w:rPr>
        <w:t>ಯಾವುದೇ ಸಂದರ್ಭದಲ್ಲಿ, ಆ ಶಿರಸ್ಸು ಸಂಪೂರ್ಣ ವಿಕಸಿತ ಸರ್ವಾಧಿಕಾರಿಯೇ ಆಗಿದೆ. ಅವನ ಸರ್ವಾಧಿಕಾರವು ಸ್ಪಷ್ಟವಾಗಿ ಚಿತ್ರಿತವಾಗಿರುವ ಪರಿಸರವು, ಭೂಮಿಯ ಮೃಗವು ನಾಗದಂತೆ ಮಾತನಾಡುವ ಇತಿಹಾಸರೇಖೆಯ ಆ ಹಂತವೇ ಆಗಿದೆ; ಏಕೆಂದರೆ “ಮಾತನಾಡುವುದು” ಭೂಮಿಯ ಮೃಗದ ಪ್ರಾಥಮಿಕ ಲಕ್ಷಣವಾಗಿದೆ. ಅದು 1776, 1789, 1798, 1863, 2001, 2021ರಲ್ಲಿ ಮಾತನಾಡಿತು; ಮತ್ತು ಶೀಘ್ರದಲ್ಲೇ ಬರುವ ಭಾನುವಾರದ ಕಾನೂನಿನಲ್ಲಿ ಆ ಪ್ರತಿರೂಪವು ಸಂಪೂರ್ಣವಾಗಿ ರೂಪುಗೊಂಡಾಗ ಅದು ಮತ್ತೊಮ್ಮೆ ಮಾತನಾಡಲಿರುವುದು.</w:t>
      </w:r>
    </w:p>
    <w:p>
      <w:pPr>
        <w:pStyle w:val="ArticleBody"/>
        <w:jc w:val="left"/>
      </w:pPr>
      <w:r>
        <w:rPr>
          <w:rFonts w:ascii="Nirmala UI" w:hAnsi="Nirmala UI" w:eastAsia="Nirmala UI" w:cs="Nirmala UI"/>
        </w:rPr>
        <w:t>ಪೌಲನ ದಿನಗಳಲ್ಲಿ, ಪಾಪಾಧಿಕಾರವಾಗಿದ್ದ ಅಧರ್ಮದ ರಹಸ್ಯವು ಆಗಲೇ ಕಾರ್ಯನಿರ್ವಹಿಸುತ್ತಿತ್ತು; ಆದರೆ ಅದು ಅನ್ಯಧರ್ಮೀಯ ರೋಮಿನ ನಾಗನಿಂದ ತಡೆಹಿಡಿಯಲ್ಪಡುತ್ತಿತ್ತು. 1798 ಮತ್ತು 1799ರಲ್ಲಿ, ನಾಗನು ಪಾಪದ ಮನುಷ್ಯನನ್ನು ಅಧಿಕಾರದಿಂದ ತೆಗೆದುಹಾಕಿದನು; ಆದರೆ 1989ರಲ್ಲಿ, ರೋಮಿನ ಪೋಪನು ಸೋವಿಯತ್ ಒಕ್ಕೂಟದ ನಾಗನನ್ನು ಸೋಲಿಸಿದನು. ಅಂತ್ಯದವರೆಗೆ ಸಾಗುವ ಸಮಗ್ರ ಪ್ರವಾದನಾತ್ಮಕ ಇತಿಹಾಸವು, ಪಾಪಾಧಿಕಾರವನ್ನು ನಾಗನೊಂದಿಗೆ ಯುದ್ಧದಲ್ಲಿರುವಂತೆ ಚಿತ್ರಿಸುತ್ತದೆ. ಅಂತ್ಯದ ದಿನಗಳಲ್ಲಿ, ನಾಗ, ಮೃಗ ಮತ್ತು ಸುಳ್ಳು ಪ್ರವಾದಿ ಎಂಬ ತ್ರಿವಿಧ ಒಕ್ಕೂಟದ ದುಷ್ಟ ಸಂಧಿಯ ತಲೆಯಾಗಿ ಎತ್ತಲ್ಪಡಬೇಕಾದ ನಿರಂಕುಶ ಆಡಳಿತಗಾರನು ರೋಮಿನ ಪೋಪನೇ ಆಗಿದ್ದಾನೆ. ಸಿಸ್ಟರ್ ವೈಟ್ ಅವರು, “ಒಂದು ತಲೆಯ ಅಧೀನದಲ್ಲಿ, ಅಂದರೆ ಪಾಪಾಧಿಕಾರ,” ಎಂದು ಹೇಳಿದ್ದಾರೆ; ಹಾಗೆಯೇ ಕೀರ್ತನಾಕಾರನೂ ಹತ್ತಾರು ರಾಜರು ಏಳನೆಯವರೊಳಗಿಂದಿರುವ ಎಂಟನೇ ತಲೆಯನ್ನು ಎತ್ತಿಹಿಡಿಯುವುದನ್ನು ಗುರುತಿಸುತ್ತಾನೆ.</w:t>
      </w:r>
    </w:p>
    <w:p>
      <w:pPr>
        <w:pStyle w:val="ArticleScripture"/>
        <w:jc w:val="left"/>
      </w:pPr>
      <w:r>
        <w:rPr>
          <w:rFonts w:ascii="Nirmala UI" w:hAnsi="Nirmala UI" w:eastAsia="Nirmala UI" w:cs="Nirmala UI"/>
        </w:rPr>
        <w:t>ಯಾಕಂದರೆ, ಇಗೋ, ನಿನ್ನ ಶತ್ರುಗಳು ಗದ್ದಲ ಮಾಡುತ್ತಿದ್ದಾರೆ; ಮತ್ತು ನಿನ್ನನ್ನು ದ್ವೇಷಿಸುವವರು ತಲೆ ಎತ್ತಿದ್ದಾರೆ. ಅವರು ನಿನ್ನ ಜನರ ವಿರುದ್ಧ ಕುಯುಕ್ತಿಯ ಆಲೋಚನೆ ಮಾಡಿದ್ದಾರೆ, ಮತ್ತು ನಿನ್ನ ಗುಪ್ತರ ವಿರುದ್ಧ ಸಮಾಲೋಚನೆ ನಡೆಸಿದ್ದಾರೆ. ಅವರು, “ಬನ್ನಿರಿ, ನಾವು ಅವರನ್ನು ಜನಾಂಗವಾಗಿರುವುದರಿಂದ ನಿರ್ಮೂಲ ಮಾಡಿಬಿಡೋಣ; ಇಸ್ರಾಯೇಲಿನ ಹೆಸರು ಇನ್ನು ಮುಂದೆ ಸ್ಮರಣೆಯಲ್ಲಿ ಇರದಿರಲಿ” ಎಂದು ಹೇಳಿದ್ದಾರೆ. ಕೀರ್ತನೆಗಳು 83:2–4.</w:t>
      </w:r>
    </w:p>
    <w:p>
      <w:pPr>
        <w:pStyle w:val="ArticleBody"/>
        <w:jc w:val="left"/>
      </w:pPr>
      <w:r>
        <w:rPr>
          <w:rFonts w:ascii="Nirmala UI" w:hAnsi="Nirmala UI" w:eastAsia="Nirmala UI" w:cs="Nirmala UI"/>
        </w:rPr>
        <w:t>ಅಮೇರಿಕ ಸಂಯುಕ್ತ ಸಂಸ್ಥಾನವು ಮೃಗದ ಪ್ರತಿರೂಪವನ್ನು ರೂಪಿಸಿದಾಗ, ಅದು ಸ್ವಭಾವತಃ ತ್ರಿವಿಧವಾಗಿರುವುದಲ್ಲದೆ ದ್ವಿವಿಧವಾಗಿಯೂ ಇರುತ್ತದೆ. ಅದು ಸಭಾಧಿಪತ್ಯ ಮತ್ತು ರಾಜ್ಯಾಧಿಪತ್ಯಗಳ ದ್ವಿವಿಧ ಸಂಯೋಜನೆಯಾಗಿರುವುದು; ಆದರೆ ಆ ರಾಜಕೀಯ ವ್ಯವಸ್ಥೆಯ ಮೇಲೆ ಒಂದೇ ತಲೆ ಆಳ್ವಿಕೆ ನಡೆಸುವುದು. ಎಂಟನೇ ಅಧ್ಯಕ್ಷನು ಮೃಗದ ಪ್ರತಿರೂಪದ ಮೇಲೆ ಆಳುತ್ತಾ ಅದನ್ನು ಆರೋಹಿಸುವನು. ಹಿಂದಿನ ಏಳು ಅಧ್ಯಕ್ಷರೊಳಗಿಂದ ಬಂದಿರುವ ಆ ಎಂಟನೇ ಅಧ್ಯಕ್ಷನು, ಬೈಬಲ್ ಪ್ರವಾದನೆಯಲ್ಲಿ “ಆರನೆಯ” ರಾಜ್ಯದ ಕೊನೆಯ ಅಧ್ಯಕ್ಷನಾಗಿದ್ದು, “ಆರನೆಯ” ಅಧ್ಯಕ್ಷನಾಗಿದ್ದಾಗಲೇ ತನ್ನ ಮಾರಕ ಗಾಯವನ್ನು ಹೊಂದಿದನು.</w:t>
      </w:r>
    </w:p>
    <w:p>
      <w:pPr>
        <w:pStyle w:val="ArticleBody"/>
        <w:jc w:val="left"/>
      </w:pPr>
      <w:r>
        <w:rPr>
          <w:rFonts w:ascii="Nirmala UI" w:hAnsi="Nirmala UI" w:eastAsia="Nirmala UI" w:cs="Nirmala UI"/>
        </w:rPr>
        <w:t>ಪ್ರವಾದನಾತ್ಮಕ ಪಾಪಪುರುಷನು ತನ್ನ ಸಮಸ್ತ ಇತಿಹಾಸವಿಡೀ ಅಜಗನೊಂದಿಗೆ ಯುದ್ಧದಲ್ಲಿದ್ದಾನೆ. ಡೊನಾಲ್ಡ್ ಟ್ರಂಪ್ ಎನ್ನುವವನು ಜಾಗತಿಕತೆಯ ಅಜಗನನ್ನು ಪ್ರಚೋದಿಸಿದ ಧನಿಕ ರಾಜನಾಗಿದ್ದಾನೆ; ಮತ್ತು 2015ರ ಜೂನ್ 16ರಂದು ನ್ಯೂಯಾರ್ಕ್ ನಗರದಲ್ಲಿರುವ ಟ್ರಂಪ್ ಟವರ್‌ನಲ್ಲಿ, ತಾನು ರಾಷ್ಟ್ರಪತಿ ಸ್ಥಾನಕ್ಕೆ ಸ್ಪರ್ಧಿಸುವ ಉದ್ದೇಶವನ್ನು ಮೊಟ್ಟಮೊದಲಾಗಿ ಘೋಷಿಸಿದ ಸಮಯದಿಂದಲೇ, ಅವನು ಅಜಗಶಕ್ತಿಗಳ ವಿರುದ್ಧ ರಾಜಕೀಯ, ಸಾಮಾಜಿಕ ಮತ್ತು ತಾತ್ತ್ವಿಕ ಯುದ್ಧದಲ್ಲಿ ನಿರಂತರವಾಗಿದ್ದಾನೆ. ಇದೇ ಆ ನಗರ—2001ರ ಸೆಪ್ಟೆಂಬರ್ 11ರಂದು ಜೋಡಿ ಗೋಪುರಗಳು ಕುಸಿದ ನಗರವೂ, ಜೋಡಿ ಗೋಪುರಗಳಿಗೆ ಬದಲಿ ನಿರ್ಮಿಸಲ್ಪಟ್ಟ ಫ್ರೀಡಮ್ ಟವರ್ ಅನ್ನು 2014ರ ನವೆಂಬರ್ 3ರಂದು ಸಮರ್ಪಿಸಲಾದ ನಗರವೂ ಆಗಿದೆ.</w:t>
      </w:r>
    </w:p>
    <w:p>
      <w:pPr>
        <w:pStyle w:val="ArticleBody"/>
        <w:jc w:val="left"/>
      </w:pPr>
      <w:r>
        <w:rPr>
          <w:rFonts w:ascii="Nirmala UI" w:hAnsi="Nirmala UI" w:eastAsia="Nirmala UI" w:cs="Nirmala UI"/>
        </w:rPr>
        <w:t>ಶೀಘ್ರದಲ್ಲೇ ಬರುವ ಭಾನುವಾರ ಕಾನೂನಿನ ಸಂದರ್ಭದಲ್ಲಿ, ಕ್ರಿಸ್ತನಿಗೂ ಒಂದು ಲಕ್ಷ ನಲವತ್ತ್ನಾಲ್ಕು ಸಾವಿರರಿಗೂ ಮಧ್ಯೆ ಇರುವ ವಿವಾಹವು ಪರಿಪೂರ್ಣಗೊಳ್ಳುತ್ತದೆ; ಮತ್ತು ರೋಮಿನ ವೇಶ್ಯೆಯಿಗೂ ಭೂಮಿಯ ರಾಜರಿಗೂ ಮಧ್ಯೆ ಇರುವ ವ್ಯಭಿಚಾರವು ಒಂದು ನಕಲಿ ವಿವಾಹದಲ್ಲಿ ಪರಿಪೂರ್ಣಗೊಳ್ಳುತ್ತದೆ. ಆ ಭಾನುವಾರ ಕಾನೂನಿನಲ್ಲೇ, ಏದேன் ತೋಟದಿಂದ ಬಂದ ಆ ಜೋಡಿ ಸಂಸ್ಥೆಗಳು ಎರಡೂ ಮೇಲಕ್ಕೆತ್ತಲ್ಪಡುವುದರ ಜೊತೆಗೆ, ಅದೇ ಸಮಯದಲ್ಲಿ ಒಂದು ನಕಲಿಯಿಂದ ದಾಳಿಗೊಳಗಾಗುತ್ತವೆ. ಆ ಜೋಡಿ ಸಂಸ್ಥೆಗಳೆಂದರೆ ವಿವಾಹ ಮತ್ತು ಏಳನೆಯ ದಿನದ ಶಬ್ಬತ್ತು.</w:t>
      </w:r>
    </w:p>
    <w:p>
      <w:pPr>
        <w:pStyle w:val="ArticleScripture"/>
        <w:jc w:val="left"/>
      </w:pPr>
      <w:r>
        <w:rPr>
          <w:rFonts w:ascii="Nirmala UI" w:hAnsi="Nirmala UI" w:eastAsia="Nirmala UI" w:cs="Nirmala UI"/>
        </w:rPr>
        <w:t>“ನಂತರ ಫರಿಸಾಯರು ವಿಚ್ಛೇದನದ ನ್ಯಾಯಸಮ್ಮತತೆಯ ಕುರಿತು ಆತನನ್ನು ಪ್ರಶ್ನಿಸಿದಾಗ, ಯೇಸು ತನ್ನ ಶ್ರೋತೃಗಳ ಮನಸ್ಸನ್ನು ಸೃಷ್ಟಿಯಲ್ಲಿ ಸ್ಥಾಪಿಸಲ್ಪಟ್ಟ ವಿವಾಹ ವ್ಯವಸ್ಥೆಯ ಕಡೆಗೆ ತಿರುಗಿಸಿದನು. ‘ನಿಮ್ಮ ಹೃದಯಗಳ ಕಠಿಣತೆಯ ನಿಮಿತ್ತ,’ ಎಂದು ಆತನು ಹೇಳಿದನು, ಮೋಶೆಯು ‘ನಿಮಗೆ ನಿಮ್ಮ ಹೆಂಡತಿಯರನ್ನು ಬಿಟ್ಟುಬಿಡುವಂತೆ ಅನುಮತಿಸಿದನು; ಆದರೆ ಆದಿಯಿಂದ ಹಾಗಿರಲಿಲ್ಲ.’ ಮತ್ತಾಯ 19:8. ಆತನು ಅವರನ್ನು ಏದೆಯನಿನ ಆಶೀರ್ವಾದಿತ ದಿನಗಳ ಕಡೆಗೆ ಉಲ್ಲೇಖಿಸಿದನು; ಅಲ್ಲಿ ದೇವರು ಸಮಸ್ತವನ್ನೂ ‘ಬಹಳ ಒಳ್ಳೆಯದು’ ಎಂದು ಘೋಷಿಸಿದ್ದನು. ಆಗ ವಿವಾಹವೂ ಶಬ್ಬತ್ತೂ ತಮ್ಮ ಉಗಮವನ್ನು ಹೊಂದಿದವು—ಮಾನವಕುಲದ ಹಿತಕ್ಕಾಗಿ ದೇವರ ಮಹಿಮೆಗೆ ಸಲ್ಲುವ ಜೋಡಿ ಸಂಸ್ಥೆಗಳಾಗಿ. ಆಗ, ಸೃಷ್ಟಿಕರ್ತನು ಆ ಪವಿತ್ರ ಜೋಡಿಯನ್ನು ವಿವಾಹಬಂಧನದಲ್ಲಿ ಕೈಜೋಡಿಸಿ, ‘ಆದದರಿಂದ ಮನುಷ್ಯನು ತನ್ನ ತಂದೆಯನ್ನೂ ತನ್ನ ತಾಯಿಯನ್ನೂ ಬಿಟ್ಟು ತನ್ನ ಹೆಂಡತಿಗೆ ಅಂಟಿಕೊಂಡಿರುವನು; ಅವರು ಒಂದೇ ಶರೀರವಾಗಿರುವರು’ (ಆದಿಕಾಂಡ 2:24) ಎಂದು ಹೇಳಿದಾಗ, ಆತನು ಆದಾಮನ ಸಕಲ ಸಂತತಿಯವರಿಗೂ ಯುಗಾಂತ್ಯದವರೆಗೆ ಅನ್ವಯಿಸುವ ವಿವಾಹದ ಧರ್ಮಶಾಸ್ತ್ರವನ್ನು ಪ್ರಕಟಿಸಿದನು. ನಿತ್ಯಪಿತನೇ ಸ್ವತಃ ಒಳ್ಳೆಯದು ಎಂದು ಘೋಷಿಸಿದ್ದದೇ ಮನುಷ್ಯನಿಗೆ ಅತಿ ಮಹತ್ತರವಾದ ಆಶೀರ್ವಾದವೂ ಅಭಿವೃದ್ಧಿಯೂ ಆಗುವ ಧರ್ಮಶಾಸ್ತ್ರವಾಗಿತ್ತು.” ಚಿಂತನೆಗಳು ಆಶೀರ್ವಾದಗಳ ಪರ್ವತದಿಂದ, 63.</w:t>
      </w:r>
    </w:p>
    <w:p>
      <w:pPr>
        <w:pStyle w:val="ArticleBody"/>
        <w:jc w:val="left"/>
      </w:pPr>
      <w:r>
        <w:rPr>
          <w:rFonts w:ascii="Nirmala UI" w:hAnsi="Nirmala UI" w:eastAsia="Nirmala UI" w:cs="Nirmala UI"/>
        </w:rPr>
        <w:t>ಭ್ರಷ್ಟ ಪ್ರೊಟೆಸ್ಟಾಂಟಿಸಂ, ಆತ್ಮವಾದ ಮತ್ತು ಕ್ಯಾಥೋಲಿಕ ಧರ್ಮವು ಭಾನುವಾರದ ಕಾನೂನಿನ ಸಂದರ್ಭದಲ್ಲಿ ಕೈಜೋಡಿಸುವ ತ್ರಿವಿಧ ಒಕ್ಕೂಟವು, ಏದನ್‌ನಲ್ಲಿ “ಸೃಷ್ಟಿಕರ್ತನು ಪವಿತ್ರ ಯುಗಲದ ಕೈಗಳನ್ನು ದಾಂಪತ್ಯಬಂಧನದಲ್ಲಿ ಜೋಡಿಸಿದ” ವಿವಾಹದ ಒಂದು ನಕಲಿ ಪ್ರತಿರೂಪವಾಗಿದೆ. ಭಾನುವಾರದ ಕಾನೂನಿನ ಸಂದರ್ಭದಲ್ಲಿ ವಿವಾಹ ಮತ್ತು ಸಬ್ಬತ್ ಎಂಬ ಜವಳಿ ಸಂಸ್ಥೆಗಳು ಉನ್ನತಗೊಳಿಸಲ್ಪಡುತ್ತವೆ, ಮತ್ತು ಅದೇ ಸಮಯದಲ್ಲಿ ಅಪವಿತ್ರಗೊಳಿಸಲ್ಪಡುತ್ತವೆ. ಜವಳಿ ಗೋಪುರಗಳು ಕುಸಿದಾಗ ಮುದ್ರಾಕರಣದ ಇತಿಹಾಸವು ಆರಂಭವಾಯಿತು, ಮತ್ತು ವಿವಾಹ ಹಾಗೂ ಸಬ್ಬತ್ ಎಂಬ ಜವಳಿ ಸಂಸ್ಥೆಗಳು ಉನ್ನತಗೊಳಿಸಲ್ಪಡುವಾಗ ಆ ಇತಿಹಾಸವು ಅಂತ್ಯಗೊಳ್ಳುತ್ತದೆ. ಆ ಇತಿಹಾಸದ ಮಧ್ಯದಲ್ಲಿ, 2014ರಲ್ಲಿ ಫ್ರೀಡಮ್ ಟವರ್ ಸಮರ್ಪಿಸಲ್ಪಟ್ಟಿತು, ಮತ್ತು 2015ರಲ್ಲಿ ಟ್ರಂಪ್ ಟವರ್‌ನಲ್ಲಿ ಟ್ರಂಪ್ ಜಾಗತಿಕತೆಯನ್ನು ಪ್ರಚೋದಿಸಲು ಆರಂಭಿಸಿದನು.</w:t>
      </w:r>
    </w:p>
    <w:p>
      <w:pPr>
        <w:pStyle w:val="ArticleBody"/>
        <w:jc w:val="left"/>
      </w:pPr>
      <w:r>
        <w:rPr>
          <w:rFonts w:ascii="Nirmala UI" w:hAnsi="Nirmala UI" w:eastAsia="Nirmala UI" w:cs="Nirmala UI"/>
        </w:rPr>
        <w:t>ಜಾಗತಿಕತಾವಾದಿಗಳ ಹಣಪ್ರೇಮಕ್ಕೆ ಗದರಿಕೆಯಾಗಿ ಜೋಡಿ ಗೋಪುರಗಳನ್ನು ಕೆಡವಲಾಯಿತು; ಮತ್ತು ಫ್ರೀಡಂ ಟವರ್, ನಿಂರೋದನು ಪರಲೋಕದ ದೇವರ ವಿರುದ್ಧ ತೋರಿದ ಬಂಡಾಯದಂತೆಯೇ, ಆತನು ಪ್ರವಾಹದ ಮೂಲಕ ತಂದಿದ್ದ ತೀರ್ಪಿನ ವಿರುದ್ಧದ ಪ್ರತಿನಿಧಿಯಾಗಿದ್ದು, ಅಷ್ಟೇ ಅಲ್ಲದೆ ಫ್ರೀಡಂ ಟವರ್ 2001ರ ಸೆಪ್ಟೆಂಬರ್ 11ರ ದೇವರ ತೀರ್ಪಿನ ವಿರುದ್ಧವೂ ಒಂದು ಸಂಕೇತವಾಗಿದೆ.</w:t>
      </w:r>
    </w:p>
    <w:p>
      <w:pPr>
        <w:pStyle w:val="ArticleScripture"/>
        <w:jc w:val="left"/>
      </w:pPr>
      <w:r>
        <w:rPr>
          <w:rFonts w:ascii="Nirmala UI" w:hAnsi="Nirmala UI" w:eastAsia="Nirmala UI" w:cs="Nirmala UI"/>
        </w:rPr>
        <w:t>“ಒಂದು ಸಂದರ್ಭದಲ್ಲಿ, ನಾನು ನ್ಯೂಯಾರ್ಕ್ ನಗರದಲ್ಲಿ ಇದ್ದಾಗ, ರಾತ್ರಿಯ ಸಮಯದಲ್ಲಿ ಪರಲೋಕದ ಕಡೆಗೆ ಮಹಡಿ ಮೇಲ್ಮಹಡಿಯಾಗಿ ಏರಿಬರುತ್ತಿರುವ ಕಟ್ಟಡಗಳನ್ನು ನೋಡುವಂತೆ ನನಗೆ ಕರೆಯಲಾಯಿತು. ಈ ಕಟ್ಟಡಗಳು ಅಗ್ನಿರೋಧಕವೆಂದು ಖಚಿತಪಡಿಸಲ್ಪಟ್ಟಿದ್ದವು, ಮತ್ತು ಅವುಗಳನ್ನು ತಮ್ಮ ಮಾಲೀಕರನ್ನೂ ನಿರ್ಮಾತാക്കളನ್ನೂ ಮಹಿಮೆಪಡಿಸುವುದಕ್ಕಾಗಿ ಕಟ್ಟಲಾಗಿತ್ತು. ಇನ್ನೂ ಎತ್ತರಕ್ಕೆ, ಮತ್ತೂ ಎತ್ತರಕ್ಕೆ ಈ ಕಟ್ಟಡಗಳು ಏರಿದವು, ಮತ್ತು ಅವುಗಳಲ್ಲಿ ಅತ್ಯಂತ ದುಬಾರಿ ವಸ್ತುಗಳನ್ನು ಬಳಸಲಾಗಿತ್ತು. ಈ ಕಟ್ಟಡಗಳಿಗೆ ಸೇರಿದವರು ತಮ್ಮೊಳಗೆ ಹೀಗೆಂದು ಕೇಳಿಕೊಳ್ಳುತ್ತಿರಲಿಲ್ಲ: ‘ನಾವು ದೇವರನ್ನು ಅತ್ಯುತ್ತಮವಾಗಿ ಹೇಗೆ ಮಹಿಮೆಪಡಿಸಬಹುದು?’ ಕರ್ತನು ಅವರ ಚಿಂತನೆಗಳಲ್ಲಿ ಇರಲಿಲ್ಲ.”</w:t>
      </w:r>
    </w:p>
    <w:p>
      <w:pPr>
        <w:pStyle w:val="ArticleScripture"/>
        <w:jc w:val="left"/>
      </w:pPr>
      <w:r>
        <w:rPr>
          <w:rFonts w:ascii="Nirmala UI" w:hAnsi="Nirmala UI" w:eastAsia="Nirmala UI" w:cs="Nirmala UI"/>
        </w:rPr>
        <w:t>“ನಾನು ಯೋಚಿಸಿದೆನು: ‘ಅಯ್ಯೋ, ಈ ರೀತಿಯಾಗಿ ತಮ್ಮ ಸಂಪತ್ತನ್ನು ಹೂಡಿಕೆ ಮಾಡುತ್ತಿರುವವರು ತಮ್ಮ ನಡೆವಳಿಕೆಯನ್ನು ದೇವರು ನೋಡುವಂತೆ ನೋಡಬಲ್ಲವರಾಗಿದ್ದರೆ ಎಷ್ಟು ಚೆನ್ನಾಗಿತ್ತು! ಅವರು ಭವ್ಯವಾದ ಕಟ್ಟಡಗಳನ್ನು ಗುಡ್ಡಗಟ್ಟುತ್ತಿದ್ದಾರೆ, ಆದರೆ ವಿಶ್ವಬ್ರಹ್ಮಾಂಡದ ಅಧಿಪತಿಯ ದೃಷ್ಟಿಯಲ್ಲಿ ಅವರ ಯೋಜನೆ ಮತ್ತು ಕಲ್ಪನೆ ಎಷ್ಟು ಮೂರ್ಖತನವಾಗಿದೆ! ತಮ್ಮ ಹೃದಯ ಮತ್ತು ಮನಸ್ಸಿನ ಎಲ್ಲಾ ಶಕ್ತಿಗಳೊಂದಿಗೆ ದೇವರನ್ನು ಹೇಗೆ ಮಹಿಮೆಪಡಿಸಬಹುದೆಂದು ಅವರು ಅಧ್ಯಯನ ಮಾಡುತ್ತಿಲ್ಲ. ಮಾನವನ ಮೊದಲ ಕರ್ತವ್ಯವಾದ ಇದನ್ನೇ ಅವರು ಕಣ್ಣಿಗೆ ಕಾಣದಂತೆ ಕಳೆದುಕೊಂಡಿದ್ದಾರೆ.’”</w:t>
      </w:r>
    </w:p>
    <w:p>
      <w:pPr>
        <w:pStyle w:val="ArticleScripture"/>
        <w:jc w:val="left"/>
      </w:pPr>
      <w:r>
        <w:rPr>
          <w:rFonts w:ascii="Nirmala UI" w:hAnsi="Nirmala UI" w:eastAsia="Nirmala UI" w:cs="Nirmala UI"/>
        </w:rPr>
        <w:t>“ಈ ಎತ್ತರದ ಕಟ್ಟಡಗಳು ಮೇಲೇಳುತ್ತಿದ್ದಂತೆ, ಅವುಗಳ ಮಾಲೀಕರು ತಮ್ಮನ್ನು ತೃಪ್ತಿಪಡಿಸಿಕೊಳ್ಳುವುದಕ್ಕೂ ತಮ್ಮ ನೆರೆಯವರ ಅಸೂಯೆಯನ್ನು ಕೆರಳಿಸುವುದಕ್ಕೂ ತಮಗೆ ಹಣವಿದೆ ಎಂಬ ಮಹತ್ವಾಕಾಂಕ್ಷೆಯ ಗರ್ವದಿಂದ ಸಂತೋಷಪಟ್ಟರು. ಅವರು ಈ ರೀತಿಯಾಗಿ ಹೂಡಿಕೆ ಮಾಡಿದ ಹಣದ ಬಹುಭಾಗವನ್ನು ಬಲವಂತದ ವಸೂಲಾತಿಯಿಂದ, ಬಡವರನ್ನು ನುರಿದುಹಾಕುವ ಮೂಲಕ ಪಡೆದಿದ್ದರು. ಪರಲೋಕದಲ್ಲಿ ಪ್ರತಿಯೊಂದು ವ್ಯವಹಾರದ ಲೆಕ್ಕ ಇಡಲ್ಪಡುತ್ತದೆ ಎಂಬುದನ್ನು ಅವರು ಮರೆತುಬಿಟ್ಟರು; ಪ್ರತಿಯೊಂದು ಅನ್ಯಾಯಕರ ಒಪ್ಪಂದ, ಪ್ರತಿಯೊಂದು ವಂಚಕ ಕೃತ್ಯ, ಅಲ್ಲಿ ದಾಖಲಿಸಲ್ಪಟ್ಟಿದೆ. ಅವರ ವಂಚನೆ ಮತ್ತು ದುರಹಂಕಾರದಲ್ಲಿ ಮನುಷ್ಯರು ಕರ್ತನು ಅವರಿಗೆ ಮೀರಲು ಅನುಮತಿಸದ ಒಂದು ಹಂತವನ್ನು ತಲುಪುವ ಕಾಲ ಬರುತ್ತಿದೆ; ಆಗ ಯೆಹೋವನ ಸಹನಶೀಲತೆಗೆ ಒಂದು ಮಿತಿ ಇದೆ ಎಂಬುದನ್ನು ಅವರು ತಿಳಿದುಕೊಳ್ಳುವರು.” ಟೆಸ್ಟಿಮೋನೀಸ್, ಸಂಪುಟ 9, 12.</w:t>
      </w:r>
    </w:p>
    <w:p>
      <w:pPr>
        <w:pStyle w:val="ArticleBody"/>
        <w:jc w:val="left"/>
      </w:pPr>
      <w:r>
        <w:rPr>
          <w:rFonts w:ascii="Nirmala UI" w:hAnsi="Nirmala UI" w:eastAsia="Nirmala UI" w:cs="Nirmala UI"/>
        </w:rPr>
        <w:t>ನಿಮ್ರೋದನ ಗೋಪುರವು ಪ್ರತಿನಿಧಿಸಿದ ದಂಗೆ ದೇವರ ಇತ್ತೀಚಿನ ಜಲಪ್ರಳಯದ ತೀರ್ಪಿನ ವಿರುದ್ಧವಾಗಿತ್ತು; ಮತ್ತು ಅದು ದೇವರ ಇತ್ತೀಚಿನ ತೀರ್ಪಿನ ವಿರುದ್ಧವಾಗಿ ಜಾಗತಿಕತಾವಾದಿ ಬ್ಯಾಂಕರರ ದಂಗೆಗೆ ಆದಿರೂಪವಾಗಿತ್ತು. ಜಾಗತಿಕತಾವಾದಿಗಳ ನಿಘಂಟಿನಲ್ಲಿ ವ್ಯಾಖ್ಯಾನಿಸಲ್ಪಡುವ ಸ್ವಾತಂತ್ರ್ಯವು ಬೈಬಲಿನ ಸ್ವಾತಂತ್ರ್ಯಕ್ಕೆ ಸಂಪೂರ್ಣವಾಗಿ ವಿರುದ್ಧವಾಗಿದೆ. ನಾಗದ ನಿಘಂಟಿನಲ್ಲಿ ಸ್ವಾತಂತ್ರ್ಯವೆಂದರೆ ಅತಿಸ್ವಚ್ಛಂದತೆ; ಅದು ಫ್ರೆಂಚ್ ಕ್ರಾಂತಿಯ ಅನೈತಿಕತೆಯಿಂದ ಪ್ರತೀಕೀಕರಿಸಲಾಗಿದೆ.</w:t>
      </w:r>
    </w:p>
    <w:p>
      <w:pPr>
        <w:pStyle w:val="ArticleScripture"/>
        <w:jc w:val="left"/>
      </w:pPr>
      <w:r>
        <w:rPr>
          <w:rFonts w:ascii="Nirmala UI" w:hAnsi="Nirmala UI" w:eastAsia="Nirmala UI" w:cs="Nirmala UI"/>
        </w:rPr>
        <w:t>ಸಾಕ್ಷಿಗಳು ಕೊಲ್ಲಲ್ಪಡುವುದೂ, ಅವರ ಮೃತದೇಹಗಳು ಬಿದ್ದಿರುವುದೂ ಆಗಿರುವ ಬೀದಿಗಳನ್ನು ಹೊಂದಿರುವ “ಆ ಮಹಾನಗರ”ವು ಆತ್ಮಿಕ ಅರ್ಥದಲ್ಲಿ “ಐಗುಪ್ತ”ವಾಗಿದೆ. ಬೈಬಲ್ ಇತಿಹಾಸದಲ್ಲಿ ಪ್ರಸ್ತುತಪಡಿಸಲ್ಪಟ್ಟ ಎಲ್ಲ ಜನಾಂಗಗಳಲ್ಲಿ, ಜೀವಂತ ದೇವರ ಅಸ್ತಿತ್ವವನ್ನು ಅತ್ಯಂತ ಧೈರ್ಯವಾಗಿ ನಿರಾಕರಿಸಿ, ಆತನ ಆಜ್ಞೆಗಳಿಗೆ ಪ್ರತಿರೋಧಿಸಿದದ್ದು ಐಗುಪ್ತವೇ ಆಗಿತ್ತು. ಪರಲೋಕದ ಅಧಿಕಾರದ ವಿರುದ್ಧ ಐಗುಪ್ತದ ರಾಜನು ತೋರಿಸಿದಷ್ಟು ಬಹಿರಂಗವಾಗಿಯೂ ದರ್ಪಪೂರ್ಣವಾಗಿಯೂ ಬಂಡಾಯ ಮಾಡುವ ಧೈರ್ಯವನ್ನು ಬೇರೆ ಯಾವ ರಾಜನೂ ತೋರಲಿಲ್ಲ. ಕರ್ತನ ಹೆಸರಿನಲ್ಲಿ ಮೋಶೆಯ ಮೂಲಕ ಸಂದೇಶವು ಅವನ ಬಳಿಗೆ ತಂದುಕೊಡಲ್ಪಟ್ಟಾಗ, ಫರೋನು ಗರ್ವದಿಂದ ಹೀಗೆ ಉತ್ತರಿಸಿದನು: “ಇಸ್ರಾಯೇಲರನ್ನು ಬಿಡುವಂತೆ ನಾನು ಆತನ ಧ್ವನಿಗೆ ಕಿವಿಗೊಡಬೇಕೆಂದರೆ ಯೆಹೋವನು ಯಾರು? ನಾನು ಯೆಹೋವನನ್ನು ತಿಳಿದಿಲ್ಲ; ಇದಲ್ಲದೆ, ನಾನು ಇಸ್ರಾಯೇಲರನ್ನು ಬಿಡುವುದಿಲ್ಲ.” ವಿಮೋಚನಕಾಂಡ 5:2, A.R.V. ಇದೇ ನಾಸ್ತಿಕತೆ; ಮತ್ತು ಐಗುಪ್ತದಿಂದ ಪ್ರತಿನಿಧಿಸಲ್ಪಟ್ಟ ಜನಾಂಗವು ಜೀವಂತ ದೇವರ ಹಕ್ಕುದಾವೆಗಳನ್ನು ಹೀಗೆಯೇ ನಿರಾಕರಿಸುವ ಧ್ವನಿಯನ್ನು ಎತ್ತಿ, ಅದೇ ರೀತಿಯ ಅವಿಶ್ವಾಸ ಮತ್ತು ಧಿಕ್ಕಾರದ ಮನೋಭಾವವನ್ನು ಪ್ರಕಟಿಸಬೇಕಾಗಿತ್ತು. “ಆ ಮಹಾನಗರ”ವು ಆತ್ಮಿಕ ಅರ್ಥದಲ್ಲಿ “ಸೊದೋಮ”ಕ್ಕೂ ಹೋಲಿಸಲಾಗಿದೆ. ದೇವರ ಧರ್ಮಶಾಸ್ತ್ರವನ್ನು ಮೀರುವುದರಲ್ಲಿ ಸೊದೋಮಿನ ಭ್ರಷ್ಟತೆ ವಿಶೇಷವಾಗಿ ಕಾಮವಿಲಾಸದಲ್ಲಿ ವ್ಯಕ್ತವಾಯಿತು. ಮತ್ತು ಈ ಪಾಪವೂ ಸಹ, ಈ ವಚನಭಾಗದ ನಿರ್ದಿಷ್ಟ ಲಕ್ಷಣಗಳನ್ನು ನೆರವೇರಿಸಬೇಕಾದ ಆ ಜನಾಂಗದ ಒಂದು ಅತ್ಯಂತ ಪ್ರಮುಖ ಗುಣಲಕ್ಷಣವಾಗಿರಬೇಕಾಗಿತ್ತು.</w:t>
      </w:r>
    </w:p>
    <w:p>
      <w:pPr>
        <w:pStyle w:val="ArticleScripture"/>
        <w:jc w:val="left"/>
      </w:pPr>
      <w:r>
        <w:rPr>
          <w:rFonts w:ascii="Nirmala UI" w:hAnsi="Nirmala UI" w:eastAsia="Nirmala UI" w:cs="Nirmala UI"/>
        </w:rPr>
        <w:t>“ಆದಕಾರಣ ಪ್ರವಾದಿಯ ವಚನಗಳ ಪ್ರಕಾರ, ಕ್ರಿ.ಶ. 1798ನೇ ವರ್ಷದ ಸ್ವಲ್ಪ ಮುಂಚೆಯೇ ಸಾತಾನೀಯ ಮೂಲವೂ ಸ್ವಭಾವವೂಳ್ಳ ಯಾವುದೋ ಒಂದು ಅಧಿಕಾರವು ಬೈಬಲಿನ ವಿರುದ್ಧ ಯುದ್ಧಮಾಡುವದಕ್ಕಾಗಿ ಎದ್ದುಬರುವದು. ಮತ್ತು ದೇವರ ಇಬ್ಬರು ಸಾಕ್ಷಿಗಳ ಸಾಕ್ಷ್ಯವು ಈ ರೀತಿಯಾಗಿ ಮೌನಗೊಳಿಸಲ್ಪಡುವ ಆ ದೇಶದಲ್ಲಿ, ಫರೋಹನ ನಾಸ್ತಿಕತೆಯೂ ಸೊದೋಮನ ಕಾಮುಕ ದುಷ್ಚರಿತ್ರೆಯೂ ಪ್ರಕಟವಾಗುವವು.”</w:t>
      </w:r>
    </w:p>
    <w:p>
      <w:pPr>
        <w:pStyle w:val="ArticleScripture"/>
        <w:jc w:val="left"/>
      </w:pPr>
      <w:r>
        <w:rPr>
          <w:rFonts w:ascii="Nirmala UI" w:hAnsi="Nirmala UI" w:eastAsia="Nirmala UI" w:cs="Nirmala UI"/>
        </w:rPr>
        <w:t>“ಈ ಪ್ರವಾದನೆಯು ಫ್ರಾನ್ಸ್‌ನ ಇತಿಹಾಸದಲ್ಲಿ ಅತ್ಯಂತ ನಿಖರವಾದ ಮತ್ತು ವಿಸ್ಮಯಕರವಾದ ನೆರವೇರಿಕೆಯನ್ನು ಹೊಂದಿದೆ. ಕ್ರಾಂತಿಯ ಸಮಯದಲ್ಲಿ, 1793ರಲ್ಲಿ, ‘ಲೋಕವು ಮೊದಲ ಬಾರಿಗೆ ನಾಗರಿಕತೆಯ ಮಧ್ಯೆ ಜನಿಸಿ ಶಿಕ್ಷಣ ಪಡೆದ, ಮತ್ತು ಯೂರೋಪಿನ ಅತ್ಯುತ್ತಮ ರಾಷ್ಟ್ರಗಳಲ್ಲಿ ಒಂದನ್ನು ಆಡಳಿತ ಮಾಡುವ ಹಕ್ಕನ್ನು ತಮಗೇ ಸೇರಿದೆ ಎಂದು ಅಂಗೀಕರಿಸಿದ್ದ ಪುರುಷರ ಸಭೆಯೊಂದು, ಮಾನವನ ಆತ್ಮವು ಸ್ವೀಕರಿಸುವ ಅತ್ಯಂತ ಗಂಭೀರವಾದ ಸತ್ಯವನ್ನು ನಿರಾಕರಿಸಲು ತಮ್ಮ ಏಕಮತದ ಧ್ವನಿಯನ್ನು ಎತ್ತಿ, ದೈವತ್ವದ ಮೇಲಿನ ನಂಬಿಕೆ ಮತ್ತು ಆರಾಧನೆಯನ್ನು ಏಕಕಂಠದಿಂದ ತ್ಯಜಿಸಿದುದನ್ನು ಕೇಳಿತು.’—ಸರ್ ವಾಲ್ಟರ್ ಸ್ಕಾಟ್, Life of Napoleon, vol. 1, ch. 17....”</w:t>
      </w:r>
    </w:p>
    <w:p>
      <w:pPr>
        <w:pStyle w:val="ArticleScripture"/>
        <w:jc w:val="left"/>
      </w:pPr>
      <w:r>
        <w:rPr>
          <w:rFonts w:ascii="Nirmala UI" w:hAnsi="Nirmala UI" w:eastAsia="Nirmala UI" w:cs="Nirmala UI"/>
        </w:rPr>
        <w:t>“ಫ್ರಾನ್ಸು ಸಹ ವಿಶೇಷವಾಗಿ ಸೊದೋಮನ್ನು ವಿಭಿನ್ನಗೊಳಿಸಿದ್ದ ಲಕ್ಷಣಗಳನ್ನು ಪ್ರದರ್ಶಿಸಿತು. ಕ್ರಾಂತಿಯ ಕಾಲದಲ್ಲಿ ಸಮತಟ್ಟಿನ ನಗರಗಳ ಮೇಲೆ ನಾಶವನ್ನು ತಂದಂತಹದ್ದಕ್ಕೇ ಸಮಾನವಾದ ನೈತಿಕ ಅಧೋಗತಿ ಮತ್ತು ಭ್ರಷ್ಟತೆಯ ಸ್ಥಿತಿ ಸ್ಪಷ್ಟವಾಗಿ ವ್ಯಕ್ತವಾಯಿತು. ಮತ್ತು ಇತಿಹಾಸಕಾರನು, ಪ್ರವಾದನೆಯಲ್ಲಿ ತಿಳಿಸಲ್ಪಟ್ಟಂತೆಯೇ, ಫ್ರಾನ್ಸಿನ ನಾಸ್ತಿಕತೆ ಮತ್ತು ಸ್ವೈರಾಚಾರವನ್ನು ಒಟ್ಟಿಗೇ ನಿರೂಪಿಸುತ್ತಾನೆ: ‘ಧರ್ಮವನ್ನು ಪ್ರಭಾವಿತಗೊಳಿಸಿದ ಈ ಕಾನೂನುಗಳೊಂದಿಗೆ ಆಪ್ತವಾಗಿ ಸಂಬಂಧಿಸಿಕೊಂಡಿದ್ದು, ವಿವಾಹಸಂಸ್ಥೆಯನ್ನು—ಮಾನವರು ರೂಪಿಸಬಲ್ಲ ಅತ್ಯಂತ ಪವಿತ್ರ ಬದ್ಧತೆ, ಮತ್ತು ಅದರ ಶಾಶ್ವತತೆಯೇ ಸಮಾಜದ ಏಕೀಕರಣಕ್ಕೆ ಅತ್ಯಂತ ಬಲವಾಗಿ ದಾರಿಯೊಡ್ಡುವದ್ದು—ಕೇವಲ ತಾತ್ಕಾಲಿಕ ಸ್ವಭಾವದ ನಾಗರಿಕ ಒಪ್ಪಂದದ ಸ್ಥಿತಿಗೆ ಇಳಿಸಿದದ್ದಾಗಿತ್ತು; ಅದರಲ್ಲಿ ಯಾವುದೇ ಇಬ್ಬರು ವ್ಯಕ್ತಿಗಳು ಇಚ್ಛೆಯಂತೆ ಪ್ರವೇಶಿಸಿ, ಇಚ್ಛೆಯಂತೆ ಅದನ್ನು ಮುರಿದುಬಿಡಬಹುದಾಗಿತ್ತು…. ದೈತ್ಯಾತ್ಮಗಳೇ ಗೃಹಜೀವನದಲ್ಲಿ ಗೌರವನೀಯವಾದ, ಸೌಂದರ್ಯಪೂರ್ಣವಾದ, ಅಥವಾ ಶಾಶ್ವತವಾದ ಯಾವುದನ್ನಾದರೂ ಅತ್ಯಂತ ಪರಿಣಾಮಕಾರಿಯಾಗಿ ನಾಶಮಾಡುವ ವಿಧಾನವನ್ನು ಕಂಡುಹಿಡಿಯಲು ಕೈ ಹಾಕಿದ್ದರೆ, ಮತ್ತು ಅದೇ ಸಮಯದಲ್ಲಿ ತಾವು ಉಂಟುಮಾಡಲು ಉದ್ದೇಶಿಸಿದ ಅನರ್ಥವು ಒಂದು ತಲೆಮಾರಿನಿಂದ ಮತ್ತೊಂದು ತಲೆಮಾರಿಗೆ ಶಾಶ್ವತಗೊಳಿಸಲಾಗುವುದು ಎಂಬ ಖಾತರಿಯನ್ನು ಪಡೆಯಬೇಕೆಂದಿದ್ದರೆ, ವಿವಾಹದ ಅಧಃಪತನಕ್ಕಿಂತ ಹೆಚ್ಚು ಪರಿಣಾಮಕಾರಿಯಾದ ಯೋಜನೆಯನ್ನು ಅವರು ಕಂಡುಹಿಡಿಯಲಾರಿದ್ದರು…. ತನ್ನ ಚಾತುರ್ಯಪೂರ್ಣ ಮಾತುಗಳಿಗಾಗಿ ಪ್ರಸಿದ್ಧಳಾಗಿದ್ದ ನಟಿ ಸೋಫಿ ಅರ್ನೂಲ್, ಗಣರಾಜ್ಯ ವಿವಾಹವನ್ನು ‘ವ್ಯಭಿಚಾರದ ಸಂಸ್ಕಾರ’ ಎಂದು ವರ್ಣಿಸಿದಳು.’”—Scott, vol. 1, ch. 17.” The Great Controversy, 269, 270.</w:t>
      </w:r>
    </w:p>
    <w:p>
      <w:pPr>
        <w:pStyle w:val="ArticleBody"/>
        <w:jc w:val="left"/>
      </w:pPr>
      <w:r>
        <w:rPr>
          <w:rFonts w:ascii="Nirmala UI" w:hAnsi="Nirmala UI" w:eastAsia="Nirmala UI" w:cs="Nirmala UI"/>
        </w:rPr>
        <w:t>2014ರಲ್ಲಿ ಸಮರ್ಪಿಸಲ್ಪಟ್ಟ ನ್ಯೂಯಾರ್ಕ್ ನಗರದ ಫ್ರೀಡಮ್ ಟವರ್, ನಿಮ್ರೋದನ ಗೋಪುರದ ಬಂಡಾಯವನ್ನಷ್ಟೇ ಪ್ರತಿನಿಧಿಸುವುದಿಲ್ಲ; ಅದು ದೇವರ ಧರ್ಮಶಾಸ್ತ್ರದ ವಿರುದ್ಧದ ಬಂಡಾಯವನ್ನು ಪ್ರತಿನಿಧಿಸುವ, ಅತಿಸ್ವೈರಾಚಾರವಾದ LGBTQ+ ಚಳವಳಿಯ ಪ್ರೋತ್ಸಾಹದಲ್ಲಿ ವ್ಯಕ್ತವಾಗಿರುವಂತೆ, ಜಾಗತೀಕರಣವಾದಿಗಳು ನಿರ್ವಚಿಸುವ ಸ್ವಾತಂತ್ರ್ಯದ ವ್ಯಾಖ್ಯಾನದ ಚಿಹ್ನೆಯೂ ಆಗಿದೆ. ನಿಜವಾದ ಸ್ವಾತಂತ್ರ್ಯವು ಆ ಗೋಪುರವು ಪ್ರತಿನಿಧಿಸುವುದಕ್ಕೆ ಸಂಪೂರ್ಣ ವಿರುದ್ಧವಾಗಿದೆ; ಆದರೆ ಮೋಸದ ಒಂದು ಪ್ರಾಚೀನ ಕೌಶಲ್ಯವೆಂದರೆ, ಅಜಗರದ ಅನುಯಾಯಿಗಳು ತಪ್ಪಾದ ತೀರ್ಮಾನಗಳನ್ನು ಉಂಟುಮಾಡುವಂತೆ ಪದಗಳನ್ನೂ ವಾಕ್ಯಪ್ರಯೋಗಗಳನ್ನೂ ಮರುವ್ಯಾಖ್ಯಾನಿಸುವುದಾಗಿದೆ. ಅಜಗರನು ಪ್ರಾಚೀನ ವಕೀಲನು, ಮತ್ತು ಅವನು ದುಷ್ಟ ಫಲಿತಾಂಶಗಳನ್ನು ಉಂಟುಮಾಡುವಂತೆ ಭಾಷೆಯನ್ನು ವಕ್ರಗೊಳಿಸುವ ಪದಕೌಶಲ್ಯಗಾರನು. ಆದರೆ “ಸ್ವಾತಂತ್ರ್ಯ” ಎಂಬ ಪದದ ನಿಜವಾದ ಅರ್ಥವು, ಅಂಟಿಫಾದ ಅರಾಜಕತೆ ಪ್ರತಿನಿಧಿಸುವ ಸ್ವಾತಂತ್ರ್ಯವೂ ಅಲ್ಲ, ಫ್ರಾನ್ಸಿನ ಕ್ರಾಂತಿಯಿಂದ ಸಂಕೇತಿಸಲ್ಪಟ್ಟ ಅತಿಸ್ವೈರಾಚಾರವೂ ಅಲ್ಲ.</w:t>
      </w:r>
    </w:p>
    <w:p>
      <w:pPr>
        <w:pStyle w:val="ArticleScripture"/>
        <w:jc w:val="left"/>
      </w:pPr>
      <w:r>
        <w:rPr>
          <w:rFonts w:ascii="Nirmala UI" w:hAnsi="Nirmala UI" w:eastAsia="Nirmala UI" w:cs="Nirmala UI"/>
        </w:rPr>
        <w:t>“ತನ್ನನ್ನು ದೇವರಿಗೆ ಸಮರ್ಪಿಸಲು ನಿರಾಕರಿಸುವ ಪ್ರತಿಯೊಂದು ಆತ್ಮವೂ ಮತ್ತೊಂದು ಶಕ್ತಿಯ ಅಧೀನದಲ್ಲಿದೆ. ಅವನು ತನ್ನವನಲ್ಲ. ಅವನು ಸ್ವಾತಂತ್ರ್ಯದ ವಿಷಯವಾಗಿ ಮಾತನಾಡಬಹುದು; ಆದರೆ ಅವನು ಅತೀನೀಚ ದಾಸ್ಯದಲ್ಲಿದ್ದಾನೆ. ಅವನ ಮನಸ್ಸು ಸೈತಾನನ ಅಧೀನದಲ್ಲಿರುವುದರಿಂದ, ಸತ್ಯದ ಸೌಂದರ್ಯವನ್ನು ನೋಡುವುದಕ್ಕೆ ಅವನಿಗೆ ಅವಕಾಶವಿಲ್ಲ. ತಾನು ತನ್ನ ಸ್ವಂತ ವಿವೇಕದ ನಿರ್ದೇಶನಗಳನ್ನು ಅನುಸರಿಸುತ್ತಿದ್ದೇನೆಂದು ಆತನು ತನ್ನನ್ನೇ ಭ್ರಮೆಗೆೊಳಪಡಿಸಿಕೊಂಡಿರುವಾಗ, ವಾಸ್ತವದಲ್ಲಿ ಅವನು ಅಂಧಕಾರದ ಅಧಿಪತಿಯ ಚಿತ್ತಕ್ಕೆ ವಿಧೇಯನಾಗಿದ್ದಾನೆ. ಆತ್ಮವನ್ನು ಪಾಪದ ದಾಸ್ಯದ ಸಂಕೋಲೆಗಳಿಂದ ಬಿಡುಗಡೆಗೊಳಿಸಲು ಕ್ರಿಸ್ತನು ಬಂದನು. ‘ಆದಕಾರಣ ಪುತ್ರನು ನಿಮ್ಮನ್ನು ಸ್ವತಂತ್ರರನ್ನಾಗಿ ಮಾಡಿದರೆ, ನೀವು ನಿಜವಾಗಿಯೂ ಸ್ವತಂತ್ರರಾಗುವಿರಿ.’ ‘ಕ್ರಿಸ್ತ ಯೇಸುವಿನಲ್ಲಿರುವ ಜೀವದ ಆತ್ಮದ ಧರ್ಮಶಾಸ್ತ್ರವು’ ನಮ್ಮನ್ನು ‘ಪಾಪ ಮತ್ತು ಮರಣದ ಧರ್ಮಶಾಸ್ತ್ರದಿಂದ ಬಿಡುಗಡೆಯಾಗುವಂತೆ ಮಾಡಿದೆ.’ ರೋಮಾಪುರದವರಿಗೆ 8:2.”</w:t>
      </w:r>
    </w:p>
    <w:p>
      <w:pPr>
        <w:pStyle w:val="ArticleScripture"/>
        <w:jc w:val="left"/>
      </w:pPr>
      <w:r>
        <w:rPr>
          <w:rFonts w:ascii="Nirmala UI" w:hAnsi="Nirmala UI" w:eastAsia="Nirmala UI" w:cs="Nirmala UI"/>
        </w:rPr>
        <w:t>“ವಿಮೋಚನೆಯ ಕಾರ್ಯದಲ್ಲಿ ಯಾವುದೇ ಬಲಾತ್ಕಾರವಿಲ್ಲ. ಯಾವುದೇ ಬಾಹ್ಯಬಲವನ್ನು ಬಳಸುವುದಿಲ್ಲ. ದೇವರ ಆತ್ಮನ ಪ್ರಭಾವದ ಅಡಿಯಲ್ಲಿ ಮನುಷ್ಯನು ತಾನು ಯಾರಿಗೆ ಸೇವೆ ಮಾಡುವನೋ ಅವರನ್ನು ಆಯ್ಕೆಮಾಡಲು ಸ್ವತಂತ್ರನಾಗಿ ಬಿಡಲ್ಪಟ್ಟಿದ್ದಾನೆ. ಆತ್ಮವು ಕ್ರಿಸ್ತನಿಗೆ ಶರಣಾಗುವಾಗ ಸಂಭವಿಸುವ ಪರಿವರ್ತನೆಯಲ್ಲಿ ಸ್ವಾತಂತ್ರ್ಯದ ಅತ್ಯುನ್ನತ ಭಾವನೆ ಇದೆ. ಪಾಪವನ್ನು ಹೊರಹಾಕುವುದು ಆತ್ಮದ ಸ್ವಂತ ಕ್ರಿಯೆಯಾಗಿದೆ. ನಿಜವಾಗಿ, ಸಾತಾನನ ಅಧೀನದಿಂದ ನಮ್ಮನ್ನು ನಾವು ಬಿಡುಗಡೆಮಾಡಿಕೊಳ್ಳಲು ನಮಗೆ ಶಕ್ತಿಯಿಲ್ಲ; ಆದರೆ ನಾವು ಪಾಪದಿಂದ ವಿಮುಕ್ತರಾಗಬೇಕೆಂದು ಹಾರೈಸಿ, ನಮ್ಮ ಮಹಾ ಅವಶ್ಯಕತೆಯಲ್ಲಿ ನಮ್ಮೊಳಗಿಂದಲೂ ನಮ್ಮಿಗಿಂತಲೂ ಮೇಲಿರುವ ಶಕ್ತಿಯನ್ನು ಕೂಗಿ ಬೇಡಿದಾಗ, ಆತ್ಮದ ಶಕ್ತಿಗಳು ಪವಿತ್ರಾತ್ಮನ ದೈವಿಕ ಶಕ್ತಿಯಿಂದ ತುಂಬಲ್ಪಡುತ್ತವೆ, ಮತ್ತು ಅವು ದೇವರ ಚಿತ್ತವನ್ನು ನೆರವೇರಿಸುವಲ್ಲಿ ಇಚ್ಛಾಶಕ್ತಿಯ ನಿರ್ದೇಶನಗಳಿಗೆ ವಿಧೇಯವಾಗುತ್ತವೆ.” The Desire of Ages, 466.</w:t>
      </w:r>
    </w:p>
    <w:p>
      <w:pPr>
        <w:pStyle w:val="ArticleBody"/>
        <w:jc w:val="left"/>
      </w:pPr>
      <w:r>
        <w:rPr>
          <w:rFonts w:ascii="Nirmala UI" w:hAnsi="Nirmala UI" w:eastAsia="Nirmala UI" w:cs="Nirmala UI"/>
        </w:rPr>
        <w:t>ಫ್ರೀಡಮ್ ಟವರ್ ಪ್ರತಿನಿಧಿಸಿದ ಸ್ವಾತಂತ್ರ್ಯವು, ಫ್ರೆಂಚ್ ಕ್ರಾಂತಿಯ ಅಸಭ್ಯ ಸ್ವೈರಾಚಾರವೂ ನಿಮ್ರೋದನ ಬಂಡಾಯವೂ ಆಗಿತ್ತು. ಅದರ ತಕ್ಷಣದ ಮುಂದಿನ ವರ್ಷ ಟ್ರಂಪ್ ಟವರ್‌ನಲ್ಲಿ, 1989ರಿಂದಲೂ ಅತಿ ಧನವಂತನಾದ ಅಧ್ಯಕ್ಷನು ಜಾಗತೀಕರಣವಾದಿಗಳನ್ನು ಕೆದಕುವ ತನ್ನ ಅಭ್ಯರ್ಥಿತ್ವವನ್ನು ಘೋಷಿಸಿದನು. ಅದೇ ವರ್ಷ, ಫ್ರಾನ್ಸ್‌ನ ಕ್ರಾಂತಿಯಲ್ಲಿ ವಿವಾಹವನ್ನು “ಕ್ಷಣಿಕ ಸ್ವರೂಪದ ಕೇವಲ ನಾಗರಿಕ ಒಪ್ಪಂದ”ವೆಂದು ಬದಲಾಯಿಸಿದ್ದಂತೆಯೇ, ಅಮೆರಿಕ ಸಂಯುಕ್ತ ಸಂಸ್ಥಾನದಲ್ಲಿ ಸಮಲಿಂಗ ವಿವಾಹಕ್ಕೆ ಫೆಡರಲ್ ಮಟ್ಟದಲ್ಲಿ ಅನುಮೋದನೆ ದೊರೆಯಿತು.</w:t>
      </w:r>
    </w:p>
    <w:p>
      <w:pPr>
        <w:pStyle w:val="ArticleBody"/>
        <w:jc w:val="left"/>
      </w:pPr>
      <w:r>
        <w:rPr>
          <w:rFonts w:ascii="Nirmala UI" w:hAnsi="Nirmala UI" w:eastAsia="Nirmala UI" w:cs="Nirmala UI"/>
        </w:rPr>
        <w:t>ಡ್ರ್ಯಾಗನ್ ಮತ್ತು ಅತಿ ಶ್ರೀಮಂತ ಅಧ್ಯಕ್ಷರ ನಡುವಿನ ಯುದ್ಧವು ಪ್ರಾರಂಭಿಸಲ್ಪಟ್ಟಿತು. ದೇವರ ಶಕ್ತಿಯ ಸ್ಪರ್ಶದಿಂದ ಜೋಡಿ ಗೋಪುರಗಳ ನಾಶವು, ಮುದ್ರಿಸುವ ಕಾಲದ ಆರಂಭವನ್ನೂ ಇಸ್ಲಾಂನ ಅಗಾಧ ಕುಳಿಯಿಂದ ಏರುವ ಮೃಗದ ಆಗಮನವನ್ನೂ ಗುರುತಿಸಿತು. ಆ ಪ್ರವಾದನಾತ್ಮಕ ಇತಿಹಾಸದ ಮಧ್ಯದಲ್ಲಿ ಫ್ರೀಡಂ ಟವರ್ಸ್‌ಗಳ ಸಮರ್ಪಣೆಯ ಸಂದರ್ಭದಲ್ಲಿ, ನಾಸ್ತಿಕತೆಯ ಅಗಾಧ ಕುಳಿಯ ಮೃಗದ ಆಗಮನವು ಗುರುತಿಸಲ್ಪಡುತ್ತದೆ. ಈಗ, ಏದನ್ ತೋಟದಲ್ಲಿ ಸ್ಥಾಪಿಸಲ್ಪಟ್ಟಿದ್ದ ಸಬ್ಬತ್ ಮತ್ತು ವಿವಾಹ ಎಂಬ ಜೋಡಿ ಸಂಸ್ಥೆಗಳ ಪತನವು, ಮುದ್ರಿಸುವ ಕಾಲದ ಸಮಾಪ್ತಿಯನ್ನೂ ಅಗಾಧ ಕುಳಿಯಿಂದ ಏರುವ ಮೂರನೆಯ, ಕಾಥೋಲಿಕ್ ಮೃಗದ ಆಗಮನವನ್ನೂ ಗುರುತಿಸುತ್ತದೆ.</w:t>
      </w:r>
    </w:p>
    <w:p>
      <w:pPr>
        <w:pStyle w:val="ArticleBody"/>
        <w:jc w:val="left"/>
      </w:pPr>
      <w:r>
        <w:rPr>
          <w:rFonts w:ascii="Nirmala UI" w:hAnsi="Nirmala UI" w:eastAsia="Nirmala UI" w:cs="Nirmala UI"/>
        </w:rPr>
        <w:t>2020ರ ನವೆಂಬರ್ 3ರಂದು, 1798ರಲ್ಲಿ ಪಾಪಾಸನವು ಪ್ರಾಣಾಂತಿಕ ಗಾಯವನ್ನು ಹೊಂದಿದಂತೆಯೇ, ಟ್ರಂಪ್ ಪ್ರಾಣಾಂತಿಕ ರಾಜಕೀಯ ಗಾಯವನ್ನು ಹೊಂದಿದರು. 1798ರಲ್ಲಿ ಆ ಗಾಯವನ್ನು ಅಕ್ಷರಶಃ ಫ್ರಾನ್ಸ್ ಉಂಟುಮಾಡಿತು; 2020ರಲ್ಲಿ ಅದನ್ನು ಆಧ್ಯಾತ್ಮಿಕ ಫ್ರಾನ್ಸ್ ಉಂಟುಮಾಡಿತು.</w:t>
      </w:r>
    </w:p>
    <w:p>
      <w:pPr>
        <w:pStyle w:val="ArticleScripture"/>
        <w:jc w:val="left"/>
      </w:pPr>
      <w:r>
        <w:rPr>
          <w:rFonts w:ascii="Nirmala UI" w:hAnsi="Nirmala UI" w:eastAsia="Nirmala UI" w:cs="Nirmala UI"/>
        </w:rPr>
        <w:t>ಮತ್ತು ಅವರು ತಮ್ಮ ಸಾಕ್ಷಿಯನ್ನು ಮುಗಿಸಿದಾಗ, ಅಗಾಧ ಗುಂಡಿಯಿಂದ ಏರಿ ಬರುವ ಮೃಗವು ಅವರ ವಿರುದ್ಧ ಯುದ್ಧಮಾಡಿ, ಅವರನ್ನು ಜಯಿಸಿ, ಅವರನ್ನು ಕೊಲ್ಲುವುದು. ಮತ್ತು ಅವರ ಶವಗಳು ಆ ಮಹಾನಗರದ ಬೀದಿಯಲ್ಲಿ ಬಿದ್ದುಕೊಂಡಿರುವವು; ಆತ್ಮೀಯಾರ್ಥವಾಗಿ ಅದನ್ನು ಸೊದೋಮ ಮತ್ತು ಐಗುಪ್ತವೆಂದು ಕರೆಯಲಾಗುತ್ತದೆ; ಅಲ್ಲಿಯೇ ನಮ್ಮ ಕರ್ತನು ಶಿಲುಬೆಗೆ ಹಾಕಲ್ಪಟ್ಟನು. ಪ್ರಕಟಣೆ 11:7, 8.</w:t>
      </w:r>
    </w:p>
    <w:p>
      <w:pPr>
        <w:pStyle w:val="ArticleBody"/>
        <w:jc w:val="left"/>
      </w:pPr>
      <w:r>
        <w:rPr>
          <w:rFonts w:ascii="Nirmala UI" w:hAnsi="Nirmala UI" w:eastAsia="Nirmala UI" w:cs="Nirmala UI"/>
        </w:rPr>
        <w:t>The Great Controversy ಕೃತಿಯಲ್ಲಿ, ಸಹೋದರಿ ವೈಟ್ ಫ್ರಾನ್ಸನ್ನು “ನಮ್ಮ ಕರ್ತನು ಶಿಲುಬೆಗೆ ಹಾಕಲ್ಪಟ್ಟ ಮಹಾ ನಗರ” ಎಂದು ಗುರುತಿಸುತ್ತಾರೆ.</w:t>
      </w:r>
    </w:p>
    <w:p>
      <w:pPr>
        <w:pStyle w:val="ArticleScripture"/>
        <w:jc w:val="left"/>
      </w:pPr>
      <w:r>
        <w:rPr>
          <w:rFonts w:ascii="Nirmala UI" w:hAnsi="Nirmala UI" w:eastAsia="Nirmala UI" w:cs="Nirmala UI"/>
        </w:rPr>
        <w:t>“ಆದಕಾರಣ, ಪ್ರವಾದಿಯ ವಚನಗಳ ಪ್ರಕಾರ, 1798ನೇ ವರ್ಷಕ್ಕಿಂತ ಸ್ವಲ್ಪ ಮೊದಲು ಸೈತಾನೀಯ ಮೂಲವೂ ಸ್ವಭಾವವೂ ಹೊಂದಿರುವ ಯಾವದೋ ಒಂದು ಶಕ್ತಿಯು ಬೈಬಲಿನ ವಿರುದ್ಧ ಯುದ್ಧ ಮಾಡಲು ಉದಯಿಸುವುದು. ಮತ್ತು ದೇವರ ಇಬ್ಬರು ಸಾಕ್ಷಿಗಳ ಸಾಕ್ಷ್ಯವು ಈ ರೀತಿಯಾಗಿ ಮೌನಗೊಳಿಸಲ್ಪಡುವ ಆ ದೇಶದಲ್ಲಿ, ಫರೋಹನ ನಾಸ್ತಿಕತೆಯೂ ಸದೋಮಿನ ಸ್ವೈರಾಚಾರವೂ ಪ್ರಕಟವಾಗುವವು.” The Great Controversy, 270.</w:t>
      </w:r>
    </w:p>
    <w:p>
      <w:pPr>
        <w:pStyle w:val="ArticleBody"/>
        <w:jc w:val="left"/>
      </w:pPr>
      <w:r>
        <w:rPr>
          <w:rFonts w:ascii="Nirmala UI" w:hAnsi="Nirmala UI" w:eastAsia="Nirmala UI" w:cs="Nirmala UI"/>
        </w:rPr>
        <w:t>ಯುನೈಟೆಡ್ ಸ್ಟೇಟ್ಸ್‌ನಲ್ಲಿ ಶೀಘ್ರದಲ್ಲೇ ಬರುವ ಭಾನುವಾರದ ಕಾನೂನಿನ ಸಮಯದಲ್ಲಿ ಮೃಗದ ಪ್ರತಿಮೆ ಸಂಪೂರ್ಣವಾಗಿ ರೂಪುಗೊಳ್ಳುವುದು; ಮತ್ತು ಕ್ರಿಸ್ತನ ಪ್ರತಿಮೆಯನ್ನು ಸಂಪೂರ್ಣವಾಗಿ ರೂಪಿಸಿಕೊಂಡಿರುವವರು ದೇವರ ಧ್ವಜವಾಗಿ ಎತ್ತಲ್ಪಡುವರು. ಧ್ವಜವಾಗಿರುವವರಾಗಿ ಅವರು ಏಳನೆಯ ದಿನದ ಸಬ್ಬತ್ತನ್ನು ಎತ್ತಿಹಿಡಿದು, ಕ್ರಿಸ್ತನ ನೀತಿಯನ್ನು ಲೋಕಕ್ಕೆ ಪ್ರತಿನಿಧಿಸುವರು. ಕ್ರಿಸ್ತನ ನೀತಿಯು ದೈವತ್ವವು ಮಾನವತ್ವದೊಂದಿಗೆ ಸಂಯೋಜಿತವಾಗುವುದರ ಮೂಲಕವೇ ನೆರವೇರುತ್ತದೆ; ಮತ್ತು ರಹಸ್ಯವೆಂದು ನಿರ್ವಚಿಸಲ್ಪಟ್ಟಿರುವ ಈ ಮಹಾ ಸತ್ಯದೊಳಗೆ ವಿವಾಹ ಸಂಸ್ಥೆಯು ಎತ್ತಿಹಿಡಿಯಲ್ಪಡುತ್ತದೆ. ಆ ಧ್ವಜವು ಸಬ್ಬತ್ತನ್ನೂ ಅದರ ಜೋಡಿ ಸಂಸ್ಥೆಯಾದ ವಿವಾಹವನ್ನೂ ಪ್ರತಿನಿಧಿಸುತ್ತದೆ.</w:t>
      </w:r>
    </w:p>
    <w:p>
      <w:pPr>
        <w:pStyle w:val="ArticleScripture"/>
        <w:jc w:val="left"/>
      </w:pPr>
      <w:r>
        <w:rPr>
          <w:rFonts w:ascii="Nirmala UI" w:hAnsi="Nirmala UI" w:eastAsia="Nirmala UI" w:cs="Nirmala UI"/>
        </w:rPr>
        <w:t>ಯಾಕಂದರೆ ಗಂಡನು ಹೆಂಡತಿಯ ತಲೆಯಾಗಿದ್ದಾನೆ; ಕ್ರಿಸ್ತನು ಸಭೆಯ ತಲೆಯಾಗಿರುವಂತೆಯೇ; ಮತ್ತು ಆತನು ದೇಹದ ರಕ್ಷಕನಾಗಿದ್ದಾನೆ. ಆದದರಿಂದ ಸಭೆಯು ಕ್ರಿಸ್ತನಿಗೆ ಅಧೀನವಾಗಿರುವಂತೆಯೇ, ಹೆಂಡತಿಯರೂ ತಮ್ಮ ತಮ್ಮ ಗಂಡಂದಿರಿಗೆ ಎಲ್ಲಾ ವಿಷಯಗಳಲ್ಲಿಯೂ ಅಧೀನರಾಗಿರಲಿ. ಗಂಡಂದಿರೇ, ಕ್ರಿಸ್ತನು ಸಭೆಯನ್ನು ಪ್ರೀತಿಸಿ ಅದರ ನಿಮಿತ್ತ ತನ್ನನ್ನೇ ಒಪ್ಪಿಕೊಟ್ಟಂತೆಯೇ, ನೀವು ನಿಮ್ಮ ಹೆಂಡತಿಯರನ್ನು ಪ್ರೀತಿಸಿರಿ; ವಾಕ್ಯದ ಮೂಲಕ ನೀರಿನ ಸ್ನಾನದಿಂದ ಅದನ್ನು ಪರಿಶುದ್ಧಗೊಳಿಸಿ ಶುದ್ಧಮಾಡುವದಕ್ಕಾಗಿ; ಕಲೆ, ಮಡಿವು, ಅಥವಾ ಅಂಥ ಯಾವುದೂ ಇಲ್ಲದ ಮಹಿಮೆಯುಳ್ಳ ಸಭೆಯಾಗಿ ಅದನ್ನು ತನಗೆ ತಾನೇ ಸಮರ್ಪಿಸಿಕೊಳ್ಳುವದಕ್ಕಾಗಿ; ಆದರೆ ಅದು ಪರಿಶುದ್ಧವೂ ದೋಷರಹಿತವೂ ಆಗಿರಲೆಂದು. ಹಾಗೆಯೇ ಗಂಡಂದಿರು ತಮ್ಮ ಹೆಂಡತಿಯರನ್ನು ತಮ್ಮ ಸ್ವಂತ ದೇಹಗಳನ್ನು ಪ್ರೀತಿಸುವಂತೆಯೇ ಪ್ರೀತಿಸಬೇಕು. ತನ್ನ ಹೆಂಡತಿಯನ್ನು ಪ್ರೀತಿಸುವವನು ತಾನೇ ತನ್ನನ್ನು ಪ್ರೀತಿಸುತ್ತಾನೆ. ಏಕೆಂದರೆ ಯಾರೂ ಯಾವ ಕಾಲದಲ್ಲಿಯೂ ತಮ್ಮ ಸ್ವಂತ ಶರೀರವನ್ನು ದ್ವೇಷಿಸಿದವರಿಲ್ಲ; ಆದರೆ ಅದನ್ನು ಪೋಷಿಸಿ ಜೋಪಾನಮಾಡುತ್ತಾನೆ; ಕರ್ತನು ಸಭೆಯನ್ನು ಮಾಡುವಂತೆಯೇ. ಏಕೆಂದರೆ ನಾವು ಆತನ ದೇಹದ ಅಂಗಗಳಾಗಿದ್ದೇವೆ, ಆತನ ಮಾಂಸದವರೂ ಆತನ ಎಲುಬಿನವರೂ ಆಗಿದ್ದೇವೆ. ಈ ಕಾರಣಕ್ಕಾಗಿಯೇ ಮನುಷ್ಯನು ತನ್ನ ತಂದೆತಾಯಿಯನ್ನು ಬಿಟ್ಟು ತನ್ನ ಹೆಂಡತಿಗೆ ಸೇರಿಕೊಳ್ಳುವನು; ಮತ್ತು ಅವರು ಇಬ್ಬರೂ ಒಂದೇ ದೇಹವಾಗುವರು. ಇದು ಮಹಾ ರಹಸ್ಯವಾಗಿದೆ; ಆದರೆ ನಾನು ಕ್ರಿಸ್ತನನ್ನೂ ಸಭೆಯನ್ನೂ ಕುರಿತು ಮಾತನಾಡುತ್ತೇನೆ. ಎಫೆಸಿಯ 5:23–32.</w:t>
      </w:r>
    </w:p>
    <w:p>
      <w:pPr>
        <w:pStyle w:val="ArticleBody"/>
        <w:jc w:val="left"/>
      </w:pPr>
      <w:r>
        <w:rPr>
          <w:rFonts w:ascii="Nirmala UI" w:hAnsi="Nirmala UI" w:eastAsia="Nirmala UI" w:cs="Nirmala UI"/>
        </w:rPr>
        <w:t>ಪತಾಕೆಯು ಶಬ್ಬತ್ತಿನ ದಿನ ಮತ್ತು ವಿವಾಹ ಎಂಬ ಜೋಡಿ ಸಂಸ್ಥೆಗಳ ಸಂಕೇತವಾಗಿದೆ; ಮತ್ತು ವಿವಾಹವು ದೈವತ್ವವು ಮಾನವತ್ವದೊಂದಿಗೆ ಹೊಂದುವ ಸಂಯೋಗವನ್ನು ಪ್ರತಿನಿಧಿಸುತ್ತದೆ. ಆ ವಿವಾಹದ ರಹಸ್ಯವು ಆತನ ಸಭೆಯನ್ನು, ಅಂದರೆ ಆತನ ದೇವಾಲಯವನ್ನೇ, ಪ್ರತಿನಿಧಿಸುತ್ತದೆ.</w:t>
      </w:r>
    </w:p>
    <w:p>
      <w:pPr>
        <w:pStyle w:val="ArticleScripture"/>
        <w:jc w:val="left"/>
      </w:pPr>
      <w:r>
        <w:rPr>
          <w:rFonts w:ascii="Nirmala UI" w:hAnsi="Nirmala UI" w:eastAsia="Nirmala UI" w:cs="Nirmala UI"/>
        </w:rPr>
        <w:t>“ಆ ಗೋಪುರವು ದೇವಾಲಯದ ಪ್ರತೀಕವಾಗಿತ್ತು.” The Desire of Ages, 596.</w:t>
      </w:r>
    </w:p>
    <w:p>
      <w:pPr>
        <w:pStyle w:val="ArticleBody"/>
        <w:jc w:val="left"/>
      </w:pPr>
      <w:r>
        <w:rPr>
          <w:rFonts w:ascii="Nirmala UI" w:hAnsi="Nirmala UI" w:eastAsia="Nirmala UI" w:cs="Nirmala UI"/>
        </w:rPr>
        <w:t>ಮುದ್ರೆಯಿಡುವ ಕಾಲದ ಆರಂಭದಲ್ಲಿ ಜವಳಿ ಗೋಪುರಗಳು ಕುಸಿದುಬಿದ್ದವು; ಮುದ್ರೆಯಿಡುವ ಕಾಲದ ಮಧ್ಯದಲ್ಲಿ, ಎರಡು ವರ್ಗಗಳನ್ನು ಪ್ರತ್ಯೇಕಿಸುವ ಪ್ರಕ್ರಿಯೆಯನ್ನು ಪ್ರತಿನಿಧಿಸುವ ಎರಡು “ಗೋಪುರಗಳು” (ಎರಡೂ ಕೊಂಬುಗಳಿಗೂ) ಗುರುತಿಸಲ್ಪಟ್ಟವು; ಮತ್ತು ಮುದ್ರೆಯಿಡುವ ಕಾಲದ ಅಂತ್ಯದಲ್ಲಿ, ದೇವರ ಆಲಯ ಮತ್ತು ಸಬ್ಬತ್ತಿನ ಜವಳಿ ಗೋಪುರಗಳು ಅನ್ಯಜನಾಂಗಗಳಿಗೆ ಒಂದು ಧ್ವಜಚಿಹ್ನೆಯಾಗಿ ಎತ್ತಲ್ಪಡುವವು.</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ಸೈನ್ಯಗಳ ಕರ್ತನ ದಿನವು ಗರ್ವಿಷ್ಠನೂ ಉನ್ನತನೂ ಆಗಿರುವ ಪ್ರತಿಯೊಬ್ಬನ ಮೇಲೆಯೂ, ಮೇಲಕ್ಕೆತ್ತಲ್ಪಟ್ಟಿರುವ ಪ್ರತಿಯೊಬ್ಬನ ಮೇಲೆಯೂ ಬರುವುದು; ಅವನು ತಗ್ಗಿಸಲ್ಪಡುವನು. ಮತ್ತು ಎತ್ತರವಾಗಿಯೂ ಮೇಲಕ್ಕೆತ್ತಲ್ಪಟ್ಟಿರುವ ಲೆಬನೋನಿನ ಎಲ್ಲಾ ದೇವದಾರುಗಳ ಮೇಲೆಯೂ, ಬಾಷಾನಿನ ಎಲ್ಲಾ ಓಕ್ ಮರಗಳ ಮೇಲೆಯೂ, ಎಲ್ಲಾ ಎತ್ತರವಾದ ಪರ್ವತಗಳ ಮೇಲೆಯೂ, ಮೇಲಕ್ಕೆತ್ತಲ್ಪಟ್ಟಿರುವ ಎಲ್ಲಾ ಗುಡ್ಡಗಳ ಮೇಲೆಯೂ, ಪ್ರತಿಯೊಂದು ಎತ್ತರವಾದ ಗೋಪುರದ ಮೇಲೆಯೂ, ಪ್ರತಿಯೊಂದು ಬಲವಾದ ಗೋಡೆಯ ಮೇಲೆಯೂ, ತಾರ್ಷೀಷಿನ ಎಲ್ಲಾ ಹಡಗುಗಳ ಮೇಲೆಯೂ, ಎಲ್ಲಾ ಮನೋಹರ ಚಿತ್ರಗಳ ಮೇಲೆಯೂ ಅದು ಬರುವುದು. ಆಗ ಮನುಷ್ಯನ ಉನ್ನತತೆ ತಗ್ಗಿಸಲ್ಪಡುವುದು, ಮನುಜರ ಗರ್ವವು ಕುಗ್ಗಿಸಲ್ಪಡುವುದು; ಆ ದಿನದಲ್ಲಿ ಕರ್ತನು ಮಾತ್ರ ಉನ್ನತಿಗೇರಿಸಲ್ಪಡುವನು. ಮತ್ತು ವಿಗ್ರಹಗಳನ್ನು ಆತನು ಸಂಪೂರ್ಣವಾಗಿ ನಿರ್ಮೂಲ ಮಾಡುವನು. ಆತನು ಭೂಮಿಯನ್ನು ಭಯಂಕರವಾಗಿ ಕಂಪಿಸುವದಕ್ಕಾಗಿ ಏಳುವಾಗ, ಕರ್ತನ ಭಯದಿಂದಲೂ ಆತನ ಮಹಿಮೆಯ ಪ್ರಭಾವದಿಂದಲೂ ಅವರು ಬಂಡೆಗಳ ಬಿಲಗಳೊಳಗೂ ಭೂಮಿಯ ಗುಹೆಗಳೊಳಗೂ ಪ್ರವೇಶಿಸುವರು. ಆ ದಿನದಲ್ಲಿ ಮನುಷ್ಯನು ತಾನೇ ಆರಾಧಿಸಿಕೊಳ್ಳಲು ತಾನು ಮಾಡಿಸಿಕೊಂಡಿದ್ದ ತನ್ನ ಬೆಳ್ಳಿಯ ವಿಗ್ರಹಗಳನ್ನೂ ತನ್ನ ಬಂಗಾರದ ವಿಗ್ರಹಗಳನ್ನೂ ಮೂಸಿಗಳಿಗೂ ಬಾವಲಿಗಳಿಗೂ ಎಸೆದುಬಿಡುವನು; ಆತನು ಭೂಮಿಯನ್ನು ಭಯಂಕರವಾಗಿ ಕಂಪಿಸುವದಕ್ಕಾಗಿ ಏಳುವಾಗ, ಕರ್ತನ ಭಯದಿಂದಲೂ ಆತನ ಮಹಿಮೆಯ ಪ್ರಭಾವದಿಂದಲೂ ಕಡಿದಾದ ಬಂಡೆಗಳ ಸೀಳುಗಳೊಳಗೆ ಪ್ರವೇಶಿಸುವದಕ್ಕಾಗಿ ಹೀಗೆ ಮಾಡುವನು. ಮನುಷ್ಯನನ್ನು ಬಿಟ್ಟುಬಿಡಿರಿ; ಅವನ ಶ್ವಾಸವು ಅವನ ಮೂಗಿನ ರಂಧ್ರಗಳಲ್ಲಿ ಇದೆ; ಏಕೆಂದರೆ ಅವನು ಯಾವ ಲೆಕ್ಕಕ್ಕೆ ಎಣಿಸಲ್ಪಡಬೇಕು? ಯೆಶಾಯ 2:12–22.</w:t>
      </w:r>
    </w:p>
    <w:p>
      <w:pPr>
        <w:pStyle w:val="ArticleScripture"/>
        <w:jc w:val="left"/>
      </w:pPr>
      <w:r>
        <w:rPr>
          <w:rFonts w:ascii="Nirmala UI" w:hAnsi="Nirmala UI" w:eastAsia="Nirmala UI" w:cs="Nirmala UI"/>
        </w:rPr>
        <w:t>ನನ್ನ ದಯಾಮಯನು, ನನ್ನ ಕೋಟೆಯು; ನನ್ನ ಉನ್ನತ ಗೋಪುರವು, ನನ್ನ ಬಿಡಿಸುವವನೂ; ನನ್ನ ಗುರಾಣಿಯು, ನಾನು ಭರವಸವಿಡುವವನು; ನನ್ನ ಜನರನ್ನು ನನ್ನ ಅಧೀನದಲ್ಲಿ ಒಪ್ಪಿಸುವವನು. ಕೀರ್ತನೆಗಳು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ನಲವತ್ತನಾಲ್ಕುನೇದು</dc:title>
  <dc:subject>ಯುನೈಟೆಡ್ ಸ್ಟೇಟ್ಸ್‌ನಲ್ಲಿ ಡೆಮಾಕ್ರಟಿಕ್ ಪಕ್ಷದ ಕುಸಿತದ ಪ್ರವಾದನಾತ್ಮಕ ಮಹತ್ವ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