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ನಲವತ್ತೈದನೇದು</w:t>
      </w:r>
    </w:p>
    <w:p>
      <w:pPr>
        <w:pStyle w:val="ArticleSubtitle"/>
        <w:jc w:val="left"/>
      </w:pPr>
      <w:r>
        <w:rPr>
          <w:rFonts w:ascii="Nirmala UI" w:hAnsi="Nirmala UI" w:eastAsia="Nirmala UI" w:cs="Nirmala UI"/>
        </w:rPr>
        <w:t>ಬೈಬಲ್ ಪ್ರವಾದನೆಯ ವ್ಯಾಖ್ಯಾನ ಮತ್ತು ಪ್ರಸ್ತುತ ಘಟನೆಗಳು: ಆಧುನಿಕ ರಾಜಕೀಯ ಮತ್ತು ಧಾರ್ಮಿಕ ಸಂಕೇತವಿದ್ಯೆಯ ಕುರಿತು ಒಂದು ದೃಷ್ಟಿಕೋನ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2015ರಲ್ಲಿ ಅತ್ಯಂತ ಶ್ರೀಮಂತನಾದ ಅಧ್ಯಕ್ಷನು ಅಧ್ಯಕ್ಷ ಸ್ಥಾನಕ್ಕೆ ಸ್ಪರ್ಧಿಸುವ ತನ್ನ ಉದ್ದೇಶವನ್ನು ಪ್ರಕಟಿಸಿದಾಗ, ವೋಕ್-ವಾದದ ಧರ್ಮವು (ಸೊದೋಮ) ಮತ್ತು ಕಮ್ಯುನಿಸಂನ ರಾಜಕೀಯವು (ಈಜಿಪ್ಟ್) ಎದ್ದು ನಿಂತವು; ಮತ್ತು ಅವನು ತನ್ನ ರಾಜಕೀಯ ಸಾಕ್ಷಿಯನ್ನು ನೀಡಿದ ನಂತರ, 2020ರಲ್ಲಿ ಅವನು ಸಂಹರಿಸಲ್ಪಟ್ಟನು. ಪೋಪನು ಮೂರುವರೆ ಪ್ರವಾದನಾತ್ಮಕ ದಿನಗಳ ಕಾಲ ತನ್ನ ಸೈತಾನಿಕ ಸಾಕ್ಷಿಯನ್ನು ನೀಡಿದ ಬಳಿಕ, 1798ರಲ್ಲಿ ಪ್ರವಾದನಾತ್ಮಕವಾಗಿ ಸಂಹರಿಸಲ್ಪಟ್ಟನು. ಆದಾಗ್ಯೂ ದೇವರ ಪ್ರವಾದನಾತ್ಮಕ ವಾಕ್ಯವು, ಅಜಗನೊಂದಿಗೆ ನಡೆಯುವ ತನ್ನ ಯುದ್ಧದಲ್ಲಿ ಪೋಪನು ಜಯಶಾಲಿಯಾಗುತ್ತಾನೆಂದು ಗುರುತಿಸುತ್ತದೆ.</w:t>
      </w:r>
    </w:p>
    <w:p>
      <w:pPr>
        <w:pStyle w:val="ArticleScripture"/>
        <w:jc w:val="left"/>
      </w:pPr>
      <w:r>
        <w:rPr>
          <w:rFonts w:ascii="Nirmala UI" w:hAnsi="Nirmala UI" w:eastAsia="Nirmala UI" w:cs="Nirmala UI"/>
        </w:rPr>
        <w:t>ಮನુષ್ಯಕುಮಾರನೇ, ಈಜಿಪ್ಟಿನ ಅರಸನಾದ ಫರೋನ ವಿರುದ್ಧ ನಿನ್ನ ಮುಖವನ್ನು ಸ್ಥಿರಗೊಳಿಸಿ, ಅವನ ವಿರುದ್ಧವೂ ಸಮಸ್ತ ಈಜಿಪ್ಟಿನ ವಿರುದ್ಧವೂ ಪ್ರವಾದಿಸು; ಮಾತಾಡಿ ಹೇಳು: ಕರ್ತನಾದ ಯೆಹೋವನು ಹೀಗೆ ಹೇಳುತ್ತಾನೆ; ಇಗೋ, ಈಜಿಪ್ಟಿನ ಅರಸನಾದ ಫರೋನೇ, ನಿನ್ನ ವಿರುದ್ಧ ನಾನು ಇದ್ದೇನೆ, ತನ್ನ ನದಿಗಳ ಮಧ್ಯದಲ್ಲಿ ಮಲಗಿರುವ ಮಹಾ ಅಜಗರನೇ, ‘ನನ್ನ ನದಿ ನನ್ನದೇ, ಅದನ್ನು ನಾನು ನನ್ನಿಗೋಸ್ಕರ ಮಾಡಿದ್ದೇನೆ’ ಎಂದು ಹೇಳಿದವನಾದ ನೀನು. ಯೆಹೆಜ್ಕೇಲ 29:2, 3.</w:t>
      </w:r>
    </w:p>
    <w:p>
      <w:pPr>
        <w:pStyle w:val="ArticleBody"/>
        <w:jc w:val="left"/>
      </w:pPr>
      <w:r>
        <w:rPr>
          <w:rFonts w:ascii="Nirmala UI" w:hAnsi="Nirmala UI" w:eastAsia="Nirmala UI" w:cs="Nirmala UI"/>
        </w:rPr>
        <w:t>ಐಗುಪ್ತವು ಮಹಾ ನಾಗವಾಗಿದೆ; ಫರೋಹನ ನಾಸ್ತಿಕತೆಯು ಫ್ರೆಂಚ್ ಕ್ರಾಂತಿಯ ನಾಸ್ತಿಕತೆಯನ್ನೂ, ಇಪ್ಪತ್ತೊಂದನೇ ಶತಮಾನದ ಜಾಗತಿಕತೆಯನ್ನೂ ರೂಪಕವಾಗಿ ಸೂಚಿಸಿತು. ಇಪ್ಪತ್ತೊಂದನೇ ಶತಮಾನದ ಭೂಮಿಯ ಮೃಗದ ಮಿತಿಗಳೊಳಗಿನ ಆ ಜಾಗತಿಕತೆಯನ್ನು ಡೆಮೋಕ್ರಾಟಿಕ್ ಪಕ್ಷವು ಪ್ರತಿನಿಧಿಸುತ್ತದೆ. ದೇವರು ಐಗುಪ್ತದ ವಿರುದ್ಧನಾಗಿದ್ದಾನೆಂದು ಯೆಹೆಜ್ಕೇಲನು ಗುರುತಿಸುತ್ತಾನೆ; ಮತ್ತು ಅಧ್ಯಾಯದಲ್ಲಿ ಮುಂದಕ್ಕೆ, ಆ ವಾಕ್ಯಭಾಗದಲ್ಲಿ ನೆಬೂಕದ್ನೆಚ್ಚರನೆಂದು ಗುರುತಿಸಲ್ಪಟ್ಟಿರುವ, ಮತ್ತು ಅಂತ್ಯದ ದಿನಗಳ ಕಪಟ ಉತ್ತರರಾಜನನ್ನು ಪ್ರತಿನಿಧಿಸುವ ಉತ್ತರರಾಜನಿಗೆ ದೇವರು ಐಗುಪ್ತವನ್ನು ಒಪ್ಪಿಸುವನೆಂದು ಯೆಹೆಜ್ಕೇಲನು ಗುರುತಿಸುತ್ತಾನೆ. ಆ ಕಪಟ ಉತ್ತರರಾಜನು ಪಾಪಸಮ್ಮತಿಯಾಗಿದ್ದು, ನೆಬೂಕದ್ನೆಚ್ಚರನು ತನ್ನ ಶಿಕ್ಷೆಯ ದಂಡವಾಗಿ ಸಲ್ಲಿಸಿದ್ದ ಸೇವೆಯ ಪ್ರತಿಫಲವಾಗಿ ದೇವರು ಐಗುಪ್ತವನ್ನು ಉತ್ತರರಾಜನಿಗೆ ಒಪ್ಪಿಸುವನೆಂದು ದೇವರು ಯೆಹೆಜ್ಕೇಲನ ಮೂಲಕ ತಿಳಿಸುತ್ತಾನೆ. ಆತನು ತಡಮಳೆಯು ಬರುವ ಅವಧಿಯಲ್ಲಿ ಐಗುಪ್ತವನ್ನು ಪೋಪನಿಗೆ ಒಪ್ಪಿಸುವನೆಂದು ತಿಳಿಸುತ್ತಾನೆ.</w:t>
      </w:r>
    </w:p>
    <w:p>
      <w:pPr>
        <w:pStyle w:val="ArticleScripture"/>
        <w:jc w:val="left"/>
      </w:pPr>
      <w:r>
        <w:rPr>
          <w:rFonts w:ascii="Nirmala UI" w:hAnsi="Nirmala UI" w:eastAsia="Nirmala UI" w:cs="Nirmala UI"/>
        </w:rPr>
        <w:t>ಇಪ್ಪತ್ತೇಳನೆಯ ವರ್ಷದ ಮೊದಲನೆಯ ತಿಂಗಳ ಮೊದಲನೆಯ ದಿನದಲ್ಲಿ ಯೆಹೋವನ ವಾಕ್ಯವು ನನಗೆ ಬಂದು ಹೀಗೆಂದಿತು: ಮನುಷ್ಯಪುತ್ರನೇ, ಬಾಬಿಲೋನಿನ ಅರಸನಾದ ನೆಬೂಕದ್ನೆಚ್ಚರನು ತೂರಿನ ವಿರುದ್ಧ ತನ್ನ ಸೇನೆಯಿಂದ ಮಹಾ ಸೇವೆಯನ್ನು ಮಾಡಿಸಿದನು; ಪ್ರತಿಯೊಂದು ತಲೆಯೂ ಬೋಳಾಗಿಸಲ್ಪಟ್ಟಿತು, ಪ್ರತಿಯೊಂದು ಭುಜವೂ ಒರೆತುಹೋಯಿತು; ಆದರೂ ತೂರಿನ ವಿರುದ್ಧ ಅವನು ಮಾಡಿದ ಸೇವೆಗೆ ಅವನಿಗಾಗಲಿ ಅವನ ಸೇನೆಗಾಗಲಿ ಯಾವ ಕೂಲಿಯೂ ದೊರಕಲಿಲ್ಲ. ಆದದರಿಂದ ಕರ್ತನಾದ ಯೆಹೋವನು ಹೀಗೆ ಹೇಳುತ್ತಾನೆ: ಇಗೋ, ನಾನು ಐಗುಪ್ತ ದೇಶವನ್ನು ಬಾಬಿಲೋನಿನ ಅರಸನಾದ ನೆಬೂಕದ್ನೆಚ್ಚರಿಗೆ ಕೊಡುವೆನು; ಅವನು ಅದರ ಸಮೂಹಸಂಪತ್ತನ್ನು ತೆಗೆದುಕೊಂಡು, ಅದರ ಕೊಳ್ಳೆಯನ್ನು ತೆಗೆದುಕೊಂಡು, ಅದರ ದೋಚಿದ ಸಂಪತ್ತನ್ನು ತೆಗೆದುಕೊಳ್ಳುವನು; ಅದು ಅವನ ಸೇನೆಗೆ ಕೂಲಿಯಾಗುವುದು. ಅವರು ನನಗೋಸ್ಕರ ಕಾರ್ಯನಿರ್ವಹಿಸಿದದರಿಂದ, ಅವನು ಅದರ ವಿರುದ್ಧ ಮಾಡಿದ ಪರಿಶ್ರಮಕ್ಕೆ ಪ್ರತಿಫಲವಾಗಿ ನಾನು ಅವನಿಗೆ ಐಗುಪ್ತ ದೇಶವನ್ನು ಕೊಟ್ಟಿದ್ದೇನೆ ಎಂದು ಕರ್ತನಾದ ಯೆಹೋವನು ಹೇಳುತ್ತಾನೆ. ಆ ದಿನದಲ್ಲಿ ನಾನು ಇಸ್ರಾಯೇಲಿನ ಮನೆಯ ಕೊಂಬನ್ನು ಮೊಳೆಸುವಂತೆ ಮಾಡುವೆನು; ಅವರ ಮಧ್ಯದಲ್ಲಿ ನಿನಗೆ ಬಾಯಿ ತೆರೆಯುವ ಅವಕಾಶವನ್ನು ಕೊಡುವೆನು; ಆಗ ನಾನು ಯೆಹೋವನು ಎಂಬುದನ್ನು ಅವರು ತಿಳಿದುಕೊಳ್ಳುವರು. ಯೆಹೆಜ್ಕೇಲನು 29:17–21.</w:t>
      </w:r>
    </w:p>
    <w:p>
      <w:pPr>
        <w:pStyle w:val="ArticleBody"/>
        <w:jc w:val="left"/>
      </w:pPr>
      <w:r>
        <w:rPr>
          <w:rFonts w:ascii="Nirmala UI" w:hAnsi="Nirmala UI" w:eastAsia="Nirmala UI" w:cs="Nirmala UI"/>
        </w:rPr>
        <w:t>ದೇವರು “ಇಸ್ರಾಯೇಲನ ಮನೆಯ ಕೊಂಬು ಮೊಳಕೆಯೊಡೆಯುವಂತೆ” ಮಾಡುವ “ದಿನ”ವೆಂದರೆ, ಕೊನೆಯ ಮಳೆಯು ಚಿಮುಕಲು ಆರಂಭವಾದ 2001ರ ಸೆಪ್ಟೆಂಬರ್ 11. ಆ ಸಮಯದಲ್ಲಿ ಕರ್ತನು ಕಾವಲುಗಾರರನ್ನು ಎಬ್ಬಿಸಿ, ಮೂರನೆಯ ಶಾಪದ “ಕಹಳೆಯ ಧ್ವನಿಯನ್ನು ಕೇಳಿರಿ” ಎಂದು ಹೇಳಿದನು; ಏಕೆಂದರೆ ಆತನು, ದೇವರು “ಅವರ ಮಧ್ಯದಲ್ಲಿ ನಿನಗೆ ಬಾಯಿತೆರೆಯುವಿಕೆಯನ್ನು ಕೊಡುವನು” ಎಂದು ಸೂಚಿಸಿದ್ದನು. “ಮಧ್ಯದಲ್ಲಿ” ಎಂಬುದು 2001ರ ಸೆಪ್ಟೆಂಬರ್ 11ರಂದು ಆರಂಭವಾದ ಕೊನೆಯ ಮಳೆಯ ಚಿಮುಕುವಿಕೆ ಮತ್ತು ಪವಿತ್ರಾತ್ಮನು ಅಳತೆಯಿಲ್ಲದೆ ಸುರಿಯಲ್ಪಡುವ ಭಾನುವಾರದ ಕಾನೂನಿನಲ್ಲಿ ಅಂತ್ಯಗೊಳ್ಳುವ ಕಾಲಾವಧಿಯನ್ನು ಸೂಚಿಸುತ್ತದೆ. ಆ ಎರಡು ಮಾರ್ಗಚಿಹ್ನೆಗಳ ಮಧ್ಯದಲ್ಲಿ (ಮಧ್ಯದಲ್ಲಿ), ಎರಡು ಸಾಕ್ಷಿಗಳು, ಅಂದರೆ ಎರಡು ಕೊಂಬುಗಳು, ತಮ್ಮ ಸಾಕ್ಷಿಯನ್ನು ನೀಡುವವು; ಅವೆರಡೂ 2020ರಲ್ಲಿ ಬೀದಿಯಲ್ಲಿ ಕೊಲ್ಲಲ್ಪಡುವ ತನಕ.</w:t>
      </w:r>
    </w:p>
    <w:p>
      <w:pPr>
        <w:pStyle w:val="ArticleBody"/>
        <w:jc w:val="left"/>
      </w:pPr>
      <w:r>
        <w:rPr>
          <w:rFonts w:ascii="Nirmala UI" w:hAnsi="Nirmala UI" w:eastAsia="Nirmala UI" w:cs="Nirmala UI"/>
        </w:rPr>
        <w:t>ಅವರು ಕೊಲ್ಲಲ್ಪಡುವ ಮೊದಲು ತಮ್ಮ ಸಾಕ್ಷಿಯನ್ನು ನೀಡಿದರು; ಮತ್ತು ಅವರು ಕೊಲ್ಲಲ್ಪಟ್ಟ ನಂತರ, ಏಳರಲ್ಲಿ ಒಬ್ಬನಾದ ಎಂಟನೇವನಾಗಿ ಅವರು ಮರುಜೀವಿತರಾದರು. ಅವರನ್ನು ನಾಸ್ತಿಕತೆ (ಐಗುಪ್ತ) ಮತ್ತು ಅನೈತಿಕತೆ (ಸೊದೋಮ) ಎಂಬ ಅಜಗರ್-ಶಕ್ತಿಯಿಂದ ಕೊಲ್ಲಲಾಯಿತು. ಅವರು ದೇವರಿಗೆ ಸಲ್ಲಿಸಿದ್ದ ಸೇವೆಗೆ ಪ್ರತಿಯಾಗಿ, ದೇವರು ಅವರಿಗೆ ಪ್ರತಿಫಲವಾಗಿ ಐಗುಪ್ತವನ್ನು ಕೊಡುತ್ತೇನೆಂದು ವಾಗ್ದಾನ ಮಾಡಿದನು. ದಾನಿಯೇಲನು ಹನ್ನೊಂದನೇ ಅಧ್ಯಾಯದ ನಲವತ್ತೊಂದನೇ ವಚನದಲ್ಲಿ ಉತ್ತರದ ರಾಜನು ಯುನೈಟೆಡ್ ಸ್ಟೇಟ್ಸ್ ಎಂಬ ಮಹಿಮೆಯ ದೇಶವನ್ನು ವಶಪಡಿಸಿಕೊಂಡಾಗ, ಅವನು ನಂತರ ಐಗುಪ್ತವನ್ನೂ ತನ್ನ ವಶಕ್ಕೆ ತೆಗೆದುಕೊಳ್ಳುತ್ತಾನೆ; ಏಕೆಂದರೆ ಇದು ದೇವರ ಪ್ರಾವಿಡೆನ್ಶಿಯಲ್ ಕಾರ್ಯದಲ್ಲಿ ಸಲ್ಲಿಸಲ್ಪಟ್ಟ ಸೇವೆಗಳಿಗಾಗಿ ಅವನಿಗೆ ದೊರಕುವ ಪ್ರತಿಫಲವಾಗಿದೆ.</w:t>
      </w:r>
    </w:p>
    <w:p>
      <w:pPr>
        <w:pStyle w:val="ArticleScripture"/>
        <w:jc w:val="left"/>
      </w:pPr>
      <w:r>
        <w:rPr>
          <w:rFonts w:ascii="Nirmala UI" w:hAnsi="Nirmala UI" w:eastAsia="Nirmala UI" w:cs="Nirmala UI"/>
        </w:rPr>
        <w:t>ಓ ಅಶ್ಶೂರನೇ, ನೀನು ನನ್ನ ಕೋಪದ ಕೋಲು; ಅವರ ಕೈಯಲ್ಲಿರುವ ದಂಡವೇ ನನ್ನ ಆಕ್ರೋಶವಾಗಿದೆ. ನಾನು ಅವನನ್ನು ಭಕ್ತಿಭಾವವಿಲ್ಲದ ಜನಾಂಗದ ವಿರುದ್ಧ ಕಳುಹಿಸುವೆನು; ನನ್ನ ಉಗ್ರಕೋಪಕ್ಕೆ ಗುರಿಯಾದ ಜನರ ವಿರುದ್ಧ ಅವನಿಗೆ ಆಜ್ಞೆ ನೀಡುವೆನು, ಕೊಳ್ಳೆಯನ್ನು ತೆಗೆದುಕೊಳ್ಳಲು, ಬೇಟೆಯನ್ನು ಕಸಿದುಕೊಳ್ಳಲು, ಮತ್ತು ಅವರನ್ನು ಬೀದಿಗಳ ಕೆಸರಿನಂತೆ ತುಳಿದುಹಾಕಲು. ಯೆಶಾಯ 10:5, 6.</w:t>
      </w:r>
    </w:p>
    <w:p>
      <w:pPr>
        <w:pStyle w:val="ArticleBody"/>
        <w:jc w:val="left"/>
      </w:pPr>
      <w:r>
        <w:rPr>
          <w:rFonts w:ascii="Nirmala UI" w:hAnsi="Nirmala UI" w:eastAsia="Nirmala UI" w:cs="Nirmala UI"/>
        </w:rPr>
        <w:t>ಅಶ್ಶೂರಿಯನು ಉತ್ತರದ ಅರಸನು; ಅವನು ಪಾಪಾಸನವನ್ನು, ಅಂದರೆ ಅಂತ್ಯದ ದಿನಗಳಲ್ಲಿ ಕಾಣಿಸಿಕೊಳ್ಳುವ ನಕಲಿ ಉತ್ತರದ ಅರಸನನ್ನು, ಪ್ರತಿನಿಧಿಸುತ್ತಾನೆ. ಅಶ್ಶೂರಿಯೂ ಬಾಬಿಲೋನವೂ ಇಸ್ರಾಯೇಲನ ಮೇಲೆ—ಅದರ ಉತ್ತರ ಮತ್ತು ದಕ್ಷಿಣ ರಾಜ್ಯಗಳೆರಡರ ಮೇಲೂ—ಅವರ ನಿರಂತರ ಬಂಡಾಯದ ನಿಮಿತ್ತ ನ್ಯಾಯತೀರ್ಪನ್ನು ತರಲು ಉಪಯೋಗಿಸಲ್ಪಟ್ಟವು.</w:t>
      </w:r>
    </w:p>
    <w:p>
      <w:pPr>
        <w:pStyle w:val="ArticleScripture"/>
        <w:jc w:val="left"/>
      </w:pPr>
      <w:r>
        <w:rPr>
          <w:rFonts w:ascii="Nirmala UI" w:hAnsi="Nirmala UI" w:eastAsia="Nirmala UI" w:cs="Nirmala UI"/>
        </w:rPr>
        <w:t>“‘ಹೀಗೆ ಇಸ್ರಾಯೇಲರು ತಮ್ಮ ಸ್ವದೇಶದಿಂದ ಅಶ್ಶೂರಿಗೆ ಸೆರೆಗೊಂಡು ಹೋಗಿದರು,’ ‘ಯಾಕಂದರೆ ಅವರು ತಮ್ಮ ದೇವರಾದ ಯೆಹೋವನ ಸ್ವರಕ್ಕೆ ಕಿವಿಗೊಡದೆ, ಆತನ ಒಡಂಬಡಿಕೆಯನ್ನು ಉಲ್ಲಂಘಿಸಿದರು; ಮತ್ತು ಯೆಹೋವನ ಸೇವಕನಾದ ಮೋಶೆಯು ಆಜ್ಞಾಪಿಸಿದ ಸಮಸ್ತವನ್ನೂ ಮೀರಿ ನಡೆಯಿದರು.’ 2 ಅರಸುಗಳು 17:7, 11, 14–16, 20, 23; 18:12.”</w:t>
      </w:r>
    </w:p>
    <w:p>
      <w:pPr>
        <w:pStyle w:val="ArticleScripture"/>
        <w:jc w:val="left"/>
      </w:pPr>
      <w:r>
        <w:rPr>
          <w:rFonts w:ascii="Nirmala UI" w:hAnsi="Nirmala UI" w:eastAsia="Nirmala UI" w:cs="Nirmala UI"/>
        </w:rPr>
        <w:t>“ಹತ್ತು ಗೋತ್ರಗಳ ಮೇಲೆ ತರಲ್ಪಟ್ಟ ಭಯಾನಕ ನ್ಯಾಯತೀರ್ಪುಗಳಲ್ಲಿ ಕರ್ತನಿಗೆ ಜ್ಞಾನಪೂರ್ಣವೂ ಕರುಣಾಮಯವೂ ಆದ ಉದ್ದೇಶವಿತ್ತು. ಅವರ ಪಿತೃಗಳ ದೇಶದಲ್ಲಿ ಅವರ ಮೂಲಕ ಇನ್ನು ಮುಂದೆ ಮಾಡಲಾಗದಿದ್ದುದನ್ನು, ಅವರನ್ನು ಅನ್ಯಜನಾಂಗಗಳ ಮಧ್ಯೆ ಚದರಿಸುವುದರ ಮೂಲಕ ಸಾಧಿಸಲು ಆತನು ಪ್ರಯತ್ನಿಸುವನು. ಮಾನವಕುಲದ ರಕ್ಷಕನ ಮೂಲಕ ದೊರೆಯುವ ಕ್ಷಮೆಯನ್ನು ಸ್ವೀಕರಿಸಿಕೊಳ್ಳಲು ಆಯ್ದುಕೊಳ್ಳುವ ಎಲ್ಲರ ರಕ್ಷಣೆಗೆ ಸಂಬಂಧಿಸಿದ ಆತನ ಯೋಜನೆ ಇನ್ನೂ ನೆರವೇರಬೇಕಾಗಿತ್ತು; ಮತ್ತು ಇಸ್ರಾಯೇಲಿನ ಮೇಲೆ ತರಲ್ಪಟ್ಟ ಸಂಕಟಗಳ ಮೂಲಕ, ಭೂಮಿಯ ಜನಾಂಗಗಳಿಗೆ ಆತನ ಮಹಿಮೆ ಪ್ರಕಟವಾಗುವ ದಾರಿಯನ್ನು ಆತನು ಸಿದ್ಧಪಡಿಸುತ್ತಿದ್ದನು. ಬಂಧಿಗಳಾಗಿ ಕರೆದೊಯ್ಯಲ್ಪಟ್ಟವರೆಲ್ಲರೂ ಪಶ್ಚಾತ್ತಾಪವಿಲ್ಲದವರಾಗಿರಲಿಲ್ಲ. ಅವರಲ್ಲಿ ಕೆಲವರು ದೇವರಿಗೆ ನಿಷ್ಠರಾಗಿಯೇ ಉಳಿದಿದ್ದರು, ಮತ್ತಿತರರು ಆತನ ಸಮ್ಮುಖದಲ್ಲಿ ತಮ್ಮನ್ನು ತಗ್ಗಿಸಿಕೊಂಡಿದ್ದರು. ಇವರ ಮೂಲಕವೇ ‘ಜೀವಂತ ದೇವರ ಮಕ್ಕಳು’ (ಹೋಶೇಯ 1:10) ಆಗಿರುವವರು, ಅಸ್ಸೂರಿನ ಆಳ್ವಿಕೆಯ ವ್ಯಾಪ್ತಿಯಲ್ಲಿದ್ದ ಅನೇಕರನ್ನು ಆತನ ಸ್ವಭಾವದ ಗುಣಲಕ್ಷಣಗಳನ್ನೂ ಆತನ ಧರ್ಮಶಾಸ್ತ್ರದ ಉಪಕಾರಸ್ವಭಾವವನ್ನೂ ಅರಿಯುವ ಜ್ಞಾನಕ್ಕೆ ಕರೆತರುವನು.” ಪ್ರಾಫೆಟ್ಸ್ ಅಂಡ್ ಕಿಂಗ್ಸ್, 292.</w:t>
      </w:r>
    </w:p>
    <w:p>
      <w:pPr>
        <w:pStyle w:val="ArticleBody"/>
        <w:jc w:val="left"/>
      </w:pPr>
      <w:r>
        <w:rPr>
          <w:rFonts w:ascii="Nirmala UI" w:hAnsi="Nirmala UI" w:eastAsia="Nirmala UI" w:cs="Nirmala UI"/>
        </w:rPr>
        <w:t>ಉತ್ತರದ ರಾಜರನ್ನು ಕರ್ತನು ತನ್ನ ನ್ಯಾಯತೀರ್ಪಿನ ಸಾಧನವಾಗಿ ಉಪಯೋಗಿಸಿದನು; ಮತ್ತು ಆ ಉತ್ತರದ ರಾಜರ ವಿಷಯವಾಗಿ ಆತನು ಅನುಸರಿಸಿದ ಬೈಬಲಿನ ತತ್ತ್ವವೆಂದರೆ, ಅವರು ಸಲ್ಲಿಸಿದ ಸೇವೆಗಳಿಗೆ ಅವರಿಗೆ ಪ್ರತಿಫಲ ನೀಡಲ್ಪಡಬೇಕೆಂಬುದಾಗಿತ್ತು.</w:t>
      </w:r>
    </w:p>
    <w:p>
      <w:pPr>
        <w:pStyle w:val="ArticleScripture"/>
        <w:jc w:val="left"/>
      </w:pPr>
      <w:r>
        <w:rPr>
          <w:rFonts w:ascii="Nirmala UI" w:hAnsi="Nirmala UI" w:eastAsia="Nirmala UI" w:cs="Nirmala UI"/>
        </w:rPr>
        <w:t>ಅದೇ ಮನೆಯಲ್ಲಿ ತಂಗಿ, ಅವರು ಕೊಡುವದ್ದನ್ನೇ ತಿನ್ನುತ್ತಾ ಕುಡಿಯುತ್ತಾ ಇರಿರಿ; ಯಾಕಂದರೆ ಕೂಲಿಕಾರನು ತನ್ನ ಕೂಲಿಗೆ ಯೋಗ್ಯನು. ಮನೆಯಿಂದ ಮನೆಗೆ ಹೋಗಬೇಡಿರಿ. ಲೂಕ 10:7.</w:t>
      </w:r>
    </w:p>
    <w:p>
      <w:pPr>
        <w:pStyle w:val="ArticleBody"/>
        <w:jc w:val="left"/>
      </w:pPr>
      <w:r>
        <w:rPr>
          <w:rFonts w:ascii="Nirmala UI" w:hAnsi="Nirmala UI" w:eastAsia="Nirmala UI" w:cs="Nirmala UI"/>
        </w:rPr>
        <w:t>ಶೀಘ್ರದಲ್ಲೇ ಬರುವ ಭಾನುವಾರ ಕಾನೂನಿನ ಸಮಯದಲ್ಲಿ ಅಮೇರಿಕ ಸಂಯುಕ್ತ ಸಂಸ್ಥಾನವು ತನ್ನ ಪರೀಕ್ಷಾಕಾಲದ ಪಾತ್ರೆಯನ್ನು ತುಂಬಿದಾಗ, ಕರ್ತನು ಅವರನ್ನು ಶಿಕ್ಷಿಸಲು ಪಾಪಪದವಿಯನ್ನು ಉಪಯೋಗಿಸುತ್ತಾನೆ; ಮತ್ತು ಅದಕ್ಕೆ ಪ್ರತಿಫಲವಾಗಿ, ಸಲ್ಲಿಸಲಾದ ಸೇವೆಗಳಿಗಾಗಿ ಆತನು ಐಗುಪ್ತವನ್ನು ಪಾಪಪದವಿಗೆ ಒಪ್ಪಿಸುತ್ತಾನೆ. ದೇವರ ಪ್ರವಾದನಾತ್ಮಕ ವಾಕ್ಯವು ಐಗುಪ್ತವು ಪಾಪಪದವಿಗೆ ಕೊಡಲ್ಪಡುತ್ತದೆ ಎಂಬುದನ್ನು ಸ್ಪಷ್ಟವಾಗಿ ಹೇಳುತ್ತದೆ; ದಾನಿಯೇಲನ ಹನ್ನೊಂದನೇ ಅಧ್ಯಾಯದ ನಲವತ್ತೆರಡನೆಯ ಮತ್ತು ನಲವತ್ತಮೂರನೆಯ ವಚನಗಳು ಈ ಸಂಗತಿಯನ್ನು ದೃಢಪಡಿಸುತ್ತವೆ. ಸಲ್ಲಿಸಲಾದ ಸೇವೆಗಳಿಗಾಗಿ ಪೋಪನಿಗೆ ದೊರೆಯುವ ಪ್ರತಿಫಲವೆಂದರೆ, ಹತ್ತು ರಾಜರು ಎತ್ತಿಹಿಡಿಯುವ ಶಿರಸ್ಥಾನವು ಅವನಾಗುವುದು, ಹಾಗೂ ಲೋಕವ್ಯಾಪಿ ಮೃಗದ ಪ್ರತಿಮೆಯ ಮೇಲೆ ಆಳುವವನಾಗುವುದು.</w:t>
      </w:r>
    </w:p>
    <w:p>
      <w:pPr>
        <w:pStyle w:val="ArticleBody"/>
        <w:jc w:val="left"/>
      </w:pPr>
      <w:r>
        <w:rPr>
          <w:rFonts w:ascii="Nirmala UI" w:hAnsi="Nirmala UI" w:eastAsia="Nirmala UI" w:cs="Nirmala UI"/>
        </w:rPr>
        <w:t>ಅಮೇರಿಕ ಸಂಯುಕ್ತ ಸಂಸ್ಥಾನಗಳಲ್ಲಿ ಮೃಗದ ಪ್ರತಿಮೆಯ ಕಾಲದಲ್ಲಿ ಟ್ರಂಪ್ ಅಜಗಶಕ್ತಿಗಳ ಮೇಲೆ ಜಯ ಹೊಂದುತ್ತಾನೆ, ಯಾಕಂದರೆ ಅವನು ಏಳುಗಳಲ್ಲಿ ಒಂದಾಗಿರುವ ಎಂಟನೆಯ ತಲೆಯಾಗಿದೆ. 2020ರಲ್ಲಿ ಟ್ರಂಪ್‌ನನ್ನು ಸಂಹರಿಸಿದ ಅಜಗಶಕ್ತಿಯಾದ ಡೆಮೋಕ್ರಾಟಿಕ್ ಪಕ್ಷದ ಕುಸಿತವು ಈಗ ನಡೆಯುತ್ತಿದೆ. ದೇವರ ವಾಕ್ಯವು ಎಂದಿಗೂ ವಿಫಲವಾಗುವುದಿಲ್ಲ. ಡೆಮೋಕ್ರಾಟಿಕ್ ಪಕ್ಷದ “ಒಂಟೆಯ ಬೆನ್ನು ಮುರಿಯುವ ಕೊನೆಯ ಒಣಹುಲ್ಲು” ಇಸ್ಲಾಂನ ಸುಳ್ಳು ಪ್ರವಾದಿಯೇ ಆಗಿದ್ದಾನೆ. 2023ರ ಅಕ್ಟೋಬರ್ 7ರ ದಾಳಿಯು ಅದರ ಬೆಂಬಲದ ಆಧಾರದೊಳಗೆ ಒಂದು ಬಿರುಕನ್ನು ಉಂಟುಮಾಡಿತು; ಅದನ್ನು ರಾಷ್ಟ್ರಗಳನ್ನು ಕೋಪಗೊಳಿಸಿ ವ್ಯಥೆಗೊಳಿಸುವ ಇಸ್ಲಾಂನ ಪಾತ್ರಕ್ಕಷ್ಟೇ ಸಂಬಂಧಿಸಿದದ್ದೆಂದು ಹೇಳಬಹುದು. ಇದಕ್ಕೆ ಇನ್ನಷ್ಟು ದಾಳಿಗಳು ಕೂಡಿಬಂದು, ಹೆಚ್ಚಿನ ವಿಭಜನೆಯನ್ನು ಉಂಟುಮಾಡುವಾಗ, ಅಜಗದ ಬಲಗಳಿಂದ ಬಿಡುಗಡೆಗೊಳಿಸಲ್ಪಟ್ಟ ಅಕ್ರಮ ವಲಸೆಯ ಪ್ರವಾಹದ ಮೂರ್ಖತನವನ್ನು ಗುರುತಿಸುವ ಭೂಮಿಯ ಮೃಗದ ನಾಗರಿಕರೊಂದಿಷ್ಟು ವರ್ಗವನ್ನು ಒಂದಾಗಿಸುವುದಕ್ಕೂ ಕಾರಣವಾಗುವುದು. ಇದರಿಂದ ಆರ್ಥಿಕ ಸಂಕಟವೂ ಉಂಟಾಗುವುದು, ಆದಾಗ್ಯೂ ಆ ಸಂಕಟವು ಈಗಾಗಲೇ ಇಲ್ಲಿಯೇ ಇದೆ.</w:t>
      </w:r>
    </w:p>
    <w:p>
      <w:pPr>
        <w:pStyle w:val="ArticleScripture"/>
        <w:jc w:val="left"/>
      </w:pPr>
      <w:r>
        <w:rPr>
          <w:rFonts w:ascii="Nirmala UI" w:hAnsi="Nirmala UI" w:eastAsia="Nirmala UI" w:cs="Nirmala UI"/>
        </w:rPr>
        <w:t>“ಆಮೇಲೆ ಮಹಾಮೋಸಗಾರನು ದೇವರನ್ನು ಸೇವಿಸುವವರೇ ಈ ಕೆಡುಕುಗಳಿಗೆ ಕಾರಣರಾಗಿದ್ದಾರೆಂದು ಜನರನ್ನು ನಂಬಿಸುವನು. ಪರಲೋಕದ ಅಸಮಾಧಾನವನ್ನು ಕೆರಳಿಸಿರುವ ವರ್ಗವು, ದೇವರ ಆಜ್ಞೆಗಳಿಗೆ ವಿಧೇಯರಾಗಿರುವುದರಿಂದ ಅಪರಾಧಿಗಳಿಗೆ ನಿತ್ಯದ ಗದರಿಕೆಯಾಗಿರುವವರ ಮೇಲೆಯೇ ತಮ್ಮ ಎಲ್ಲಾ ಸಂಕಟಗಳ ಭಾರವನ್ನು ಹಾಕುವರು. ಭಾನುವಾರದ ಸಬ್ಬತ್ತನ್ನು ಉಲ್ಲಂಘಿಸುವುದರಿಂದ ಜನರು ದೇವರಿಗೆ ಅಪಕಾರ ಮಾಡುತ್ತಿದ್ದಾರೆಂದು ಘೋಷಿಸಲಾಗುವುದು; ಈ ಪಾಪವೇ, ಭಾನುವಾರದ ಆಚರಣೆಯನ್ನು ಕಠಿಣವಾಗಿ ಜಾರಿಗೊಳಿಸುವ ತನಕ ನಿಲ್ಲದ ವಿಪತ್ತುಗಳನ್ನು ತಂದಿದೆಂದು ಹೇಳಲಾಗುವುದು; ಮತ್ತು ನಾಲ್ಕನೇ ಆಜ್ಞೆಯ ಹಕ್ಕನ್ನು ಮುಂದಿಡುವವರು, ಹೀಗೆ ಭಾನುವಾರದ ಮೇಲಿನ ಭಕ್ತಿಭಾವವನ್ನು ಧ್ವಂಸಗೊಳಿಸುವವರಾಗಿ, ಜನರಿಗೆ ಕೇಡು ತರುವವರಾಗಿದ್ದಾರೆಂದು, ದೇವರ ಕೃಪೆಗೆ ಮತ್ತು ಲೌಕಿಕ ಸಮೃದ್ಧಿಗೆ ಅವರ ಪುನಃಸ್ಥಾಪನೆಯನ್ನು ತಡೆಹಿಡಿಯುವವರಾಗಿದ್ದಾರೆಂದು ಆರೋಪಿಸಲಾಗುವುದು. ಹೀಗೆ ಪುರಾತನ ಕಾಲದಲ್ಲಿ ದೇವರ ಸೇವಕನ ಮೇಲೆ ಹೊರಿಸಲ್ಪಟ್ಟಿದ್ದ ದೂರು, ಸಮಾನವಾಗಿ ಸಮರ್ಥಿತವೆಂದು ತೋರಿಸಲ್ಪಡುವ ಆಧಾರಗಳ ಮೇಲೆಯೇ ಮತ್ತೆ ಹೊರಿಸಲ್ಪಡುವುದು: ‘ಅಹಾಬನು ಏಲೀಯನನ್ನು ಕಂಡಾಗ ಅವನಿಗೆ, ನೀನೇ ಇಸ್ರಾಯೇಲನ್ನು ಕಳವಳಗೊಳಿಸುವವನಾ ಎಂದು ಹೇಳಿದನು. ಅದಕ್ಕೆ ಅವನು, ನಾನು ಇಸ್ರಾಯೇಲನ್ನು ಕಳವಳಗೊಳಿಸಲಿಲ್ಲ; ನೀನು ಮತ್ತು ನಿನ್ನ ತಂದೆಯ ಮನೆಯವರೇ ಯೆಹೋವನ ಆಜ್ಞೆಗಳನ್ನು ಬಿಟ್ಟು ಬಾಳಿಮರ ಹಿಂಬಾಲಿಸಿರುವದರಿಂದ ಹಾಗೆ ಮಾಡಿದ್ದೀರಿ ಎಂದು ಉತ್ತರಿಸಿದನು.’ 1 ಅರಸುಗಳು 18:17, 18. ಸುಳ್ಳು ಆರೋಪಗಳಿಂದ ಜನರ ಕೋಪವು ಕೆರಳಿಸಲ್ಪಟ್ಟಂತೆ, ಅವರು ದೇವರ ದೂತರ ಕಡೆಗೆ, ಭ್ರಷ್ಟಗೊಂಡ ಇಸ್ರಾಯೇಲು ಏಲೀಯನ ಕಡೆಗೆ ಅನುಸರಿಸಿದ ಕ್ರಮಕ್ಕೆ ಬಹಳ ಸಮಾನವಾದ ಕ್ರಮವನ್ನೇ ಅನುಸರಿಸುವರು.” The Great Controversy, 590.</w:t>
      </w:r>
    </w:p>
    <w:p>
      <w:pPr>
        <w:pStyle w:val="ArticleBody"/>
        <w:jc w:val="left"/>
      </w:pPr>
      <w:r>
        <w:rPr>
          <w:rFonts w:ascii="Nirmala UI" w:hAnsi="Nirmala UI" w:eastAsia="Nirmala UI" w:cs="Nirmala UI"/>
        </w:rPr>
        <w:t>ಶಬ್ಬತ್ತನ್ನು ಕೈಗೊಳ್ಳುವವರೇ “ದೈವಾನುಗ್ರಹ ಮತ್ತು ಲೌಕಿಕ ಸಮೃದ್ಧಿ” ತೆಗೆದುಹಾಕಲ್ಪಟ್ಟಿರುವುದಕ್ಕೆ ಕಾರಣರೆಂದು ಗುರುತಿಸಲ್ಪಡುವರು. ನಮ್ಮ ಮುಂದೆಯೇ ಇರುವ ಈ ಅವಧಿಯನ್ನು ವಿವರಿಸುವಾಗ, ಅವಳು ಎಲೀಯನನ್ನೂ, ಅವನ ಅಹಾಬನೊಡನೆಯ ಪರಸ್ಪರ ಸಂಬಂಧವನ್ನೂ ಉಲ್ಲೇಖಿಸುತ್ತಾಳೆ. ಒಬ್ಬರ ಮೇಲೆ ಮತ್ತೊಬ್ಬರು ಮಾಡಿದ ಪರಸ್ಪರ ಆರೋಪಗಳು ಕರ್ಮೇಲ ಪರ್ವತದ ಮುಂದೆ ನಡೆದವು. ಶೀಘ್ರದಲ್ಲೇ ಬರುವ ಭಾನುವಾರ ಕಾನೂನಿಗೆ ಮುಂಚೆಯೇ, ಹೆಚ್ಚುತ್ತಾ ಹೋಗುವ ನ್ಯಾಯತೀರ್ಪುಗಳ ಮೂಲಕ ಲೌಕಿಕ ಸಮೃದ್ಧಿಯೂ ದೈವಾನುಗ್ರಹವೂ ತೆಗೆದುಹಾಕಲ್ಪಡುತ್ತವೆ. ಈಗಷ್ಟೇ ಉಲ್ಲೇಖಿಸಲಾದ ವಾಕ್ಯಭಾಗವು ಭಾನುವಾರ ಕಾನೂನಿನ ಪರೀಕ್ಷೆಯ ಕಾಲದಲ್ಲಿ ಸಂಭವಿಸುವ ಘಟನೆಗಳ ಸರಣಿಯನ್ನು ಸೂಚಿಸುತ್ತದೆ, ಆದರೆ ಎರಡು ಪರೀಕ್ಷಾ ಕಾಲಗಳಿವೆ. ಅಮೇರಿಕಾ ಸಂಯುಕ್ತ ಸಂಸ್ಥಾನಗಳ ಮಿತಿಗಳೊಳಗೆ ನಡೆಯುವ ಮೃಗದ ಪ್ರತಿಮೆಯ ಪರೀಕ್ಷೆಯು, ಅದರ ನಂತರ, ಸಮಸ್ತ ಲೋಕದಲ್ಲಿಯೂ ಪುನರಾವರ್ತಿತವಾಗುತ್ತದೆ. ಆ ವಾಕ್ಯಭಾಗದಲ್ಲಿ ವಿವರಿಸಲಾದ ಎಲ್ಲಾ ಘಟನೆಗಳೂ ಶೀಘ್ರದಲ್ಲೇ ಬರುವ ಭಾನುವಾರ ಕಾನೂನಿಗೆ ಮುನ್ನಡೆಯುವ ಇತಿಹಾಸದಲ್ಲಿಯೂ, ಅದರ ನಂತರ ಸಂಭವಿಸುವ ಜಗತ್ತಿನ ಭಾನುವಾರ ಕಾನೂನಿನ ಸಂಕಟದ ಇತಿಹಾಸದಲ್ಲಿಯೂ ಪ್ರವಾದನಾತ್ಮಕ ನೆರವೇರಿಕೆಯನ್ನು ಕಂಡುಕೊಳ್ಳುತ್ತವೆ.</w:t>
      </w:r>
    </w:p>
    <w:p>
      <w:pPr>
        <w:pStyle w:val="ArticleBody"/>
        <w:jc w:val="left"/>
      </w:pPr>
      <w:r>
        <w:rPr>
          <w:rFonts w:ascii="Nirmala UI" w:hAnsi="Nirmala UI" w:eastAsia="Nirmala UI" w:cs="Nirmala UI"/>
        </w:rPr>
        <w:t>ಟೆಸ್ಟಿಮೊನೀಸ್, ಸಂಪುಟ ಒಂಬತ್ತಿನ ಮೊದಲ ಅನುಚ್ಛೇದವು, ಹನ್ನೊಂದನೇ ಪುಟದಲ್ಲಿ ಆರಂಭವಾಗಿ, ಹೀಗೆ NINE-ELEVEN ಅನ್ನು ಗುರುತಿಸುತ್ತದೆ: “ನಾವು ಅಂತ್ಯದ ಕಾಲದಲ್ಲಿ ಜೀವಿಸುತ್ತಿದ್ದೇವೆ. ವೇಗವಾಗಿ ನೆರವೇರುತ್ತಿರುವ ಕಾಲದ ಸೂಚನೆಗಳು ಕ್ರಿಸ್ತನ ಆಗಮನವು ಅತ್ಯಂತ ಸಮೀಪದಲ್ಲಿದೆ ಎಂದು ಘೋಷಿಸುತ್ತವೆ. ನಾವು ಜೀವಿಸುತ್ತಿರುವ ದಿನಗಳು ಗಂಭೀರವೂ ಮಹತ್ವಪೂರ್ಣವೂ ಆಗಿವೆ. ದೇವರ ಆತ್ಮನು ಕ್ರಮೇಣವಾದರೂ ನಿಶ್ಚಯವಾಗಿಯೂ ಭೂಮಿಯಿಂದ ಹಿಂತೆಗೆದುಕೊಳ್ಳಲ್ಪಡುತ್ತಿದ್ದಾನೆ. ದೇವರ ಕೃಪೆಯನ್ನು ತಿರಸ್ಕರಿಸುವವರ ಮೇಲೆ ಈಗಾಗಲೇ ಪೀಡೆಗಳೂ ನ್ಯಾಯತೀರ್ಪುಗಳೂ ಬೀಳುತ್ತಿವೆ. ಭೂಮಿಯಲ್ಲಿಯೂ ಸಮುದ್ರದಲ್ಲಿಯೂ ಉಂಟಾಗುವ ವಿಪತ್ತುಗಳು, ಸಮಾಜದ ಅಸ್ಥಿರ ಸ್ಥಿತಿ, ಯುದ್ಧದ ಭೀತಿಸೂಚನೆಗಳು, ಅತಿ ಗಂಭೀರ ಸಂಕೇತಗಳಾಗಿವೆ. ಅವು ಅತಿ ಮಹತ್ತರ ಪ್ರಮಾಣದ ಸಮೀಪಿಸುತ್ತಿರುವ ಘಟನೆಗಳನ್ನು ಮುಂಗಡವಾಗಿ ಸೂಚಿಸುತ್ತವೆ.” ಕಥನವು ಮುಂದುವರಿಯುತ್ತಾ, ಹದಿನಾಲ್ಕನೇ ಪುಟದಲ್ಲಿ ನಾವು ಹೀಗೆ ಕಾಣುತ್ತೇವೆ: “ಪ್ರಸ್ತುತ ಸಮಾಜದ ಸ್ಥಿತಿಗೆ ಆಧಾರವಾಗಿರುವ ಕಾರಣಗಳನ್ನು ಅರ್ಥಮಾಡಿಕೊಳ್ಳುವವರು, ಶಿಕ್ಷಕರಲ್ಲಿಯೂ ರಾಜ್ಯನಾಯಕರಲ್ಲಿಯೂ ಸಹ, ಅನೇಕರಿಲ್ಲ. ಆಡಳಿತದ ಲಗಾಮನ್ನು ಹಿಡಿದಿರುವವರು ನೈತಿಕ ಭ್ರಷ್ಟತೆ, ದಾರಿದ್ರ್ಯ, ದೀನಾವಸ್ಥೆ, ಮತ್ತು ಹೆಚ್ಚುತ್ತಿರುವ ಅಪರಾಧದ ಸಮಸ್ಯೆಯನ್ನು ಪರಿಹರಿಸಲು ಸಮರ್ಥರಲ್ಲ. ವ್ಯಾಪಾರ ಕಾರ್ಯಾಚರಣೆಗಳನ್ನು ಇನ್ನಷ್ಟು ಭದ್ರವಾದ ನೆಲೆಯಲ್ಲಿ ಸ್ಥಾಪಿಸಲು ಅವರು ವ್ಯರ್ಥವಾಗಿ ಹೋರಾಡುತ್ತಿದ್ದಾರೆ. ಜನರು ದೇವರ ವಾಕ್ಯದ ಉಪದೇಶಕ್ಕೆ ಹೆಚ್ಚಿನ ಗಮನ ಕೊಟ್ಟಿದ್ದರೆ, ಅವರನ್ನು ಗೊಂದಲಗೊಳಿಸುವ ಸಮಸ್ಯೆಗಳಿಗೆ ಅವರು ಪರಿಹಾರವನ್ನು ಕಂಡುಕೊಳ್ಳುತ್ತಿದ್ದರು.”</w:t>
      </w:r>
    </w:p>
    <w:p>
      <w:pPr>
        <w:pStyle w:val="ArticleScripture"/>
        <w:jc w:val="left"/>
      </w:pPr>
      <w:r>
        <w:rPr>
          <w:rFonts w:ascii="Nirmala UI" w:hAnsi="Nirmala UI" w:eastAsia="Nirmala UI" w:cs="Nirmala UI"/>
        </w:rPr>
        <w:t>“ಕ್ರಿಸ್ತನ ಎರಡನೆಯ ಆಗಮನಕ್ಕಿಂತ ತಕ್ಷಣ ಮುಂಚಿನ ಲೋಕದ ಸ್ಥಿತಿಯನ್ನು ಪರಿಶುದ್ಧ ಶಾಸ್ತ್ರಗಳು ವರ್ಣಿಸುತ್ತವೆ. ದರೋಡೆ ಮತ್ತು ದಬ್ಬಾಳಿಕೆಯ ಮೂಲಕ ಅಪಾರ ಐಶ್ವರ್ಯವನ್ನು ಕೂಡಿಸಿಕೊಳ್ಳುತ್ತಿರುವ ಮಾನವರ ವಿಷಯವಾಗಿ ಹೀಗೆ ಬರೆಯಲ್ಪಟ್ಟಿದೆ: ‘ನೀವು ಅಂತ್ಯದ ದಿನಗಳಿಗಾಗಿ ಧನವನ್ನು ಕೂಡಿಸಿಟ್ಟಿದ್ದೀರಿ. ಇಗೋ, ನಿಮ್ಮ ಹೊಲಗಳನ್ನು ಕೊಯ್ದ ಕೂಲಿಕಾರರ ಕೂಲಿ, ನೀವು ಮೋಸದಿಂದ ತಡೆಹಿಡಿದಿರುವುದು, ಕೂಗುತ್ತಿದೆ; ಮತ್ತು ಕೊಯ್ದವರ ಕೂಗಾಟವು ಸೈನ್ಯಗಳ ಕರ್ತನ ಕಿವಿಗಳೊಳಗೆ ಸೇರಿದೆ. ನೀವು ಭೂಮಿಯ ಮೇಲೆ ಸುಖವಿಲಾಸದಲ್ಲಿ ಬದುಕಿ ಭೋಗಾಸಕ್ತರಾಗಿದ್ದೀರಿ; ವಧೆಯ ದಿನದಲ್ಲಿರುವಂತೆ ನಿಮ್ಮ ಹೃದಯಗಳನ್ನು ಪೋಷಿಸಿಕೊಂಡಿದ್ದೀರಿ. ನೀವು ನೀತಿವಂತನನ್ನು ದೂಷಿಸಿ ಕೊಂದಿದ್ದೀರಿ; ಅವನು ನಿಮಗೆ ವಿರೋಧಿಸಲಿಲ್ಲ.’ ಯಾಕೋಬ 5:3–6.”</w:t>
      </w:r>
    </w:p>
    <w:p>
      <w:pPr>
        <w:pStyle w:val="ArticleBody"/>
        <w:jc w:val="left"/>
      </w:pPr>
      <w:r>
        <w:rPr>
          <w:rFonts w:ascii="Nirmala UI" w:hAnsi="Nirmala UI" w:eastAsia="Nirmala UI" w:cs="Nirmala UI"/>
        </w:rPr>
        <w:t>ಅಂತ್ಯಕಾಲದಲ್ಲಿ ಮಾನವರು “ವ್ಯಾಪಾರ ಕಾರ್ಯಚಟುವಟಿಕೆಗಳನ್ನು ಇನ್ನಷ್ಟು ಭದ್ರವಾದ ಆಧಾರದ ಮೇಲೆ ಸ್ಥಾಪಿಸಲು ವ್ಯರ್ಥವಾಗಿ ಹೋರಾಡುತ್ತಿದ್ದಾರೆ.” ಡೆಮೋಕ್ರಾಟರು, ಅವರ ಪ್ರಚಾರ ಯಂತ್ರ, ಮತ್ತು ಜಾಗತಿಕತಾವಾದಿ ಬ್ಯಾಂಕರರು ವ್ಯರ್ಥವಾಗಿ ಹೋರಾಡುತ್ತಿದ್ದಾರೆ; ಜೊತೆಗೆ, ಬೈಡನ್ ಆಡಳಿತವು ಸಾಧಿಸಿದೆಂದು ಅವರು ಹೇಳಿಕೊಳ್ಳುವ ನಿಜವಾದ ಆರ್ಥಿಕ ಸ್ಥಿರತೆಯ ವಿಷಯದಲ್ಲಿ ಅವರು ಸುಳ್ಳು ಹೇಳುತ್ತಿದ್ದಾರೆ. “ಕ್ರಿಸ್ತನ ಎರಡನೇ ಆಗಮನದ ಮುನ್ನವೇ ಇರುವ ಲೋಕದ” ಸಂಕೇತಗಳಲ್ಲಿ ಒಂದೇನೆಂದರೆ, “ದೋಚಿಕೆ ಮತ್ತು ಬಲವಂತದ ವಸೂಲಿಯಿಂದ” “ಮಹಾ ಐಶ್ವರ್ಯವನ್ನು ಕೂಡಿಸಿಕೊಂಡ” ಜನರು. ಸಹೋದರಿ ವೈಟ್ ಉಲ್ಲೇಖಿಸಿದ ಯಾಕೋಬನ ಪುಸ್ತಕದ ವಚನಗಳಿಗೆ ಮುನ್ನ ಇರುವ ಮೂರು ವಚನಗಳು ಇವು:</w:t>
      </w:r>
    </w:p>
    <w:p>
      <w:pPr>
        <w:pStyle w:val="ArticleScripture"/>
        <w:jc w:val="left"/>
      </w:pPr>
      <w:r>
        <w:rPr>
          <w:rFonts w:ascii="Nirmala UI" w:hAnsi="Nirmala UI" w:eastAsia="Nirmala UI" w:cs="Nirmala UI"/>
        </w:rPr>
        <w:t>ಈಗ ಕೇಳಿರಿ, ಓ ಧನಿಕರೇ, ನಿಮ್ಮ ಮೇಲೆ ಬರುವ ದುರಂತಗಳ ನಿಮಿತ್ತ ಅಳಿರಿ ಮತ್ತು ಗೋಳಾಡಿರಿ. ನಿಮ್ಮ ಐಶ್ವರ್ಯವು ಕೆಟ್ಟುಹೋಗಿದೆ, ನಿಮ್ಮ ವಸ್ತ್ರಗಳನ್ನು ಚಿಟ್ಟೆಗಳು ತಿಂದಿವೆ. ನಿಮ್ಮ ಬಂಗಾರ ಮತ್ತು ಬೆಳ್ಳಿ ಕಳಂಕಗೊಂಡಿವೆ; ಅವುಗಳ ಕಂದು ನಿಮ್ಮ ವಿರೋಧವಾಗಿ ಸಾಕ್ಷಿಯಾಗುವುದು, ಮತ್ತು ಅದು ಬೆಂಕಿಯಂತೆಯೇ ನಿಮ್ಮ ಮಾಂಸವನ್ನು ತಿನ್ನುವುದು. ನೀವು ಅಂತ್ಯದ ದಿನಗಳಿಗಾಗಿ ಧನವನ್ನು ಕೂಡಿಸಿಟ್ಟಿದ್ದೀರಿ. ಯಾಕೋಬ 5:1–3.</w:t>
      </w:r>
    </w:p>
    <w:p>
      <w:pPr>
        <w:pStyle w:val="ArticleBody"/>
        <w:jc w:val="left"/>
      </w:pPr>
      <w:r>
        <w:rPr>
          <w:rFonts w:ascii="Nirmala UI" w:hAnsi="Nirmala UI" w:eastAsia="Nirmala UI" w:cs="Nirmala UI"/>
        </w:rPr>
        <w:t>“ಅಂತ್ಯಕಾಲದ” ಒಂದು ಪ್ರವಾದನಾತ್ಮಕ ಲಕ್ಷಣವೆಂದರೆ, ಮೋಸದ ಮೂಲಕ ಉಂಟಾದ ಅಚ್ಚರಿಯಾಯಕವಾದ ಐಶ್ವರ್ಯದಿಂದ ಗುರುತಿಸಲ್ಪಡುವ ಪುರುಷರು ಇರುವ ಕಾಲವಾಗಿರುವುದು. ಆ ಪುರುಷರು ಪ್ರತಿದಿನ ಸುದ್ದಿಗಳಲ್ಲಿದ್ದಾರೆ. ಆ ಕಾಲ ಈಗ ಬಂದಿದೆ. ಆ ಕಾಲದಲ್ಲಿ ಆ ಲೋಕ-ಬ್ಯಾಂಕರರು ಮತ್ತು ಬಿಲಿಯನೇರ್‌ಗಳ ಐಶ್ವರ್ಯವು ಚಿನ್ನ ಮತ್ತು ಬೆಳ್ಳಿಯಾಗಿ ಪ್ರತಿನಿಧಿಸಲಾಗಿದೆ; ಅದು ತುಕ್ಕು ಹಿಡಿಯುವಂತಾಗುತ್ತದೆ. ಬೆಳ್ಳಿ ಮತ್ತು ಚಿನ್ನಕ್ಕೆ ತುಕ್ಕು ಹಿಡಿಯುವುದಿಲ್ಲ; ಆದಕಾರಣ, ಅಂತ್ಯಕಾಲದಲ್ಲಿ ಶ್ರೀಮಂತರ ಐಶ್ವರ್ಯಕ್ಕೆ ಸಂಭವಿಸುವ ಸಂಪೂರ್ಣ ಅನಿರೀಕ್ಷಿತ ಸಂಗತಿಯನ್ನು ಧರ್ಮಶಾಸ್ತ್ರವು ಸೂಚಿಸುತ್ತಿದೆ, ಏಕೆಂದರೆ ಅವರ ಚಿನ್ನ ಮತ್ತು ಬೆಳ್ಳಿ ತುಕ್ಕು ಹಿಡಿಯುವಂತಾಗಬೇಕು. ಆ ಆರ್ಥಿಕ ಪತನದ ಮುನ್ನೆಚ್ಚರಿಕೆಯ ಸೂಚನೆ 2001ರ ಸೆಪ್ಟೆಂಬರ್ 11ರಂದು ಮೂರನೆಯ ಶಾಪವು ಬಂದಾಗ ಸಂಭವಿಸಿತು. ಮೂರನೆಯ ಶಾಪದ ಇಸ್ಲಾಂ ಬೈಬಲ್ ಪ್ರವಾದನೆಯ ಪೂರ್ವಗಾಳಿಯಾಗಿದೆ; ಮತ್ತು ಅಂತ್ಯಕಾಲದಲ್ಲಿ ತರ್ಶೀಷಿನ ಹಡಗುಗಳಿಂದ ಪ್ರತಿನಿಧಿಸಲ್ಪಟ್ಟಿರುವಂತೆ, ಆರ್ಥಿಕತೆಯನ್ನು ಮುಳುಗಿಸುವುದು ಆ ಪೂರ್ವಗಾಳಿಯೇ.</w:t>
      </w:r>
    </w:p>
    <w:p>
      <w:pPr>
        <w:pStyle w:val="ArticleScripture"/>
        <w:jc w:val="left"/>
      </w:pPr>
      <w:r>
        <w:rPr>
          <w:rFonts w:ascii="Nirmala UI" w:hAnsi="Nirmala UI" w:eastAsia="Nirmala UI" w:cs="Nirmala UI"/>
        </w:rPr>
        <w:t>ಯಾಕಂದರೆ, ಇಗೋ, ರಾಜರು ಕೂಡಿಬಂದರು; ಅವರು ಒಟ್ಟಾಗಿ ಹಾದುಹೋದರು. ಅವರು ಅದನ್ನು ನೋಡಿ ಆಶ್ಚರ್ಯಪಟ್ಟರು; ಅವರು ಕಳವಳಗೊಂಡು ತ್ವರೆಯಿಂದ ಓಡಿಹೋದರು. ಅಲ್ಲಿ ಭಯವು ಅವರನ್ನು ಹಿಡಿದಿತು, ಮತ್ತು ಪ್ರಸವವೇದನೆಯಲ್ಲಿ ಇರುವ ಸ್ತ್ರೀಯಿನಂತ ನೋವು ಅವರನ್ನು ಆವರಿಸಿತು. ನೀನು ಪೂರ್ವಗಾಳಿಯಿಂದ ತಾರ್ಷೀಷಿನ ನೌಕೆಗಳನ್ನು ಒಡೆಯುತ್ತೀಯೆ. ಕೀರ್ತನೆಗಳು 48:4–7.</w:t>
      </w:r>
    </w:p>
    <w:p>
      <w:pPr>
        <w:pStyle w:val="ArticleBody"/>
        <w:jc w:val="left"/>
      </w:pPr>
      <w:r>
        <w:rPr>
          <w:rFonts w:ascii="Nirmala UI" w:hAnsi="Nirmala UI" w:eastAsia="Nirmala UI" w:cs="Nirmala UI"/>
        </w:rPr>
        <w:t>ಮೂರನೆಯ ಶಾಪದ ಇಸ್ಲಾಂದಿಂದ ಉದ್ಭವಿಸುವ, ಜನಾಂಗಗಳ ಹೆಚ್ಚುತ್ತಾ ಹೋಗುವ ಕೋಪವನ್ನು (ಪ್ರಸವವೇದನೆಯಲ್ಲಿ ಇರುವ ಸ್ತ್ರೀಯಂತೆ) ಪ್ರತಿನಿಧಿಸುವ ಪೂರ್ವಗಾಳಿ ತರ್ಷೀಷಿನ ಹಡಗುಗಳನ್ನು ಮುಳುಗಿಸುವಾಗ, ಜಾಗತಿಕವಾದಿ ರಾಜರು, ಬಿಲಿಯನೇರ್‌ಗಳು ಮತ್ತು ಬ್ಯಾಂಕರು ಭಯ ಮತ್ತು ವೇದನೆಯಿಂದ ಕಳವಳಗೊಳ್ಳುತ್ತಾರೆ. ಇಸ್ಲಾಂ ಸ್ಥಳೀಯ ಮತ್ತು ಜಾಗತಿಕ ಆರ್ಥಿಕತೆಯನ್ನು ಮುರಿದು, ಡೆಮಾಕ್ರಾಟರು ಮತ್ತು ಜಾಗತಿಕವಾದಿಗಳಿಗೆಲ್ಲದೆ ಟ್ರಂಪ್‌ನ ಬಲಗಳಿಗೆ ಸಂಪೂರ್ಣವಾಗಿ ಅನುಕೂಲವಾಗುವ ಆರ್ಥಿಕ ಮತ್ತು ರಾಜಕೀಯ ಪರಿಸ್ಥಿತಿಯನ್ನು ಉಂಟುಮಾಡಲಿರುವದು; ಏಕೆಂದರೆ “ಸೇವೆಗಳ ಪ್ರತಿಫಲವಾಗಿ” ಏಳರಲ್ಲಿ ಒಂದಾದ ಎಂಟನೆಯ ತಲೆಗೆ ಅಜಗರ್‌ನ ಅಧಿಕಾರವನ್ನು ನೀಡಲಾಗಿದೆ. ದೇವರು ಸಂಪೂರ್ಣ ಗ್ರೀಕರ ರಾಜ್ಯವ್ಯಾಪ್ತಿಯನ್ನು ಕದಲಿಸಲು ಟ್ರಂಪ್‌ನನ್ನು ಉಪಯೋಗಿಸಿದನು; ಏಕೆಂದರೆ ಈಗ ದೇವರು ಸಮಸ್ತ ಲೋಕವು ಎರಡು ವರ್ಗಗಳಾಗಿ ವಿಭಜಿಸಲ್ಪಡುವ ಪರಿಸ್ಥಿತಿಗಳನ್ನು ಉಂಟುಮಾಡುತ್ತಿದ್ದಾನೆ.</w:t>
      </w:r>
    </w:p>
    <w:p>
      <w:pPr>
        <w:pStyle w:val="ArticleBody"/>
        <w:jc w:val="left"/>
      </w:pPr>
      <w:r>
        <w:rPr>
          <w:rFonts w:ascii="Nirmala UI" w:hAnsi="Nirmala UI" w:eastAsia="Nirmala UI" w:cs="Nirmala UI"/>
        </w:rPr>
        <w:t>ಈಗ ಜಾಗತಿಕತಾವಾದಿಗಳಿಂದ ನಡೆಸಲ್ಪಡುತ್ತಿರುವ ಆರ್ಥಿಕ ವ್ಯವಸ್ಥೆಯನ್ನು ಮೊದಲು ವುಡ್ರೋ ವಿಲ್ಸನ್ ಅವರ ಅಧ್ಯಕ್ಷತೆಯ ಕಾಲದಲ್ಲಿ ಪರಿಚಯಿಸಲಾಯಿತು. ಸಮೀಪಿಸುತ್ತಿದ್ದ ಪ್ರಥಮ ವಿಶ್ವಯುದ್ಧದಿಂದ ಯುನೈಟೆಡ್ ಸ್ಟೇಟ್ಸ್ ಅನ್ನು ದೂರವಿರಿಸುವೆನೆಂದು ಭರವಸೆ ನೀಡಿ ಚುನಾವಣೆಯಲ್ಲಿ ಗೆದ್ದ ಡೆಮೋಕ್ರಾಟ್ ಆಗಿದ್ದ ಅವರು, ಅಂತಿಮವಾಗಿ ಪ್ರಥಮ ವಿಶ್ವಯುದ್ಧದ ಸಮಯದಲ್ಲಿ ಅಧ್ಯಕ್ಷತೆಯನ್ನು ವಹಿಸಿದ್ದ ಅಧ್ಯಕ್ಷರಾದರು. ವಿಲ್ಸನ್ ಅವರು ಯುನೈಟೆಡ್ ನೇಶನ್ಸ್‌ಗೆ ಪೂರ್ವಗಾಮಿಯಾಗಿದ್ದ ಲೀಗ್ ಆಫ್ ನೇಶನ್ಸ್ ಅನ್ನು ಬಲವಾಗಿ ಮುಂದೂಡಿದವರಾಗಿ ಅತ್ಯಂತ ಪ್ರಸಿದ್ಧರಾಗಿದ್ದಾರೆ. ಅವರ ಅಧ್ಯಕ್ಷತೆಯ ಅವಧಿಯಲ್ಲಿ, 1913ರಲ್ಲಿ ವಿಲ್ಸನ್ ಅವರು ದೇಶದ ಆರ್ಥಿಕ ದಿಕ್ಕನ್ನು ಫೆಡರಲ್ ರಿಸರ್ವ್ ಸಿಸ್ಟಮ್‌ನ ಅಧೀನಕ್ಕೆ ಒಪ್ಪಿಸಿದಾಗ, ಯುನೈಟೆಡ್ ಸ್ಟೇಟ್ಸ್‌ನ ಹಣಕಾಸಿನ ರಚನೆ ಜಾಗತಿಕತಾವಾದಿಗಳ ಕೈಗೆ ಒಪ್ಪಿಸಲ್ಪಟ್ಟಿತು.</w:t>
      </w:r>
    </w:p>
    <w:p>
      <w:pPr>
        <w:pStyle w:val="ArticleBody"/>
        <w:jc w:val="left"/>
      </w:pPr>
      <w:r>
        <w:rPr>
          <w:rFonts w:ascii="Nirmala UI" w:hAnsi="Nirmala UI" w:eastAsia="Nirmala UI" w:cs="Nirmala UI"/>
        </w:rPr>
        <w:t>ಪ್ರಥಮ ವಿಶ್ವಯುದ್ಧದ ಅಧ್ಯಕ್ಷನ ಪ್ರವಾದನಾತ್ಮಕ ಲಕ್ಷಣವೆಂದರೆ, ಯುದ್ಧಕ್ಕೆ ಹೋಗುವುದಿಲ್ಲವೆಂಬ ಅವನ ವಾಗ್ದಾನವಾಗಿತ್ತು; ಅದು ಸುಳ್ಳಾಗಿತ್ತು. ಅವನು ಲೀಗ್ ಆಫ್ ನೇಷನ್ಸ್‌ನ ಏಕ-ವಿಶ್ವ ಸರ್ಕಾರವನ್ನು ಪ್ರೋತ್ಸಾಹಿಸಿದ ಪ್ರಮುಖ ಐತಿಹಾಸಿಕ ವ್ಯಕ್ತಿಯಾಗಿದ್ದನು, ಮತ್ತು ಯುನೈಟೆಡ್ ಸ್ಟೇಟ್ಸ್‌ನ ಹಣಕಾಸಿನ ವ್ಯವಸ್ಥೆಯನ್ನು ಜಗತ್ತಿನ ಬ್ಯಾಂಕರರ ವಶಕ್ಕೆ ಒಪ್ಪಿಸುವ ಕಾರ್ಯದ ಮೇಲೆ ಅವನು ಅಧ್ಯಕ್ಷತೆಯನ್ನು ವಹಿಸಿದ್ದನು. ಅವನು 1913ರಿಂದ 1921ರವರೆಗೆ ಆಳಿದನು. 1919ರಲ್ಲಿ, ಲೋಕದೊಂದಿಗೆ ಸಮರಸತೆಯಿಂದ ಸಂಕೇತಗೊಳಿಸಲ್ಪಡುವ ಆಡ್ವೆಂಟಿಸಂನ ಮೂರನೆಯ ತಲೆಮಾರು, ವಿಲ್ಸನ್‌ನ ಲೋಕದೊಂದಿಗೆ ಮಾಡಿದ ಸಮರಸದೊಂದಿಗೆ ಸಮಾಂತರವಾಗಿ ನಡೆಯಿತು; ಏಕೆಂದರೆ ಆ ಎರಡು ಕೊಂಬುಗಳು ಪರಸ್ಪರ ಸಮಾಂತರವಾಗಿ ನಡೆಯುತ್ತವೆ. ಲವೋದಿಕೆಯ ಆಡ್ವೆಂಟಿಸಂನ ಮೂರನೆಯ ತಲೆಮಾರಿನಲ್ಲಿ, ತಮ್ಮ ಆತ್ಮಿಕ ಸಾರ್ವಭೌಮಾಧಿಕಾರದ ಹೊರಗಿನವರ ಕೈಗಳಿಗೆ ತಮ್ಮ ವೈದ್ಯಕೀಯ ಮತ್ತು ಶಿಕ್ಷಣ ವ್ಯವಸ್ಥೆಗಳ ನಿಯಂತ್ರಣವನ್ನು ಅವರು ಒಪ್ಪಿಸಿದರು. ಅದೇ ಸಮಯದಲ್ಲಿ, ವಿಲ್ಸನ್ ಯುನೈಟೆಡ್ ಸ್ಟೇಟ್ಸ್‌ನ ಹಣಕಾಸು ಸಾರ್ವಭೌಮತ್ವವನ್ನು ಜಾಗತೀಕರಣವಾದಿ ಬ್ಯಾಂಕರರಿಗೆ ಒಪ್ಪಿಸಿದನು, ಮತ್ತು ಯುನೈಟೆಡ್ ಸ್ಟೇಟ್ಸ್‌ನ ರಾಜಕೀಯ ಸಾರ್ವಭೌಮತ್ವವನ್ನು ಜಾಗತೀಕರಣವಾದಿಗಳಿಗೆ ಒಪ್ಪಿಸಲು ಅವನು ಅಹರ್ನಿಶವಾಗಿ ಪ್ರಯತ್ನಿಸಿದನು, ಆದರೆ ವಿಫಲನಾದನು.</w:t>
      </w:r>
    </w:p>
    <w:p>
      <w:pPr>
        <w:pStyle w:val="ArticleBody"/>
        <w:jc w:val="left"/>
      </w:pPr>
      <w:r>
        <w:rPr>
          <w:rFonts w:ascii="Nirmala UI" w:hAnsi="Nirmala UI" w:eastAsia="Nirmala UI" w:cs="Nirmala UI"/>
        </w:rPr>
        <w:t>ಮೊದಲ ವಿಶ್ವಯುದ್ಧದ ಅವಧಿಯಲ್ಲಿ ಅಧ್ಯಕ್ಷನಾಗಿದ್ದ ವಿಲ್ಸನ್, ಮೂರನೇ ವಿಶ್ವಯುದ್ಧವನ್ನು ಗುರುತಿಸುವ ಪ್ರವಾದನಾತ್ಮಕ ಲಕ್ಷಣಗಳನ್ನು ಪ್ರತಿನಿಧಿಸುತ್ತಾನೆ. ಜಾಗತಿಕ ಆರ್ಥಿಕತೆಯನ್ನು ಅಮೆರಿಕದ ಸಾರ್ವಭೌಮತ್ವದ ದಿಕ್ಕಿನಲ್ಲಿ ಅಲ್ಲ, ಬದಲಾಗಿ ಜಾಗತೀಕರಣವಾದಿಗಳ ಕಾರ್ಯಸೂಚಿಗೆ ಅತ್ಯಂತ ಅನುಕೂಲವಾಗುವ ದಿಕ್ಕಿನಲ್ಲಿ ನಿಯಂತ್ರಿಸುವಲ್ಲಿ ಫೆಡರಲ್ ರಿಸರ್ವ್ ಭಾಗವಹಿಸಿರುವ ಇತಿಹಾಸವೊಂದನ್ನು ಅವನು ಪ್ರತಿನಿಧಿಸುತ್ತಾನೆ. ಅವರು ಆಳುವ ಅವಧಿ ಸ್ವಲ್ಪಕಾಲದ್ದಾಗಿದ್ದರೂ, ಬೈಬಲ್ ಪ್ರವಾದನೆಯ ಏಳನೇ ರಾಜ್ಯವಾಗುವ ಗುರಿಯನ್ನು ನ್ಯೂ ವರ್ಲ್ಡ್ ಆರ್ಡರ್ ಕೊನೆಗೂ ಸಾಧಿಸುವಾಗ ಅಧಿಕಾರದಲ್ಲಿರುವ ಅಧ್ಯಕ್ಷನನ್ನೂ ಅವನು ಪ್ರತಿನಿಧಿಸುತ್ತಾನೆ. ಈ ಸಂಗತಿ ಎರಡು ಸಾಕ್ಷಿಗಳ ಆಧಾರದ ಮೇಲೆ ಸ್ಥಾಪಿತವಾಗಿದೆ; ಏಕೆಂದರೆ ಮೊದಲ ವಿಶ್ವಯುದ್ಧದ ನಂತರ ಲೀಗ್ ಆಫ್ ನೇಶನ್ಸ್‌ಗೆ ಸೇರಲು ವಿಲ್ಸನ್ ಮಾಡಿದ ವಿಫಲ ಪ್ರಯತ್ನವು, ದ್ವಿತೀಯ ವಿಶ್ವಯುದ್ಧದ ತಕ್ಷಣದ ನಂತರ ಯುನೈಟೆಡ್ ನೇಶನ್ಸ್‌ಗೆ ಅಮೆರಿಕ ಸಂಯುಕ್ತ ಸಂಸ್ಥಾನ ಸೇರಿದ್ದುದನ್ನು ಪ್ರತಿರೂಪಿಸಿತು. ಈ ಎರಡು ಸಾಕ್ಷಿಗಳ ಆಧಾರದ ಮೇಲೆ, ತನ್ನ ಹಿಂದೆ ರಾಷ್ಟ್ರೀಯ ನಾಶವನ್ನು ತರಲಿರುವ ಶೀಘ್ರವೇ ಬರುವ ಸಂಡೇ ಲಾ, ವುಡ್ರೋ ವಿಲ್ಸನ್ ಅಧ್ಯಕ್ಷತೆಯ ಕಾಲದಿಂದಲೇ ಜಾಗತೀಕರಣವಾದಿಗಳು ಮುಂದೂಡಿಕೊಂಡು ಬಂದಿರುವ ಏಕ-ಲೋಕ ಸರ್ಕಾರವಾಗಿರುವ ಯುನೈಟೆಡ್ ನೇಶನ್ಸ್‌ನ ಜಾರಿಗೆ ದಾರಿ ಮಾಡಿಕೊಡುತ್ತದೆ.</w:t>
      </w:r>
    </w:p>
    <w:p>
      <w:pPr>
        <w:pStyle w:val="ArticleBody"/>
        <w:jc w:val="left"/>
      </w:pPr>
      <w:r>
        <w:rPr>
          <w:rFonts w:ascii="Nirmala UI" w:hAnsi="Nirmala UI" w:eastAsia="Nirmala UI" w:cs="Nirmala UI"/>
        </w:rPr>
        <w:t>ಏಳನೆಯವರಲ್ಲೊಬ್ಬನಾಗಿರುವ ಎಂಟನೆಯ ಹಾಗೂ ಅಂತಿಮ ಅಧ್ಯಕ್ಷನ ಅಧ್ಯಕ್ಷತೆಯಲ್ಲಿ ಈ ಪ್ರವಾದನಾತ್ಮಕ ಲಕ್ಷಣಗಳು ಇರಲೇಬೇಕು. ವಿಲ್ಸನ್‌ನ ನಂತರ ರಿಪಬ್ಲಿಕನ್ ವಾರನ್ ಹಾರ್ಡಿಂಗ್ ಬಂದನು; ಅವನು “ಗರಜಿಸುವ ಇಪ್ಪತ್ತರ ದಶಕ” ಎಂದು ಕರೆಯಲ್ಪಟ್ಟ ಅವಧಿಯನ್ನು ಆರಂಭಿಸಿದನು; ಅದು 1929ರ ಪತನಕ್ಕೆ ದಾರಿ ಮಾಡಿತು; ಅದು ಮಹಾ ಮಂದಿಗೆ ದಾರಿ ಮಾಡಿತು; ಅದು ದ್ವಿತೀಯ ವಿಶ್ವಯುದ್ಧಕ್ಕೆ ದಾರಿ ಮಾಡಿತು. ಟ್ರಂಪ್‌ನ ಮೊದಲ ಅಧ್ಯಕ್ಷತೆ “ಗರಜಿಸುವ ಇಪ್ಪತ್ತರ ದಶಕ”ವಾಗಿತ್ತು, ಮತ್ತು ಬೈಡನ್ ಭೂಮಿಯ ಮೃಗದ ಇತಿಹಾಸದಲ್ಲೇ ಅತಿದೊಡ್ಡ ಮಂದಿಯನ್ನು ತರಲಿರುವ ಹಂತದಲ್ಲಿದ್ದಾನೆ. ಆ ಮಂದಿಗೆ 1929ರ ಪತನವು ಒಂದು ಪ್ರತಿರೂಪವಾಗಿತ್ತು; ಆದರೆ ಎಲೆನ್ ವೈಟ್ ಅವರ ದಿನಗಳಲ್ಲಿ ಸಂಭವಿಸಿದ “1837ರ ಭೀತಿಯೂ” ಅದರ ಪ್ರತಿರೂಪವಾಗಿತ್ತು.</w:t>
      </w:r>
    </w:p>
    <w:p>
      <w:pPr>
        <w:pStyle w:val="ArticleBody"/>
        <w:jc w:val="left"/>
      </w:pPr>
      <w:r>
        <w:rPr>
          <w:rFonts w:ascii="Nirmala UI" w:hAnsi="Nirmala UI" w:eastAsia="Nirmala UI" w:cs="Nirmala UI"/>
        </w:rPr>
        <w:t>ಯುನೈಟೆಡ್ ಸ್ಟೇಟ್ಸ್‌ನಲ್ಲಿ 1830ರ ದಶಕದ ಆರ್ಥಿಕ ಮಂದಿಯನ್ನು ಸಾಮಾನ್ಯವಾಗಿ “1837ರ ಪ್ಯಾನಿಕ್” ಎಂದು ಕರೆಯಲಾಗುತ್ತದೆ. ಅದು 1837ರಿಂದ 1840ರ ದಶಕದ ಮಧ್ಯಭಾಗದವರೆಗೆ ಮುಂದುವರಿದ ತೀವ್ರ ಆರ್ಥಿಕ ಕುಸಿತವಾಗಿದ್ದು, 1830ರ ದಶಕದ ಬಹುಪಾಲನ್ನು ಒಳಗೊಂಡಿತ್ತು. 1837ರ ಪ್ಯಾನಿಕ್‌ವು ಹಣಕಾಸು ಸಂಕಷ್ಟ, ಬ್ಯಾಂಕ್‌ಗಳ ವಿಫಲತೆಗಳು, ವ್ಯಾಪಕ ನಿರುದ್ಯೋಗ, ಮತ್ತು ದೀರ್ಘಕಾಲದ ಆರ್ಥಿಕ ಕಷ್ಟದ ಅವಧಿ ಇವುಗಳಿಂದ ಲಕ್ಷಣಗೊಳ್ಳಿತು.</w:t>
      </w:r>
    </w:p>
    <w:p>
      <w:pPr>
        <w:pStyle w:val="ArticleBody"/>
        <w:jc w:val="left"/>
      </w:pPr>
      <w:r>
        <w:rPr>
          <w:rFonts w:ascii="Nirmala UI" w:hAnsi="Nirmala UI" w:eastAsia="Nirmala UI" w:cs="Nirmala UI"/>
        </w:rPr>
        <w:t>1837ರ ಪ್ಯಾನಿಕ್‌ನ್ನು, 1929ರ ಕುಸಿತದಂತೆಯೇ, ಒಂದು “ಊಹಾತ್ಮಕ ಬುಬ್ಬುಳಿ” ಪ್ರೇರೇಪಿಸಿತು. 1837ರಲ್ಲಿ ಆ ಬುಬ್ಬುಳಿ ಸಿಡಿದಾಗ, ಅದು ವ್ಯಾಪಕ ದಿವಾಳಿತನಗಳಿಗೂ ಆರ್ಥಿಕ ನಷ್ಟಗಳಿಗೂ ಕಾರಣವಾಯಿತು. ಆ ಊಹಾತ್ಮಕ ಬುಬ್ಬುಳಿಯ ಹಿನ್ನಲೆಯಲ್ಲಿ ಕ್ರಮವಾಗಿ ಅನೇಕ ಬ್ಯಾಂಕುಗಳ ವೈಫಲ್ಯಗಳು ಸಂಭವಿಸಿ, ಅದರ ಪರಿಣಾಮವಾಗಿ ಬ್ಯಾಂಕಿಂಗ್ ವ್ಯವಸ್ಥೆಯ ಮೇಲಿನ ನಂಬಿಕೆ ಕುಂದಿ, ವ್ಯಾಪಕ ಆರ್ಥಿಕ ಭೀತಿ ಉಂಟಾಯಿತು. ಅಂತರರಾಷ್ಟ್ರೀಯ ವ್ಯಾಪಾರದ ಕುಸಿತದಿಂದಲೂ ಹಾಗೂ ಅಮೆರಿಕದ ರಫ್ತುಗಳ ಮೇಲಿನ ಬೇಡಿಕೆಯ ಇಳಿಕೆಯಿಂದಲೂ ಮತ್ತಷ್ಟು ತೀವ್ರಗೊಂಡ ಜಾಗತಿಕ ಆರ್ಥಿಕ ಮಂದಗತಿ, ಅಮೆರಿಕ ಸಂಯುಕ್ತ ಸಂಸ್ಥಾನಗಳ ಆರ್ಥಿಕ ಸಂಕಟಗಳಿಗೆ ಸಹ ಕಾರಣವಾಯಿತು.</w:t>
      </w:r>
    </w:p>
    <w:p>
      <w:pPr>
        <w:pStyle w:val="ArticleBody"/>
        <w:jc w:val="left"/>
      </w:pPr>
      <w:r>
        <w:rPr>
          <w:rFonts w:ascii="Nirmala UI" w:hAnsi="Nirmala UI" w:eastAsia="Nirmala UI" w:cs="Nirmala UI"/>
        </w:rPr>
        <w:t>1929ರ ಪತನವು, ಮಹಾ ಮಂದಿಯ ಆರಂಭವನ್ನು ಸೂಚಿಸಿದ ಘಟನೆಯಾಗಿದ್ದು, ಅದಕ್ಕೆ ಮುನ್ನ ಷೇರು ಮಾರುಕಟ್ಟೆಯಲ್ಲಿ ಒಂದು ಊಹಾತ್ಮಕ ಬುಗುಳಿ ಉಂಟಾಗಿತ್ತು. 1920ರ ದಶಕದಲ್ಲಿ ಅಮೇರಿಕಾ ಸಂಯುಕ್ತ ಸಂಸ್ಥಾನಗಳಲ್ಲಿ ಆರ್ಥಿಕ ಸಮೃದ್ಧಿಯ ಒಂದು ಅವಧಿಯಿದ್ದು, ಅದನ್ನು “ರೋರಿಂಗ್ ಟ್ವೆಂಟೀಸ್” ಎಂದು ಕರೆಯಲಾಗುತ್ತಿತ್ತು; ಈ ಅವಧಿಯು ವೇಗವಾದ ಕೈಗಾರಿಕಾ ಬೆಳವಣಿಗೆ, ತಾಂತ್ರಿಕ ನವೀನತೆ, ಮತ್ತು ವ್ಯಾಪಕ ಆಶಾವಾದದಿಂದ ಲಕ್ಷಣಗೊಳ್ಳುತ್ತಿತ್ತು. ಈ ಸಮಯದಲ್ಲಿ ಷೇರು ಮಾರುಕಟ್ಟೆಯಲ್ಲಿನ ಊಹಾತ್ಮಕ ವ್ಯವಹಾರವು ಭಾರಿಯಾಗಿ ಏರಿತು; ಇದಕ್ಕೆ ಸುಲಭ ಸಾಲಸೌಲಭ್ಯ, ಮಾರುಜಿನ್ ವಹಿವಾಟು (ಸಾಲವಾಗಿ ಪಡೆದ ಹಣದಿಂದ ಷೇರುಗಳನ್ನು ಖರೀದಿಸುವುದು), ಮತ್ತು ಮೂಲಭೂತ ಮೌಲ್ಯದ ಆಧಾರದ ಮೇಲೆ ಅಲ್ಲದೆ ಭವಿಷ್ಯದಲ್ಲಿ ಬೆಲೆಗಳು ಏರಿಕೆಯಾಗಲಿವೆ ಎಂಬ ನಿರೀಕ್ಷೆಯ ಆಧಾರದ ಮೇಲೆ ಷೇರುಗಳನ್ನು ಊಹಾತ್ಮಕವಾಗಿ ಖರೀದಿಸುವುದು ಇವುಗಳು ಇಂಧನವಾಗಿದ್ದವು. ಷೇರುಗಳ ಬೆಲೆಗಳು ತಾಳಲಾರದ ಮಟ್ಟಗಳಿಗೆ ಏರಿದವು; ಅವು ಪ್ರತಿನಿಧಿಸುತ್ತಿದ್ದ ಕಂಪನಿಗಳ ಅಂತರ್ನಿಹಿತ ಮೌಲ್ಯವನ್ನು ಬಹಳವಾಗಿ ಮೀರಿದವು.</w:t>
      </w:r>
    </w:p>
    <w:p>
      <w:pPr>
        <w:pStyle w:val="ArticleBody"/>
        <w:jc w:val="left"/>
      </w:pPr>
      <w:r>
        <w:rPr>
          <w:rFonts w:ascii="Nirmala UI" w:hAnsi="Nirmala UI" w:eastAsia="Nirmala UI" w:cs="Nirmala UI"/>
        </w:rPr>
        <w:t>ಮಾರ್ಚ್, 2000ರಿಂದ ಅಕ್ಟೋಬರ್ 2002ರವರೆಗೆ “ಡಾಟ್-ಕಾಮ್ ಬಬಲ್” ಸ್ಫೋಟಗೊಂಡಿತು. ಸೆಪ್ಟೆಂಬರ್ 11, 2001 ಆ ಆರ್ಥಿಕ ಕುಸಿತದ ಮಧ್ಯದಲ್ಲೇ ಸಂಭವಿಸಿತು. ನಂತರ 2008ರಲ್ಲಿ ಗೃಹನಿರ್ಮಾಣ ಬಬಲ್ ಸ್ಫೋಟಗೊಂಡಿತು; ಅದನ್ನು ಜಾಗತಿಕ ಹಣಕಾಸು ಸಂಕಟ ಅಥವಾ ಮಹಾ ಮಂದಗತಿ ಎಂದು ಕರೆಯಲಾಯಿತು.</w:t>
      </w:r>
    </w:p>
    <w:p>
      <w:pPr>
        <w:pStyle w:val="ArticleBody"/>
        <w:jc w:val="left"/>
      </w:pPr>
      <w:r>
        <w:rPr>
          <w:rFonts w:ascii="Nirmala UI" w:hAnsi="Nirmala UI" w:eastAsia="Nirmala UI" w:cs="Nirmala UI"/>
        </w:rPr>
        <w:t>ಭಾನುವಾರದ ಕಾನೂನಿಗೆ ಮುನ್ನಡೆಯುವ ಅವಧಿಯಲ್ಲಿ, ಅಮೇರಿಕ ಸಂಯುಕ್ತ ಸಂಸ್ಥಾನಗಳ ನಾಗರಿಕರ ಲೌಕಿಕ ಸಮೃದ್ಧಿ ತೆಗೆದುಹಾಕಲ್ಪಡುತ್ತದೆ. ಲೌಕಿಕ ಸಮೃದ್ಧಿಯ ತೆಗೆದುಹಾಕುವಿಕೆ ಒಂದು ನೂರು ನಲವತ್ತುನಾಲ್ಕು ಸಾವಿರರ ಮುದ್ರಣಕಾಲದ ಅವಧಿಯಲ್ಲಿ ಸಂಭವಿಸುತ್ತದೆ. ಮುದ್ರಣಕಾಲದ ಮೊದಲ ಮಾರ್ಗಚಿಹ್ನೆಯು ಆರ್ಥಿಕ ಕುಸಿತದೊಳಗೆ ಅಳವಡಿಸಲ್ಪಟ್ಟಿತ್ತು. ಸೆಪ್ಟೆಂಬರ್ 11, 2001 ಮೂರನೆಯ ದೂತನಿಗೆ ಅಧಿಕಾರಪ್ರದಾನವಾದ ಸಮಯವಾಗಿತ್ತು; ಮತ್ತು ಅದೇ ದೂತನು 1844ರಲ್ಲಿ ಬಂದಾಗ, ಆ ಇತಿಹಾಸವು ಒಂದು ಆರ್ಥಿಕ ಕುಸಿತದೊಳಗೆ ಅಳವಡಿಸಲ್ಪಟ್ಟಿತ್ತು. 1844 ಶೀಘ್ರದಲ್ಲೇ ಬರುವ ಭಾನುವಾರದ ಕಾನೂನಿನ ಮಾದರಿಯಾಗಿದೆ, ಮತ್ತು ಸೆಪ್ಟೆಂಬರ್ 11, 2001 ಮುದ್ರಣದ ಅವಧಿಯ ಆರಂಭವಾಗಿದೆ. ಯೇಸು ಯಾವಾಗಲೂ ಒಂದು ವಿಷಯದ ಅಂತ್ಯವನ್ನು ಮತ್ತೊಂದು ವಿಷಯದ ಆರಂಭದ ಮೂಲಕ ಚಿತ್ರಿಸುತ್ತಾನೆ. 1929ರ ಕುಸಿತವು ದ್ವಿತೀಯ ವಿಶ್ವಯುದ್ಧಕ್ಕೆ ಮುಂಚೆಯೇ ಸಂಭವಿಸಿ ಅದಕ್ಕೆ ದಾರಿಯಾಯಿತು.</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“ಇತರ ಜನಾಂಗಗಳವರಿಗೆ ನಮ್ಮ ಬೆಳಕನ್ನು ಪ್ರಕಾಶಿಸುವುದರ ಮೂಲಕ ದೇವರು ನಮಗೆ ಮಾಡಲು ಬಿಟ್ಟುಹೋದ ಕಾರ್ಯವನ್ನು ನಾವು ನೆರವೇರಿಸದಂತೆ ನಮ್ಮನ್ನು ಹಿಂದೆ ತಳ್ಳಿರುವುದು, ಜನರಾಗಿ ನಮ್ಮೊಳಗಿರುವ ಒಂದು ಸೋಮಾರಿತನದ ನಿರ್ಲಕ್ಷ್ಯವೂ ಅಪರಾಧಸ್ವರೂಪದ ಅವಿಶ್ವಾಸವೂ ಆಗಿದೆ. ಈ ಮಹತ್ತರ ಕಾರ್ಯದಲ್ಲಿ ಮುಂದೆ ಬರಲು ಮತ್ತು ಅಪಾಯಗಳನ್ನು ಎದುರಿಸಲು ಒಂದು ಭೀತಿಭಾವವಿದೆ; ಏಕೆಂದರೆ ಉಪಯೋಗಿಸಲ್ಪಡುವ ಸಾಧನಸಾಮಗ್ರಿಗಳ ವ್ಯಯಕ್ಕೆ ತಕ್ಕ ಪ್ರತಿಫಲ ದೊರೆಯದು ಎಂಬ ಭಯವಿದೆ. ಸಾಧನಸಾಮಗ್ರಿಗಳನ್ನು ಉಪಯೋಗಿಸಿದರೂ ಅದರಿಂದ ಆತ್ಮಗಳು ರಕ್ಷಿಸಲ್ಪಟ್ಟಿರುವುದನ್ನು ನಾವು ಕಾಣಲಾರದೆ ಇದ್ದರೆ ಹೇಗೆ? ನಮ್ಮ ಸಾಧನಗಳಲ್ಲಿ ಒಂದು ಭಾಗವು ಸಂಪೂರ್ಣ ನಷ್ಟವಾದರೆ ಹೇಗೆ? ಏನೂ ಮಾಡದೆ ಇರುವುದಕ್ಕಿಂತ ಕಾರ್ಯಮಾಡುವುದು ಮತ್ತು ಕಾರ್ಯದಲ್ಲೇ ನಿರಂತರವಾಗಿ ತೊಡಗಿರುವುದು ಉತ್ತಮ. ಇದು ಫಲಿಸುವುದೋ ಅದು ಫಲಿಸುವುದೋ ಎಂದು ನೀನು ತಿಳಿಯುವುದಿಲ್ಲ. ಜನರು ಪೇಟೆಂಟ್ ಹಕ್ಕುಗಳಲ್ಲಿ ಹೂಡಿಕೆ ಮಾಡಿ ಭಾರಿ ನಷ್ಟಗಳನ್ನು ಅನುಭವಿಸುತ್ತಾರೆ, ಆದರೂ ಅದನ್ನು ಸಹಜವೆಂದು ಎಣಿಸಲಾಗುತ್ತದೆ. ಆದರೆ ದೇವರ ಕಾರ್ಯದಲ್ಲಿಯೂ ದೇವರ ಕಾರಣದಲ್ಲಿಯೂ ಜನರು ಸಾಹಸಕ್ಕೆ ಮುಂದಾಗಲು ಹೆದರುತ್ತಾರೆ. ಆತ್ಮರಕ್ಷಣೆಯ ಕಾರ್ಯದಲ್ಲಿ ಹೂಡಿಕೆಯಾದಾಗ ತಕ್ಷಣದ ಪ್ರತಿಫಲ ತರುವುದಿಲ್ಲವೆಂದು ಕಾಣುವ ಹಣವು ಅವರಿಗೆ ಸಂಪೂರ್ಣ ನಷ್ಟವೆಂದು ತೋರುತ್ತದೆ. ದೇವರ ಕಾರಣದಲ್ಲಿ ಈಗ ಅತ್ಯಂತ ಮಿತವಾಗಿ ಹೂಡಲಾಗುತ್ತಿರುವುದೂ, ಸ್ವಾರ್ಥದಿಂದ ತನ್ನಲ್ಲೇ ಉಳಿಸಿಕೊಳ್ಳಲ್ಪಡುತ್ತಿರುವುದೂ ಆದ ಅದೇ ಸಾಧನಸಾಮಗ್ರಿಗಳು, ಅಲ್ಪಕಾಲದಲ್ಲೇ ಎಲ್ಲಾ ವಿಗ್ರಹಗಳೊಡನೆ ಮೂಷಿಕಗಳಿಗೆ ಮತ್ತು ಬಾವಲಿಗಳಿಗೆ ಎಸೆಯಲ್ಪಡುವವು. ನಿತ್ಯಸಂಬಂಧಿತ ದೃಶ್ಯಗಳ ವಾಸ್ತವಿಕತೆ ಮಾನವನ ಇಂದ್ರಿಯಗಳಿಗೆ ತೆರೆದುಕೊಳ್ಳುವಾಗ, ಹಣವು ಅತೀವ ಆಕಸ್ಮಿಕವಾಗಿ ತನ್ನ ಮೌಲ್ಯವನ್ನು ಕಳೆದುಕೊಳ್ಳುವುದು.” The True Missionary, January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ನಲವತ್ತೈದನೇದು</dc:title>
  <dc:subject>ಬೈಬಲ್ ಪ್ರವಾದನೆಯ ವ್ಯಾಖ್ಯಾನ ಮತ್ತು ಪ್ರಸ್ತುತ ಘಟನೆಗಳು: ಆಧುನಿಕ ರಾಜಕೀಯ ಮತ್ತು ಧಾರ್ಮಿಕ ಸಂಕೇತವಿದ್ಯೆಯ ಕುರಿತು ಒಂದು ದೃಷ್ಟಿಕೋನ</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