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ಒಂದು ನೂರ ನಲವತ್ತಾರು</w:t>
      </w:r>
    </w:p>
    <w:p>
      <w:pPr>
        <w:pStyle w:val="ArticleSubtitle"/>
        <w:jc w:val="left"/>
      </w:pPr>
      <w:r>
        <w:rPr>
          <w:rFonts w:ascii="Nirmala UI" w:hAnsi="Nirmala UI" w:eastAsia="Nirmala UI" w:cs="Nirmala UI"/>
        </w:rPr>
        <w:t>ಪ್ರವಾದನಾತ್ಮಕ ಸೂತ್ರಗಳನ್ನು ಬಿಚ್ಚಿಡುವುದು: ಅಂತಿಮ ಅಧ್ಯಕ್ಷನು, ದಿಕ್ತೇಟರ್‌ಶಾಹಿ, ಮತ್ತು ಸಮೀಪಿಸುತ್ತಿರುವ ಭಾನುವಾರದ ಕಾನೂನು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2024-03-19</w:t>
      </w:r>
    </w:p>
    <w:p>
      <w:pPr>
        <w:pStyle w:val="ArticleBody"/>
        <w:jc w:val="left"/>
      </w:pPr>
      <w:r>
        <w:rPr>
          <w:rFonts w:ascii="Nirmala UI" w:hAnsi="Nirmala UI" w:eastAsia="Nirmala UI" w:cs="Nirmala UI"/>
        </w:rPr>
        <w:t>ಶೀಘ್ರದಲ್ಲೇ ಬರುವ ಭಾನುವಾರದ ಕಾನೂನಿಗೆ ದಾರಿತೋರುವ ಇತಿಹಾಸದಲ್ಲಿ, ಅಮೇರಿಕಾ ಸಂಯುಕ್ತ ಸಂಸ್ಥಾನಗಳ ಅಂತಿಮ ಅಧ್ಯಕ್ಷನು ನಿರಂಕುಶನಾಗಿ ಅಧಿಕಾರಪಡೆಯುವಾಗ ಅಸ್ತಿತ್ವದಲ್ಲಿರುವ ಪ್ರವಾದನಾತ್ಮಕ ಪರಿಸರವನ್ನು ನಾವು ಗುರುತಿಸುವ ಪ್ರಕ್ರಿಯೆಯಲ್ಲಿದ್ದೇವೆ. ಯಾವುದೇ ಕಾರ್ಯವೂ ಶೂನ್ಯಾವಕಾಶದಲ್ಲಿ ನಡೆಯುವುದಿಲ್ಲ; ಭೂಮಿಮೃಗದ ಪ್ರಜೆಗಳು Trump ಕುರಿತು ತಮ್ಮ ಮೌಲ್ಯಮಾಪನದಲ್ಲಿ ಬಹುಮಟ್ಟಿಗೆ ಸಮಾನವಾಗಿ ವಿಭಜಿತರಾಗಿದ್ದಾರೆ. ಅವನ ದೃಷ್ಟಿಕೋನಕ್ಕೆ ಸಹಾನುಭೂತಿ ಹೊಂದಿರುವವರು, ಅವನು “swamp” ಅನ್ನು ಏಕೆ ಶುದ್ಧೀಕರಿಸಬೇಕಾಗಿದೆ ಎಂಬುದನ್ನೂ, Trump ನಿರಂಕುಶನ ಪಾತ್ರವನ್ನು ವಹಿಸಿಕೊಳ್ಳದೆ ಅದು ಸಂಭವಿಸುವುದು ಏಕೆ ವಾಸ್ತವವಾಗಿ ಅಸಾಧ್ಯವೆಂಬುದನ್ನೂ ಸುಲಭವಾಗಿ ಗ್ರಹಿಸಬಲ್ಲರು. ಅತಿ ಶಕ್ತಿಶಾಲಿ ನಿರಂಕುಶರು ಎಂದರೆ, ಆ ನಿರಂಕುಶನು ಕೈಗೊಳ್ಳಲು ಪ್ರಯತ್ನಿಸುತ್ತಿರುವ ಕಾರ್ಯಕ್ಕೆ ಜನಸಂಖ್ಯೆಯ ಉನ್ನತ ಪ್ರಮಾಣದ ಬೆಂಬಲವಿರುವವರು. Hitler ಅಧಿಕಾರಕ್ಕೆ ಏರಿಕೆಯಾಗುವ ಮೊದಲು, ಒಂದು ರೊಟ್ಟಿಯ ತುಂಡನ್ನು ಖರೀದಿಸಲು ಹಣದಿಂದ ತುಂಬಿದ ಒಂದು ಕೈಗಾಡಿ ಬೇಕಾಗುತ್ತಿತ್ತು.</w:t>
      </w:r>
    </w:p>
    <w:p>
      <w:pPr>
        <w:pStyle w:val="ArticleBody"/>
        <w:jc w:val="left"/>
      </w:pPr>
      <w:r>
        <w:rPr>
          <w:rFonts w:ascii="Nirmala UI" w:hAnsi="Nirmala UI" w:eastAsia="Nirmala UI" w:cs="Nirmala UI"/>
        </w:rPr>
        <w:t>ಹಿಟ್ಲರ್ ಅದನ್ನು ತಿರುಗಿಸಿದನು; ಮತ್ತು ಜರ್ಮನ್ನರು ಆ ಇತಿಹಾಸದ ಬಹುಪಾಲನ್ನು ಒಪ್ಪಿಕೊಳ್ಳಲು ಇಚ್ಛಿಸದಿದ್ದರೂ, ಹಿಟ್ಲರ್‌ಗೆ ತನ್ನ ಕಾರ್ಯಕ್ಕಾಗಿ ವ್ಯಾಪಕ ಬೆಂಬಲವಿತ್ತು. ಅಮೇರಿಕಾ ಸಂಯುಕ್ತ ಸಂಸ್ಥಾನವನ್ನು, ಮತ್ತು ಸಮಸ್ತ ಲೋಕವನ್ನು, ಎದುರಿಸುತ್ತಿರುವ ಪ್ರಶ್ನೆಗಳು ನಾಗರಿಕರ ನಡುವೆ ಒಂದು ಭೇದವನ್ನು ಉಂಟುಮಾಡುತ್ತಿವೆ, ಮತ್ತು ಈಗ ರೇಖೆಗಳು ಎಳೆಯಲ್ಪಡುತ್ತಿವೆ. ಕ್ರಾಂತಿಕಾರಕ ಯುದ್ಧದಿಂದ 1798ರವರೆಗಿನ ಕಾಲವು ಒಂದು ಸಿದ್ಧತೆಯ ಅವಧಿಯನ್ನು ಪ್ರತಿನಿಧಿಸುತ್ತದೆ; ಅದು ಒಂದು ಲಕ್ಷ ನಲವತ್ತುನಾಲ್ಕು ಸಾವಿರರ ಮುದ್ರೆಯ ಸಮಯದೊಂದಿಗೆ ಹೊಂದಿಕೊಳ್ಳುತ್ತದೆ. ಪ್ಯಾಟ್ರಿಯಟ್ ಆ್ಯಕ್ಟ್ ಕ್ರಾಂತಿಕಾರಕ ಯುದ್ಧದ ಆತ್ಮಿಕ ಪುನರಾವರ್ತನೆಯ ಆರಂಭವನ್ನು ಗುರುತಿಸಿತು. ಯೇಸು ಯಾವಾಗಲೂ ಆರಂಭದ ಮೂಲಕ ಅಂತ್ಯವನ್ನು ಚಿತ್ರಿಸುತ್ತಾನೆ, ಮತ್ತು ಭೂಮಿಯ ಮೃಗವು ಕ್ರಾಂತಿಕಾರಕ ಯುದ್ಧದಿಂದ ಆರಂಭವಾಯಿತು; ಹಾಗೆಯೇ ಅದು ಒಂದರೊಂದಿಗೆ ಅಂತ್ಯಗೊಳ್ಳುವುದು. ಮೊದಲನೆಯದು ಅಕ್ಷರಶಃ ಆಗಿತ್ತು, ಕೊನೆಯದು ಆತ್ಮಿಕವಾಗಿದೆ.</w:t>
      </w:r>
    </w:p>
    <w:p>
      <w:pPr>
        <w:pStyle w:val="ArticleBody"/>
        <w:jc w:val="left"/>
      </w:pPr>
      <w:r>
        <w:rPr>
          <w:rFonts w:ascii="Nirmala UI" w:hAnsi="Nirmala UI" w:eastAsia="Nirmala UI" w:cs="Nirmala UI"/>
        </w:rPr>
        <w:t>ಅಮೇರಿಕ ಸಂಯುಕ್ತ ಸಂಸ್ಥಾನಗಳ ಗೃಹಯುದ್ಧವು ಶಾಬ್ದಿಕವಾಗಿತ್ತು ಮತ್ತು ಅಂತಿಮ ದಿನಗಳಲ್ಲಿ ಮರುಕಳಿಸಲ್ಪಡಬೇಕಾಗಿದೆ. ಅದು ಮೊದಲ ರಿಪಬ್ಲಿಕನ್ ಅಧ್ಯಕ್ಷರ ಆಗಮನವನ್ನು ಗುರುತಿಸಿತು; ಅವರು ಅಂತಿಮ ರಿಪಬ್ಲಿಕನ್ ಅಧ್ಯಕ್ಷರ ಪ್ರತಿರೂಪರಾಗಿದ್ದಾರೆ. ರಿಪಬ್ಲಿಕನ್ ಪಕ್ಷವು ದಾಸ್ಯವಿರೋಧಿ ಪಕ್ಷವಾಗಿ ಅಸ್ತಿತ್ವಕ್ಕೆ ಬಂದಿತು, ದೀರ್ಘಕಾಲದಿಂದ ಸ್ಥಾಪಿತವಾಗಿದ್ದ ಡೆಮಾಕ್ರ್ಯಾಟ್‌ಗಳ ದಾಸ್ಯಪರ ಪಕ್ಷವನ್ನು ವಿರೋಧಿಸುವ ಉದ್ದೇಶದಿಂದ. ಆ ರಾಜಕೀಯ ವಾದವೇ ಗೃಹಯುದ್ಧವನ್ನೂ, ಲಿಂಕನ್ ಅವರ ಅಧ್ಯಕ್ಷತೆಯನ್ನೂ ಉಂಟುಮಾಡಿತು. ಆದಕಾರಣ, ಮೊದಲ ರಿಪಬ್ಲಿಕನ್ ಅಧ್ಯಕ್ಷರನ್ನು ಗೃಹಯುದ್ಧದಿಂದ ಪ್ರತ್ಯೇಕಿಸುವುದು ಅಸಾಧ್ಯ; ಹೀಗಾಗಿ ಅಂತಿಮ ರಿಪಬ್ಲಿಕನ್ ಅಧ್ಯಕ್ಷರು ಗೃಹಯುದ್ಧಕ್ಕೆ ತಕ್ಷಣದ ಪೂರ್ವಭಾವಿಯನ್ನು ಪರಂಪರೆಯಾಗಿ ಸ್ವೀಕರಿಸುವರು. ಯೇಸು ಆತ್ಮಿಕ ಲೋಕವನ್ನು ವಿವರಿಸಲು ಸ್ವಾಭಾವಿಕ ಲೋಕವನ್ನು ಉಪಯೋಗಿಸಿದರು. ಅಜಗರನ ಪಕ್ಷಕ್ಕೆ ಅದರ ತಂದೆಯಾಗಿ ಸುಳ್ಳಿನ ತಂದೆಯೇ ಇದ್ದಾನೆ, ಮತ್ತು ಡೆಮಾಕ್ರ್ಯಾಟಿಕ್ ಪಕ್ಷದ ಮುಖ್ಯಲಕ್ಷಣವು ಅಸತ್ಯವಾಗಿದೆ. ಈ ತಂತ್ರದ ಒಂದು ಶಾಸ್ತ್ರೀಯ ಉದಾಹರಣೆ ಎಂದರೆ, ಅಲ್ಪಸಂಖ್ಯಾತರ ಕಡೆ ಸಹಾನುಭೂತಿ ಹೊಂದಿರುವ ಪಕ್ಷವೇ ತಾವೆಂದು ಅವರು ಮಾಡುವ ದಾವೆ.</w:t>
      </w:r>
    </w:p>
    <w:p>
      <w:pPr>
        <w:pStyle w:val="ArticleScripture"/>
        <w:jc w:val="left"/>
      </w:pPr>
      <w:r>
        <w:rPr>
          <w:rFonts w:ascii="Nirmala UI" w:hAnsi="Nirmala UI" w:eastAsia="Nirmala UI" w:cs="Nirmala UI"/>
        </w:rPr>
        <w:t>ಸುಳ್ಳು ಪ್ರವಾದಿಗಳ ವಿಷಯದಲ್ಲಿ ಎಚ್ಚರಿಕೆಯಾಗಿರಿ; ಅವರು ಕುರಿಯ ಚರ್ಮ ಹೊದ್ದು ನಿಮ್ಮ ಬಳಿಗೆ ಬರುತ್ತಾರೆ, ಆದರೆ ಒಳಗಿಂದ ಹಿಂಸ್ರ ತೋಳಗಳಾಗಿದ್ದಾರೆ. ಅವರ ಫಲಗಳಿಂದ ನೀವು ಅವರನ್ನು ತಿಳಿದುಕೊಳ್ಳುವಿರಿ. ಜನರು ಮುಳ್ಳಿನ ಗಿಡಗಳಿಂದ ದ್ರಾಕ್ಷಿಯನ್ನು, ಅಥವಾ ಚಳ್ಳೆಯ ಗಿಡಗಳಿಂದ ಅಂಜೂರವನ್ನು ಕೂಡಿಸುವರೇ? ಅದೇ ರೀತಿಯಾಗಿ ಪ್ರತಿಯೊಂದು ಒಳ್ಳೆಯ ಮರವು ಒಳ್ಳೆಯ ಫಲವನ್ನು ಕೊಡುತ್ತದೆ; ಆದರೆ ಕೆಟ್ಟ ಮರವು ಕೆಟ್ಟ ಫಲವನ್ನು ಕೊಡುತ್ತದೆ. ಒಳ್ಳೆಯ ಮರವು ಕೆಟ್ಟ ಫಲವನ್ನು ಕೊಡಲಾರದು; ಕೆಟ್ಟ ಮರವು ಒಳ್ಳೆಯ ಫಲವನ್ನು ಕೊಡಲಾರದು. ಒಳ್ಳೆಯ ಫಲವನ್ನು ಕೊಡದ ಪ್ರತಿಯೊಂದು ಮರವನ್ನು ಕಡಿದು ಬೆಂಕಿಗೆ ಎಸೆಯಲಾಗುತ್ತದೆ. ಆದದರಿಂದ ಅವರ ಫಲಗಳಿಂದ ನೀವು ಅವರನ್ನು ತಿಳಿದುಕೊಳ್ಳುವಿರಿ. ಮತ್ತಾಯ 7:15–20.</w:t>
      </w:r>
    </w:p>
    <w:p>
      <w:pPr>
        <w:pStyle w:val="ArticleBody"/>
        <w:jc w:val="left"/>
      </w:pPr>
      <w:r>
        <w:rPr>
          <w:rFonts w:ascii="Nirmala UI" w:hAnsi="Nirmala UI" w:eastAsia="Nirmala UI" w:cs="Nirmala UI"/>
        </w:rPr>
        <w:t>ಒಂದು ಮರದ ಬೇರುಗಳು ಅದು ಕೊಡಲಿರುವ ಫಲವನ್ನು ನಿರ್ಧರಿಸುತ್ತವೆ; ಅದೇ ರೀತಿ, ಡೆಮೋಕ್ರಾಟಿಕ್ ಪಕ್ಷದ ಬೇರುಗಳು ಅವರ ದಾಸ್ಯಪರ ನಿಲುವಿನಲ್ಲಿ ಇವೆ. ರಿಪಬ್ಲಿಕನ್ ಪಕ್ಷದ ಬೇರುಗಳು ಅವರ ದಾಸ್ಯವಿರೋಧಿ ನಿಲುವಿನಲ್ಲಿ ಇವೆ.</w:t>
      </w:r>
    </w:p>
    <w:p>
      <w:pPr>
        <w:pStyle w:val="ArticleScripture"/>
        <w:jc w:val="left"/>
      </w:pPr>
      <w:r>
        <w:rPr>
          <w:rFonts w:ascii="Nirmala UI" w:hAnsi="Nirmala UI" w:eastAsia="Nirmala UI" w:cs="Nirmala UI"/>
        </w:rPr>
        <w:t>ಓ ಯೆಹೋವನೇ, ನಾನು ನಿನ್ನೊಡನೆ ವಾದಿಸಿದಾಗ ನೀನು ನೀತಿವಂತನಾಗಿರುವೆನು; ಆದಾಗ್ಯೂ ನಿನ್ನ ನ್ಯಾಯತೀರ್ಪುಗಳ ವಿಷಯವಾಗಿ ನಿನ್ನೊಡನೆ ನಾನು ಮಾತಾಡುವಂತೆ ಮಾಡು: ದುಷ್ಟರ ಮಾರ್ಗವು ಏಕೆ ಸಮೃದ್ಧಿಯಾಗುತ್ತದೆ? ಅತ್ಯಂತ ವಂಚಕವಾಗಿ ನಡೆಯುವವರೆಲ್ಲರು ಏಕೆ ಸುಖವಾಗಿದ್ದಾರೆ? ನೀನೇ ಅವರನ್ನು ನೆಟ್ಟಿರುವೆ; ಹೌದು, ಅವರು ಬೇರುಬಿಟ್ಟಿದ್ದಾರೆ; ಅವರು ಬೆಳೆಯುತ್ತಾರೆ; ಹೌದು, ಫಲವನ್ನೂ ತರುತ್ತಿದ್ದಾರೆ; ನೀನು ಅವರ ಬಾಯಿಗೆ ಸಮೀಪವಾಗಿರುವೆ, ಆದರೆ ಅವರ ಅಂತರಂಗದಿಂದ ದೂರವಾಗಿರುವೆ. ಯೆರೆಮಿಯಾ 12:1, 2.</w:t>
      </w:r>
    </w:p>
    <w:p>
      <w:pPr>
        <w:pStyle w:val="ArticleBody"/>
        <w:jc w:val="left"/>
      </w:pPr>
      <w:r>
        <w:rPr>
          <w:rFonts w:ascii="Nirmala UI" w:hAnsi="Nirmala UI" w:eastAsia="Nirmala UI" w:cs="Nirmala UI"/>
        </w:rPr>
        <w:t>ಬರಲಿರುವ ಗೃಹಯುದ್ಧವು, ಸಿಸ್ಟರ್ ವೈಟ್ ಅವರು ಅವರನ್ನು “monied men” ಎಂದು ಕರೆಯುವವರಿಂದ, ಬಡವರನ್ನು ತುಳಿಯುತ್ತಾ ರಾಷ್ಟ್ರಗಳ ಐಶ್ವರ್ಯವನ್ನು ಕಯ್ಯಾಳುಮಾಡಿಕೊಳ್ಳುವ ಉದ್ದೇಶದಿಂದ ಮಾರುಕಟ್ಟೆಯನ್ನು ನಿಯಂತ್ರಿಸುವ ಸಂದರ್ಭದೊಳಗೆ ಸ್ಥಾಪಿತವಾಗಿದೆ.</w:t>
      </w:r>
    </w:p>
    <w:p>
      <w:pPr>
        <w:pStyle w:val="ArticleScripture"/>
        <w:jc w:val="left"/>
      </w:pPr>
      <w:r>
        <w:rPr>
          <w:rFonts w:ascii="Nirmala UI" w:hAnsi="Nirmala UI" w:eastAsia="Nirmala UI" w:cs="Nirmala UI"/>
        </w:rPr>
        <w:t>“ಭಾರತದಲ್ಲಿ, ಚೀನಾದಲ್ಲಿ, ರಷ್ಯಾದಲ್ಲಿ, ಮತ್ತು ಅಮೆರಿಕದ ನಗರಗಳಲ್ಲಿ, ಸಾವಿರಾರು ಪುರುಷರು ಮತ್ತು ಸ್ತ್ರೀಯರು ಹಸಿವಿನಿಂದ ಸಾಯುತ್ತಿದ್ದಾರೆ. ಹಣವಂತರು, ತಮ್ಮಲ್ಲಿ ಅಧಿಕಾರವಿರುವುದರಿಂದ, ಮಾರುಕಟ್ಟೆಯನ್ನು ನಿಯಂತ್ರಿಸುತ್ತಾರೆ. ಅವರು ತಮಗೆ ದೊರಕುವ ಎಲ್ಲವನ್ನೂ ಕಡಿಮೆ ಬೆಲೆಯಲ್ಲಿ ಖರೀದಿಸಿ, ನಂತರ ಬಹಳ ಹೆಚ್ಚಿಸಿದ ಬೆಲೆಗೆ ಮಾರುತ್ತಾರೆ. ಇದರ ಅರ್ಥ ದರಿದ್ರ ವರ್ಗಗಳಿಗೆ ಉಪವಾಸಮರಣ, ಮತ್ತು ಇದು ಗೃಹಯುದ್ಧಕ್ಕೆ ಕಾರಣವಾಗುವುದು.” Manuscript Releases, ಸಂಪುಟ 5, 305.</w:t>
      </w:r>
    </w:p>
    <w:p>
      <w:pPr>
        <w:pStyle w:val="ArticleBody"/>
        <w:jc w:val="left"/>
      </w:pPr>
      <w:r>
        <w:rPr>
          <w:rFonts w:ascii="Nirmala UI" w:hAnsi="Nirmala UI" w:eastAsia="Nirmala UI" w:cs="Nirmala UI"/>
        </w:rPr>
        <w:t>ಲಿಂಕನ್‌ನ ಇತಿಹಾಸದಲ್ಲಿನ ಗೃಹಯುದ್ಧವು ಅಕ್ಷರಶಃ ನಡೆದದ್ದಾಗಿದ್ದು, ಅದು ಅಕ್ಷರಶಃ ಇದ್ದ ದಾಸ್ಯಸ್ಥಿತಿಯನ್ನು ಉದ್ದೇಶಿಸಿಕೊಂಡಿತ್ತು. ನಾಗಪ್ರೇರಿತ ಜಾಗತಿಕವಾದಿಗಳು ಅಂತ್ಯಕಾಲದಲ್ಲಿ ಒಂದು ಗೃಹಯುದ್ಧವನ್ನು ಸೃಷ್ಟಿಸುತ್ತಿದ್ದಾರೆ; ಅದು ಮಧ್ಯಮ ವರ್ಗವನ್ನು ನಿರ್ಮೂಲಗೊಳಿಸುವ ಅವರ ಪ್ರಯತ್ನಗಳ ಮೇಲೆ ಆಧಾರಿತವಾಗಿದೆ, ಹಾಗಾಗಿ ಅತಿ-ಶ್ರೀಮಂತ ಗಣ್ಯವರ್ಗ ಮತ್ತು ಅತಿ-ದರಿದ್ರ ದಾಸಪ್ರಜೆಯವರಷ್ಟೇ ಉಳಿಯುವಂತೆ ಮಾಡುತ್ತದೆ. ಸಾಮಾಜಿಕ, ಆರ್ಥಿಕ ಹಾಗೂ ಧಾರ್ಮಿಕ ಸ್ವಾತಂತ್ರ್ಯವನ್ನು ಕಾಪಾಡುವುದು ಮಧ್ಯಮ ವರ್ಗವೇ; ಅದು ತೆಗೆದುಹಾಕಲ್ಪಟ್ಟಾಗ ಜಮೀಂದಾರಿ ಪದ್ಧತಿಯ ಅನುಷ್ಠಾನದ ವಿರುದ್ಧ ಯಾವುದೇ ತಡೆಯು ಉಳಿಯುವುದಿಲ್ಲ. ಫ್ರೆಂಚ್ ಕ್ರಾಂತಿಯ ಮುಖ್ಯ ಸಾಧನೆಯೆಂದರೆ ಅದು ಜಮೀಂದಾರಿ ಪದ್ಧತಿಯನ್ನು ಅಂತ್ಯಗೊಳಿಸಿತು; ಇದೇ ಪದ್ಧತಿಯನ್ನು ಜಾಗತಿಕವಾದಿಗಳು ಈಗ ಮಧ್ಯಮ ವರ್ಗವನ್ನು ತೆಗೆದುಹಾಕುವ ಮೂಲಕ ಮರುಹೇರಲು ಯತ್ನಿಸುತ್ತಿದ್ದಾರೆ. ಜಾಗತಿಕವಾದಿಗಳ ಯೋಜನೆ ಬಹುಪಾಲು ಅಕ್ರಮ ವಲಸಿಗರಿಂದ ಮಧ್ಯಮ ವರ್ಗವನ್ನು ಮುಳುಗಿಸುವುದರ ಮೇಲೆ ಆಧಾರಿತವಾಗಿದೆ; ಇದರಿಂದ ಆರ್ಥಿಕ ಉತ್ಪಾದನೆ ಕುಂಠಿತವಾಗುತ್ತದೆ, ವೇತನಗಳು ಇಳಿಯುತ್ತವೆ ಮತ್ತು ರಾಜ್ಯದ ಕಲ್ಯಾಣ ವ್ಯವಸ್ಥೆ ವಿಸ್ತಾರವಾಗುತ್ತದೆ.</w:t>
      </w:r>
    </w:p>
    <w:p>
      <w:pPr>
        <w:pStyle w:val="ArticleBody"/>
        <w:jc w:val="left"/>
      </w:pPr>
      <w:r>
        <w:rPr>
          <w:rFonts w:ascii="Nirmala UI" w:hAnsi="Nirmala UI" w:eastAsia="Nirmala UI" w:cs="Nirmala UI"/>
        </w:rPr>
        <w:t>ದ್ವಿತೀಯ ವಿಶ್ವಯುದ್ಧಕ್ಕೆ ಮುನ್ನ, ಮಹಾಮಂದ್ಯದ ಅವಧಿಯಲ್ಲಿ, ರೋಮನ್ ಕ್ಯಾಥೋಲಿಕ್ ಯಾಜಕನಾದ ಫಾದರ್ ಚಾರ್ಲ್ಸ್ ಕಾಫ್ಲಿನ್ ತನ್ನ ರೇಡಿಯೋ ಪ್ರಸಾರಗಳ ಮೂಲಕ ಖ್ಯಾತಿಗೆ ಏರಿದನು; ಅವು ದೇಶಾದ್ಯಂತ ಕೋಟ್ಯಾಂತರ ಶ್ರೋತರಿಗೆ ತಲುಪುತ್ತಿದ್ದವು. ಇತ್ತೀಚಿನ ಭೂತಕಾಲದಲ್ಲಿ ರಷ್ ಲಿಂಬಾಘ್ ಹೊಂದಿದ್ದ ಪ್ರಭಾವಕ್ಕೆ ಅವನ ರೇಡಿಯೋ ಪ್ರಸಾರಗಳು ಸಮಾನಾಂತರವಾಗಿದ್ದವು. ಕಾಫ್ಲಿನ್ ತನ್ನ ರೇಡಿಯೋ ವೇದಿಕೆಯನ್ನು ರಾಜಕೀಯ, ಆರ್ಥಿಕತೆ, ಮತ್ತು ಸಾಮಾಜಿಕ ಪ್ರಶ್ನೆಗಳು ಸೇರಿದಂತೆ ಬಹುವಿಧ ವಿಷಯಗಳನ್ನು ಚರ್ಚಿಸಲು ಬಳಸಿದನು. ಆರಂಭದಲ್ಲಿ ಅವನು ಅಧ್ಯಕ್ಷ ಫ್ರಾಂಕ್ಲಿನ್ ಡಿ. ರೂಸ್‌ವೆಲ್ಟ್ ಮತ್ತು ಅವರ ನ್ಯೂ ಡೀಲ್‌ಗೆ ಬೆಂಬಲ ನೀಡಿದನು. ಆಗಾಗ ಪ್ರಚೋದನಾತ್ಮಕವಾಗಿಯೂ ವಿವಾದಾತ್ಮಕವಾಗಿಯೂ ಇದ್ದ ಕಾಫ್ಲಿನ್‌ನ ರೇಡಿಯೋ ಪ್ರಸಾರಗಳು ಅವನನ್ನು ಅಮೇರಿಕದ ರಾಜಕೀಯದಲ್ಲಿ ತೀವ್ರ ಭಿನ್ನಾಭಿಪ್ರಾಯಕ್ಕೆ ಕಾರಣವಾದ ವ್ಯಕ್ತಿಯನ್ನಾಗಿ ಮಾಡಿತು. ಅವನಿಗೆ ದೊಡ್ಡ ಹಾಗೂ ನಿಷ್ಠಾವಂತ ಅನುಯಾಯಿವರ್ಗವಿದ್ದರೂ, ಅವನ ಅತಿರೇಕಿ ದೃಷ್ಟಿಕೋಣಗಳ ನಿಮಿತ್ತ ವಿವಿಧ ವಲಯಗಳಿಂದ ಟೀಕೆ ಮತ್ತು ಖಂಡನೆಗಳನ್ನೂ ಅವನು ಎದುರಿಸಬೇಕಾಯಿತು.</w:t>
      </w:r>
    </w:p>
    <w:p>
      <w:pPr>
        <w:pStyle w:val="ArticleBody"/>
        <w:jc w:val="left"/>
      </w:pPr>
      <w:r>
        <w:rPr>
          <w:rFonts w:ascii="Nirmala UI" w:hAnsi="Nirmala UI" w:eastAsia="Nirmala UI" w:cs="Nirmala UI"/>
        </w:rPr>
        <w:t>ಕಾಘ್ಲಿನ್ ಅವರ ಪ್ರಾರಂಭಿಕ ರಾಜಕೀಯ, ಆರ್ಥಿಕ ಮತ್ತು ಸಾಮಾಜಿಕ ದೃಷ್ಟಿಕೋಣಗಳನ್ನು ಫ್ರಾಂಕ್ಲಿನ್ ರೂಸ್‌ವೆಲ್ಟ್ ಸ್ವೀಕರಿಸಿ, ಅವುಗಳನ್ನು ತನ್ನ ನ್ಯೂ ಡೀಲ್ ನೀತಿಗಳ ರೂಪುರೇಷೆಯಾಗಿ ಮಾಡಿಕೊಂಡನು; ಆ ನೀತಿಗಳೇ ವೃದ್ಧಿಸುತ್ತಲೇ ಇರುವ ಸೋಷಿಯಲ್ ಸಿಕ್ಯುರಿಟಿ ವ್ಯವಸ್ಥೆಯ ಶಾಪವನ್ನೂ, ಮತ್ತು ಯುನೈಟೆಡ್ ಸ್ಟೇಟ್ಸ್‌ನ ಕಲ್ಯಾಣ ವ್ಯವಸ್ಥೆಯನ್ನೂ ಪರಿಚಯಿಸಿತು. ಅವನ ನ್ಯೂ ಡೀಲ್ ನೀತಿಗಳು ಅವನ ಪರಂಪರೆಯ ವಿಶಿಷ್ಟ ಗುರುತಾಗಿ ಪರಿಣಮಿಸಿದವು, ಮತ್ತು ದ್ವಿತೀಯ ವಿಶ್ವಯುದ್ಧಕ್ಕೆ ದಾರಿತೋರಿಸಿ, ಅದರ ನಂತರವೂ ಮುಂದುವರಿದ ಪ್ರವಾದನಾತ್ಮಕ ದೃಶ್ಯಪಟದ ಒಂದು ಅಂಶವಾಗಿದ್ದವು. “ಅವರ ಫಲಗಳಿಂದಲೇ ನೀವು ಅವರನ್ನು ತಿಳಿಯುವಿರಿ.” ರೂಸ್‌ವೆಲ್ಟ್‌ನ ನ್ಯೂ ಡೀಲ್ ನೀತಿಗಳ ಜಾರಿಗೆ ಕಾರಣವಾಗಿ, ಮಹಾ ಮಂದಿ ಯುನೈಟೆಡ್ ಸ್ಟೇಟ್ಸ್‌ನಲ್ಲಿ ಲೋಕದ ಇತರ ಯಾವುದೇ ರಾಷ್ಟ್ರಕ್ಕಿಂತಲೂ ಬಹಳ ಹೆಚ್ಚು ಕಾಲ ಮುಂದುವರಿಯಿತು.</w:t>
      </w:r>
    </w:p>
    <w:p>
      <w:pPr>
        <w:pStyle w:val="ArticleBody"/>
        <w:jc w:val="left"/>
      </w:pPr>
      <w:r>
        <w:rPr>
          <w:rFonts w:ascii="Nirmala UI" w:hAnsi="Nirmala UI" w:eastAsia="Nirmala UI" w:cs="Nirmala UI"/>
        </w:rPr>
        <w:t>ರೂಸ್‌ವೆಲ್ಟ್ ಒಬ್ಬ ಡೆಮಾಕ್ರಾಟ್ ಆಗಿದ್ದನು; ಆದಕಾರಣ, ಅವನು ನಾಗಪ್ರೇರಿತ ಜಾಗತಿಕವಾದಿಯಾಗಿದ್ದನು. ಅವನು ಪರಿಚಯಿಸಿದ ನ್ಯೂ ಡೀಲ್ ನೀತಿಗಳು ಅತಿ ಶ್ರೀಮಂತರೂ ಅತಿ ದರಿದ್ರರೂ ಆಗಿರುವ ನಾಗರಿಕ ಸಮೂಹವೊಂದನ್ನು ಉಂಟುಮಾಡುವ ದೀರ್ಘಾವಧಿಯ ಯೋಜನೆಯ ಭಾಗವಾಗಿದ್ದವು. ಗೃಹಯುದ್ಧದ ನೈಜ ದಾಸ್ಯವು ಈಗ ಅತಿವೇಗದಲ್ಲಿ ವೇಗಗೊಳ್ಳುತ್ತಿರುವ ಆತ್ಮಿಕ ಮತ್ತು ಆರ್ಥಿಕ ದಾಸ್ಯವನ್ನು ಪ್ರತಿನಿಧಿಸುತ್ತದೆ; ಏಕೆಂದರೆ ಆಧುನಿಕ ಬಾಬೆಲಿನ ಜಾಗತಿಕವಾದಿ ಬಿಲಿಯನೇರ್ ವ್ಯಾಪಾರಿಗಳು, ರೂಸ್‌ವೆಲ್ಟ್‌ನ ನ್ಯೂ ಡೀಲ್ ಅನ್ನು ತಮ್ಮ ಪರಿಪೂರ್ಣತೆಯ ಕಲ್ಪನೆಗೆ ತರುವ ಉದ್ದೇಶದಿಂದ ರೂಪಿಸಲಾದ ವ್ಯಾಪಕ ಕಾನೂನುಬಾಹಿರ ವಲಸೆಯನ್ನು ಹಣಕಾಸು ಪೂರೈಸುತ್ತಿದ್ದಾರೆ. ಮೂರನೇ ವಿಶ್ವಯುದ್ಧವನ್ನು ಎದುರಿಸಬೇಕಾಗುವ ಕೊನೆಯ ಅಧ್ಯಕ್ಷನು, ಎರಡನೇ ವಿಶ್ವಯುದ್ಧದ ಸಮಯದಲ್ಲಿ ಅಧ್ಯಕ್ಷನು ಜಾರಿಗೆ ತಂದ ಸಾಮಾಜಿಕ-ಅವಲಂಬಿತ್ವದ ಕಾರ್ಯಕ್ರಮದ ಸಂಕಟವನ್ನೂ ಸಹ ಎದುರಿಸಬೇಕಾಗುತ್ತದೆ. ಪ್ರೇರಣೆ ಈ ಸಂಗತಿಯನ್ನು ಗುರುತಿಸುತ್ತದೆ; ಹಾಗೆಯೇ, ಅಂತಿಮ ದಿನಗಳಲ್ಲಿ ನಾಯಕರು ಈ ಸಮಸ್ಯೆಯನ್ನು ಹೇಗೆ ಪರಿಹರಿಸಬೇಕು ಎಂಬುದನ್ನು ತಿಳಿದುಕೊಳ್ಳುವುದಿಲ್ಲ ಎಂಬುದನ್ನೂ ಗುರುತಿಸುತ್ತದೆ.</w:t>
      </w:r>
    </w:p>
    <w:p>
      <w:pPr>
        <w:pStyle w:val="ArticleScripture"/>
        <w:jc w:val="left"/>
      </w:pPr>
      <w:r>
        <w:rPr>
          <w:rFonts w:ascii="Nirmala UI" w:hAnsi="Nirmala UI" w:eastAsia="Nirmala UI" w:cs="Nirmala UI"/>
        </w:rPr>
        <w:t>“ಶಿಕ್ಷಕರೂ ರಾಜಕಾರಣಿಗಳೂ ಆಗಿರುವವರಲ್ಲಿಯೂ ಸಹ, ಸಮಾಜದ ಇಂದಿನ ಸ್ಥಿತಿಗೆ ಅಡಿಪಾಯವಾಗಿರುವ ಕಾರಣಗಳನ್ನು ಗ್ರಹಿಸುವವರು ಬಹಳ ಮಂದಿ ಇಲ್ಲ. ಆಡಳಿತದ ಲಗಾಮನ್ನು ಕೈಯಲ್ಲಿ ಹಿಡಿದಿರುವವರು ನೈತಿಕ ಭ್ರಷ್ಟತೆ, ಬಡತನ, ದೀನಾವಸ್ಥೆ, ಮತ್ತು ಹೆಚ್ಚುತ್ತಿರುವ ಅಪರಾಧಗಳ ಸಮಸ್ಯೆಯನ್ನು ಪರಿಹರಿಸಲು ಸಮರ್ಥರಾಗಿಲ್ಲ. ಅವರು ವ್ಯವಹಾರಿಕ ಕಾರ್ಯಾಚರಣೆಗಳನ್ನು ಇನ್ನಷ್ಟು ಸುರಕ್ಷಿತವಾದ ಆಧಾರದ ಮೇಲೆ ಸ್ಥಾಪಿಸಲು ವ್ಯರ್ಥವಾಗಿ ಹೋರಾಡುತ್ತಿದ್ದಾರೆ. ಮಾನವರು ದೇವರ ವಾಕ್ಯದ ಬೋಧನೆಗೆ ಇನ್ನಷ್ಟು ಗಮನಕೊಟ್ಟಿದ್ದರೆ, ಅವರನ್ನು ಕಾಡುವ ಸಮಸ್ಯೆಗಳಿಗೆ ಅವರು ಪರಿಹಾರವನ್ನು ಕಂಡುಕೊಳ್ಳುತ್ತಿದ್ದರು.”</w:t>
      </w:r>
    </w:p>
    <w:p>
      <w:pPr>
        <w:pStyle w:val="ArticleScripture"/>
        <w:jc w:val="left"/>
      </w:pPr>
      <w:r>
        <w:rPr>
          <w:rFonts w:ascii="Nirmala UI" w:hAnsi="Nirmala UI" w:eastAsia="Nirmala UI" w:cs="Nirmala UI"/>
        </w:rPr>
        <w:t>“ಕ್ರಿಸ್ತನ ಎರಡನೇ ಆಗಮನದ ತಕ್ಷಣದ ಮೊದಲು ಲೋಕದ ಸ್ಥಿತಿಯನ್ನು ಶಾಸ್ತ್ರಗಳು ವರ್ಣಿಸುತ್ತವೆ. ದರೋಡೆ ಮತ್ತು ಶೋಷಣೆಯಿಂದ ಅಪಾರ ಧನವನ್ನು ಕೂಡಿಸಿಕೊಳ್ಳುತ್ತಿರುವ ಮನುಷ್ಯರ ವಿಷಯವಾಗಿ ಹೀಗೆ ಬರೆಯಲ್ಪಟ್ಟಿದೆ: ‘Ye have heaped treasure together for the last days. Behold, the hire of the laborers who have reaped down your fields, which is of you kept back by fraud, crieth: and the cries of them which have reaped are entered into the ears of the Lord of Sabaoth. Ye have lived in pleasure on the earth, and been wanton; ye have nourished your hearts, as in a day of slaughter. Ye have condemned and killed the just; and he doth not resist you.’ James 5:3–6.” Testimonies, volume 9, 13.</w:t>
      </w:r>
    </w:p>
    <w:p>
      <w:pPr>
        <w:pStyle w:val="ArticleBody"/>
        <w:jc w:val="left"/>
      </w:pPr>
      <w:r>
        <w:rPr>
          <w:rFonts w:ascii="Nirmala UI" w:hAnsi="Nirmala UI" w:eastAsia="Nirmala UI" w:cs="Nirmala UI"/>
        </w:rPr>
        <w:t>ಕೊನೆಯ ಅಧ್ಯಕ್ಷನು “ಆಡಳಿತದ ಹಿಡಿಕಾಸನ್ನು ಹಿಡಿದಿರುವನು,” ಆದರೆ ಅವನು “ನೈತಿಕ ಭ್ರಷ್ಟತೆ, ಬಡತನ, ದಾರಿದ್ರ್ಯಾವಸ್ಥೆ, ಮತ್ತು ಹೆಚ್ಚುತ್ತಿರುವ ಅಪರಾಧಗಳ ಸಮಸ್ಯೆಯನ್ನು ಪರಿಹರಿಸಲು” ಸಾಧ್ಯವಾಗುವುದಿಲ್ಲ. ಹಾಗೆಯೇ ಅವನು “ವ್ಯವಹಾರ ಚಟುವಟಿಕೆಗಳನ್ನು ಇನ್ನಷ್ಟು ಭದ್ರವಾದ ಆಧಾರದ ಮೇಲೆ ಸ್ಥಾಪಿಸಲು” ಸಹ ಸಾಧ್ಯವಾಗುವುದಿಲ್ಲ. ಈ ಎಲ್ಲಾ ಸಮಸ್ಯೆಗಳೂ ಅಂತ್ಯದ ದಿನಗಳ ಬ್ಯಾಂಕರರು ಮತ್ತು ಕೋಟ್ಯಧಿಪತಿ ವ್ಯಾಪಾರಿಗಳೊಂದಿಗೆ ಸಂಬಂಧ ಹೊಂದಿವೆ. “ದಾರಿದ್ರ್ಯಾವಸ್ಥೆ” ಎಂಬ ಪದವನ್ನು ಸ್ಥಳೀಯ ಸರ್ಕಾರಗಳು ಅಥವಾ ದಾನಧರ್ಮ ಸಂಸ್ಥೆಗಳು ಒದಗಿಸುವ ಬಡರ ಸಹಾಯಧನ ಅಥವಾ ಕಲ್ಯಾಣಸಹಾಯದ ಮೇಲೆ ಅವಲಂಬಿತರಾಗಿರುವವರ ಸ್ಥಿತಿಯನ್ನು ವಿವರಿಸಲು ಬಳಸಲಾಗಿದೆ. ಅನೇಕ ಸಮಾಜಗಳಲ್ಲಿ, ದಾರಿದ್ರ್ಯಾವಸ್ಥೆ ಸಾಮಾಜಿಕ ಕಲಂಕದೊಂದಿಗೆ ಸಂಬಂಧಿಸಿಕೊಂಡಿತ್ತು ಮತ್ತು ಅನೇಕ ವೇಳೆ ಬಡತನವನ್ನು ಅನುಭವಿಸುತ್ತಿದ್ದವರನ್ನು ಅಂಚುಗೊಳಿಸುವಿಕೆ ಹಾಗೂ ಅವರ ವಿರುದ್ಧದ ಭೇದಭಾವಕ್ಕೆ ಕಾರಣವಾಗುತ್ತಿತ್ತು. ಅಮೆರಿಕದ ಇತಿಹಾಸದಲ್ಲಿ “ದಾರಿದ್ರ್ಯಾವಸ್ಥೆ”ಯನ್ನು ಉಂಟುಮಾಡಿದ ಕಾರ್ಯಕ್ರಮವೆಂದರೆ, ಬಡತನದ ಬಲೆಗೆ ಸಿಕ್ಕಿಬಿದ್ದವರನ್ನು ತಮ್ಮನ್ನೇ ಮೇಲಕ್ಕೆತ್ತಿಕೊಳ್ಳಲು ನೆರವಾಗುವಂತೆ ರೂಪಿಸಲಾಗಿದೆ ಎಂದು ಹೇಳಲ್ಪಡುವ ಕಾರ್ಯಕ್ರಮವೇ ಆಗಿದೆ. ಆದರೆ ಅದರ ಬದಲು, ಅದು ಆ ದರಿದ್ರರನ್ನು ಆರ್ಥಿಕ ದಾಸ್ಯದಲ್ಲೇ ಹಿಡಿದಿಟ್ಟುಕೊಳ್ಳುವ ಸರ್ಕಾರೀ ಕಲ್ಯಾಣ ವ್ಯವಸ್ಥೆಯನ್ನು ಉಂಟುಮಾಡಿತು.</w:t>
      </w:r>
    </w:p>
    <w:p>
      <w:pPr>
        <w:pStyle w:val="ArticleBody"/>
        <w:jc w:val="left"/>
      </w:pPr>
      <w:r>
        <w:rPr>
          <w:rFonts w:ascii="Nirmala UI" w:hAnsi="Nirmala UI" w:eastAsia="Nirmala UI" w:cs="Nirmala UI"/>
        </w:rPr>
        <w:t>ದ್ವಿತೀಯ ಮಹಾಯುದ್ಧದ ತಕ್ಷಣವೇ ಸಂಯುಕ್ತ ರಾಷ್ಟ್ರಸಂಘವು ಕಾರ್ಯನಿರ್ವಹಿಸಲು ಆರಂಭಿಸಿತು. ಇದರಿಂದ ಮೊದಲ ಎರಡು ಮಹಾಯುದ್ಧಗಳಿಂದ ಎರಡನೇ ಸಾಕ್ಷಿಯು ದೊರಕಿತು: ಏಳನೆಯ ರಾಜ್ಯವು (ಸಂಯುಕ್ತ ರಾಷ್ಟ್ರಸಂಘವು) ಭೂಮಿಯ ಸಿಂಹಾಸನದ ಮೇಲೆ ಸ್ಥಾಪಿಸಲ್ಪಡುವುದು. ಮೊದಲ ಮಹಾಯುದ್ಧವು, ಮೊದಲ ಮಹಾಯುದ್ಧದ ಇತಿಹಾಸದಲ್ಲಿ ಅಂಗೀಕರಿಸಲ್ಪಟ್ಟ ಜಾಗತಿಕ ಬ್ಯಾಂಕಿಂಗ್ ವ್ಯವಸ್ಥೆಯ ಪಾತ್ರವನ್ನೂ, ದ್ವಿತೀಯ ಮಹಾಯುದ್ಧದಲ್ಲಿ ಪ್ರತಿನಿಧಿಸಲ್ಪಟ್ಟಂತೆ, ಜಗತ್ತಿನ ಆ ಬ್ಯಾಂಕರರೂ ವ್ಯಾಪಾರಿಗಳೂ ಸಾಮಂತ ವ್ಯವಸ್ಥೆಗೆ ಮರಳಲು ಹೊಂದಿದ್ದ ಉದ್ದೇಶಗಳನ್ನೂ ಗುರುತಿಸಿತು. ಈ ಎಲ್ಲಾ ಯೋಜನೆಗಳು—ಏಕ-ವಿಶ್ವ ಸರ್ಕಾರ, ಅತಿದರಿದ್ರರ ಮೇಲೆ ಅತಿಶ್ರೀಮಂತರ ಆಡಳಿತದ ಆರ್ಥಿಕ ವ್ಯವಸ್ಥೆ, ಮತ್ತು ತಾನು ಯೋಗ್ಯವೆಂದು ಕಾಣುವವರಿಗಷ್ಟೇ ಭಾಗವಹಿಸಲು ಅವಕಾಶ ನೀಡುವ ಏಕ-ವಿಶ್ವ ಹಣಕಾಸು ವ್ಯವಸ್ಥೆ—ಇವೆಲ್ಲವೂ ಏಳರಲ್ಲಿ ಇರುವ ಎಂಟನೆಯ ಅಧ್ಯಕ್ಷನ ವಿರುದ್ಧ ಯುದ್ಧಮಾಡುತ್ತಿರುವ ಅಜಗನಿಂದ ಬಂದವು.</w:t>
      </w:r>
    </w:p>
    <w:p>
      <w:pPr>
        <w:pStyle w:val="ArticleBody"/>
        <w:jc w:val="left"/>
      </w:pPr>
      <w:r>
        <w:rPr>
          <w:rFonts w:ascii="Nirmala UI" w:hAnsi="Nirmala UI" w:eastAsia="Nirmala UI" w:cs="Nirmala UI"/>
        </w:rPr>
        <w:t>ಈ ಅಂಶಗಳಿಂದ ಪ್ರತಿನಿಧಿಸಲ್ಪಡುವ ತರ್ಕವು, ಸಮಸ್ಯೆಗಳನ್ನು ಪರಿಹರಿಸುವ ತನ್ನ ವಿಧಾನದಲ್ಲಿ ಒಬ್ಬ ಅಧ್ಯಕ್ಷನು ದಂಡಾಧಿಕಾರಿಯಂತಾಗಬೇಕೆಂದು ಒತ್ತಾಯಿತನದಿಂದ ಅನುಭವಿಸುವವನಾಗಿರುವುದನ್ನು ಸ್ಪಷ್ಟವಾಗಿ ತೋರಿಸುತ್ತದೆ. ಭೂಮಿಯ ಮೃಗದ ಅಂತಿಮ ಅಧ್ಯಕ್ಷನ ಇತಿಹಾಸದ ಅವಧಿಯಲ್ಲಿ ದೇವರ ವಾಕ್ಯವು ಅನಾವರಣಗೊಳ್ಳುವುದಾಗಿ ಗುರುತಿಸಿರುವ ಪ್ರವಾದನಾತ್ಮಕ ವಾತಾವರಣವನ್ನು ನಾವು ಕೇವಲ ಗುರುತಿಸುತ್ತಿದ್ದೇವೆ. ಹಿಂದಿನ ಲೇಖನದಲ್ಲಿ, ಭಾನುವಾರದ ಕಾನೂನಿಗೆ ಮುನ್ನ “ಲೌಕಿಕ ಸಮೃದ್ಧಿ” ತೆಗೆದುಹಾಕಲ್ಪಡುತ್ತದೆ ಎಂದು ಅವಳು ಗುರುತಿಸುವ The Great Controversy ಯೊಂದಿನ ಭಾಗವನ್ನು ನಾವು ಉಲ್ಲೇಖಿಸಿದ್ದೇವೆ. ಆ ಭಾಗವು ಅಂತ್ಯಕಾಲದ ಅನೇಕ ಪ್ರವಾದನಾತ್ಮಕ ಲಕ್ಷಣಗಳನ್ನು ಗುರುತಿಸುತ್ತದೆ; ಅವಳು ಚರ್ಚಿಸುವ ಅಂಶಗಳು ಮೃಗದ ಪ್ರತಿಮೆಯ ಪರೀಕ್ಷಾ ಸಮಯದಲ್ಲಿ, ಮೊದಲು ಅಮೆರಿಕಾ ಸಂಯುಕ್ತ ಸಂಸ್ಥಾನದಲ್ಲಿ ಮತ್ತು ನಂತರ ಲೋಕದಲ್ಲಿಯೂ, ತಮ್ಮ ನೆರವೇರಿಕೆಯನ್ನು ಕಂಡುಕೊಳ್ಳುತ್ತವೆ. ಲೋಕವನ್ನು ವಶಪಡಿಸಿಕೊಳ್ಳಲು ಸೈತಾನನು ಬಳಸುವ ಎರಡು ವಿಷಯಗಳನ್ನು ಅವಳು ಗುರುತಿಸುತ್ತಾಳೆ: ಆತ್ಮಸಂಬಂಧವಾದ ಮತ್ತು ಭಾನುವಾರದ ಪಾವಿತ್ರ್ಯ. ಸೈತಾನನು ಉಪಯೋಗಿಸುವ ಗುಣಪಡಿಸುವ ಅದ್ಭುತಗಳನ್ನು ಉಲ್ಲೇಖಿಸುತ್ತಿರುವಾಗ, ಅವಳು ನಮ್ಮ ಕಾಲದ ಮತ್ತೊಂದು ಪ್ರವಾದನಾತ್ಮಕ ವಿಷಯವನ್ನೂ ಗುರುತಿಸುತ್ತಾಳೆ.</w:t>
      </w:r>
    </w:p>
    <w:p>
      <w:pPr>
        <w:pStyle w:val="ArticleScripture"/>
        <w:jc w:val="left"/>
      </w:pPr>
      <w:r>
        <w:rPr>
          <w:rFonts w:ascii="Nirmala UI" w:hAnsi="Nirmala UI" w:eastAsia="Nirmala UI" w:cs="Nirmala UI"/>
        </w:rPr>
        <w:t>“ಎರಡು ಮಹಾ ಭ್ರಮೆಗಳಾದ ಆತ್ಮದ ಅಮರತ್ವ ಮತ್ತು ಭಾನುವಾರದ ಪಾವಿತ್ರ್ಯದ ಮೂಲಕ, ಸೈತಾನನು ಜನರನ್ನು ತನ್ನ ಮೋಸಗಳ ಅಧೀನಕ್ಕೆ ತಂದುಕೊಳ್ಳುವನು. ಮೊದಲನೆಯದು ಆತ್ಮವಿದ್ಯೆಗೆ ಅಸ್ತಿವಾರವನ್ನು ಹಾಕುವುದಾದರೆ, ಎರಡನೆಯದು ರೋಮಿನೊಂದಿಗೆ ಸಹಾನುಭೂತಿಯ ಬಂಧವನ್ನು ಉಂಟುಮಾಡುತ್ತದೆ. ಯುನೈಟೆಡ್ ಸ್ಟೇಟ್ಸ್‌ನ ಪ್ರೊಟೆಸ್ಟಾಂಟರು ಆತ್ಮವಿದ್ಯೆಯ ಕೈ ಹಿಡಿಯಲು ಅಂತರವನ್ನು ದಾಟಿ ತಮ್ಮ ಕೈಗಳನ್ನು ಚಾಚುವವರಲ್ಲಿ ಅಗ್ರಸ್ಥಾನದಲ್ಲಿರುವರು; ಅವರು ರೋಮನ್ ಶಕ್ತಿಯೊಂದಿಗೆ ಕೈಜೋಡಿಸಲು ಅಗುಳಿಯಾಚೆಗೆ ತಲುಪುವರು; ಮತ್ತು ಈ ತ್ರಿವಿಧ ಐಕ್ಯದ ಪ್ರಭಾವದ ಅಡಿಯಲ್ಲಿ, ಈ ದೇಶವು ಮನಸ್ಸಾಕ್ಷಿಯ ಹಕ್ಕುಗಳನ್ನು ತುಳಿದುಹಾಕುವಲ್ಲಿ ರೋಮಿನ ಹೆಜ್ಜೆಗುರುತುಗಳನ್ನು ಅನುಸರಿಸುವುದು.”</w:t>
      </w:r>
    </w:p>
    <w:p>
      <w:pPr>
        <w:pStyle w:val="ArticleScripture"/>
        <w:jc w:val="left"/>
      </w:pPr>
      <w:r>
        <w:rPr>
          <w:rFonts w:ascii="Nirmala UI" w:hAnsi="Nirmala UI" w:eastAsia="Nirmala UI" w:cs="Nirmala UI"/>
        </w:rPr>
        <w:t>“ಆತ್ಮವಾದವು ಇಂದಿನ ನಾಮಮಾತ್ರ ಕ್ರೈಸ್ತಧರ್ಮವನ್ನು ಇನ್ನಷ್ಟು ಸಮೀಪವಾಗಿ ಅನುಕರಿಸುವಷ್ಟೂ, ಮೋಸಗೊಳಿಸಲು ಮತ್ತು ಬಲೆಗೆ ಬೀಳಿಸಲು ಅದಕ್ಕೆ ಹೆಚ್ಚಿನ ಶಕ್ತಿ ಉಂಟಾಗುತ್ತದೆ. ಸೈತಾನನೇ ತಾನು ಮತಾಂತರಗೊಂಡವನಾಗಿದ್ದಾನೆಂದು, ಆಧುನಿಕ ಕ್ರಮದಂತೆ, ತೋರ್ಪಡಿಸಿಕೊಳ್ಳುವನು. ಅವನು ಬೆಳಕಿನ ದೂತನ ಸ್ವಭಾವದಲ್ಲಿ ಕಾಣಿಸಿಕೊಳ್ಳುವನು. ಆತ್ಮವಾದದ ಸಾಧನದ ಮೂಲಕ ಅದ್ಭುತಗಳು ನಡೆಯುವವು, ರೋಗಿಗಳು ಸ್ವಸ್ಥರಾಗುವರು, ಮತ್ತು ನಿರಾಕರಿಸಲಾಗದ ಅನೇಕ ಆಶ್ಚರ್ಯಕಾರ್ಯಗಳು ನೆರವೇರುವವು. ಮತ್ತು ಆತ್ಮಗಳು ಬೈಬಲಿನ ಮೇಲೆ ನಂಬಿಕೆ ಇದೆ ಎಂದು ಪ್ರಕಟಿಸಿಕೊಂಡು, ಸಭೆಯ ವ್ಯವಸ್ಥೆಗಳಿಗಾಗಿಯೂ ಗೌರವವನ್ನು ವ್ಯಕ್ತಪಡಿಸುವದರಿಂದ, ಅವರ ಕಾರ್ಯವು ದೈವಿಕ ಶಕ್ತಿಯ ಪ್ರಕಟಣೆಯೆಂದು ಅಂಗೀಕರಿಸಲ್ಪಡುವುದು.”</w:t>
      </w:r>
    </w:p>
    <w:p>
      <w:pPr>
        <w:pStyle w:val="ArticleScripture"/>
        <w:jc w:val="left"/>
      </w:pPr>
      <w:r>
        <w:rPr>
          <w:rFonts w:ascii="Nirmala UI" w:hAnsi="Nirmala UI" w:eastAsia="Nirmala UI" w:cs="Nirmala UI"/>
        </w:rPr>
        <w:t>“ತಮ್ಮನ್ನು ಕ್ರೈಸ್ತರೆಂದು ಹೇಳಿಕೊಳ್ಳುವವರಿಗೂ ಅಧಾರ್ಮಿಕರಿಗೂ ಮಧ್ಯೆ ಇರುವ ಭೇದರೇಖೆ ಈಗ ತೀರಾ ಗುರುತಿಸಲಾಗದಂತಾಗಿದೆ. ಸಭೆಯ ಸದಸ್ಯರು ಲೋಕವು ಪ್ರೀತಿಸುವುದನ್ನೇ ಪ್ರೀತಿಸುತ್ತಾರೆ ಮತ್ತು ಅವರೊಡನೆ ಸೇರಲು ಸಿದ್ಧರಾಗಿದ್ದಾರೆ; ಮತ್ತು ಸೈತಾನನು ಅವರನ್ನು ಒಂದೇ ದೇಹವಾಗಿ ಏಕೀಕರಿಸಿ, ಹೀಗೆ ಎಲ್ಲರನ್ನೂ ಆತ್ಮವಾದದ ಸಾಲುಗಳಲ್ಲಿ ಸೇರಿಸಿಬಿಟ್ಟು ತನ್ನ ಕಾರ್ಯವನ್ನು ಬಲಪಡಿಸಲು ನಿರ್ಧರಿಸಿದ್ದಾನೆ. ನಿಜವಾದ ಸಭೆಯ ನಿಶ್ಚಿತ ಲಕ್ಷಣವೆಂದು ಅದ್ಭುತಗಳನ್ನು ಹೊಗಳಿಕೊಳ್ಳುವ ಪಾಪಿಸ್ಟ್‌ಗಳು, ಈ ಅದ್ಭುತಕಾರ್ಯಮಾಡುವ ಶಕ್ತಿಯಿಂದ ಸುಲಭವಾಗಿ ಮೋಸಹೋಗುವರು; ಮತ್ತು ಸತ್ಯವೆಂಬ ಗುರಾಣಿಯನ್ನು ತಳ್ಳಿಹಾಕಿರುವ ಪ್ರೊಟೆಸ್ಟೆಂಟ್‌ಗಳೂ ಸಹ ವಂಚಿಸಲ್ಪಡುವರು. ಪಾಪಿಸ್ಟ್‌ಗಳು, ಪ್ರೊಟೆಸ್ಟೆಂಟ್‌ಗಳು ಮತ್ತು ಲೋಕಾಸಕ್ತರು ಎಲ್ಲರೂ ಸಮಾನವಾಗಿ ಶಕ್ತಿಯಿಲ್ಲದ ಭಕ್ತಿಯ ರೂಪವನ್ನು ಅಂಗೀಕರಿಸುವರು; ಮತ್ತು ಈ ಏಕತೆಯಲ್ಲಿ ಲೋಕದ ಪರಿವರ್ತನೆಗಾಗಿ ಹಾಗೂ ಬಹುಕಾಲದಿಂದ ನಿರೀಕ್ಷಿಸಲ್ಪಟ್ಟ ಸಹಸ್ರವರ್ಷ ರಾಜ್ಯದ ಪ್ರವೇಶಕ್ಕಾಗಿ ನಡೆಯುವ ಒಂದು ಮಹತ್ತಾದ ಚಳವಳಿಯನ್ನು ಅವರು ನೋಡುವರು.”</w:t>
      </w:r>
    </w:p>
    <w:p>
      <w:pPr>
        <w:pStyle w:val="ArticleScripture"/>
        <w:jc w:val="left"/>
      </w:pPr>
      <w:r>
        <w:rPr>
          <w:rFonts w:ascii="Nirmala UI" w:hAnsi="Nirmala UI" w:eastAsia="Nirmala UI" w:cs="Nirmala UI"/>
        </w:rPr>
        <w:t>“ಆತ್ಮವಾದದ ಮೂಲಕ, ಸಾತಾನನು ಮಾನವಕುಲದ ಉಪಕಾರಕನಾಗಿ ತೋರ್ಪಡುತ್ತಾನೆ; ಜನರ ರೋಗಗಳನ್ನು ಗುಣಪಡಿಸುತ್ತಾ, ಧಾರ್ಮಿಕ ನಂಬಿಕೆಯ ಒಂದು ಹೊಸದು ಮತ್ತು ಇನ್ನಷ್ಟು ಉನ್ನತವಾದ ವ್ಯವಸ್ಥೆಯನ್ನು ನೀಡುತ್ತೇನೆಂದು ಘೋಷಿಸುತ್ತಾನೆ; ಆದರೆ ಅದೇ ಸಮಯದಲ್ಲಿ ಅವನು ಸಂಹಾರಕನಾಗಿ ಕಾರ್ಯನಿರ್ವಹಿಸುತ್ತಾನೆ. ಅವನ ಪ್ರಲೋಭನೆಗಳು ಅನೇಕ ಜನರನ್ನು ನಾಶದತ್ತ ನಡೆಸುತ್ತಿವೆ. ಅಸಂಯಮವು ವಿವೇಕವನ್ನು ಸಿಂಹಾಸನದಿಂದ ಕೆಳಗಿಳಿಸುತ್ತದೆ; ಇಂದ್ರಿಯಸುಖಾಸಕ್ತಿ, ಕಲಹ, ಮತ್ತು ರಕ್ತಪಾತವು ಅದರ ಹಿಂದೆ ಬರುತ್ತವೆ. ಸಾತಾನನು ಯುದ್ಧದಲ್ಲಿ ಆನಂದಪಡುತ್ತಾನೆ, ಏಕೆಂದರೆ ಅದು ಆತ್ಮದ ಅತಿ ಕೆಟ್ಟ ವಾಂಛೆಗಳನ್ನು ಉದ್ರೇಕಗೊಳಿಸುತ್ತದೆ; ನಂತರ ದುಷ್ಚಟ ಮತ್ತು ರಕ್ತದಲ್ಲಿ ಮುಳುಗಿರುವ ಅದರ ಬಲಿಗಳನ್ನು ನಿತ್ಯತೆಯೊಳಗೆ ಒಯ್ಯುತ್ತದೆ. ಜನರು ದೇವರ ದಿನದಲ್ಲಿ ನಿಲ್ಲುವಂತೆ ಸಿದ್ಧಗೊಳ್ಳುವ ಕಾರ್ಯದಿಂದ ಅವರ ಮನಸ್ಸುಗಳನ್ನು ತಿರುಗಿಸಿಬಿಡಲು, ಜನಾಂಗಗಳನ್ನು ಪರಸ್ಪರ ಯುದ್ಧಕ್ಕೆ ಪ್ರೇರೇಪಿಸುವುದೇ ಅವನ ಉದ್ದೇಶ.” The Great Controversy, 588, 589.</w:t>
      </w:r>
    </w:p>
    <w:p>
      <w:pPr>
        <w:pStyle w:val="ArticleBody"/>
        <w:jc w:val="left"/>
      </w:pPr>
      <w:r>
        <w:rPr>
          <w:rFonts w:ascii="Nirmala UI" w:hAnsi="Nirmala UI" w:eastAsia="Nirmala UI" w:cs="Nirmala UI"/>
        </w:rPr>
        <w:t>ಸೈತಾನನು ತನ್ನ ಶಿಖರಕೃತ್ಯವನ್ನು ನೆರವೇರಿಸುವವನಾಗಿ ಕಾಣಿಸಿಕೊಳ್ಳುವುದು ಭಾನುವಾರದ ಕಾನೂನಿನ ಸಂದರ್ಭದಲ್ಲಿ, ಅದಕ್ಕಿಂತ ಮೊದಲು ಅಲ್ಲ. ಪ್ರಕಟನೆ ಅಧ್ಯಾಯ ಹದಿಮೂರಿನಲ್ಲಿ, ಹನ್ನೊಂದನೆಯ ವಚನದಲ್ಲಿ ಯುನೈಟೆಡ್ ಸ್ಟೇಟ್ಸ್ ಡ್ರಾಗನ್‌ನಂತೆ ಮಾತನಾಡಿದ ನಂತರವೇ, ಹದಿಮೂರನೆಯ ವಚನದಲ್ಲಿ ಸೈತಾನನು ಆಕಾಶದಿಂದ ಬೆಂಕಿಯನ್ನು ಕೆಳಗೆ ಇಳಿಸಿಕೊಳ್ಳುವಂತೆ ತೋರುತ್ತಾನೆ. ಇದನ್ನೇ ಸಿಸ್ಟರ್ ವೈಟ್ ಕೂಡ ಗುರುತಿಸುತ್ತಾರೆ.</w:t>
      </w:r>
    </w:p>
    <w:p>
      <w:pPr>
        <w:pStyle w:val="ArticleScripture"/>
        <w:jc w:val="left"/>
      </w:pPr>
      <w:r>
        <w:rPr>
          <w:rFonts w:ascii="Nirmala UI" w:hAnsi="Nirmala UI" w:eastAsia="Nirmala UI" w:cs="Nirmala UI"/>
        </w:rPr>
        <w:t>“ದೇವರ ಧರ್ಮಶಾಸ್ತ್ರವನ್ನು ಉಲ್ಲಂಘಿಸಿ ಪಾಪಾಸನದ ಸಂಸ್ಥೆಯನ್ನು ಜಾರಿಗೊಳಿಸುವ ಆದೇಶದ ಮೂಲಕ, ನಮ್ಮ ರಾಷ್ಟ್ರವು ನೀತಿಯಿಂದ ತನ್ನನ್ನು ಸಂಪೂರ್ಣವಾಗಿ ಬೇರ್ಪಡಿಸಿಕೊಳ್ಳುವುದು. ಪ್ರೊಟೆಸ್ಟಾಂಟಿಸಂ ಆ ಅಂತರವನ್ನು ದಾಟಿ ರೋಮನ್ ಅಧಿಕಾರದ ಕೈಯನ್ನು ಹಿಡಿಯಲು ತನ್ನ ಕೈಯನ್ನು ಚಾಚುವಾಗ, ಅವಳು ಆ ಅಬ್ಧಿಯನ್ನು ಮೀರಿ ಆತ್ಮವಾದದೊಂದಿಗೆ ಕೈಜೋಡಿಸುವಾಗ, ಈ ಮೂರುಮುಖ ಒಕ್ಕೂಟದ ಪ್ರಭಾವದ ಅಡಿಯಲ್ಲಿ ನಮ್ಮ ದೇಶವು ಪ್ರೊಟೆಸ್ಟಾಂಟ್ ಮತ್ತು ಗಣರಾಜ್ಯ ಸರ್ಕಾರವಾಗಿರುವ ತನ್ನ ಸಂವಿಧಾನದ ಪ್ರತಿಯೊಂದು ತತ್ತ್ವವನ್ನೂ ತಿರಸ್ಕರಿಸಿ, ಪಾಪಾಸನದ ಸುಳ್ಳುಗಳನ್ನೂ ಮೋಸಗಳನ್ನೂ ಪ್ರಸಾರಗೊಳಿಸಲು ವ್ಯವಸ್ಥೆ ಮಾಡುವಾಗ, ಆಗ ಸೈತಾನನ ಅದ್ಭುತ ಕಾರ್ಯಾಚರಣೆಯ ಕಾಲವು ಬಂದಿದೆ ಮತ್ತು ಅಂತ್ಯವು ಸಮೀಪದಲ್ಲಿದೆ ಎಂಬುದನ್ನು ನಾವು ತಿಳಿದುಕೊಳ್ಳಬಹುದು.” ಟೆಸ್ಟಿಮನೀಸ್, ಸಂಪುಟ 5, 451.</w:t>
      </w:r>
    </w:p>
    <w:p>
      <w:pPr>
        <w:pStyle w:val="ArticleBody"/>
        <w:jc w:val="left"/>
      </w:pPr>
      <w:r>
        <w:rPr>
          <w:rFonts w:ascii="Nirmala UI" w:hAnsi="Nirmala UI" w:eastAsia="Nirmala UI" w:cs="Nirmala UI"/>
        </w:rPr>
        <w:t>ಭಾನುವಾರದ ಕಾನೂನಿನ ಮೊದಲು, ಮೃಗದ ಪ್ರತಿಮೆಯ ಪರೀಕ್ಷೆಯ ಕಾಲದಲ್ಲಿ, ಅದು ಒಂದು ಲಕ್ಷ ನಲವತ್ತುನಾಲ್ಕು ಸಾವಿರರ ಮುದ್ರಿಸುವ ಕಾಲವೂ ಆಗಿದ್ದು, ಪ್ರತಿಯೊಂದು ದರ್ಶನದ ಪರಿಣಾಮ ಸಂಭವಿಸುವ ಸ್ಥಳವೂ ಆಗಿರುವಾಗ, ಸುಳ್ಳು ಸ್ವಸ್ಥತೆಯ ಅದ್ಭುತವನ್ನು ಪ್ರತಿನಿಧಿಸುವ ಡ್ರಾಗನ್ ಶಕ್ತಿಯ ಒಂದು ಪ್ರತ್ಯಕ್ಷತೆ ಪ್ರಕಟಗೊಳ್ಳುವುದು. ಪ್ರಕಟನೆಯ ಪುಸ್ತಕದಲ್ಲಿ, ಬಾಬೆಲಿನ ವೇಶ್ಯೆ ಎಲ್ಲಾ ಜನಾಂಗಗಳನ್ನು ಮೋಸಗೊಳಿಸುವವಳಾಗಿ ಗುರುತಿಸಲ್ಪಟ್ಟಿದ್ದಾಳೆ.</w:t>
      </w:r>
    </w:p>
    <w:p>
      <w:pPr>
        <w:pStyle w:val="ArticleScripture"/>
        <w:jc w:val="left"/>
      </w:pPr>
      <w:r>
        <w:rPr>
          <w:rFonts w:ascii="Nirmala UI" w:hAnsi="Nirmala UI" w:eastAsia="Nirmala UI" w:cs="Nirmala UI"/>
        </w:rPr>
        <w:t>ಇನ್ನು ಮುಂದೆ ನಿನ್ನೊಳಗೆ ದೀಪದ ಬೆಳಕು ಎಂದಿಗೂ ಪ್ರಕಾಶಿಸುವುದಿಲ್ಲ; ಇನ್ನು ಮುಂದೆ ನಿನ್ನೊಳಗೆ ವರನ ಧ್ವನಿಯೂ ವಧುವಿನ ಧ್ವನಿಯೂ ಎಂದಿಗೂ ಕೇಳಿಬರುವುದಿಲ್ಲ; ಏಕೆಂದರೆ ನಿನ್ನ ವ್ಯಾಪಾರಿಗಳು ಭೂಮಿಯ ಮಹಾಮನുഷ്യರಾಗಿದ್ದರು; ನಿನ್ನ ಮಾಟಮಂತ್ರಗಳಿಂದ ಎಲ್ಲಾ ಜನಾಂಗಗಳೂ ಮೋಸಹೋದವು. ಪ್ರಕಟಣೆ 18:23.</w:t>
      </w:r>
    </w:p>
    <w:p>
      <w:pPr>
        <w:pStyle w:val="ArticleBody"/>
        <w:jc w:val="left"/>
      </w:pPr>
      <w:r>
        <w:rPr>
          <w:rFonts w:ascii="Nirmala UI" w:hAnsi="Nirmala UI" w:eastAsia="Nirmala UI" w:cs="Nirmala UI"/>
        </w:rPr>
        <w:t>“ಮಂತ್ರತಂತ್ರಗಳು” ಎಂಬ ಪದವು ಗ್ರೀಕ್ ಪದವಾದ “pharmakeia” ಆಗಿದ್ದು, ಅದರ ಅರ್ಥ ಔಷಧೋಪಚಾರ, ಅಥವಾ ಔಷಧಾಲಯವೆಂಬುದಾಗಿದೆ. ಈ ಪದವು ಗ್ರೀಕ್ ಪದವಾದ G5332 ರಿಂದ ಉದ್ಭವಿಸಿದ್ದು, ಅದರ ಅರ್ಥ (ಒಂದು ಔಷಧಿ, ಅಂದರೆ ಮಂತ್ರಶಕ್ತಿ ಉಂಟುಮಾಡುವ ಪಾನೀಯ); ಔಷಧಿ ಮಾರಾಟಗಾರ, ಅಥವಾ ಔಷಧಗಾರ, ಅಥವಾ ವಿಷಪ್ರಯೋಗಿ ಎಂದಾಗಿದೆ. ಭಾನುವಾರದ ಕಾನೂನಿಗೆ ಮುನ್ನಡೆಸುವ ಅಂತಿಮ ದಿನಗಳಲ್ಲಿ, ಎಂಟನೇ ಮತ್ತು ಅಂತಿಮ ಅಧ್ಯಕ್ಷನು ವಾರಸಾಗಿ ಸ್ವೀಕರಿಸುವ ವಿಭಾಜಕ ವಾತಾವರಣಕ್ಕೆ ಕಾರಣವಾಗುವ ಒಂದು ವಿಚಾರವೆಂದರೆ, ಆಂಥನಿ ಫೌಚಿ ಮತ್ತು ಚೀನಾ ವೈರಸ್‌ಗಳಿಂದ ಪ್ರತಿನಿಧಿಸಲ್ಪಟ್ಟಿರುವ ಔಷಧೋದ್ಯಮದ ಕಾರ್ಯವಾಗಿರುತ್ತದೆ.</w:t>
      </w:r>
    </w:p>
    <w:p>
      <w:pPr>
        <w:pStyle w:val="ArticleBody"/>
        <w:jc w:val="left"/>
      </w:pPr>
      <w:r>
        <w:rPr>
          <w:rFonts w:ascii="Nirmala UI" w:hAnsi="Nirmala UI" w:eastAsia="Nirmala UI" w:cs="Nirmala UI"/>
        </w:rPr>
        <w:t>ಫೌಚಿ ಮತ್ತು ಚೀನಾ ಎರಡೂ ನಾಗಶಕ್ತಿಯ ಪ್ರತಿನಿಧಿಗಳಾಗಿವೆ, ಮತ್ತು ಫೌಚಿಯ ಗುರುತುಗಳನ್ನು HIV ವೈರಸ್‌ನ ಆವಿಷ್ಕಾರವರೆಗೆ ಹಿಂಬಾಲಿಸಿ ಕಾಣಬಹುದು. ಬಿಲಿಯನೇರ್ ಬಿಲ್ ಗೇಟ್ಸ್‌ನಂತಹ ವ್ಯಕ್ತಿಗಳ ಮೂಲಕ ಪ್ರತಿನಿಧಿಸಲ್ಪಡುವ ಜನಸಂಖ್ಯೆ ನಿಯಂತ್ರಣವು, ಮೋಶೆಯ ಕಾಲದಲ್ಲಿ ಶಿಶುಗಳನ್ನು ನಿರ್ಮೂಲಮಾಡಲು ಫರೋಹನು ಮಾಡಿದ ಪ್ರಯತ್ನದಲ್ಲಿಯೂ, ಕ್ರಿಸ್ತನ ಕಾಲದಲ್ಲಿ ಅದೇ ಕಾರ್ಯವನ್ನು ನೆರವೇರಿಸಲು ಹೆರೋದೇನು ಮಾಡಿದ ಯತ್ನಗಳಲ್ಲಿಯೂ ವ್ಯಕ್ತವಾದ ಒಂದು ಲಕ್ಷಣವಾಗಿದೆ. ಜನಸಂಖ್ಯೆಯ ಅರ್ಧಭಾಗವು ಚೀನಾ ವೈರಸ್‌ನ ಮೂಲಕ ಮೋಸಗೊಳ್ಳಲಾಯಿತು, ಮತ್ತು ಇನ್ನೂ ಯಾವುದೇ ವೈರಸ್‌ನ್ನು ತಡೆಯದ ಮುಖವಾಡಗಳನ್ನು ಧರಿಸಿರುವ ಜನರನ್ನು ನೀವು ನೋಡಬಹುದು.</w:t>
      </w:r>
    </w:p>
    <w:p>
      <w:pPr>
        <w:pStyle w:val="ArticleBody"/>
        <w:jc w:val="left"/>
      </w:pPr>
      <w:r>
        <w:rPr>
          <w:rFonts w:ascii="Nirmala UI" w:hAnsi="Nirmala UI" w:eastAsia="Nirmala UI" w:cs="Nirmala UI"/>
        </w:rPr>
        <w:t>ಈ ಅಧ್ಯಯನವನ್ನು ಮುಂದಿನ ಲೇಖನದಲ್ಲಿ ಮುಂದುವರಿಸುತ್ತೇವೆ.</w:t>
      </w:r>
    </w:p>
    <w:p>
      <w:pPr>
        <w:pStyle w:val="ArticleScripture"/>
        <w:jc w:val="left"/>
      </w:pPr>
      <w:r>
        <w:rPr>
          <w:rFonts w:ascii="Nirmala UI" w:hAnsi="Nirmala UI" w:eastAsia="Nirmala UI" w:cs="Nirmala UI"/>
        </w:rPr>
        <w:t>“ಸೈತಾನನು ಸಿದ್ಧರಾಗದ ಆತ್ಮಗಳ ತನ್ನ ಕೊಯ್ಲನ್ನು ಕೂಡಿಸಿಕೊಳ್ಳುವದಕ್ಕಾಗಿ ತತ್ತ್ವಗಳ ಮೂಲಕವೂ ಕಾರ್ಯನಿರ್ವಹಿಸುತ್ತಾನೆ. ಅವನು ಪ್ರಕೃತಿಯ ಪ್ರಯೋಗಶಾಲೆಗಳ ರಹಸ್ಯಗಳನ್ನು ಅಧ್ಯಯನ ಮಾಡಿದ್ದಾನೆ, ಮತ್ತು ದೇವರು ಅನುಮತಿಸುವ ಮಟ್ಟಿಗೆ ತತ್ತ್ವಗಳನ್ನು ನಿಯಂತ್ರಿಸಲು ತನ್ನ ಸಮಸ್ತ ಶಕ್ತಿಯನ್ನೂ ಬಳಸುತ್ತಾನೆ. ಯೋಬನನ್ನು ಪೀಡಿಸಲು ಅವನಿಗೆ ಅವಕಾಶ ದೊರೆತಾಗ, ಹಿಂಡುಗಳೂ ಮಂದೆಗಳೂ, ಸೇವಕರೂ, ಮನೆಗಳೂ, ಮಕ್ಕಳೂ ಎಷ್ಟು ಬೇಗನೆ ಒರೆಸಿಹಾಕಲ್ಪಟ್ಟವು; ಒಂದು ಕಷ್ಟದ ಬೆನ್ನಿಗೆ ಮತ್ತೊಂದು, ಕ್ಷಣಮಾತ್ರದಲ್ಲೇ ಬಂದಂತೆ ಸಂಭವಿಸಿತು. ತನ್ನ ಸೃಷ್ಟಿಗಳನ್ನು ಕಾಪಾಡಿ, ಸಂಹಾರಕನ ಶಕ್ತಿಯಿಂದ ಅವುಗಳನ್ನು ಆವರಿಸಿ ರಕ್ಷಿಸುವವನು ದೇವರೇ. ಆದರೆ ಕ್ರೈಸ್ತಲೋಕವು ಯೆಹೋವನ ಧರ್ಮಶಾಸ್ತ್ರವನ್ನು ತಿರಸ್ಕರಿಸಿದೆ; ಮತ್ತು ಕರ್ತನು ತಾನು ಮಾಡುವೆನೆಂದು ಘೋಷಿಸಿರುವುದನ್ನೇ ನಿಖರವಾಗಿ ಮಾಡುವನು—ಭೂಮಿಯಿಂದ ತನ್ನ ಆಶೀರ್ವಾದಗಳನ್ನು ಹಿಂದಕ್ಕೆ ತೆಗೆದುಕೊಳ್ಳುವನು ಮತ್ತು ತನ್ನ ಧರ್ಮಶಾಸ್ತ್ರಕ್ಕೂ ಬೋಧನೆಗೂ ವಿರುದ್ಧವಾಗಿ ತಿರುಗಿಬಿದ್ದು, ಇತರರನ್ನೂ ಅದೇ ಮಾಡುವಂತೆ ಒತ್ತಾಯಿಸುವವರಿಂದ ತನ್ನ ರಕ್ಷಣಾ ಕಾಳಜಿಯನ್ನು ದೂರಮಾಡುವನು. ದೇವರು ವಿಶೇಷವಾಗಿ ಕಾವಲಿರಿಸದ ಎಲ್ಲರ ಮೇಲೂ ಸೈತಾನನಿಗೆ ನಿಯಂತ್ರಣವಿದೆ. ತನ್ನ ಸ್ವಂತ ಉದ್ದೇಶಗಳನ್ನು ಮುಂದುವರಿಸುವದಕ್ಕಾಗಿ ಅವನು ಕೆಲವರಿಗೆ ಅನುಕೂಲವನ್ನೂ ಸಮೃದ್ಧಿಯನ್ನೂ ನೀಡುವನು, ಮತ್ತಿಚ್ಛರಿಗೆ ಕಷ್ಟವನ್ನು ತರುವನು; ಮತ್ತು ಅವರನ್ನು ಪೀಡಿಸುತ್ತಿರುವುದು ದೇವರೇ ಎಂದು ಮನುಷ್ಯರು ನಂಬುವಂತೆ ಮಾಡುವನು.”</w:t>
      </w:r>
    </w:p>
    <w:p>
      <w:pPr>
        <w:pStyle w:val="ArticleScripture"/>
        <w:jc w:val="left"/>
      </w:pPr>
      <w:r>
        <w:rPr>
          <w:rFonts w:ascii="Nirmala UI" w:hAnsi="Nirmala UI" w:eastAsia="Nirmala UI" w:cs="Nirmala UI"/>
        </w:rPr>
        <w:t>“ಮಾನವರ ಸಂತಾನಕ್ಕೆ ಎಲ್ಲಾ ಅವರ ರೋಗಗಳನ್ನು ಸ್ವಸ್ಥಪಡಿಸಬಲ್ಲ ಮಹಾ ವೈದ್ಯನಾಗಿ ಕಾಣಿಸಿಕೊಂಡರೂ, ಅವನು ರೋಗವನ್ನೂ ವಿಪತ್ತನ್ನೂ ಉಂಟುಮಾಡುವನು; ಜನಸಂದಣಿ ತುಂಬಿದ ಪಟ್ಟಣಗಳು ಅವಶೇಷವಾಗಿಯೂ ಶೂನ್ಯವಾಗಿಯೂ ಕುಸಿದು ಬೀಳುವ ತನಕ ಹಾಗೆಯೇ ಮುಂದುವರಿಸುವನು. ಇಂದಿಗೂ ಸಹ ಅವನು ಕಾರ್ಯನಿರತನಾಗಿದ್ದಾನೆ. ಸಮುದ್ರದಲ್ಲಿಯೂ ಭೂಮಿಯಲ್ಲಿಯೂ ಸಂಭವಿಸುವ ಅಪಘಾತಗಳಲ್ಲಿಯೂ ಆಪತ್ತುಗಳಲ್ಲಿಯೂ, ಮಹಾ ಅಗ್ನಿಕಾಂಡಗಳಲ್ಲಿ, ಉಗ್ರ ಸುಳಿಗಾಳಿಗಳಲ್ಲಿಯೂ ಭಯಾನಕ ಆಲಿಕಲ್ಲು ಮಳೆಯಲ್ಲಿಯೂ, ಬಿರುಗಾಳಿಗಳಲ್ಲಿ, ಪ್ರವಾಹಗಳಲ್ಲಿ, ಚಂಡಮಾರುತಗಳಲ್ಲಿ, ಅಲೆಪ್ರಳಯಗಳಲ್ಲಿ, ಮತ್ತು ಭೂಕಂಪಗಳಲ್ಲಿ—ಪ್ರತಿ ಸ್ಥಳದಲ್ಲಿಯೂ ಹಾಗೂ ಸಾವಿರ ರೂಪಗಳಲ್ಲಿ—ಸೈತಾನನು ತನ್ನ ಶಕ್ತಿಯನ್ನು ಚಲಾಯಿಸುತ್ತಿದ್ದಾನೆ. ಅವನು ಕೊಯ್ಲಿಗೆ ಬಂದ ಬೆಳೆಯನ್ನು ಒಯ್ಯಿಹಾಕುತ್ತಾನೆ, ಅದರ ಹಿಂದೆ ಬರವೂ ಸಂಕಟವೂ ಬರುತ್ತವೆ. ಅವನು ಗಾಳಿಗೆ ಮರಣಕರ ಕಲ್ಮಷವನ್ನು ಸೇರಿಸುತ್ತಾನೆ, ಮತ್ತು ಸಾಂಕ್ರಾಮಿಕ ವ್ಯಾಧಿಯಿಂದ ಸಾವಿರಾರು ಮಂದಿ ನಾಶವಾಗುತ್ತಾರೆ. ಈ ದಂಡನೆಗಳು ಇನ್ನೂ ಇನ್ನೂ ಹೆಚ್ಚಾಗಿ ಸಂಭವಿಸುವಂತೆಯೂ ಹೆಚ್ಚು ವಿನಾಶಕಾರಿಯಾಗುವಂತೆಯೂ ಇವೆ. ನಾಶವು ಮನುಷ್ಯನ ಮೇಲೆಯೂ ಮೃಗಗಳ ಮೇಲೆಯೂ ಬರುವುದು. ‘ಭೂಮಿಯು ಶೋಕಿಸಿ ಕ್ಷೀಣಿಸಿಬಿಟ್ಟಿದೆ,’ ‘ಅಹಂಕಾರಿಗಳಾದ ಜನರು … ಕ್ಷೀಣಿಸುತ್ತಾರೆ. ಭೂಮಿಯ ನಿವಾಸಿಗಳ ಕಾರಣದಿಂದ ಭೂಮಿಯೂ ಅಶುದ್ಧಗೊಂಡಿದೆ; ಯಾಕಂದರೆ ಅವರು ಧರ್ಮಶಾಸ್ತ್ರಗಳನ್ನು ಉಲ್ಲಂಘಿಸಿ, ವಿಧಿಯನ್ನು ಬದಲಿಸಿ, ನಿತ್ಯ ಒಡಂಬಡಿಕೆಯನ್ನು ಮುರಿದಿದ್ದಾರೆ.’ ಯೆಶಾಯ 24:4, 5.”</w:t>
      </w:r>
    </w:p>
    <w:p>
      <w:pPr>
        <w:pStyle w:val="ArticleScripture"/>
        <w:jc w:val="left"/>
      </w:pPr>
      <w:r>
        <w:rPr>
          <w:rFonts w:ascii="Nirmala UI" w:hAnsi="Nirmala UI" w:eastAsia="Nirmala UI" w:cs="Nirmala UI"/>
        </w:rPr>
        <w:t>“ಆಮೇಲೆ ಮಹಾ ಮೋಸಗಾರನು ದೇವರನ್ನು ಸೇವಿಸುವವರೇ ಈ ಕೇಡುಗಳಿಗೆ ಕಾರಣರೆಂದು ಜನರನ್ನು ಮನವೊಲಿಸುವನು. ಪರಲೋಕದ ಅಸಮಾಧಾನವನ್ನು ಉಂಟುಮಾಡಿದ ವರ್ಗವು, ದೇವರ ಆಜ್ಞೆಗಳಿಗೆ ವಿಧೇಯರಾಗಿರುವುದರಿಂದ ದೋಷಕರರಿಗೆ ನಿತ್ಯವಾದ ಗದರಿಕೆಯಾಗಿರುವವರ ಮೇಲೆಯೇ ತಮ್ಮ ಎಲ್ಲಾ ಕಷ್ಟಗಳನ್ನು ಹೊರಿಸುವರು. ಭಾನುವಾರದ ಸಬ್ಬತ್ತನ್ನು ಉಲ್ಲಂಘಿಸುವ ಮೂಲಕ ಜನರು ದೇವರನ್ನು ಅಪರಾಧಪಡಿಸುತ್ತಿದ್ದಾರೆಂದು ಘೋಷಿಸಲಾಗುವುದು; ಈ ಪಾಪವೇ ನಿಲ್ಲದೆ ಇರುವ ವಿಪತ್ತುಗಳನ್ನು ತಂದಿದೆ ಎಂದು, ಭಾನುವಾರದ ಆಚರಣೆಯನ್ನು ಕಟ್ಟುನಿಟ್ಟಾಗಿ ಜಾರಿಗೊಳಿಸುವ ತನಕ ಅವು ನಿಲ್ಲುವುದಿಲ್ಲ ಎಂದು ಪ್ರಕಟಿಸಲಾಗುವುದು; ಮತ್ತು ನಾಲ್ಕನೆಯ ಆಜ್ಞೆಯ ಹಕ್ಕನ್ನು ಮಂಡಿಸುವವರು, ಹೀಗೆ ಭಾನುವಾರದ ಗೌರವವನ್ನು ಧ್ವಂಸಮಾಡುವವರು, ಜನರನ್ನು ಕಳವಳಪಡಿಸುವವರು, ಅವರಿಗೆ ದೈವಿಕ ಅನುಗ್ರಹವೂ ಲೌಕಿಕ ಸಮೃದ್ಧಿಯೂ ಪುನಃ ದೊರಕುವುದನ್ನು ತಡೆಯುವವರು ಎಂದು ಹೇಳಲಾಗುವುದು. ಹೀಗೆ ಪುರಾತನದಲ್ಲಿ ದೇವರ ಸೇವಕನ ವಿರುದ್ಧ ಉಚ್ಚರಿಸಲ್ಪಟ್ಟ ಆರೋಪವು, ಸಮಾನವಾಗಿ ದೃಢವಾಗಿ ಕಾಣುವ ಆಧಾರಗಳ ಮೇಲೇ ಮತ್ತೊಮ್ಮೆ ಮರುಕಳಿಸುವುದು: ‘ಆಮೇಲೆ ಆಹಾಬನು ಏಲೀಯನನ್ನು ಕಂಡಾಗ ಅವನಿಗೆ, ನೀನು ಇಸ್ರಾಯೇಲನ್ನು ಕಳವಳಪಡಿಸುವವನೋ? ಎಂದು ಹೇಳಿದನು. ಅದಕ್ಕೆ ಅವನು, ನಾನು ಇಸ್ರಾಯೇಲನ್ನು ಕಳವಳಪಡಿಸಿಲ್ಲ; ಆದರೆ ನೀನು ಮತ್ತು ನಿನ್ನ ತಂದೆಯ ಮನೆತನವೇ ಕರ್ತನ ಆಜ್ಞೆಗಳನ್ನು ತೊರೆದು ಬಾಳೀಮರ ಹಿಂದೇ ಹೋದದ್ದರಿಂದ ಕಳವಳಪಡಿಸಿದ್ದೀರಿ’.” 1 ಅರಸುಗಳು 18:17, 18. ಸುಳ್ಳು ಆರೋಪಗಳಿಂದ ಜನರ ಕೋಪವು ಉದ್ದೀಪ್ತವಾಗುವಂತೆ, ಅವರು ದೇವರ ದೂತರ ವಿರುದ್ಧ ಕೈಗೊಳ್ಳುವ ಕ್ರಮವು, ಧರ್ಮಭ್ರಷ್ಟ ಇಸ್ರಾಯೇಲರು ಏಲೀಯನ ವಿರುದ್ಧ ಅನುಸರಿಸಿದ ಕ್ರಮಕ್ಕೆ ಅತ್ಯಂತ ಸಮಾನವಾಗಿರುವುದು.</w:t>
      </w:r>
    </w:p>
    <w:p>
      <w:pPr>
        <w:pStyle w:val="ArticleScripture"/>
        <w:jc w:val="left"/>
      </w:pPr>
      <w:r>
        <w:rPr>
          <w:rFonts w:ascii="Nirmala UI" w:hAnsi="Nirmala UI" w:eastAsia="Nirmala UI" w:cs="Nirmala UI"/>
        </w:rPr>
        <w:t>“ಆತ್ಮವಾದದ ಮೂಲಕ ಪ್ರಕಟವಾಗುವ ಅದ್ಭುತಕಾರ್ಯಕಾರಿ ಶಕ್ತಿ, ಮನುಷ್ಯರಿಗಿಂತ ದೇವರಿಗೆ ವಿಧೇಯರಾಗುವುದನ್ನು ಆಯ್ಕೆಮಾಡುವವರ ವಿರುದ್ಧ ತನ್ನ ಪ್ರಭಾವವನ್ನು ಚಲಾಯಿಸುವುದು. ಆತ್ಮಗಳಿಂದ ಬರುವ ಸಂವಹನಗಳು, ಭಾನುವಾರವನ್ನು ತಿರಸ್ಕರಿಸುವವರನ್ನು ಅವರ ತಪ್ಪಿನ ವಿಷಯದಲ್ಲಿ ಮನವರಿಕೆ ಮಾಡಲು ದೇವರು ತಮ್ಮನ್ನು ಕಳುಹಿಸಿದ್ದಾನೆಂದು ಘೋಷಿಸಿ, ದೇಶದ ಕಾನೂನುಗಳನ್ನು ದೇವರ ಕಾನೂನಿನಂತೆ ಪಾಲಿಸಬೇಕೆಂದು ದೃಢಪಡಿಸುವವು. ಲೋಕದಲ್ಲಿರುವ ಮಹಾದುಷ್ಟತೆಯನ್ನು ಅವು ಶೋಕದಿಂದ ಉಲ್ಲೇಖಿಸುವವು ಮತ್ತು ನೀತಿನಿಷ್ಠೆಯ ಅಧೋಗತಿಗೆ ಕಾರಣವು ಭಾನುವಾರದ ಅಪವಿತ್ರೀಕರಣವೇ ಆಗಿದೆ ಎಂಬ ಧರ್ಮೋಪದೇಶಕರ ಸಾಕ್ಷ್ಯವನ್ನೂ ಸಮರ್ಥಿಸುವವು. ಅವರ ಸಾಕ್ಷ್ಯವನ್ನು ಅಂಗೀಕರಿಸಲು ನಿರಾಕರಿಸುವ ಎಲ್ಲರ ವಿರುದ್ಧ ಉಂಟಾಗುವ ಆಕ್ರೋಶವು ಮಹತ್ತಾಗಿರುವುದು.” The Great Controversy, 589, 590.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ಒಂದು ನೂರ ನಲವತ್ತಾರು</dc:title>
  <dc:subject>ಪ್ರವಾದನಾತ್ಮಕ ಸೂತ್ರಗಳನ್ನು ಬಿಚ್ಚಿಡುವುದು: ಅಂತಿಮ ಅಧ್ಯಕ್ಷನು, ದಿಕ್ತೇಟರ್‌ಶಾಹಿ, ಮತ್ತು ಸಮೀಪಿಸುತ್ತಿರುವ ಭಾನುವಾರದ ಕಾನೂನು</dc:subject>
  <dc:creator>Jeff Pippenger</dc:creator>
  <cp:keywords/>
  <dc:description>Generated by ArticleDigger from daniel\146_daniel.json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