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ಗ್ರಂಥ - ನೂರು ನಲವತ್ತೇಳು</w:t>
      </w:r>
    </w:p>
    <w:p>
      <w:pPr>
        <w:pStyle w:val="ArticleSubtitle"/>
        <w:jc w:val="left"/>
      </w:pPr>
      <w:r>
        <w:rPr>
          <w:rFonts w:ascii="Nirmala UI" w:hAnsi="Nirmala UI" w:eastAsia="Nirmala UI" w:cs="Nirmala UI"/>
        </w:rPr>
        <w:t>ಅಮೇರಿಕನ್ ರಾಜಕೀಯದ ರೂಪುಗೊಳಿಸುವಿಕೆಯಲ್ಲಿ ಧಾರ್ಮಿಕ ಚಳವಳಿಗಳ ಪಾತ್ರ: ಪ್ಯಾಟ್ ರಾಬರ್ಟ್ಸನ್‌ನಿಂದ ಕ್ರಿಶ್ಚಿಯನ್ ಕೋಅಲಿಷನ್‌ವರೆಗೆ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2024-03-20</w:t>
      </w:r>
    </w:p>
    <w:p>
      <w:pPr>
        <w:pStyle w:val="ArticleBody"/>
        <w:jc w:val="left"/>
      </w:pPr>
      <w:r>
        <w:rPr>
          <w:rFonts w:ascii="Nirmala UI" w:hAnsi="Nirmala UI" w:eastAsia="Nirmala UI" w:cs="Nirmala UI"/>
        </w:rPr>
        <w:t>ನಾವು ಹಿಂದಿನ ಲೇಖನವನ್ನು ಕೆಳಗಿನ ಅನುಚ್ಛೇದದಿಂದ ಮುಕ್ತಾಯಗೊಳಿಸಿದ್ದೇವೆ:</w:t>
      </w:r>
    </w:p>
    <w:p>
      <w:pPr>
        <w:pStyle w:val="ArticleScripture"/>
        <w:jc w:val="left"/>
      </w:pPr>
      <w:r>
        <w:rPr>
          <w:rFonts w:ascii="Nirmala UI" w:hAnsi="Nirmala UI" w:eastAsia="Nirmala UI" w:cs="Nirmala UI"/>
        </w:rPr>
        <w:t>“ಆತ್ಮವಾದದ ಮೂಲಕ ಪ್ರಕಟಗೊಳ್ಳುವ ಅದ್ಭುತಕಾರ್ಯಶೀಲ ಶಕ್ತಿಯು, ಮನುಷ್ಯರಿಗೆ ಬದಲಾಗಿ ದೇವರಿಗೆ ವಿಧೇಯರಾಗುವುದನ್ನು ಆಯ್ಕೆಮಾಡುವವರ ವಿರುದ್ಧ ತನ್ನ ಪ್ರಭಾವವನ್ನು ಬೀರುವುದು. ಆತ್ಮಗಳಿಂದ ಬರುವ ಸಂದೇಶಗಳು, ಭಾನುವಾರವನ್ನು ತಿರಸ್ಕರಿಸುವವರನ್ನು ಅವರ ತಪ್ಪಿನ ವಿಷಯದಲ್ಲಿ ಮನವರಿಕೆ ಮಾಡುವದಕ್ಕಾಗಿ ದೇವರು ತಮ್ಮನ್ನು ಕಳುಹಿಸಿದ್ದಾನೆಂದು ಪ್ರಕಟಿಸುವವು; ದೇಶದ ಕಾನೂನುಗಳನ್ನು ದೇವರ ಧರ್ಮಶಾಸ್ತ್ರದಂತೆಯೇ ಪಾಲಿಸಬೇಕೆಂದು ದೃಢಪಡಿಸುವವು. ಲೋಕದಲ್ಲಿರುವ ಮಹಾ ದುಷ್ಟತೆಯ ವಿಷಯವಾಗಿ ಅವು ವಿಲಾಪಮಾಡುವವು ಮತ್ತು ನೈತಿಕತೆಯ ಅಧೋಗತಿಗೊಂಡ ಸ್ಥಿತಿ ಭಾನುವಾರದ ಅಪವಿತ್ರೀಕರಣದಿಂದ ಉಂಟಾಗಿದೆ ಎಂಬ ಧಾರ್ಮಿಕ ಉಪದೇಶಕರ ಸಾಕ್ಷ್ಯವನ್ನು ಸಮರ್ಥಿಸುವವು. ಅವರ ಸಾಕ್ಷ್ಯವನ್ನು ಸ್ವೀಕರಿಸಲು ನಿರಾಕರಿಸುವ ಎಲ್ಲರ ವಿರುದ್ಧ ಪ್ರಚೋದಿಸಲ್ಪಡುವ ಕೋಪವು ಮಹತ್ತರವಾಗಿರುವುದು.” The Great Controversy, 589, 590.</w:t>
      </w:r>
    </w:p>
    <w:p>
      <w:pPr>
        <w:pStyle w:val="ArticleBody"/>
        <w:jc w:val="left"/>
      </w:pPr>
      <w:r>
        <w:rPr>
          <w:rFonts w:ascii="Nirmala UI" w:hAnsi="Nirmala UI" w:eastAsia="Nirmala UI" w:cs="Nirmala UI"/>
        </w:rPr>
        <w:t>“ನೈತಿಕತೆಯ ಅವನತಿಗೊಂಡ ಸ್ಥಿತಿ ಭಾನುವಾರದ ಅಪವಿತ್ರೀಕರಣದಿಂದ ಉಂಟಾಗಿದೆ” ಎಂಬ “ಧಾರ್ಮಿಕ ಬೋಧಕರ ಸಾಕ್ಷ್ಯವು,” ಅಮೇರಿಕ ಸಂಯುಕ್ತ ಸಂಸ್ಥಾನಗಳಲ್ಲಿ ಸೂರ್ಯಾರಾಧನೆಯ ಜಾರಿಗೊಳಿಸುವಿಕೆಗೆ ದಾರಿಯಾಗುವ ಇತಿಹಾಸದ ಒಂದು ದಾರಿಚಿಹ್ನೆಯಾಗಿದೆ. ಅಮೇರಿಕದ ಟೆಲಿವ್ಯಾಂಜಲಿಸ್ಟ್ ಹಾಗೂ ಕ್ರಿಶ್ಚಿಯನ್ ಬ್ರಾಡ್‌ಕಾಸ್ಟಿಂಗ್ ನೆಟ್‌ವರ್ಕ್ (CBN) ಮತ್ತು ಕ್ರಿಶ್ಚಿಯನ್ ಕೋಅಲಿಷನ್‌ನ ಸ್ಥಾಪಕರಾದ ಪ್ಯಾಟ್ ರಾಬರ್ಟ್ಸನ್, 1988ರಲ್ಲಿ ರಿಪಬ್ಲಿಕನ್ ಪ್ರಾಥಮಿಕ ಚುನಾವಣೆಯಲ್ಲಿ ಅಮೇರಿಕ ಸಂಯುಕ್ತ ಸಂಸ್ಥಾನಗಳ ಅಧ್ಯಕ್ಷ ಸ್ಥಾನಕ್ಕೆ ಸ್ಪರ್ಧಿಸಿದರು. ರಾಬರ್ಟ್ಸನ್ ಅವರ ಪ್ರಚಾರವು ಸಂರಕ್ಷಣಾವಾದಿ ಕ್ರಿಶ್ಚಿಯನ್ ಮತದಾರರನ್ನು ಸಂಘಟಿಸುವುದರ ಮೇಲೆ ಹಾಗೂ ಅವರ ಸುವಾರ್ತಾಪರ ನಂಬಿಕೆಗಳಿಗೆ ಅನುಗುಣವಾದ ಸಾಮಾಜಿಕ ಮತ್ತು ನೈತಿಕ ವಿಷಯಗಳನ್ನು ಸಮರ್ಥಿಸುವುದರ ಮೇಲೆ ಕೇಂದ್ರೀಕೃತವಾಗಿತ್ತು. ಅಂತ್ಯದ ಕಾಲದಲ್ಲಿ, ಅಂದರೆ 1989ರಲ್ಲಿ, ಅಂತಿಮ ಎಂಟು ಅಧ್ಯಕ್ಷರಲ್ಲಿ ಮೊದಲನೆಯವರ ಇತಿಹಾಸದಲ್ಲಿ, ಕ್ರಿಶ್ಚಿಯನ್ ಕೋಅಲಿಷನ್‌ನ ನಾಯಕ ಮತ್ತು ಸ್ಥಾಪಕರು ಅಧ್ಯಕ್ಷ ಸ್ಥಾನಕ್ಕೆ ಸ್ಪರ್ಧಿಸಿದರು. ರೇಗನ್ ಅವರ ಅಧ್ಯಕ್ಷೀಯ ಇತಿಹಾಸವು, ಕೊನೆಯ ರಿಪಬ್ಲಿಕನ್ ಅಧ್ಯಕ್ಷರ ಇತಿಹಾಸದ ಒಂದು ಪ್ರತಿರೂಪವಾಗಿದೆ.</w:t>
      </w:r>
    </w:p>
    <w:p>
      <w:pPr>
        <w:pStyle w:val="ArticleBody"/>
        <w:jc w:val="left"/>
      </w:pPr>
      <w:r>
        <w:rPr>
          <w:rFonts w:ascii="Nirmala UI" w:hAnsi="Nirmala UI" w:eastAsia="Nirmala UI" w:cs="Nirmala UI"/>
        </w:rPr>
        <w:t>ದೇವರ ನ್ಯಾಯತೀರ್ಪುಗಳು, *The Great Controversy*ಯ ಹಿಂದಿನ ಉಲ್ಲೇಖವನ್ನು ನೆರವೇರಿಸುವ ಪರಿಸ್ಥಿತಿಯನ್ನು ಉಂಟುಮಾಡಲಿರುವವು; ಮತ್ತು ಅದು Christian Coalition‌ನ ಕಾರ್ಯಕ್ಕೆ ಸಮಾನಾಂತರವಾಗಿರುತ್ತದೆ. ಸರ್ಕಾರದ ಅಧಿಕಾರದ ಹಿಡಿತವನ್ನು ಹೊಂದಿರುವವರು ಪರಿಹರಿಸಲಾರರು ಎಂದು Sister White ಗುರುತಿಸುವ ನೈತಿಕ ಹಾಗೂ ಸಾಮಾಜಿಕ ಸಮಸ್ಯೆಗಳನ್ನೇ ಎದುರಿಸುವುದಕ್ಕಾಗಿ Christian Coalition ಉದಯಿಸಿತು. Reagan‌ನ ಇತಿಹಾಸದಲ್ಲಿ Christian Coalition ಅತ್ಯಂತ ಸಮೀಪದ ಭವಿಷ್ಯದಲ್ಲಿರುವ ಸಮಾನವಾದ ಒಂದು ಚಳವಳಿಯನ್ನು ಪ್ರತಿನಿಧಿಸುತ್ತದೆ. ಪ್ರವಾದನಾತ್ಮಕವಾಗಿ, 1880ರ ಹಾಗೂ 1890ರ ದಶಕಗಳಲ್ಲಿ Blair Bills‌ಗೆ ಸಂಬಂಧಿಸಿದ Sunday law ಸಂಕಟದ ಸಮಯದಲ್ಲಿ National Reform Movement ಮೂಲಕ Christian Coalition ಮುನ್ನಿದರ್ಶನಗೊಳಿಸಲ್ಪಟ್ಟಿತ್ತು. National Reform Movement 1888ರಲ್ಲಿ ಸ್ಥಾಪಿತವಾಯಿತು; ಮತ್ತು Sister White ತಮ್ಮ ಬರಹಗಳಲ್ಲಿ ಆ ಚಳವಳಿಯನ್ನು ವಿಶೇಷವಾಗಿ ಉದ್ದೇಶಿಸಿ ಮಾತನಾಡಿದರು.</w:t>
      </w:r>
    </w:p>
    <w:p>
      <w:pPr>
        <w:pStyle w:val="ArticleScripture"/>
        <w:jc w:val="left"/>
      </w:pPr>
      <w:r>
        <w:rPr>
          <w:rFonts w:ascii="Nirmala UI" w:hAnsi="Nirmala UI" w:eastAsia="Nirmala UI" w:cs="Nirmala UI"/>
        </w:rPr>
        <w:t>“ದೇವಜನರನ್ನು ಒಂದು ಮಹಾ ಸಂಕಟ ಕಾದಿದೆ. ಲೋಕವನ್ನೂ ಒಂದು ಸಂಕಟ ಕಾದಿದೆ. ಯುಗಯುಗಗಳಲ್ಲಿಯೂ ಅತಿ ಮಹತ್ವಪೂರ್ಣವಾದ ಸಂಘರ್ಷವು ಈಗ ನಮ್ಮ ಮುಂದೆಯೇ ಇದೆ. ನಾಲ್ವತ್ತು ವರ್ಷಗಳಿಗಿಂತಲೂ ಹೆಚ್ಚು ಕಾಲ ನಾವು ಪ್ರವಾದನಾತ್ಮಕ ವಾಕ್ಯದ ಅಧಿಕಾರದ ಮೇಲೆ ಸಮೀಪಿಸುತ್ತಿದೆ ಎಂದು ಪ್ರಕಟಿಸುತ್ತಿದ್ದ ಘಟನೆಗಳು ಈಗ ನಮ್ಮ ಕಣ್ಣೆದುರೆಯೇ ನಡೆಯುತ್ತಿವೆ. ಈಗಾಗಲೇ ಅಂತರಾತ್ಮಸ್ವಾತಂತ್ರ್ಯವನ್ನು ನಿರ್ಬಂಧಿಸುವ ಸಂವಿಧಾನ ತಿದ್ದುಪಡಿಯ ಪ್ರಶ್ನೆಯನ್ನು ದೇಶದ ಶಾಸಕರ ಮುಂದಿರಿಸಲಾಗಿದೆ. ಭಾನುವಾರದ ಆಚರಣೆಯನ್ನು ಜಾರಿಗೆ ತರುವ ಪ್ರಶ್ನೆಯು ರಾಷ್ಟ್ರೀಯ ಆಸಕ್ತಿ ಮತ್ತು ಪ್ರಾಮುಖ್ಯತೆಯ ವಿಷಯವಾಗಿಬಿಟ್ಟಿದೆ. ಈ ಚಳವಳಿಯ ಫಲವೇನಾಗುವುದೆಂಬುದನ್ನು ನಾವು ಚೆನ್ನಾಗಿ ತಿಳಿದಿದ್ದೇವೆ. ಆದರೆ ಆ ನಿರ್ಣಾಯಕ ಸಂದರ್ಭದಲ್ಲಿ ಎದುರಾಗುವ ಪ್ರಶ್ನೆಗೆ ನಾವು ಸಿದ್ಧರಾಗಿದ್ದೇವೆಯೇ? ತಮ್ಮ ಮುಂದಿರುವ ಅಪಾಯದ ವಿಷಯವಾಗಿ ಜನರಿಗೆ ಎಚ್ಚರಿಕೆ ನೀಡುವ ಕಾರ್ಯವನ್ನು ದೇವರು ನಮಗೆ ಒಪ್ಪಿಸಿದ್ದಾನೆ; ಆ ಕರ್ತವ್ಯವನ್ನು ನಾವು ನಿಷ್ಠೆಯಿಂದ ನಿರ್ವಹಿಸಿದ್ದೇವೆಯೇ?”</w:t>
      </w:r>
    </w:p>
    <w:p>
      <w:pPr>
        <w:pStyle w:val="ArticleScripture"/>
        <w:jc w:val="left"/>
      </w:pPr>
      <w:r>
        <w:rPr>
          <w:rFonts w:ascii="Nirmala UI" w:hAnsi="Nirmala UI" w:eastAsia="Nirmala UI" w:cs="Nirmala UI"/>
        </w:rPr>
        <w:t>“ಭಾನುವಾರ ಆಚರಣೆಯನ್ನು ಬಲವಂತಗೊಳಿಸುವ ಈ ಚಳವಳಿಯಲ್ಲಿ ತೊಡಗಿರುವವರಲ್ಲಿಯೂ ಅನೇಕರಿದ್ದಾರೆ; ಈ ಕ್ರಮದ ಪರಿಣಾಮವಾಗಿ ಏನು ಸಂಭವಿಸಲಿದೆ ಎಂಬುದರ ವಿಷಯದಲ್ಲಿ ಅವರು ಅಂಧರಾಗಿದ್ದಾರೆ. ಅವರು ಧಾರ್ಮಿಕ ಸ್ವಾತಂತ್ರ್ಯದ ಮೇಲೆಯೇ ನೇರವಾಗಿ ಪ್ರಹಾರ ಮಾಡುತ್ತಿದ್ದಾರೆ ಎಂಬುದನ್ನು ಕಾಣುತ್ತಿಲ್ಲ. ಬೈಬಲ್‌ನ ಸಬ್ಬತ್ತಿನ ಹಕ್ಕಿನ দাবಿಗಳನ್ನು ಹಾಗೂ ಭಾನುವಾರ ಸಂಸ್ಥೆ ನಿಂತಿರುವ ಸುಳ್ಳು ಅಸ್ತಿವಾರವನ್ನು ಎಂದಿಗೂ ಅರ್ಥಮಾಡಿಕೊಳ್ಳದ ಅನೇಕರಿದ್ದಾರೆ. ಧಾರ್ಮಿಕ ಶಾಸನಕ್ಕೆ ಅನುಕೂಲವಾಗುವ ಯಾವುದೇ ಚಳವಳಿಯೂ ವಾಸ್ತವವಾಗಿ ಪಾಪಾಸನಕ್ಕೆ ಮಾಡಿದ ಒಪ್ಪಿಗೆಯ ಕೃತ್ಯವೇ ಆಗಿದೆ; ಏಕೆಂದರೆ ಅದು ಅನೇಕ ಯುಗಗಳ ಕಾಲದಿಂದ ಮನಸ್ಸಿನ ಸ್ವಾತಂತ್ರ್ಯದ ವಿರುದ್ಧ ನಿರಂತರವಾಗಿ ಯುದ್ಧ ಮಾಡುತ್ತ ಬಂದಿದೆ. ಭಾನುವಾರಾಚರಣೆಯು ಕ್ರೈಸ್ತ ಸಂಸ್ಥೆ ಎಂದು ಕರೆಯಲ್ಪಡುವ ತನ್ನ ಅಸ್ತಿತ್ವವನ್ನು “ಅಧರ್ಮದ ರಹಸ್ಯ”ಕ್ಕೆ ಋಣಿಯಾಗಿರುತ್ತದೆ; ಮತ್ತು ಅದರ ಬಲವಂತದ ಜಾರಿಗೊಳಿಸುವಿಕೆಯು ರೋಮನಿಸಂನ ಅತಿ ಮೂಲಸ್ತಂಭವೇ ಆಗಿರುವ ತತ್ತ್ವಗಳನ್ನು ವಾಸ್ತವಿಕವಾಗಿ ಅಂಗೀಕರಿಸುವಂತಾಗುತ್ತದೆ. ನಮ್ಮ ರಾಷ್ಟ್ರವು ತನ್ನ ಆಡಳಿತದ ತತ್ತ್ವಗಳನ್ನು ತ್ಯಜಿಸಿ ಭಾನುವಾರ ಕಾನೂನನ್ನು ಜಾರಿಗೆ ತರುವ ಮಟ್ಟಿಗೆ ತಲುಪಿದಾಗ, ಪ್ರೋಟೆಸ್ಟಾಂಟಿಸಂ ಈ ಕ್ರಿಯೆಯಲ್ಲಿ ಪಾಪರಾಯಿತನದೊಂದಿಗೆ ಕೈಜೋಡಿಸುವುದು; ಅದು ಇನ್ನೇನೂ ಅಲ್ಲ, ಬಹುಕಾಲದಿಂದಲೇ ಮತ್ತೆ ಸಕ್ರಿಯ ನಿರಂಕುಶತೆಯಾಗಿ ಎದ್ದೇಳುವ ಅವಕಾಶಕ್ಕಾಗಿ ಕಾತರದಿಂದ ಕಾಯುತ್ತಿದ್ದ ಆ ದೌರ್ಜನ್ಯಕ್ಕೆ ಜೀವ ತುಂಬುವುದೇ ಆಗಿರುತ್ತದೆ.”</w:t>
      </w:r>
    </w:p>
    <w:p>
      <w:pPr>
        <w:pStyle w:val="ArticleScripture"/>
        <w:jc w:val="left"/>
      </w:pPr>
      <w:r>
        <w:rPr>
          <w:rFonts w:ascii="Nirmala UI" w:hAnsi="Nirmala UI" w:eastAsia="Nirmala UI" w:cs="Nirmala UI"/>
        </w:rPr>
        <w:t>“ಧಾರ್ಮಿಕ ಶಾಸನಾಧಿಕಾರದ ಶಕ್ತಿಯನ್ನು ಪ್ರಯೋಗಿಸುತ್ತಿರುವ ರಾಷ್ಟ್ರೀಯ ಸುಧಾರಣಾ ಚಳವಳಿಯು, ಸಂಪೂರ್ಣವಾಗಿ ಅಭಿವೃದ್ಧಿಗೊಂಡಾಗ, ಕಳೆದ ಯುಗಗಳಲ್ಲಿ ಪ್ರಬಲವಾಗಿದ್ದ ಅದೇ ಅಸಹಿಷ್ಣುತೆ ಮತ್ತು ಹಿಂಸೆಯನ್ನು ಪ್ರಕಟಪಡಿಸುವುದು. ಆಗ ಮಾನವೀಯ ಸಭೆಗಳು ದೈವಸ್ವಾಮ್ಯದ ವಿಶೇಷಾಧಿಕಾರಗಳನ್ನು ತಮ್ಮದಾಗಿಸಿಕೊಂಡು, ತಮ್ಮ ನಿರಂಕುಶ ಅಧಿಕಾರದ ಅಡಿಯಲ್ಲಿ ಮನಸ್ಸಾಕ್ಷಿಯ ಸ್ವಾತಂತ್ರ್ಯವನ್ನು ನುಚ್ಚುನೂರುಮಾಡಿದವು; ಮತ್ತು ಅವರ ಆಜ್ಞೆಗಳನ್ನು ವಿರೋಧಿಸಿದವರ ಮೇಲೆ ಕಾರಾಗೃಹವಾಸ, ದೇಶನಿರ್ಬಂಧ, ಮತ್ತು ಮರಣವು ಬಂದವು. ಪಾಪಪಂಥವು ಅಥವಾ ಅದರ ತತ್ತ್ವಗಳು ಮತ್ತೆ ಶಾಸನದ ಮೂಲಕ ಅಧಿಕಾರಕ್ಕೆ ತರಲ್ಪಟ್ಟರೆ, ಜನಪ್ರಿಯ ಭ್ರಾಂತಿಗಳಿಗೆ ಗೌರವ ತೋರಿಸುವ ಸಲುವಾಗಿ ಮನಸ್ಸಾಕ್ಷಿಯನ್ನೂ ಸತ್ಯವನ್ನೂ ಬಲಿಗೊಡದವರ ವಿರುದ್ಧ ಹಿಂಸಾಚಾರದ ಅಗ್ನಿಗಳು ಮರುಪ್ರಜ್ವಲಿಸಲ್ಪಡುವವು. ಈ ದುಷ್ಟತೆ ನೆರವೇರಲಿರುವ ಅಂಚಿನಲ್ಲಿದೆ.”</w:t>
      </w:r>
    </w:p>
    <w:p>
      <w:pPr>
        <w:pStyle w:val="ArticleScripture"/>
        <w:jc w:val="left"/>
      </w:pPr>
      <w:r>
        <w:rPr>
          <w:rFonts w:ascii="Nirmala UI" w:hAnsi="Nirmala UI" w:eastAsia="Nirmala UI" w:cs="Nirmala UI"/>
        </w:rPr>
        <w:t>“ನಮ್ಮ ಮುಂದಿರುವ ಅಪಾಯಗಳನ್ನು ತೋರಿಸುವ ಬೆಳಕನ್ನು ದೇವರು ನಮಗೆ ನೀಡಿರುವಾಗ, ಅದನ್ನು ಜನರ ಮುಂದಿಡುವದಕ್ಕಾಗಿ ನಮ್ಮ ಸಾಮರ್ಥ್ಯದಲ್ಲಿರುವ ಪ್ರತಿಯೊಂದು ಪ್ರಯತ್ನವನ್ನೂ ಮಾಡದೆ ನಾವು ನಿರ್ಲಕ್ಷಿಸಿದರೆ, ಆತನ ದೃಷ್ಟಿಯಲ್ಲಿ ನಾವು ಹೇಗೆ ನಿರ್ದೋಷಿಗಳಾಗಿ ನಿಲ್ಲಬಲ್ಲೆವು? ಈ ಮಹತ್ತರವಾದ ವಿಷಯವನ್ನು ಅವರಿಗೆ ಮುನ್ನೆಚ್ಚರಿಕೆ ನೀಡದೆ ಎದುರಿಸಲು ಬಿಟ್ಟುಬಿಡುವುದರಲ್ಲಿ ನಾವು ತೃಪ್ತರಾಗಿರಬಹುದೇ?</w:t>
      </w:r>
    </w:p>
    <w:p>
      <w:pPr>
        <w:pStyle w:val="ArticleScripture"/>
        <w:jc w:val="left"/>
      </w:pPr>
      <w:r>
        <w:rPr>
          <w:rFonts w:ascii="Nirmala UI" w:hAnsi="Nirmala UI" w:eastAsia="Nirmala UI" w:cs="Nirmala UI"/>
        </w:rPr>
        <w:t>“ದೇವರ ಧರ್ಮಶಾಸ್ತ್ರವನ್ನು ಮಾನವರ ಕಾನೂನುಗಳಿಂದ ಅಮಾನ್ಯಗೊಳಿಸಲ್ಪಟ್ಟಿರುವುದರಿಂದ ಅದನ್ನು ಕಾಪಾಡುವ ಕಾರ್ಯದಲ್ಲಿ, ಸೆರೆವಾಸದ, ಆಸ್ತಿನಷ್ಟದ, ಮತ್ತು ಜೀವವನ್ನೇ ಕಳೆದುಕೊಳ್ಳುವ ಅಪಾಯವನ್ನೂ ಎದುರಿಸಿ, ನಿರಂತರ ಹೋರಾಟವು ನಮ್ಮ ಮುಂದಿದೆ. ಈ ಪರಿಸ್ಥಿತಿಯಲ್ಲಿ ಶಾಂತಿ ಮತ್ತು ಸೌಹಾರ್ದತೆಯ ನಿಮಿತ್ತ ಲೋಕೀಯ ನೀತಿ ದೇಶದ ಕಾನೂನುಗಳಿಗೆ ಬಾಹ್ಯ ವಿಧೇಯತೆಯನ್ನು ಒತ್ತಾಯಿಸುತ್ತದೆ. ಮತ್ತೂ ಕೆಲವರು ಇಂತಹ ಕ್ರಮವನ್ನು ಶಾಸ್ತ್ರದಿಂದಲೂ ಸಮರ್ಥಿಸುವರು: ‘ಪ್ರತಿಯೊಬ್ಬ ಆತ್ಮವು ಮೇಲಿನ ಅಧಿಕಾರಗಳಿಗೆ ವಿಧೇಯನಾಗಿರಲಿ…. ಇರುವ ಅಧಿಕಾರಗಳು ದೇವರಿಂದ ನೇಮಿಸಲ್ಪಟ್ಟಿವೆ.’”</w:t>
      </w:r>
    </w:p>
    <w:p>
      <w:pPr>
        <w:pStyle w:val="ArticleScripture"/>
        <w:jc w:val="left"/>
      </w:pPr>
      <w:r>
        <w:rPr>
          <w:rFonts w:ascii="Nirmala UI" w:hAnsi="Nirmala UI" w:eastAsia="Nirmala UI" w:cs="Nirmala UI"/>
        </w:rPr>
        <w:t>“ಆದರೆ ಹಾದುಹೋದ ಯುಗಗಳಲ್ಲಿ ದೇವರ ಸೇವಕರ ನಡೆ ಹೇಗಿತ್ತು? ಕ್ರಿಸ್ತನು ಪುನರುತ್ಥಾನಗೊಂಡ ನಂತರ, ಶಿಷ್ಯರು ಕ್ರಿಸ್ತನನ್ನೂ ಆತನ ಶಿಲುಬೆಗೇರಿಸಲ್ಪಟ್ಟಿರುವುದನ್ನೂ ಸಾರಿದಾಗ, ಅಧಿಕಾರಿಗಳು ಅವರಿಗೆ ಇನ್ನು ಮುಂದೆ ಯೇಸುವಿನ ಹೆಸರಿನಲ್ಲಿ ಮಾತನಾಡಬಾರದು, ಬೋಧಿಸಬಾರದು ಎಂದು ಆಜ್ಞಾಪಿಸಿದರು. ‘ಆದರೆ ಪೇತ್ರ ಮತ್ತು ಯೋಹಾನನು ಅವರಿಗೆ ಉತ್ತರವಾಗಿ ಹೇಳಿದರು: ದೇವರ ಮಾತಿಗಿಂತ ನಿಮ್ಮ ಮಾತನ್ನು ಕೇಳುವುದು ದೇವರ ದೃಷ್ಟಿಯಲ್ಲಿ ನ್ಯಾಯವೋ ಅಲ್ಲವೋ, ನೀವೇ ತೀರ್ಮಾನಿಸಿರಿ. ಏಕೆಂದರೆ ನಾವು ಕಂಡದ್ದನ್ನೂ ಕೇಳಿದ್ದನ್ನೂ ಮಾತನಾಡದೆ ಇರಲಾರೆವು.’ ಅವರು ಕ್ರಿಸ್ತನ ಮೂಲಕ ಲಭ್ಯವಾಗುವ ರಕ್ಷಣೆಯ ಸುವಾರ್ತೆಯನ್ನು ಸಾರುತ್ತಲೇ ಇದ್ದರು, ಮತ್ತು ದೇವರ ಶಕ್ತಿಯೇ ಆ ಸಂದೇಶಕ್ಕೆ ಸಾಕ್ಷಿಯಾಯಿತು.” Testimonies, volume 5, 711–713.</w:t>
      </w:r>
    </w:p>
    <w:p>
      <w:pPr>
        <w:pStyle w:val="ArticleBody"/>
        <w:jc w:val="left"/>
      </w:pPr>
      <w:r>
        <w:rPr>
          <w:rFonts w:ascii="Nirmala UI" w:hAnsi="Nirmala UI" w:eastAsia="Nirmala UI" w:cs="Nirmala UI"/>
        </w:rPr>
        <w:t>ದೇವರ ನ್ಯಾಯತೀರ್ಪುಗಳು ಶೀಘ್ರವೇ ಯುನೈಟೆಡ್ ಸ್ಟೇಟ್ಸ್‌ನ ಸಾಮಾಜಿಕ, ಆರ್ಥಿಕ ಮತ್ತು ಧಾರ್ಮಿಕ ವಲಯಗಳಲ್ಲಿ ಅಂತಹ ಒಂದು ಪರಿಸ್ಥಿತಿಯನ್ನು ಉಂಟುಮಾಡಲಿವೆ; ಅದು ಧಾರ್ಮಿಕ ನಾಯಕರಿಗೆ ಸಾರ್ವಜನಿಕ ನೈತಿಕತೆಯ ಪುನರುಜ್ಜೀವನಕ್ಕಾಗಿ ಕರೆದೊಯ್ಯುವ ತರ್ಕವನ್ನು ರೂಪಿಸುತ್ತದೆ—ಹಾಗೆಯೇ ಅದು 1880ರ ದಶಕ ಮತ್ತು 1890ರ ದಶಕಗಳಲ್ಲಿ ಮಾದರಿಯಾಗಿ ತೋರಿಸಲ್ಪಟ್ಟಿತು, ಮತ್ತು ನಂತರ 1989ರಲ್ಲಿ ಅಂತ್ಯದ ಕಾಲವನ್ನು ಗುರುತಿಸಿದ ಅಧ್ಯಕ್ಷನ ಇತಿಹಾಸದಲ್ಲಿಯೂ ಮತ್ತೆ ಕಂಡುಬಂತು. “ದೇವಜನರಿಗೆ ಒಂದು ಮಹಾ ಸಂಕಟ ಕಾದಿದೆ. ಲೋಕಕ್ಕೂ ಒಂದು ಸಂಕಟ ಕಾದಿದೆ.” ಸಿಸ್ಟರ್ ವೈಟ್ ಎರಡು ಪ್ರಶ್ನೆಗಳನ್ನು ಕೇಳುತ್ತಾರೆ: “ನಮ್ಮ ಮುಂದಿರುವ ಅಪಾಯಗಳನ್ನು ತೋರಿಸುವ ಬೆಳಕನ್ನು ದೇವರು ನಮಗೆ ನೀಡಿರುವಾಗ, ಜನರ ಮುಂದಕ್ಕೆ ಅದನ್ನು ತರುವುದಕ್ಕಾಗಿ ನಮ್ಮ ಶಕ್ತಿಯಲ್ಲಿರುವ ಪ್ರತಿಯೊಂದು ಪ್ರಯತ್ನವನ್ನೂ ನಾವು ಮಾಡದೆ ನಿರ್ಲಕ್ಷಿಸಿದರೆ, ನಾವು ಆತನ ದೃಷ್ಟಿಯಲ್ಲಿ ಹೇಗೆ ನಿರ್ದೋಷಿಗಳಾಗಿ ನಿಲ್ಲಬಲ್ಲೆವು? ಈ ಮಹತ್ವದ ವಿಷಯವನ್ನು ಅವರಿಗೆ ಯಾವುದೇ ಎಚ್ಚರಿಕೆಯಾಗಿಯೂ ನೀಡದೆ ಎದುರಿಸಲು ಬಿಟ್ಟುಬಿಡುವುದರಲ್ಲಿ ನಾವು ತೃಪ್ತರಾಗಬಹುದೇ?”</w:t>
      </w:r>
    </w:p>
    <w:p>
      <w:pPr>
        <w:pStyle w:val="ArticleBody"/>
        <w:jc w:val="left"/>
      </w:pPr>
      <w:r>
        <w:rPr>
          <w:rFonts w:ascii="Nirmala UI" w:hAnsi="Nirmala UI" w:eastAsia="Nirmala UI" w:cs="Nirmala UI"/>
        </w:rPr>
        <w:t>ನಮ್ಮ ಮುಂದಿರುವ ಅಪಾಯಗಳನ್ನು ತೋರಿಸುವ ಯಾವ ಬೆಳಕು ಇದ್ದಿದೆ? ಮತ್ತು ಬೆಳಕು ಯಾವದೂ ಇರದಿದ್ದಲ್ಲಿ, ಪ್ರೀತಿಯುಳ್ಳ ದೇವರು ತನ್ನ ಜನರು ಆ ಎಚ್ಚರಿಕೆಯ ಸಂದೇಶವನ್ನು ಎಂದಿಗೂ ಕೇಳಿರದಿದ್ದರೂ, ಅದನ್ನು ಪ್ರಕಟಿಸದಿದ್ದಕ್ಕಾಗಿ ಅವರನ್ನು ಹೇಗೆ ಹೊಣೆಗಾರರನ್ನಾಗಿ ಮಾಡಬಲ್ಲನು? ಪ್ರಿಯ ಓದುಗರೇ, ಈ ಲೇಖನಗಳ ಮೂಲಕ ಪ್ರತಿನಿಧಿಸಲ್ಪಟ್ಟ ಬೆಳಕಿಗೆ ಸಂಬಂಧಿಸಿದಂತೆ ನೀವು ಹೊಣೆಗಾರರಾಗುವಿರಿ.</w:t>
      </w:r>
    </w:p>
    <w:p>
      <w:pPr>
        <w:pStyle w:val="ArticleBody"/>
        <w:jc w:val="left"/>
      </w:pPr>
      <w:r>
        <w:rPr>
          <w:rFonts w:ascii="Nirmala UI" w:hAnsi="Nirmala UI" w:eastAsia="Nirmala UI" w:cs="Nirmala UI"/>
        </w:rPr>
        <w:t>ಈ ಲೇಖನಗಳಲ್ಲಿ ಡೆಮಾಕ್ರಾಟ್ ಅಜಗರೆ ಅಧಿಕಾರ, ರಿಪಬ್ಲಿಕನ್ ಸುಳ್ಳು ಪ್ರವಾದಿ ಅಧಿಕಾರ, ಪಾಪಸತ್ತೆ, ಇಸ್ಲಾಂ, ಲವೋದಿಕೀಯ ಅಧ್ವೆಂಟಿಸ್ಟ್ ಸಭೆ, ಹಾಗು ಶಾಬ್ದಿಕ ಇಸ್ರಾಯೇಲಿನ ಲಕ್ಷಣಗಳ ನಿರ್ದಿಷ್ಟ ವಿವರಣೆಗಳನ್ನು ಅಧಿಕಾರದಲ್ಲಿರುವವರು ದ್ವೇಷಭಾಷಣವೆಂದು ಪರಿಗಣಿಸುವರು; ಆದರೆ ಅವು ಸಾಲಿನ ಮೇಲೆ ಸಾಲು ಎಂಬ ವಿಧಾನಶಾಸ್ತ್ರದ ಮೂಲಕ ಸ್ಥಾಪಿತವಾಗಿರುವ ದೇವರ ವಾಕ್ಯದ ಸಂದೇಶವಾಗಿದ್ದು, ಆ ಸಾಲುಗಳು ದೇವರ ತೀರ್ಪುಗಳು ಶೀಘ್ರದಲ್ಲೇ ಹೆಚ್ಚಿ, ಸಂಭವಿಸುವ ಅವಧಿಯಲ್ಲಿಯೂ ತೀವ್ರಗೊಳ್ಳಲಿವೆ ಎಂದು ಮೊಳಗಿಸುತ್ತಿವೆ.</w:t>
      </w:r>
    </w:p>
    <w:p>
      <w:pPr>
        <w:pStyle w:val="ArticleBody"/>
        <w:jc w:val="left"/>
      </w:pPr>
      <w:r>
        <w:rPr>
          <w:rFonts w:ascii="Nirmala UI" w:hAnsi="Nirmala UI" w:eastAsia="Nirmala UI" w:cs="Nirmala UI"/>
        </w:rPr>
        <w:t>ಪ್ರವಾದನಾತ್ಮಕವಾಗಿ, ಅಂತ್ಯದ ಕಾಲಕ್ಕೆ ಅಲ್ಪಕಾಲ ಮುನ್ನ 1989ರಲ್ಲಿ ಇತಿಹಾಸದಲ್ಲಿ ಒಂದಾಗಿ ಬಂದ ಕ್ರೈಸ್ತ ಮೈತ್ರಿಗೆ, ಕೇವಲ 1880ರ ದಶಕ ಮತ್ತು 1890ರ ದಶಕಗಳಿಗೆ ಹೊಂದುವ ಸಮಾನತೆಯಷ್ಟೇ ಅಲ್ಲದೆ, ಅದಕ್ಕಿಂತಲೂ ಹೆಚ್ಚಿನ ಮಹತ್ವದ ಅನ್ವಯವಿದೆ. ಈಗಷ್ಟೇ ನಾವು ಸಿಸ್ಟರ್ ವೈಟ್ ಅವರಿಂದ ಉಲ್ಲೇಖಿಸಿದ ಭಾಗದಲ್ಲಿ, ಲೋಕವನ್ನು ಸೈತಾನನು ಬಂಧನಕ್ಕೊಳಪಡಿಸುವ ಎರಡು ಮಾರ್ಗಗಳಲ್ಲಿ ಒಂದಾಗಿ ಅವರು ಆತ್ಮವಾದವನ್ನು ಗುರುತಿಸುತ್ತಾರೆ; ನಂತರ ಅವನು ಮಾಡುವ ಅದ್ಭುತಗಳ ಕುರಿತು ಕೆಲವು ಮಾತುಗಳನ್ನು ಹೇಳುತ್ತಾರೆ.</w:t>
      </w:r>
    </w:p>
    <w:p>
      <w:pPr>
        <w:pStyle w:val="ArticleBody"/>
        <w:jc w:val="left"/>
      </w:pPr>
      <w:r>
        <w:rPr>
          <w:rFonts w:ascii="Nirmala UI" w:hAnsi="Nirmala UI" w:eastAsia="Nirmala UI" w:cs="Nirmala UI"/>
        </w:rPr>
        <w:t>1988ರ ಚುನಾವಣೆಯ ನಂತರ, ಅಂದರೆ ಕ್ರೈಸ್ತ ಒಕ್ಕೂಟದ ಆಗಮನದ ನಂತರ, ನಾಗನ ಕ್ಷೇತ್ರದಲ್ಲಿ, ಮೃಗದ ಕ್ಷೇತ್ರದಲ್ಲಿ ಮತ್ತು ಸುಳ್ಳು ಪ್ರವಾದಿಯ ಕ್ಷೇತ್ರದಲ್ಲಿ ಸೈತಾನೀಯ ಅದ್ಭುತಗಳ ಮಹತ್ತರ ಪ್ರತ್ಯಕ್ಷತೆ ಸಂಭವಿಸಿತು. ಈ ಘಟನೆಗಳನ್ನು ಸರಿಯಾಗಿ ಹೊಂದಿಸಿಕೊಳ್ಳುವುದು ಮಹತ್ವವಾದುದು, ಏಕೆಂದರೆ ಅವು ಯುನೈಟೆಡ್ ಸ್ಟೇಟ್ಸ್‌ನಲ್ಲಿ ಶೀಘ್ರದಲ್ಲೇ ಬರಲಿರುವ ಭಾನುವಾರ ಕಾನೂನಿನ ನಂತರ ಕ್ರಿಸ್ತನ ವೇಷಧಾರಿಯಾಗಿ ಸೈತಾನನ ಆಗಮನವನ್ನು ಮಾದರಿಯಾಗಿ ಸೂಚಿಸುತ್ತವೆ.</w:t>
      </w:r>
    </w:p>
    <w:p>
      <w:pPr>
        <w:pStyle w:val="ArticleBody"/>
        <w:jc w:val="left"/>
      </w:pPr>
      <w:r>
        <w:rPr>
          <w:rFonts w:ascii="Nirmala UI" w:hAnsi="Nirmala UI" w:eastAsia="Nirmala UI" w:cs="Nirmala UI"/>
        </w:rPr>
        <w:t>ಕ್ಯಾಥೊಲಿಕ ಧರ್ಮದ ವಲಯದಲ್ಲಿ, 1990ರ ದಶಕದಲ್ಲಿ ಲೋಕವು ತಥಾಕಥಿತ ಕನ್ಯಾ ಮರಿಯಳ ಪ್ರತ್ಯಕ್ಷತೆಗಳನ್ನು ಗಮನಿಸಿತು; ಅವುಗಳಿಗೆ ಸಂಗತಿಯಾಗಿ ಸಂತರುಗಳ ರಕ್ತಸ್ರಾವಗೊಳ್ಳುವ ಪ್ರತಿಮೆಗಳ ಅದ್ಭುತಗಳು, ಆಕಾಶದಲ್ಲಿ ಕಾಣಿಸಿಕೊಂಡ ಪ್ರತ್ಯಕ್ಷತೆಗಳ ಅದ್ಭುತಗಳು, ಮೋಡರಹಿತ ಆಕಾಶಗಳಿಂದ ಹೂವಿನ ದಳಗಳು ಸುರಿಯುವುದು, ಮತ್ತು ಇತರ ಹಾಸ್ಯಾಸ್ಪದ ಸೈತಾನೀಯ ಅದ್ಭುತಗಳೂ ಕಂಡುಬಂದವು. ಆ ಸಮಯಗಳಲ್ಲಿ, ಈ ಘಟನೆಗಳಿಂದ ಉಂಟಾದ ಮೋಸಮಯ ಭ್ರಮೆಗಳಿಗೆ ಆಕರ್ಷಿತರಾಗಿ, ವಿಶ್ವದ ನಾನಾ ಭಾಗಗಳಿಂದ ಸಾವಿರಾರು ಜನರ ತೀರ್ಥಯಾತ್ರೆಗಳು ಜನಸಮೂಹಗಳಿಂದ ಕೈಗೊಳ್ಳಲ್ಪಟ್ಟವು. ಅವುಗಳ ಕುರಿತು ಪುಸ್ತಕಗಳು ಬರೆಯಲ್ಪಟ್ಟವು, ಪತ್ರಕರ್ತರು ತನಿಖೆ ನಡೆಸಿದರು, ಮತ್ತು Time ಹಾಗೂ Newsweek ಮುಂತಾದ ಮಾಸಪತ್ರಿಕೆಗಳು ಈ ಸಂಗತಿಗಳನ್ನು ತಮ್ಮ ಮುಖಪುಟಗಳಲ್ಲಿ ಪ್ರಕಟಿಸಿದವು.</w:t>
      </w:r>
    </w:p>
    <w:p>
      <w:pPr>
        <w:pStyle w:val="ArticleBody"/>
        <w:jc w:val="left"/>
      </w:pPr>
      <w:r>
        <w:rPr>
          <w:rFonts w:ascii="Nirmala UI" w:hAnsi="Nirmala UI" w:eastAsia="Nirmala UI" w:cs="Nirmala UI"/>
        </w:rPr>
        <w:t>ಡ್ರಾಗನ್‌ನ ರಾಜ್ಯದಲ್ಲಿ, ಭಾರತದ ಹಿಂದೂ ಪ್ರತಿಮೆಗಳು ಪ್ರತಿಮೆಗಳ ಬಾಯಿಯ ಬಳಿಗೆ ಇಡಲ್ಪಟ್ಟ ಪಾನಾರ್ಪಣೆಗಳ ಚಮಚಗಳು ಅಥವಾ ಗಾಜುಗಳಲ್ಲಿದ್ದ ಪಾನೀಯವನ್ನು ಕುಡಿಯುವುದರ ಮೂಲಕ ಸೈತಾನಿಕ ಅದ್ಭುತಗಳನ್ನು ಪ್ರಕಟಿಸಿದವು. ಭಾರತದ ಒಂದು ಸಣ್ಣ ಹಳ್ಳಿಯಲ್ಲಿ ಆರಂಭವಾದ ಈ ಘಟನೆ, ಈಜಿಪ್ತಿನ ಕಪ್ಪೆಗಳಂತೆ, ದೇಶದಾದ್ಯಂತ ಹರಡಿತು. ಬಿಬಿಸಿ ದೂರದರ್ಶನ ಸುದ್ದಿ ಈ ಘಟನೆಯ ಕುರಿತು ಒಂದು ವರದಿ ನೀಡಿತು; ಮತ್ತು ಅನಂತರದ ಯೋಚನೆಯಂತೆ, ದೂರದರ್ಶನದಲ್ಲಿದ್ದ ಬಿಬಿಸಿ ವರದಿಗಾರನು, “ನಾವು ನಾಳೆ ಲಂಡನ್ ಮ್ಯೂಸಿಯಂಗೆ ಹೋಗಿ ಹಿಂದೂ ಪ್ರತಿಮೆಗಳಲ್ಲೊಂದು ಪ್ರತಿಮೆಗೆ ಒಂದು ಗಾಜು ಹಾಲನ್ನು ಅರ್ಪಿಸಿದರೆ ಏನಾಗುತ್ತದೆ ಎಂದು ನನಗೆ ಆಶ್ಚರ್ಯವಾಗುತ್ತದೆ?” ಎಂಬ ಪ್ರಶ್ನೆಯನ್ನು ಎತ್ತಿದನು. ಮುಂದಿನ ದಿನದ ಸಂಜೆ ಸುದ್ದಿಯಲ್ಲಿ ಅದೇ ವರದಿಗಾರನು ಲಂಡನ್ ಮ್ಯೂಸಿಯಂನಲ್ಲಿ ಕಾಣಿಸಿಕೊಂಡನು; ಮತ್ತು ಕ್ಯಾಮೆರಾಗಳು ಚಿತ್ರೀಕರಿಸುತ್ತಿರುವಾಗ, ಅವನು ದೊಡ್ಡ ಹಿಂದೂ ಪ್ರತಿಮೆಗೆ ಒಂದು ಗಾಜು ಹಾಲನ್ನು ಅರ್ಪಿಸಿದನು. ಆ ಗಾಜು ಪ್ರತಿಮೆಯ ತುಟಿಗಳಿಗೆ ತಾಗುತ್ತಿದ್ದಂತೆಯೇ, ಹಾಲು ತಕ್ಷಣವೇ ಪ್ರತಿಮೆಯೊಳಗೆ ಹೀರಿಕೊಳ್ಳಲ್ಪಟ್ಟಿತು.</w:t>
      </w:r>
    </w:p>
    <w:p>
      <w:pPr>
        <w:pStyle w:val="ArticleBody"/>
        <w:jc w:val="left"/>
      </w:pPr>
      <w:r>
        <w:rPr>
          <w:rFonts w:ascii="Nirmala UI" w:hAnsi="Nirmala UI" w:eastAsia="Nirmala UI" w:cs="Nirmala UI"/>
        </w:rPr>
        <w:t>ಅಮೇರಿಕನ್ ಇಂಡಿಯನ್ ಭವಿಷ್ಯವಾಣಿಗಳ ಆತ್ಮವಾದದೊಳಗೆ, “ಮಿರಾಕಲ್” ಎಂದು ಪರಿಚಿತವಾದ ಬಿಳಿ ಎಮ್ಮೆ ಆಗಸ್ಟ್ 20, 1994ರಂದು, ವಿಸ್ಕಾನ್ಸಿನ್‌ನ ಜೇನ್ಸ್‌ವಿಲ್ ಸಮೀಪದಲ್ಲಿರುವ ಡೇವ್ ಮತ್ತು ವ್ಯಾಲರಿ ಹೈಡರ್ ಅವರ ಫಾರ್ಮ್‌ನಲ್ಲಿ ಜನಿಸಿತು. ಮಿರಾಕಲ್ ಬಿಳಿ ರೋಮಗಳೊಂದಿಗೆ ಜನಿಸಿತು, ಮತ್ತು ಅದರ ಜನನವನ್ನು ಕೆಲವರು ಸ್ಥಳೀಯ ಅಮೆರಿಕನ್ ಭವಿಷ್ಯವಾಣಿಯ ನೆರವೇರಿಕೆಯಾಗಿಯೇ ಪರಿಗಣಿಸಿದರು. ಸ್ಥಳೀಯ ಅಮೆರಿಕನ್‌ರ ವಿವಿಧ ಪರಂಪರೆಗಳಲ್ಲಿ, ಬಿಳಿ ಎಮ್ಮೆಯ ಜನನವನ್ನು ಪವಿತ್ರವೂ ಮಹತ್ವಪೂರ್ಣವೂ ಆದ ಘಟನೆಯಾಗಿ ಕಾಣಲಾಗುತ್ತದೆ; ಅದು ಏಕತೆ, ಶಾಂತಿ, ಮತ್ತು ಆತ್ಮಿಕ ನವೀಕರಣವನ್ನು ಸಂಕೇತಿಸುತ್ತದೆ. ಮಿರಾಕಲ್ ವ್ಯಾಪಕ ಗಮನವನ್ನು ಸೆಳೆಯಿತು ಮತ್ತು ಅನೇಕ ಜನರಿಗೆ ನಿರೀಕ್ಷೆಯೂ ಆತ್ಮಿಕ ಮಹತ್ವವೂಳ್ಳ ಸಂಕೇತವಾಗಿ ಪರಿಣಮಿಸಿತು. ಬಿಳಿ ಎಮ್ಮೆಯ ಭವಿಷ್ಯವಾಣಿಯ ಮೂಲವನ್ನು ಹಿಂದಿನವರೆಗೂ ಅನುಸರಿಸಬಹುದು, ಮತ್ತು ಅದು ಸ್ಥಳೀಯ ಅಮೆರಿಕನ್‌ರ ಆತ್ಮವಾದಿ ಧರ್ಮದ ಅತಿ ಪವಿತ್ರ ಅವಶೇಷದೊಂದಿಗೆ ನೇರವಾಗಿ ಸಂಬಂಧಿಸಿಕೊಂಡಿದೆ; ಏಕೆಂದರೆ ಬಿಳಿ ಎಮ್ಮೆಯ ಆರಂಭಿಕ ಕಥೆಯಲ್ಲಿಯೇ “peace pipe” ಎಂಬುದು ಆ ಸಂಸ್ಕೃತಿಗೆ ಪರಿಚಯಿಸಲ್ಪಟ್ಟಿತು.</w:t>
      </w:r>
    </w:p>
    <w:p>
      <w:pPr>
        <w:pStyle w:val="ArticleBody"/>
        <w:jc w:val="left"/>
      </w:pPr>
      <w:r>
        <w:rPr>
          <w:rFonts w:ascii="Nirmala UI" w:hAnsi="Nirmala UI" w:eastAsia="Nirmala UI" w:cs="Nirmala UI"/>
        </w:rPr>
        <w:t>1994ರಲ್ಲಿ, ಧರ್ಮಭ್ರಷ್ಟ ಪ್ರೊಟೆಸ್ಟಾಂಟಿಸಂನ ಸುಳ್ಳು ಪ್ರವಾದಿಯ ಕ್ಷೇತ್ರದಲ್ಲಿ, “ಟೊರೊಂಟೋ ಆಶೀರ್ವಾದ” ಎಂದೂ ಪರಿಚಿತವಾದ “ಹೋಲಿ ಲಾಫ್ಟರ್” ಚಳವಳಿ, ಕೆನಡಾದ ಓಂಟಾರಿಯೊ ಪ್ರಾಂತ್ಯದ ಟೊರೊಂಟೋ ನಗರದಲ್ಲಿದ್ದ ಟೊರೊಂಟೋ ಏರ್‌ಪೋರ್ಟ್ ವಿನ್ಯಾರ್ಡ್ ಚರ್ಚ್‌ನಲ್ಲಿ (ಈಗ Catch The Fire Toronto ಎಂದು ಪರಿಚಿತವಾಗಿದೆ) 1994ರ ಜನವರಿಯಲ್ಲಿ ಆರಂಭವಾಯಿತು. ಪಾಸ್ಟರ್‌ಗಳಾದ ಜಾನ್ ಮತ್ತು ಕ್ಯಾರಲ್ ಅರ್ನಾಟ್ ಅವರ ನೇತೃತ್ವದಲ್ಲಿ ನಡೆದ ಪುನರುಜ್ಜೀವನ ಸಭೆಗಳ ಸರಣಿಯ ಸಮಯದಲ್ಲಿ, ನಿಯಂತ್ರಣರಹಿತ ನಗುವಿನ ವಿದ್ಯಮಾನವು, ಜೊತೆಗೆ ನಡುಕ, ಅಳು, ನೆಲಕ್ಕೆ ಬಿದ್ದುಹೋಗುವುದು, ಅಥವಾ ಮೃಗಗಳನ್ನು ಅನುಕರಿಸುವುದು ಮತ್ತು ಮೃಗಗಳ ಧ್ವನಿಗಳನ್ನು ಮಾಡುವುದು ಇತ್ಯಾದಿ ಇತರ ಅಭಿವ್ಯಕ್ತಿಗಳೊಂದಿಗೆ (ಸಾಮಾನ್ಯವಾಗಿ “ಆತ್ಮದಲ್ಲಿ ಹೊಡೆದುರುಳಿಸಲ್ಪಟ್ಟರು” ಅಥವಾ “ಕರ್ತನಲ್ಲಿ ಮದೋನ್ಮತ್ತರಾದರು” ಎಂದು ಉಲ್ಲೇಖಿಸಲಾಗುತ್ತದೆ), ಸಭಿಕರ ಮಧ್ಯದಲ್ಲಿ ಸಂಭವಿಸಲು ಆರಂಭವಾಯಿತು.</w:t>
      </w:r>
    </w:p>
    <w:p>
      <w:pPr>
        <w:pStyle w:val="ArticleBody"/>
        <w:jc w:val="left"/>
      </w:pPr>
      <w:r>
        <w:rPr>
          <w:rFonts w:ascii="Nirmala UI" w:hAnsi="Nirmala UI" w:eastAsia="Nirmala UI" w:cs="Nirmala UI"/>
        </w:rPr>
        <w:t>ನಗು ಹಾಗೂ ಇತರ ಪ್ರಕಟಣೆಗಳನ್ನು ಭಾಗವಹಿಸಿದವರು ಪವಿತ್ರಾತ್ಮನ ಸನ್ನಿಧಿ ಮತ್ತು ಕಾರ್ಯಕ್ಕೆ ಸಂಬಂಧಿಸಿ ವಿವರಿಸಿದರು; ಇದರಿಂದ ಆ ಘಟನೆಯನ್ನು ವರ್ಣಿಸಲು “ಪವಿತ್ರ ನಗು” ಎಂಬ ಪದಪ್ರಯೋಗ ಬಳಕೆಗೆ ಬಂದಿತು. ಟೊರೊಂಟೊ ಏರ್‌ಪೋರ್ಟ್ ವೈನ್‌ಯಾರ್ಡ್ ಸಭೆಯಲ್ಲಿ ನಡೆದ ಪುನರುಜ್ಜೀವನ ಸಭೆಗಳು ಜಗತ್ತಿನ ನಾನಾ ಭಾಗಗಳಿಂದ ಗಮನವನ್ನೂ ಸಂದರ್ಶಕರನ್ನೂ ಆಕರ್ಷಿಸಿತು; ಇದರ ಪರಿಣಾಮವಾಗಿ ಆ ಚಳವಳಿ ಇತರ ಸಭೆಗಳಿಗೂ ಸಮುದಾಯಗಳಿಗೂ ವ್ಯಾಪಿಸಿತು. ನಗುವನ್ನು ಅನುಭವಿಸಲು ಜಗತ್ತಿನ ನಾನಾ ಭಾಗಗಳಿಂದ ಜನರು ಬಂದರು; ಅವರು ತಮ್ಮ ಸ್ವಗೃಹ ಸಭೆಗಳಿಗೆ ಹಿಂದಿರುಗಿದಾಗ, ಆ ಸಭೆಗಳಲ್ಲಿಯೂ ಅನೇಕ ಸಂದರ್ಭಗಳಲ್ಲಿ ಅದೇ ದೆವ್ವಸಂಬಂಧಿತ ಪ್ರಕಟಣೆಗಳು ಕಾಣಿಸಿಕೊಳ್ಳಲು ಆರಂಭವಾಗುತ್ತಿತ್ತು.</w:t>
      </w:r>
    </w:p>
    <w:p>
      <w:pPr>
        <w:pStyle w:val="ArticleBody"/>
        <w:jc w:val="left"/>
      </w:pPr>
      <w:r>
        <w:rPr>
          <w:rFonts w:ascii="Nirmala UI" w:hAnsi="Nirmala UI" w:eastAsia="Nirmala UI" w:cs="Nirmala UI"/>
        </w:rPr>
        <w:t>ಪ್ಯಾಟ್ ರಾಬರ್ಟ್‌ಸನ್ ಅವರು 1960ರಲ್ಲಿ ಕ್ರಿಶ್ಚಿಯನ್ ಬ್ರಾಡ್‌ಕಾಸ್ಟಿಂಗ್ ನೆಟ್‌ವರ್ಕ್ (CBN) ಅನ್ನು ಸ್ಥಾಪಿಸಿದರು. CBN ಕ್ರೈಸ್ತ ಕಾರ್ಯಕ್ರಮಗಳಿಗೆ ಸಮರ್ಪಿತವಾಗಿದ್ದ ಮೊದಲ ದೂರದರ್ಶನ ಜಾಲಗಳಲ್ಲಿ ಒಂದಾಗಿದ್ದು, ಅಮೆರಿಕ ಸಂಯುಕ್ತ ಸಂಸ್ಥಾನಗಳಲ್ಲಿ ಕ್ರೈಸ್ತ ಪ್ರಸಾರೋದ್ಯಮದ ವೃದ್ಧಿಯಲ್ಲಿ ಗಮನಾರ್ಹ ಪಾತ್ರವನ್ನು ವಹಿಸಿತು. ಕಳೆದ ಹಲವು ವರ್ಷಗಳಲ್ಲಿ, CBN ದೂರದರ್ಶನ, ರೇಡಿಯೋ ಮತ್ತು ಡಿಜಿಟಲ್ ಮಾಧ್ಯಮಗಳ ಮೂಲಕ ತನ್ನ ವ್ಯಾಪ್ತಿ ಮತ್ತು ಪ್ರಭಾವವನ್ನು ವಿಸ್ತರಿಸಿಕೊಂಡು, ವಿಶ್ವದ ಅತಿದೊಡ್ಡ ಕ್ರೈಸ್ತ ಮಾಧ್ಯಮ ಸಂಸ್ಥೆಗಳಲ್ಲಿ ಒಂದಾಗಿ ಬೆಳೆದಿದೆ.</w:t>
      </w:r>
    </w:p>
    <w:p>
      <w:pPr>
        <w:pStyle w:val="ArticleBody"/>
        <w:jc w:val="left"/>
      </w:pPr>
      <w:r>
        <w:rPr>
          <w:rFonts w:ascii="Nirmala UI" w:hAnsi="Nirmala UI" w:eastAsia="Nirmala UI" w:cs="Nirmala UI"/>
        </w:rPr>
        <w:t>1988ರಲ್ಲಿ, ಅವನು ಕ್ರಿಶ್ಚಿಯನ್ ಕೋಅಲಿಷನ್ ಅನ್ನು ಸ್ಥಾಪಿಸಿದನು ಮತ್ತು ಅಮೆರಿಕ ಸಂಯುಕ್ತ ಸಂಸ್ಥಾನದ ಅಧ್ಯಕ್ಷ ಸ್ಥಾನಕ್ಕೆ ಸ್ಪರ್ಧಿಸಿದನು. ಅವನ ನಂಬಿಕೆಗಳ ಮೂಲವನ್ನು ನ್ಯಾಷನಲ್ ರೀಫಾರ್ಮ್ ಮೂವ್‌ಮೆಂಟ್ ಮತ್ತು ಲಾರ್ಡ್’ಸ್ ಡೇ ಅಲಯನ್ಸ್ ತನಕ ಹಿಂಬಾಲಿಸಬಹುದು. ಆ ಎರಡೂ ಸಂಸ್ಥೆಗಳು 1888ರಲ್ಲಿ ಆರಂಭಗೊಂಡವು, ಮತ್ತು ಮದ್ಯನಿಷೇಧ, ಮಹಿಳೆಯರ ಮತಹಕ್ಕು, ಹಾಗೂ ವಿಶ್ರಾಂತಿ ಮತ್ತು ಆರಾಧನೆಯ ದಿನವಾಗಿ ಸಬ್ಬತ್ (ಭಾನುವಾರ) ಆಚರಣೆಯನ್ನು ಒಳಗೊಂಡಂತೆ, ಕ್ರೈಸ್ತ ತತ್ತ್ವಗಳ ಆಧಾರದ ಮೇಲೆ ವಿವಿಧ ಸಾಮಾಜಿಕ ಸುಧಾರಣೆಗಳನ್ನು ಸಮರ್ಥಿಸಿದವು. ಈ ಚಳವಳಿಯ ಮೇಲೆ ಸುವಾರ್ತಾಪರ ಪ್ರೊಟೆಸ್ಟಾಂಟಿಸಂನ ಪ್ರಭಾವವಿದ್ದು, ಬೈಬಲಿನ ತತ್ತ್ವಗಳಿಂದ ಮಾರ್ಗದರ್ಶಿತವಾದ “ಕ್ರೈಸ್ತ ರಾಷ್ಟ್ರ”ವನ್ನು ಸ್ಥಾಪಿಸಲು ಅದು ಪ್ರಯತ್ನಿಸಿತು. ರಾಬರ್ಟ್ಸನ್ ನ್ಯಾಷನಲ್ ರೀಫಾರ್ಮ್ ಮೂವ್‌ಮೆಂಟ್ ಮತ್ತು ಲಾರ್ಡ್’ಸ್ ಡೇ ಅಲಯನ್ಸ್—ಇವೆರಡೂ ಪ್ರತಿನಿಧಿಸಿದ ಅದೇ ತತ್ತ್ವಗಳನ್ನು ಪ್ರತಿನಿಧಿಸಿದನು. ಆ ಕಾರಣದಿಂದಲೇ, ಅವನು ರೀಜೆಂಟ್ ಯುನಿವರ್ಸಿಟಿಯನ್ನೂ ಸ್ಥಾಪಿಸಿದನು.</w:t>
      </w:r>
    </w:p>
    <w:p>
      <w:pPr>
        <w:pStyle w:val="ArticleBody"/>
        <w:jc w:val="left"/>
      </w:pPr>
      <w:r>
        <w:rPr>
          <w:rFonts w:ascii="Nirmala UI" w:hAnsi="Nirmala UI" w:eastAsia="Nirmala UI" w:cs="Nirmala UI"/>
        </w:rPr>
        <w:t>ವಿಲಿಯಂ ಮಿಲ್ಲರ್ ಅಷ್ಟು ಧೈರ್ಯದಿಂದ ವಿರೋಧಿಸಿದ ಕ್ಯಾಥೊಲಿಕ್ ಸಿದ್ಧಾಂತಕ್ಕೆ ಹೊಂದಿಕೆಯಾಗುವಂತೆ, ಪ್ಯಾಟ್ ರಾಬರ್ಟ್ಸನ್ 1977ರಲ್ಲಿ ರೀಜೆಂಟ್ ವಿಶ್ವವಿದ್ಯಾಲಯವನ್ನು ಸ್ಥಾಪಿಸಿದರು. ಕ್ಯಾಥೊಲಿಕತ್ವವೂ ಧರ್ಮಭ್ರಷ್ಟ ಪ್ರೊಟೆಸ್ಟಾಂಟಿಸಂವೂ, ಇತರ ಪರಿಶುದ್ಧಗೊಳಿಸದ ಫಲಗಳೊಂದಿಗೆ, ಯೇಸು ನಿಜವಾಗಿಯೂ ಮರುಬರುವ ಮೊದಲು ಸಾವಿರ ವರ್ಷಗಳ ಶಾಂತಿ ಇರುವುದು ಎಂಬ ನಂಬಿಕೆಯನ್ನು ಉಂಟುಮಾಡುವ ಸೈತಾನೀಯ ಬೈಬಲ್ ವ್ಯಾಖ್ಯಾನ ವಿಧಾನವನ್ನು ಬಳಸುತ್ತವೆ. ಬೈಬಲಿನ ಮಿಲ್ಲೇನಿಯಮ್ ಅವಧಿಯಲ್ಲಿ ಕ್ರಿಸ್ತನ ಸಾವಿರ ವರ್ಷದ ಆಡಳಿತವನ್ನು ನಡೆಸುವವರಾಗುವ ಪುರುಷರು ಮತ್ತು ಮಹಿಳೆಯರನ್ನು ತನ್ನ ವಿಶ್ವವಿದ್ಯಾಲಯವು ತರಬೇತಿಗೊಳಿಸುತ್ತದೆ ಎಂದು ರಾಬರ್ಟ್ಸನ್ ನಂಬುತ್ತಾರೆ. “ರೀಜೆಂಟ್” ಎಂಬ ಪದದ ಅರ್ಥ, ದೇಶದ ಹೊರಗಿರುವ ಒಬ್ಬ ಆಡಳಿತಗಾರನ ಅಥವಾ ರಾಜಾಧಿರಾಜನ ಪ್ರತಿನಿಧಿಯಾಗಿ ಅಥವಾ ಉಪಾಧಿಕಾರಿಯಾಗಿ ಕಾರ್ಯನಿರ್ವಹಿಸುವ ವ್ಯಕ್ತಿ.</w:t>
      </w:r>
    </w:p>
    <w:p>
      <w:pPr>
        <w:pStyle w:val="ArticleBody"/>
        <w:jc w:val="left"/>
      </w:pPr>
      <w:r>
        <w:rPr>
          <w:rFonts w:ascii="Nirmala UI" w:hAnsi="Nirmala UI" w:eastAsia="Nirmala UI" w:cs="Nirmala UI"/>
        </w:rPr>
        <w:t>ಅಂತ್ಯದ ಕಾಲವಾದ 1989ರ ಮೊದಲು, ಕನಿಷ್ಠ 1960ರಿಂದಲೇ, 1888ರಲ್ಲಿ ಭಾನುವಾರದ ಕಾನೂನು ಜಾರಿಗೆ ಒತ್ತಾಯಿಸುತ್ತಿದ್ದ ಸಂಘಟನೆಗಳ ಆಧುನಿಕ ಪ್ರತಿರೂಪಗಳು ಇತಿಹಾಸದ ವೇದಿಕೆಗೆ ಪ್ರವೇಶಿಸಿವೆ. 1989ರ ನಂತರ, ಸೈತಾನೀಯ ಅಭಿವ್ಯಕ್ತಿಗಳು ಅಜಗಜಾಂತರವಾಗಿ ಪ್ರಬಲಗೊಂಡು, ಅಜಗಣ, ಮೃಗ ಮತ್ತು ಸುಳ್ಳು ಪ್ರವಾದಿ ಎಂಬ ಧಾರ್ಮಿಕ ವಲಯದ ಮೂರೂ ಅಂಶಗಳನ್ನೂ ಕಂಪಿಸಿದವು. ಯೇಸು ಯಾವಾಗಲೂ ಒಂದು ವಿಷಯದ ಅಂತ್ಯವನ್ನು ಮತ್ತೊಂದು ವಿಷಯದ ಆರಂಭದೊಂದಿಗೆ ಗುರುತಿಸುತ್ತಾನೆ; ಮತ್ತು ದಾನಿಯೇಲ ಅಧ್ಯಾಯ ಹನ್ನೊಂದರ ನಲವತ್ತನೇ ವಚನದಲ್ಲಿರುವ 1989, ಅಂದರೆ “ಅಂತ್ಯದ ಕಾಲ,” ಬೇಗನೆ ಬರಲಿರುವ ನಲವತ್ತೊಂದನೇ ವಚನದ ಭಾನುವಾರದ ಕಾನೂನಿನಲ್ಲಿ ಅಂತ್ಯಗೊಳ್ಳುವ ಒಂದು ಪ್ರವಾದನಾತ್ಮಕ ಅವಧಿಯನ್ನು ಆರಂಭಿಸುತ್ತದೆ. ಆ ಭಾನುವಾರದ ಕಾನೂನು ಬಂದುಬಂದಾಗ, ಸೈತಾನನು ಕ್ರಿಸ್ತನನ್ನು “ವ್ಯಕ್ತಿರೂಪಧರಿಸಿದವನಾಗಿ ನಟಿಸುವಂತೆ” ಕಾಣಿಸಿಕೊಳ್ಳುತ್ತಾನೆ; ಆಗ ಅದ್ಭುತಗಳೂ ಸ್ವಸ್ಥತೆಗಳೂ ಜೊತೆಯಾಗಿರುವ ಅವನ ವಂಚನೆಯ ಕಿರೀಟಕೃತ್ಯವು ಆರಂಭಗೊಳ್ಳುತ್ತದೆ.</w:t>
      </w:r>
    </w:p>
    <w:p>
      <w:pPr>
        <w:pStyle w:val="ArticleBody"/>
        <w:jc w:val="left"/>
      </w:pPr>
      <w:r>
        <w:rPr>
          <w:rFonts w:ascii="Nirmala UI" w:hAnsi="Nirmala UI" w:eastAsia="Nirmala UI" w:cs="Nirmala UI"/>
        </w:rPr>
        <w:t>ಆ ಪ್ರವಾದನಾತ್ಮಕ ಅವಧಿಯನ್ನು ಆರಂಭಿಸುವ ಇತಿಹಾಸವು, ಭ್ರಷ್ಟಪ್ರಾಯವಾದ ಪ್ರೊಟೆಸ್ಟೆಂಟ್ ಚಳವಳಿಯೊಂದರ ಕಾರ್ಯವನ್ನು ಗುರುತಿಸುತ್ತದೆ; ಅದು ಭಾನುವಾರದ ಕಾನೂನಿನತ್ತ ನಡೆಸುತ್ತದೆ, ಮತ್ತು ಆ ಅವಧಿಯ ಆರಂಭವಾದ 1989 ಅದಕ್ಕೆ ಆದಿರೂಪವಾಗಿತ್ತು. 1989ರಲ್ಲಿ “ಕಬ್ಬಿಣದ ಪರದೆ”ಯ “ಗೋಡೆ” ಕುಸಿಯಿತು; ಮತ್ತು ಈ ಅವಧಿಯ ಅಂತ್ಯದಲ್ಲಿ “ಚರ್ಚ್ ಮತ್ತು ರಾಜ್ಯಗಳ ಪ್ರತ್ಯೇಕತೆಯ ಗೋಡೆ” ಕುಸಿಯುತ್ತದೆ. ಆ ಅವಧಿಯ ಆರಂಭವು ಅಂತಿಮ ಎಂಟು ಅಧ್ಯಕ್ಷರಲ್ಲಿ ಮೊದಲಿಬ್ಬರನ್ನು ಗುರುತಿಸುತ್ತದೆ. ಆರಂಭವು ಸೋವಿಯತ್ ಒಕ್ಕೂಟದಲ್ಲಿ ನಾಸ್ತಿಕತೆಯೆಂಬ ತನ್ನ ಶತ್ರುವಿನ ಮೇಲೆ ಪಾಪಪದ್ಧತಿಯ ಜಯವನ್ನು ಸೂಚಿಸುತ್ತದೆ; ಮತ್ತು ಅಂತ್ಯವು ಅಮೇರಿಕ ಸಂಯುಕ್ತ ಸಂಸ್ಥಾನದಲ್ಲಿ ಪ್ರೊಟೆಸ್ಟಾಂಟಿಸಂ ಎಂಬ ತನ್ನ ಶತ್ರುವಿನ ಮೇಲೆ ಪಾಪಪದ್ಧತಿಯ ಜಯವನ್ನು ಸೂಚಿಸುತ್ತದೆ. ಆರಂಭವು ಆ ಎಂಟು ಅಧ್ಯಕ್ಷರಲ್ಲಿ ಮೊದಲವನನ್ನು (ಒಬ್ಬ ರಿಪಬ್ಲಿಕನ್), ಬೈಬಲ್ ಪ್ರವಾದನೆಯ ವಿರೋಧಕ್ರಿಸ್ತನೊಂದಿಗೆ ಕೈಜೋಡಿಸುವವನಾಗಿ ಗುರುತಿಸುತ್ತದೆ; ಮತ್ತು ಅಂತ್ಯವು ಆ ಎಂಟು ಅಧ್ಯಕ್ಷರಲ್ಲಿ ಕೊನೆಯವನೂ ಬೈಬಲ್ ಪ್ರವಾದನೆಯ ವಿರೋಧಕ್ರಿಸ್ತನೊಂದಿಗೆ ಕೈಜೋಡಿಸುವುದನ್ನು ಸೂಚಿಸುತ್ತದೆ. ಆ ಮೊದಲ ಅಧ್ಯಕ್ಷನು ಗೋಡೆಯನ್ನು ಕೆಡವುವುದಕ್ಕೆ ಕಾರಣನಾಗಿದ್ದನೆಂದು ಅರ್ಥೈಸಲ್ಪಡುತ್ತಾನೆ; ಮತ್ತು ಕೊನೆಯವನು ಆ ಗೋಡೆಯನ್ನು ಕಟ್ಟುವವನಾಗಿರುವನು.</w:t>
      </w:r>
    </w:p>
    <w:p>
      <w:pPr>
        <w:pStyle w:val="ArticleBody"/>
        <w:jc w:val="left"/>
      </w:pPr>
      <w:r>
        <w:rPr>
          <w:rFonts w:ascii="Nirmala UI" w:hAnsi="Nirmala UI" w:eastAsia="Nirmala UI" w:cs="Nirmala UI"/>
        </w:rPr>
        <w:t>1960ರಲ್ಲಿ ಆರಂಭಗೊಂಡ ಆಧುನಿಕ ರಾಷ್ಟ್ರೀಯ ಸುಧಾರಣಾ ಚಳವಳಿಯು, 1989ರಲ್ಲಿ ಅಂತ್ಯದ ಕಾಲದವರೆಗೆ ಮುಂದುವರಿಯಿತು. ಚುನಾವಣೆಯ ನಂತರ, ಸೈತಾನೀಯ ಅದ್ಭುತಗಳು ಆರಂಭವಾದುವು. ಭಾನುವಾರದ ಕಾನೂನಿಗಿಂತ ಮೊದಲು, ರಾಷ್ಟ್ರೀಯ ಸುಧಾರಕರ ಅಂತಿಮ ಪ್ರತ್ಯಕ್ಷತೆ ಮತ್ತೆ ತಮ್ಮ ರಾಜಕೀಯ ತಲೆಯನ್ನು ಎತ್ತುವುದು. ಭಾನುವಾರದ ಕಾನೂನಿನ ಸಮಯದಲ್ಲಿ, ಸೈತಾನನ ಅದ್ಭುತ ಕಾರ್ಯಾಚರಣೆಯ ಸಮಯವು ಬಂದಿದೆ. ಭಾನುವಾರದ ಕಾನೂನಿಗಿಂತ ಮುಂಚಿತವಾಗಿ, ಪ್ರವಾದನಾತ್ಮಕ ಅವಶ್ಯಕತೆಯ ಪ್ರಕಾರ, ಅಮೆರಿಕ ಸಂಯುಕ್ತ ಸಂಸ್ಥಾನದ ರಾಷ್ಟ್ರೀಯ ಸಮೃದ್ಧಿಯನ್ನು ಮಾತ್ರ ತೆಗೆದುಹಾಕುವುದಲ್ಲದೆ, ಆ ನ್ಯಾಯತೀರ್ಪುಗಳು ಪ್ರವಾದನಾತ್ಮಕ ಅವಶ್ಯಕತೆಯ ಪ್ರಕಾರ ಅಷ್ಟು ತೀವ್ರವಾಗಿಯೂ ಭಯಾನಕವಾಗಿಯೂ ಇರಬೇಕಾಗುತ್ತದೆ, ಹೀಗೆ ಅಂತಿಮ ರಾಷ್ಟ್ರೀಯ ಸುಧಾರಣಾ ಚಳವಳಿಯಲ್ಲಿರುವವರು—ಕ್ರೈಸ್ತ ರಾಷ್ಟ್ರೀಯತಾವಾದಿಗಳು—ತಾವು ಪ್ರಭುವಿನ ದಿನವೆಂದು ಕರೆಯುವ ದಿನವನ್ನು ಅಪವಿತ್ರಗೊಳಿಸುತ್ತಿರುವ ನಾಗರಿಕರೇ ಆ ನ್ಯಾಯತೀರ್ಪುಗಳ ಕಾರಣವೆಂದು ಗುರುತಿಸಲು ಅವಕಾಶ ಕಲ್ಪಿಸುವ ತರ್ಕವು ಸ್ಥಾಪಿತವಾಗುತ್ತದೆ.</w:t>
      </w:r>
    </w:p>
    <w:p>
      <w:pPr>
        <w:pStyle w:val="ArticleBody"/>
        <w:jc w:val="left"/>
      </w:pPr>
      <w:r>
        <w:rPr>
          <w:rFonts w:ascii="Nirmala UI" w:hAnsi="Nirmala UI" w:eastAsia="Nirmala UI" w:cs="Nirmala UI"/>
        </w:rPr>
        <w:t>ಈ ಅಧ್ಯಯನವನ್ನು ನಾವು ಮುಂದಿನ ಲೇಖನದಲ್ಲಿ ಮುಂದುವರಿಸುವೆವು.</w:t>
      </w:r>
    </w:p>
    <w:p>
      <w:pPr>
        <w:pStyle w:val="ArticleScripture"/>
        <w:jc w:val="left"/>
      </w:pPr>
      <w:r>
        <w:rPr>
          <w:rFonts w:ascii="Nirmala UI" w:hAnsi="Nirmala UI" w:eastAsia="Nirmala UI" w:cs="Nirmala UI"/>
        </w:rPr>
        <w:t>“ನಮ್ಮ ಜನರು ಇದುವರೆಗೆ ಇದ್ದಂತೆಯೇ ಉದಾಸೀನ ಮನೋಭಾವದಲ್ಲಿ ಮುಂದುವರಿದರೆ, ದೇವರು ಅವರ ಮೇಲೆ ತನ್ನ ಆತ್ಮವನ್ನು ಸುರಿಸಲಾರನು. ಅವರು ಆತನೊಡನೆ ಸಹಕರಿಸಲು ಸಿದ್ಧರಾಗಿಲ್ಲ. ಪರಿಸ್ಥಿತಿಯ ಗಂಭೀರತೆಯ ವಿಷಯದಲ್ಲಿ ಅವರು ಎಚ್ಚರಗೊಂಡಿಲ್ಲ ಮತ್ತು ಬೆದರಿಕೆಯಾಗಿರುವ ಅಪಾಯವನ್ನು ಅವರು ಅರಿತಿಲ್ಲ. ಈಗ ಅವರು, ಇದುವರೆಗೆ ಎಂದಿಗೂ ಅನುಭವಿಸದಷ್ಟು, ಜಾಗರೂಕತೆ ಮತ್ತು ಸಮನ್ವಿತ ಕ್ರಿಯೆಯ ತಮ್ಮ ಅಗತ್ಯವನ್ನು ಮನಗಾಣಬೇಕು.</w:t>
      </w:r>
    </w:p>
    <w:p>
      <w:pPr>
        <w:pStyle w:val="ArticleScripture"/>
        <w:jc w:val="left"/>
      </w:pPr>
      <w:r>
        <w:rPr>
          <w:rFonts w:ascii="Nirmala UI" w:hAnsi="Nirmala UI" w:eastAsia="Nirmala UI" w:cs="Nirmala UI"/>
        </w:rPr>
        <w:t>“ಮೂರನೆಯ ದೂತನ ವಿಶಿಷ್ಟ ಕಾರ್ಯದ ಮಹತ್ವವು ತಕ್ಕ ರೀತಿಯಲ್ಲಿ ಗ್ರಹಿಸಲ್ಪಟ್ಟಿಲ್ಲ. ತನ್ನ ಜನರು ಇಂದು ತಾವು ಇರುವ ಸ್ಥಿತಿಗಿಂತ ಬಹಳ ಮುಂಚಿತದಲ್ಲಿರಲೆಂದು ದೇವರು ಉದ್ದೇಶಿಸಿದ್ದನು. ಆದರೆ ಈಗ, ಅವರು ಕಾರ್ಯಪ್ರವೃತ್ತರಾಗಬೇಕಾದ ಕಾಲ ಬಂದಿರುವಾಗ, ಅವರಿಗೆ ಮಾಡಬೇಕಾದ ಸಿದ್ಧತೆ ಇನ್ನೂ ಉಳಿದಿದೆ. ರಾಷ್ಟ್ರೀಯ ಸುಧಾರಕರು ಧಾರ್ಮಿಕ ಸ್ವಾತಂತ್ರ್ಯವನ್ನು ನಿರ್ಬಂಧಿಸುವ ಕ್ರಮಗಳನ್ನು ಒತ್ತಾಯಿಸಲು ಆರಂಭಿಸಿದಾಗ, ನಮ್ಮ ಪ್ರಮುಖರು ಪರಿಸ್ಥಿತಿಯನ್ನು ಎಚ್ಚರದಿಂದ ಅರಿತು, ಈ ಪ್ರಯತ್ನಗಳನ್ನು ತಡೆಗಟ್ಟಲು ಹೃತ್ಪೂರ್ವಕವಾಗಿ ಶ್ರಮಿಸಬೇಕಾಗಿತ್ತು. ಬೆಳಕು ನಮ್ಮ ಜನರಿಂದ—ಈ ಸಮಯಕ್ಕೆ ಅವರಿಗೆ ಅಗತ್ಯವಾಗಿದ್ದ ಅತಿ ಪ್ರಸ್ತುತ ಸತ್ಯವೇ—ಅಡಗಿಸಿಕೊಂಡಿರಲ್ಪಡುವುದು ದೇವರ ಕ್ರಮವಲ್ಲ. ಮೂರನೆಯ ದೂತನ ಸಂದೇಶವನ್ನು ನೀಡುತ್ತಿರುವ ನಮ್ಮ ಎಲ್ಲಾ ಸೇವಕರೂ, ನಿಜವಾಗಿ ಆ ಸಂದೇಶವನ್ನು ಯಾವುದು ರೂಪಿಸುತ್ತದೆ ಎಂಬುದನ್ನು ಅರ್ಥಮಾಡಿಕೊಂಡಿಲ್ಲ. ರಾಷ್ಟ್ರೀಯ ಸುಧಾರಣಾ ಚಳವಳಿಯನ್ನು ಕೆಲವರು ಅಷ್ಟೇನೂ ಪ್ರಮುಖವಲ್ಲವೆಂದು ಪರಿಗಣಿಸಿದದರಿಂದ, ಅದಕ್ಕೆ ಹೆಚ್ಚಿನ ಗಮನ ನೀಡುವುದು ಅಗತ್ಯವೆಂದು ಯೋಚಿಸಲಿಲ್ಲ; ಹಾಗೆ ಮಾಡಿದರೆ ಮೂರನೆಯ ದೂತನ ಸಂದೇಶದಿಂದ ವಿಭಿನ್ನವಾದ ಪ್ರಶ್ನೆಗಳಿಗೆ ಸಮಯ ನೀಡಿದಂತಾಗುತ್ತದೆ ಎಂದು ಸಹ ಭಾವಿಸಿದರು. ಈ ಕಾಲಕ್ಕಾಗಿಯೇ ಇರುವ ಸಂದೇಶವನ್ನೇ ಹೀಗೆ ವ್ಯಾಖ್ಯಾನಿಸಿದ ನಮ್ಮ ಸಹೋದರರನ್ನು ಕರ್ತನು ಕ್ಷಮಿಸಲಿ.”</w:t>
      </w:r>
    </w:p>
    <w:p>
      <w:pPr>
        <w:pStyle w:val="ArticleScripture"/>
        <w:jc w:val="left"/>
      </w:pPr>
      <w:r>
        <w:rPr>
          <w:rFonts w:ascii="Nirmala UI" w:hAnsi="Nirmala UI" w:eastAsia="Nirmala UI" w:cs="Nirmala UI"/>
        </w:rPr>
        <w:t>“ಈ ವರ್ತಮಾನ ಕಾಲದ ಅಪಾಯಗಳ ವಿಷಯವಾಗಿ ಜನರು ಜಾಗೃತಿಗೊಳಿಸಲ್ಪಡಬೇಕಾಗಿದೆ. ಕಾವಲುಗಾರರು ನಿದ್ರಿಸುತ್ತಿದ್ದಾರೆ. ನಾವು ಅನೇಕ ವರ್ಷಗಳು ಹಿಂದೆ ಬಿದ್ದಿದ್ದೇವೆ. ಮುಖ್ಯ ಕಾವಲುಗಾರರು ತಮ್ಮ ಮೇಲೆಯೇ ಎಚ್ಚರವಾಗಿರಬೇಕಾದ ತುರ್ತು ಅಗತ್ಯವನ್ನು ಅನುಭವಿಸಲಿ; ಇಲ್ಲವಾದರೆ, ಅಪಾಯಗಳನ್ನು ನೋಡುವುದಕ್ಕಾಗಿ ಅವರಿಗೆ ಕೊಡಲ್ಪಟ್ಟ ಅವಕಾಶಗಳನ್ನು ಅವರು ಕಳೆದುಕೊಳ್ಳುವರು.”</w:t>
      </w:r>
    </w:p>
    <w:p>
      <w:pPr>
        <w:pStyle w:val="ArticleScripture"/>
        <w:jc w:val="left"/>
      </w:pPr>
      <w:r>
        <w:rPr>
          <w:rFonts w:ascii="Nirmala UI" w:hAnsi="Nirmala UI" w:eastAsia="Nirmala UI" w:cs="Nirmala UI"/>
        </w:rPr>
        <w:t>“ನಮ್ಮ ಸಮ್ಮೇಳನಗಳಲ್ಲಿರುವ ಪ್ರಮುಖರು ಈಗ ದೇವರು ಅವರಿಗೆ ಕಳುಹಿಸಿದ ಸಂದೇಶವನ್ನು ಸ್ವೀಕರಿಸದೆ, ಕ್ರಿಯೆಗೆ ತಕ್ಕಂತೆ ಸಾಲಿನಲ್ಲಿ ನಿಲ್ಲದಿದ್ದರೆ, ಸಭೆಗಳು ಮಹಾ ನಷ್ಟವನ್ನು ಅನುಭವಿಸುವವು. ಕಾವಲುಗಾರನು ಕತ್ತಿ ಬರುತ್ತಿರುವುದನ್ನು ನೋಡಿ ಕಹಳೆಯನ್ನು ಸ್ಪಷ್ಟ ಧ್ವನಿಯಲ್ಲಿ ಊದಿದಾಗ, ಸಾಲಿನುದ್ದಕ್ಕೂ ಇರುವ ಜನರು ಆ ಎಚ್ಚರಿಕೆಯನ್ನು ಪ್ರತಿಧ್ವನಿಸುವರು, ಮತ್ತು ಎಲ್ಲರಿಗೂ ಸಂಘರ್ಷಕ್ಕೆ ಸಿದ್ಧರಾಗುವ ಅವಕಾಶ ದೊರೆಯುವುದು. ಆದರೆ ಬಹಳ ಬಾರಿ ನಾಯಕನು ಸಂಶಯದಿಂದ ನಿಂತುಕೊಂಡು, ಹೀಗೇ ಹೇಳುವವನಂತೆ ತೋರಿದ್ದಾನೆ: ‘ನಾವು ಅತಿಯಾದ ತುರಿತಕ್ಕೆ ಒಳಗಾಗಬಾರದು. ತಪ್ಪಾಗಿರುವ ಸಾಧ್ಯತೆಯಿದೆ. ಸುಳ್ಳು ಎಚ್ಚರಿಕೆಯನ್ನು ಎಬ್ಬಿಸದಂತೆ ನಾವು ಜಾಗರೂಕರಾಗಿರಬೇಕು.’ ಅವನ ಈ ಸಂಶಯವೂ ಅನಿಶ್ಚಿತತೆಯೂ ಸ್ವತಃ ಹೀಗೆ ಕೂಗುತ್ತಿವೆ: “‘ಸಮಾಧಾನವೂ ಸುರಕ್ಷಿತವೂ ಇದೆ.’ ಉದ್ವಿಗ್ನರಾಗಬೇಡಿ. ಭಯಪಡಬೇಡಿ. ಈ ಧಾರ್ಮಿಕ ತಿದ್ದುಪಡಿ ಪ್ರಶ್ನೆಯ ವಿಷಯದಲ್ಲಿ ಅಗತ್ಯವಿರುವುದಕ್ಕಿಂತ ಬಹಳ ಹೆಚ್ಚಿನದನ್ನು ಮಾಡಲಾಗಿದೆ. ಈ ಆಂದೋಲನವೆಲ್ಲ ಶಮನವಾಗಿಬಿಡುವುದು.’ ಈ ರೀತಿ ಅವನು ದೇವರಿಂದ ಕಳುಹಿಸಲ್ಪಟ್ಟ ಸಂದೇಶವನ್ನೇ ವಾಸ್ತವವಾಗಿ ನಿರಾಕರಿಸುತ್ತಾನೆ; ಮತ್ತು ಸಭೆಗಳನ್ನು ಕದಡಿ ಎಬ್ಬಿಸಲು ಉದ್ದೇಶಿಸಲ್ಪಟ್ಟಿದ್ದ ಎಚ್ಚರಿಕೆ ತನ್ನ ಕಾರ್ಯವನ್ನು ನೆರವೇರಿಸಲು ವಿಫಲವಾಗುತ್ತದೆ. ಕಾವಲುಗಾರನ ಕಹಳೆಯು ಸ್ಪಷ್ಟ ಧ್ವನಿಯನ್ನು ಕೊಡುವುದಿಲ್ಲ, ಮತ್ತು ಜನರು ಯುದ್ಧಕ್ಕೆ ಸಿದ್ಧರಾಗುವುದಿಲ್ಲ. ಕಾವಲುಗಾರನು ಎಚ್ಚರವಾಗಿರಲಿ; ಅವನ ಸಂಶಯ ಮತ್ತು ವಿಳಂಬದ ಕಾರಣದಿಂದ ಆತ್ಮಗಳು ನಾಶವಾಗಲು ಬಿಟ್ಟುಕೊಡಲ್ಪಡದಂತೆ ನೋಡಿಕೊಳ್ಳಲಿ, ಇಲ್ಲವಾದರೆ ಅವರ ರಕ್ತವು ಅವನ ಕೈಯಿಂದಲೇ ಬೇಡಿಕೊಳ್ಳಲ್ಪಡುವುದು.”</w:t>
      </w:r>
    </w:p>
    <w:p>
      <w:pPr>
        <w:pStyle w:val="ArticleScripture"/>
        <w:jc w:val="left"/>
      </w:pPr>
      <w:r>
        <w:rPr>
          <w:rFonts w:ascii="Nirmala UI" w:hAnsi="Nirmala UI" w:eastAsia="Nirmala UI" w:cs="Nirmala UI"/>
        </w:rPr>
        <w:t>“ನಮ್ಮ ದೇಶದಲ್ಲಿ ಭಾನುವಾರದ ಕಾನೂನು ಜಾರಿಗೊಳ್ಳುವುದಕ್ಕಾಗಿ ನಾವು ಅನೇಕ ವರ್ಷಗಳಿಂದ ಕಾದು ನೋಡುತ್ತಿದ್ದೇವೆ; ಮತ್ತು ಈಗ ಆ ಚಳವಳಿಯು ನಮ್ಮ ಮೇಲೆ ನೇರವಾಗಿ ಬಂದಿರುವಾಗ, ನಾವು ಕೇಳುತ್ತೇವೆ: ಈ ವಿಷಯದಲ್ಲಿ ನಮ್ಮ ಜನರು ತಮ್ಮ ಕರ್ತವ್ಯವನ್ನು ನೆರವೇರಿಸುವರೇ? ಧಾರ್ಮಿಕ ಹಕ್ಕುಗಳು ಮತ್ತು ಸೌಲಭ್ಯಗಳ ಬಗ್ಗೆ ಗೌರವವಿರುವವರನ್ನು ಮುಂದಕ್ಕೆ ಕರೆದು, ಧ್ವಜವನ್ನು ಎತ್ತಿಹಿಡಿಯುವ ಕಾರ್ಯದಲ್ಲಿ ನಾವು ಸಹಾಯ ಮಾಡಲಾರವೇ? ಮನುಷ್ಯನಿಗಿಂತ ದೇವರಿಗೆ ವಿಧೇಯರಾಗುವುದನ್ನು ಆರಿಸಿಕೊಳ್ಳುವವರು ಹಿಂಸೆಯ ಕೈಯನ್ನು ಅನುಭವಿಸುವ ಸಮಯವು ಶೀಘ್ರವಾಗಿ ಸಮೀಪಿಸುತ್ತಿದೆ. ಹಾಗಿರುವಾಗ, ಆತನ ಪರಿಶುದ್ಧ ಆಜ್ಞೆಗಳು ತುಳಿಯಲ್ಪಡುತ್ತಿರುವಾಗ ನಾವು ಮೌನವಾಗಿರುವುದರ ಮೂಲಕ ದೇವರನ್ನು ಅವಮಾನಪಡಿಸಬೇಕೇ?”</w:t>
      </w:r>
    </w:p>
    <w:p>
      <w:pPr>
        <w:pStyle w:val="ArticleScripture"/>
        <w:jc w:val="left"/>
      </w:pPr>
      <w:r>
        <w:rPr>
          <w:rFonts w:ascii="Nirmala UI" w:hAnsi="Nirmala UI" w:eastAsia="Nirmala UI" w:cs="Nirmala UI"/>
        </w:rPr>
        <w:t>“ಪ್ರೊಟೆಸ್ಟೆಂಟ್ ಲೋಕವು ತನ್ನ ಧೋರಣಿಯಿಂದ ರೋಮಿಗೆ ಸವಲತ್ತುಗಳನ್ನು ನೀಡುತ್ತಿರುತ್ತಿರುವಾಗ, ನಾವು ಪರಿಸ್ಥಿತಿಯನ್ನು ಗ್ರಹಿಸಿ, ನಮ್ಮ ಮುಂದೆ ಇರುವ ಸಂಘರ್ಷವನ್ನು ಅದರ ನಿಜವಾದ ಅರ್ಥಸಂಬಂಧಗಳಲ್ಲಿ ನೋಡಲು ಎಚ್ಚರಗೊಳ್ಳೋಣ. ಕಾವಲುಗಾರರು ಈಗ ತಮ್ಮ ಸ್ವರವನ್ನು ಎತ್ತಿ, ಈ ಕಾಲಕ್ಕೆ ವರ್ತಮಾನ ಸತ್ಯವಾದ ಸಂದೇಶವನ್ನು ನೀಡಲಿ. ನಾವು ಪ್ರವಾದನಾತ್ಮಕ ಇತಿಹಾಸದಲ್ಲಿ ಎಲ್ಲಿ ಇರುವೆವೋ ಅದನ್ನು ಜನರಿಗೆ ತೋರಿಸಿ, ದೀರ್ಘಕಾಲದಿಂದ ಅನುಭವಿಸುತ್ತಿರುವ ಧಾರ್ಮಿಕ ಸ್ವಾತಂತ್ರ್ಯದ ವಿಶೇಷಾಧಿಕಾರಗಳ ಮೌಲ್ಯದ ಅರಿವಿಗೆ ಲೋಕವನ್ನು ಎಬ್ಬಿಸುತ್ತಾ, ನಿಜವಾದ ಪ್ರೊಟೆಸ್ಟೆಂಟಿಸಮ್‌ನ ಆತ್ಮವನ್ನು ಜಾಗೃತಗೊಳಿಸಲು ಪ್ರಯತ್ನಿಸೋಣ.”</w:t>
      </w:r>
    </w:p>
    <w:p>
      <w:pPr>
        <w:pStyle w:val="ArticleScripture"/>
        <w:jc w:val="left"/>
      </w:pPr>
      <w:r>
        <w:rPr>
          <w:rFonts w:ascii="Nirmala UI" w:hAnsi="Nirmala UI" w:eastAsia="Nirmala UI" w:cs="Nirmala UI"/>
        </w:rPr>
        <w:t>“ಅಂತ್ಯವು ಸಮೀಪವಾಗಿರುವದರಿಂದ ದೇವರು ನಮ್ಮನ್ನು ಎಚ್ಚರಗೊಳ್ಳುವಂತೆ ಕರೆಯುತ್ತಾನೆ. ಕಳೆಯುವ ಪ್ರತಿಯೊಂದು ಘಂಟೆಯೂ, ಶೀಘ್ರದಲ್ಲೇ ನಮ್ಮ ಮೇಲೆ ಪ್ರಾರಂಭಗೊಳ್ಳಲಿರುವ ಮಹತ್ತರ ದೃಶ್ಯಗಳಲ್ಲಿ ತಮ್ಮ ಭಾಗವನ್ನು ನೆರವೇರಿಸಲು ಭೂಮಿಯ ಮೇಲಿರುವ ಜನರನ್ನು ಸಿದ್ಧಗೊಳಿಸುವ ಕಾರ್ಯಕ್ಕಾಗಿ, ಪರಲೋಕದ ಸಭಾಮಂಡಪಗಳಲ್ಲಿ ಚಟುವಟಿಕೆಯ ಘಂಟೆಯಾಗಿರುತ್ತದೆ. ನಮಗೆ ಅಲ್ಪಮೌಲ್ಯದಂತೆಯೇ ತೋರುವ ಈ ಕಳೆಯುತ್ತಿರುವ ಕ್ಷಣಗಳು, ನಿತ್ಯಹಿತಾಸಕ್ತಿಗಳ ಭಾರವನ್ನು ಹೊತ್ತಿವೆ. ಅವು ಆತ್ಮಗಳ ಗತಿಯನ್ನು ನಿತ್ಯಜೀವನಕ್ಕಾಗಲಿ ನಿತ್ಯಮರಣಕ್ಕಾಗಲಿ ರೂಪಿಸುತ್ತಿವೆ. ಇಂದು ನಾವು ಜನರ ಕಿವಿಗೆ ಉಚ್ಚರಿಸುವ ಮಾತುಗಳು, ನಾವು ಮಾಡುತ್ತಿರುವ ಕಾರ್ಯಗಳು, ನಾವು ಹೊತ್ತುಕೊಂಡು ಹೋಗುತ್ತಿರುವ ಸಂದೇಶದ ಆತ್ಮವು, ಜೀವಕ್ಕೆ ಜೀವನದ ಸುಗಂಧವಾಗಲಿ ಮರಣಕ್ಕೆ ಮರಣದ ಸುಗಂಧವಾಗಲಿ ಇರುವವು.”</w:t>
      </w:r>
    </w:p>
    <w:p>
      <w:pPr>
        <w:pStyle w:val="ArticleScripture"/>
        <w:jc w:val="left"/>
      </w:pPr>
      <w:r>
        <w:rPr>
          <w:rFonts w:ascii="Nirmala UI" w:hAnsi="Nirmala UI" w:eastAsia="Nirmala UI" w:cs="Nirmala UI"/>
        </w:rPr>
        <w:t>“ನನ್ನ ಸಹೋದರರೇ, ನಮ್ಮ ಮುಂದಿರುವ ಪರೀಕ್ಷೆಗಾಗಿ ನೀವು ಈಗ ಮಾಡುತ್ತಿರುವ ಸಿದ್ಧತೆಯ ಮೇಲೆಯೇ ನಿಮ್ಮ ಸ್ವಂತ ರಕ್ಷಣೆಯೂ, ಇತರ ಆತ್ಮಗಳ ಗತಿಯೂ ಅವಲಂಬಿತವಾಗಿವೆ ಎಂಬುದನ್ನು ನೀವು ಅರಿತಿರುವಿರಾ? ವಿರೋಧವು ನಿಮ್ಮ ವಿರುದ್ಧ ಎತ್ತಲ್ಪಡುವಾಗ ನೀವು ಸ್ಥಿರವಾಗಿ ನಿಲ್ಲಲು ಸಾಧ್ಯವಾಗುವಂತಹ ಆ ತೀವ್ರ ಉತ್ಸಾಹ, ಆ ಭಕ್ತಿಭಾವ ಮತ್ತು ಸಮರ್ಪಣೆಯನ್ನು ನೀವು ಹೊಂದಿರುವಿರಾ? ದೇವರು ಯಾವಾಗಲಾದರೂ ನನ್ನ ಮೂಲಕ ಮಾತಾಡಿದ್ದರೆ, ನೀವು ಸಭಾಸಮಿತಿಗಳ ಮುಂದೆ ತರಲ್ಪಡುವ ಕಾಲ ಬರುವುದು; ಮತ್ತು ನೀವು ಹಿಡಿದಿಟ್ಟಿರುವ ಸತ್ಯದ ಪ್ರತಿಯೊಂದು ಸ್ಥಾನವೂ ಕಠಿಣವಾಗಿ ವಿಮರ್ಶಿಸಲ್ಪಡುವುದು. ಈಗ ಅನೇಕರಿಂದ ವ್ಯರ್ಥವಾಗಲು ಬಿಡಲ್ಪಡುತ್ತಿರುವ ಕಾಲವನ್ನು, ಸಮೀಪಿಸುತ್ತಿರುವ ಸಂಕಟಕ್ಕಾಗಿ ಸಿದ್ಧರಾಗುವಂತೆ ದೇವರು ನಮಗೆ ನೀಡಿರುವ ಹೊಣೆಗಾರಿಕೆಗೆ ಸಮರ್ಪಿಸಬೇಕು.” Testimonies, volume 5, 714–716.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ಗ್ರಂಥ - ನೂರು ನಲವತ್ತೇಳು</dc:title>
  <dc:subject>ಅಮೇರಿಕನ್ ರಾಜಕೀಯದ ರೂಪುಗೊಳಿಸುವಿಕೆಯಲ್ಲಿ ಧಾರ್ಮಿಕ ಚಳವಳಿಗಳ ಪಾತ್ರ: ಪ್ಯಾಟ್ ರಾಬರ್ಟ್ಸನ್‌ನಿಂದ ಕ್ರಿಶ್ಚಿಯನ್ ಕೋಅಲಿಷನ್‌ವರೆಗೆ</dc:subject>
  <dc:creator>Jeff Pippenger</dc:creator>
  <cp:keywords/>
  <dc:description>Generated by ArticleDigger from daniel\147_daniel.json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