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ನಲವತ್ತೊಂಬತ್ತು</w:t>
      </w:r>
    </w:p>
    <w:p>
      <w:pPr>
        <w:pStyle w:val="ArticleSubtitle"/>
        <w:jc w:val="left"/>
      </w:pPr>
      <w:r>
        <w:rPr>
          <w:rFonts w:ascii="Nirmala UI" w:hAnsi="Nirmala UI" w:eastAsia="Nirmala UI" w:cs="Nirmala UI"/>
        </w:rPr>
        <w:t>ದೇವರ ರಹಸ್ಯವು ಪ್ರಕಟಗೊಂಡಿತು: ದೈವತ್ವ ಮತ್ತು ಮಾನವತ್ವದ ಏಕೀಕರಣ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ನಾವು ದಾನಿಯೇಲನ ಪುಸ್ತಕದ ಹನ್ನೊಂದನೇ ಅಧ್ಯಾಯದ ನಲವತ್ತನೇ ವಚನದಲ್ಲಿ ಪ್ರತಿನಿಧಿಸಲ್ಪಟ್ಟಿರುವ ಇತಿಹಾಸವನ್ನು ಪರಿಗಣಿಸುತ್ತಿದ್ದೇವೆ. ಈಗ ನಾವು ಆ ವಚನದೊಳಗಿನ ಆಂತರಿಕ ಇತಿಹಾಸರೇಖೆಯನ್ನು ಉದ್ದೇಶಿಸುತ್ತಿದ್ದೇವೆ; ಅದು ಭೂಮಿಯಿಂದ ಬಂದ ಮೃಗದ ಪ್ರೊಟೆಸ್ಟೆಂಟ್ ಕೊಂಬಿನ ಇತಿಹಾಸವನ್ನು ಪ್ರತಿನಿಧಿಸುತ್ತದೆ. ಮೂರನೇ ದೂತನು ಆಗಮಿಸುವಾಗ ಕ್ರಿಸ್ತನು ತನ್ನ ದೈವತ್ವವನ್ನು ಮಾನವತ್ವದೊಂದಿಗೆ ಒಂದಾಗಿಸುವ ಮೂಲಕ ದೇವರ ರಹಸ್ಯವನ್ನು ಗುರುತಿಸುವ ಸೂಚಕಬಿಂದುವಾಗಿ, ನಾವು ಯೆಹೆಜ್ಕೇಲಿನ ಮുപ്പತ್ತೇಳನೆಯ ಅಧ್ಯಾಯದಲ್ಲಿರುವ ಎರಡು ಕೋಲುಗಳ ಸಂಗಮವನ್ನು ಉಪಯೋಗಿಸುತ್ತಿದ್ದೇವೆ. ಸಾಲಿನ ಮೇಲೆ ಸಾಲು, ಯೋಹಾನನು ಏಳನೆಯ ತುತೂರಿಯ ನಾದನ ಸಮಯದಲ್ಲಿ ಪೂರ್ಣಗೊಳ್ಳುವುದಾಗಿ ಗುರುತಿಸಿದ ದೇವರ ರಹಸ್ಯದ ಸಂದೇಶವನ್ನು ಅಪೋಸ್ತಲ ಪೌಲನು ವಿಶೇಷವಾಗಿ ಲವೊದಿಕೆಗೆ ಕಳುಹಿಸಿದ್ದನು. ಯೆಹೆಜ್ಕೇಲ, ಯೋಹಾನ ಮತ್ತು ಪೌಲರ ಸಾಕ್ಷ್ಯವು 1888ರಲ್ಲಿ ಜೋನ್ಸ್ ಮತ್ತು ವ್ಯಾಗನರ್ ಅವರ ಸಂದೇಶದಲ್ಲಿ ಪ್ರತಿನಿಧಿಸಲ್ಪಟ್ಟ ಅದೇ ದೇವರ ರಹಸ್ಯದೊಂದಿಗೆ ಹೊಂದಿಕೆಯಾಗುತ್ತದೆ; ಅದು ಲವೊದಿಕೆಗೆ ನೀಡಲ್ಪಟ್ಟ ಸಂದೇಶವಾಗಿತ್ತು.</w:t>
      </w:r>
    </w:p>
    <w:p>
      <w:pPr>
        <w:pStyle w:val="ArticleScripture"/>
        <w:jc w:val="left"/>
      </w:pPr>
      <w:r>
        <w:rPr>
          <w:rFonts w:ascii="Nirmala UI" w:hAnsi="Nirmala UI" w:eastAsia="Nirmala UI" w:cs="Nirmala UI"/>
        </w:rPr>
        <w:t>ನಿಮಗಾಗಿ, ಲವೊದಿಕಾಯದಲ್ಲಿರುವವರಿಗಾಗಿ, ಮತ್ತು ದೇಹಧಾರಿಯಾಗಿ ನನ್ನ ಮುಖವನ್ನು ಕಂಡಿರದ ಅನೇಕರಿಗಾಗಿ, ನಾನು ಎಷ್ಟು ಮಹಾ ಹೋರಾಟವನ್ನು ಹೊಂದಿದ್ದೇನೆಂಬುದನ್ನು ನೀವು ತಿಳಿಯಬೇಕೆಂದು ನಾನು ಬಯಸುತ್ತೇನೆ; ಅವರ ಹೃದಯಗಳು ಸಾಂತ್ವನವನ್ನು ಹೊಂದಿ, ಪ್ರೀತಿಯಲ್ಲಿ ಒಂದಾಗಿ ಬಂಧಿಸಲ್ಪಟ್ಟು, ತಿಳುವಳಿಕೆಯ ಸಂಪೂರ್ಣ ನಿಶ್ಚಿತತೆಯ ಸಕಲ ಐಶ್ವರ್ಯಕ್ಕೂ, ದೇವರ, ತಂದೆಯ, ಮತ್ತು ಕ್ರಿಸ್ತನ ರಹಸ್ಯದ ಅಂಗೀಕಾರಕ್ಕೂ ತಲುಪುವಂತೆ; ಆತನಲ್ಲಿಯೇ ಜ್ಞಾನ ಮತ್ತು ಅರಿವಿನ ಸಕಲ ನಿಧಿಗಳು ಮರೆಯಾಗಿವೆ. ಕೊಲೊಸ್ಸೆಯವರಿಗೆ 2:1–3.</w:t>
      </w:r>
    </w:p>
    <w:p>
      <w:pPr>
        <w:pStyle w:val="ArticleBody"/>
        <w:jc w:val="left"/>
      </w:pPr>
      <w:r>
        <w:rPr>
          <w:rFonts w:ascii="Nirmala UI" w:hAnsi="Nirmala UI" w:eastAsia="Nirmala UI" w:cs="Nirmala UI"/>
        </w:rPr>
        <w:t>ದೈವತ್ವ ಮತ್ತು ಮಾನವತ್ವ ಎಂಬ ಎರಡು ಕೋಲುಗಳನ್ನು ಒಂದಾಗಿಸುವ ಪ್ರಾಯಶ್ಚಿತ್ತದ ಕಾರ್ಯವು ಮೂರನೆಯ ದೂತನು ಬಂದಾಗ ಆರಂಭವಾಯಿತು; ಆದರೆ ದೇವರ ರಹಸ್ಯವಾಗಿರುವ ಆ ಎರಡು ಕೋಲುಗಳ ಐಕ್ಯದ ಅಂತಿಮ ಮತ್ತು ಪರಿಪೂರ್ಣ ನೆರವೇರಿಕೆಯನ್ನು ಪೌಲನು ಉದ್ದೇಶಿಸಿ ಮಾತನಾಡುತ್ತಿದ್ದಾನೆ. ಆದ್ದರಿಂದ, ಮೊದಲು 1856ರಲ್ಲಿ ಬಂದ, ಬಳಿಕ 1888ರಲ್ಲಿ ಪುನಃ ಘೋಷಿಸಲ್ಪಟ್ಟ, ಮತ್ತು ನಂತರ ಸೆಪ್ಟೆಂಬರ್ 11, 2001ರಂದು ಅದರ ಪರಿಪೂರ್ಣ ನೆರವೇರಿಕೆಯನ್ನು ಕಂಡ ಲವೋದಿಕೆಗೆ ಸಲ್ಲುವ ಸಂದೇಶವೇ ಆ ಸಂದೇಶ ಎಂದು ಅವನು ಗುರುತಿಸುತ್ತಾನೆ. ಏಳನೆಯ ತುತ್ತೂರಿಯ ನಾದದ ಸಮಯದಲ್ಲಿ ಪೂರ್ಣಗೊಳ್ಳಬೇಕಾಗಿದ್ದ ದೇವರ ರಹಸ್ಯವನ್ನು ಅವನು ನಿರೂಪಿಸಿದಾಗ, ಪೌಲನು ದೇವಾಲಯವನ್ನು ದ್ವಿವಿಧ ಸ್ವರೂಪದಲ್ಲಿ ಗುರುತಿಸುತ್ತಾನೆ. ಆ ರಹಸ್ಯವನ್ನು ಅವನು ತಲೆ ಮತ್ತು ದೇಹ ಎಂದು ವಿಭಜಿಸುತ್ತಾನೆ.</w:t>
      </w:r>
    </w:p>
    <w:p>
      <w:pPr>
        <w:pStyle w:val="ArticleScripture"/>
        <w:jc w:val="left"/>
      </w:pPr>
      <w:r>
        <w:rPr>
          <w:rFonts w:ascii="Nirmala UI" w:hAnsi="Nirmala UI" w:eastAsia="Nirmala UI" w:cs="Nirmala UI"/>
        </w:rPr>
        <w:t>ಆತನುವೇ ದೇಹದಾದ ಸಭೆಯ ತಲೆಯಾಗಿದ್ದಾನೆ; ಆತನು ಆದಿಯೂ ಸತ್ತವರೊಳಗಿಂದ ಪ್ರಥಮವಾಗಿ ಹುಟ್ಟಿದವನೂ ಆಗಿದ್ದಾನೆ; ಇದರಿಂದ ಎಲ್ಲ ವಿಷಯಗಳಲ್ಲಿಯೂ ಆತನಿಗೇ ಪ್ರಾಮುಖ್ಯತೆ ಉಂಟಾಗುವಂತಾಯಿತು. ಯಾಕಂದರೆ ಆತನಲ್ಲೇ ಸಕಲ ಪರಿಪೂರ್ಣತೆಯೂ ವಾಸಿಸಬೇಕೆಂದು ತಂದೆಗೆ ಇಷ್ಟವಾಯಿತು; ಮತ್ತು ಆತನ ಶಿಲುಬೆಯ ರಕ್ತದ ಮೂಲಕ ಸಮಾಧಾನವನ್ನು ಉಂಟುಮಾಡಿ, ಆತನ ಮೂಲಕವೇ ಭೂಮಿಯಲ್ಲಿರುವವುಗಳಾಗಲಿ ಪರಲೋಕದಲ್ಲಿರುವವುಗಳಾಗಲಿ ಎಲ್ಲಾ ವಿಷಯಗಳನ್ನೂ ತನ್ನೊಂದಿಗೇ ಸಮಾಧಾನಪಡಿಸಿಕೊಳ್ಳಲು ಇಷ್ಟಪಟ್ಟನು. ನೀವು ದುಷ್ಟಕೃತ್ಯಗಳಿಂದ ನಿಮ್ಮ ಮನಸ್ಸಿನಲ್ಲಿ ಒಂದು ಕಾಲದಲ್ಲಿ ಪರರಾಗಿ ಶತ್ರುಗಳಾಗಿದ್ದರೂ, ಈಗ ಆತನು ತನ್ನ ಮಾಂಸದ ದೇಹದಲ್ಲಿ ಮರಣದ ಮೂಲಕ ನಿಮ್ಮನ್ನು ಸಮಾಧಾನಪಡಿಸಿದ್ದಾನೆ; ತನ್ನ ದೃಷ್ಟಿಯಲ್ಲಿ ನಿಮ್ಮನ್ನು ಪರಿಶುದ್ಧರಾಗಿಯೂ ದೋಷರಹಿತರಾಗಿಯೂ ಅಪವಾದಕ್ಕೊಳಪಡಲಾರದವರಾಗಿಯೂ ನಿಲ್ಲಿಸುವದಕ್ಕಾಗಿ ಹೀಗೆ ಮಾಡಿದನು. ನೀವು ಕೇಳಿದ ಸುವಾರ್ತೆಯ ನಿರೀಕ್ಷೆಯಿಂದ ಕದಿಯದೆ, ನಂಬಿಕೆಯಲ್ಲಿ ಅಡಿಪಾಯಹಾಕಲ್ಪಟ್ಟು ಸ್ಥಿರರಾಗಿಯೇ ಉಳಿದರೆ ಹೀಗೆ ಆಗುವುದು. ಆ ಸುವಾರ್ತೆ ಆಕಾಶದ ಕೆಳಗಿರುವ ಸಕಲ ಸೃಷ್ಟಿಗೂ ಸಾರಲ್ಪಟ್ಟದ್ದು; ಅದರ ಸೇವകനಾಗಿ ನಾನು ಪೌಲನು ನೇಮಿಸಲ್ಪಟ್ಟಿದ್ದೇನೆ. ಈಗ ನಾನು ನಿಮಗೋಸ್ಕರ ಅನುಭವಿಸುವ ಸಂಕಟಗಳಲ್ಲಿ ಸಂತೋಷಪಡುತ್ತೇನೆ; ಸಭೆಯಾದ ಆತನ ದೇಹಕ್ಕೋಸ್ಕರ, ಕ್ರಿಸ್ತನ ಶ್ರಮಗಳಲ್ಲಿ ಉಳಿದಿರುವುದನ್ನು ನನ್ನ ಶರೀರದಲ್ಲಿ ತುಂಬಿಸುತ್ತೇನೆ. ಆ ಸಭೆಗೆ ನಾನು ಸೇವകനಾಗಿರುವುದು, ದೇವರ ವಾಕ್ಯವನ್ನು ಪೂರ್ಣಗೊಳಿಸುವದಕ್ಕಾಗಿ ನಿಮಗೋಸ್ಕರ ನನಗೆ ನೀಡಲ್ಪಟ್ಟ ದೇವರ ವ್ಯವಸ್ಥೆಯ ಪ್ರಕಾರವಾಗಿದೆ. ಕೊಲೊಸ್ಸೆಯವರಿಗೆ 1:18–25.</w:t>
      </w:r>
    </w:p>
    <w:p>
      <w:pPr>
        <w:pStyle w:val="ArticleBody"/>
        <w:jc w:val="left"/>
      </w:pPr>
      <w:r>
        <w:rPr>
          <w:rFonts w:ascii="Nirmala UI" w:hAnsi="Nirmala UI" w:eastAsia="Nirmala UI" w:cs="Nirmala UI"/>
        </w:rPr>
        <w:t>ಕ್ರಿಸ್ತನು ತಲೆಯಾಗಿದ್ದು, ಎಲ್ಲ ವಿಷಯಗಳಲ್ಲಿಯೂ ಪ್ರಾಮುಖ್ಯಾಧಿಕಾರವನ್ನು ಹೊಂದಿರಬೇಕಾಗಿದೆ; ಮತ್ತು ಆತನ ಸಭೆಯು ದೇಹವಾಗಿದೆ. ತಲೆ ಮತ್ತು ದೇಹವು ಒಂದಾಗಿ ದೇವತ್ವವು ಮಾನವತ್ವದೊಂದಿಗೆ ಸಂಯೋಜಿತವಾಗಿರುವುದನ್ನು ಪ್ರತಿನಿಧಿಸುತ್ತವೆ; ಮತ್ತು ಇನ್ನೊಂದು ಮಹತ್ವದ ಸತ್ಯವೂ ಇದರಲ್ಲಿ ಗುರುತಿಸಲ್ಪಟ್ಟಿದೆ. ತಲೆ ಮತ್ತು ದೇಹದ ಸಂಬಂಧವೆಂದರೆ, ತಲೆಯು ದೇಹದ ಮೇಲೆ ಪ್ರಾಮುಖ್ಯಾಧಿಕಾರವನ್ನು ಹೊಂದಿರಬೇಕು. ದೇವರ ಸ್ವರೂಪದಲ್ಲಿ ಸೃಷ್ಟಿಸಲ್ಪಟ್ಟ ಮಾನವಕುಲದಲ್ಲಿ, ಉನ್ನತ ಶಕ್ತಿಗಳು (ತಲೆ) ಅಧಮ ಶಕ್ತಿಗಳಾದ (ದೇಹದ) ಮೇಲೆ ಆಳ್ವಿಕೆಯನ್ನು ಹೊಂದಿರಬೇಕಾಗಿದೆ. ಇವೆರಡೂ ಸೇರಿ ಒಂದು ಅಸ್ತಿತ್ವವನ್ನು ರಚಿಸುತ್ತವೆ; ಅಥವಾ ಯೋಹಾನನು ಅಳೆಯಬೇಕಾದ ಆಲಯದ ಪರಿವ್ಯಾಖ್ಯಾನದಲ್ಲಿ, ಅವು ಪರಿಶುದ್ಧ ಸ್ಥಳವನ್ನು (ಮಾನವತ್ವ, ದೇಹ), ಮತ್ತು ಮಹಾಪರಿಶುದ್ಧ ಸ್ಥಳವನ್ನು (ದೇವತ್ವ, ತಲೆ) ಪ್ರತಿನಿಧಿಸುತ್ತವೆ. ಇವು ಎರಡೂ ಹೇಗೆ “ಒಂದು ಕಡ್ಡಿ”ಯಾಗಿ, ಅಥವಾ ಒಂದು ದೇಹವಾಗಿ ಸೇರಿಸಲ್ಪಡುತ್ತವೆ ಎಂಬುದು “at-One-ment” ಎಂಬ ಕಾರ್ಯವಾಗಿದೆ. ಪೌಲನು ಮುಂದುವರಿಸುತ್ತಾನೆ:</w:t>
      </w:r>
    </w:p>
    <w:p>
      <w:pPr>
        <w:pStyle w:val="ArticleScripture"/>
        <w:jc w:val="left"/>
      </w:pPr>
      <w:r>
        <w:rPr>
          <w:rFonts w:ascii="Nirmala UI" w:hAnsi="Nirmala UI" w:eastAsia="Nirmala UI" w:cs="Nirmala UI"/>
        </w:rPr>
        <w:t>ದೇವರ ವಾಕ್ಯವನ್ನು ಪೂರ್ಣಗೊಳಿಸುವದಕ್ಕಾಗಿ, ನಿಮಗೋಸ್ಕರ ನನಗೆ ನೀಡಲ್ಪಟ್ಟಿರುವ ದೇವರ ವ್ಯವಸ್ಥೆಯ ಪ್ರಕಾರ ನಾನು ಅದರ ಸೇವಕನಾಗಿದ್ದೇನೆ; ಯುಗಯುಗಗಳಿಂದಲೂ ತಲೆಮಾರುಗಳಿಂದಲೂ ಮರೆಯಾಗಿದ್ದ ಈ ರಹಸ್ಯವು ಈಗ ಆತನ ಪರಿಶುದ್ಧರಿಗೆ ಪ್ರಕಟವಾಗಿದೆ: ಅನ್ಯಜನರ ಮಧ್ಯದಲ್ಲಿ ಇರುವ ಈ ರಹಸ್ಯದ ಮಹಿಮೆಯ ಐಶ್ವರ್ಯವು ಏನೆಂಬುದನ್ನು ದೇವರು ಅವರಿಗೆ ತಿಳಿಯಪಡಿಸಲು ಇಚ್ಛಿಸಿದನು; ಅದು ನಿಮ್ಮೊಳಗಿರುವ ಕ್ರಿಸ್ತನೇ, ಮಹಿಮೆಯ ನಿರೀಕ್ಷೆ: ನಾವು ಅವನನ್ನೇ ಸಾರುತ್ತೇವೆ; ಪ್ರತಿಯೊಬ್ಬನಿಗೂ ಎಚ್ಚರಿಕೆ ನೀಡುತ್ತಾ, ಸರ್ವ ಜ್ಞಾನದಲ್ಲಿ ಪ್ರತಿಯೊಬ್ಬನಿಗೂ ಬೋಧಿಸುತ್ತಾ, ಪ್ರತಿಯೊಬ್ಬನನ್ನೂ ಕ್ರಿಸ್ತ ಯೇಸುವಿನಲ್ಲಿ ಪರಿಪೂರ್ಣನಾಗಿ ಸಮರ್ಪಿಸುವದಕ್ಕಾಗಿ: ಇದಕ್ಕಾಗಿಯೇ ನಾನು ಸಹ ಶ್ರಮಿಸುತ್ತೇನೆ; ನನ್ನೊಳಗೆ ಬಲವಾಗಿ ಕಾರ್ಯನಿರ್ವಹಿಸುವ ಆತನ ಕ್ರಿಯಾಶಕ್ತಿಗೆ ಅನುಸಾರವಾಗಿ ಹೋರಾಡುತ್ತೇನೆ. ಕೊಲೊಸ್ಸೆಯವರಿಗೆ 1:25–29.</w:t>
      </w:r>
    </w:p>
    <w:p>
      <w:pPr>
        <w:pStyle w:val="ArticleBody"/>
        <w:jc w:val="left"/>
      </w:pPr>
      <w:r>
        <w:rPr>
          <w:rFonts w:ascii="Nirmala UI" w:hAnsi="Nirmala UI" w:eastAsia="Nirmala UI" w:cs="Nirmala UI"/>
        </w:rPr>
        <w:t>ನೂರ ನಲವತ್ತಿನಾಲ್ಕು ಸಾವಿರರ ಪರಿಪೂರ್ಣತೆ, ಅದು “ಕ್ರಿಸ್ತನಲ್ಲಿ ಪ್ರತಿಯೊಬ್ಬನನ್ನೂ ಪರಿಪೂರ್ಣನಾಗಿ” ಪ್ರದರ್ಶಿಸುವುದು, ಅದು “ದೇವರ ರಹಸ್ಯ”ವಾಗಿದ್ದು, ದೈವತ್ವವು ಮಾನವತ್ವದೊಂದಿಗೆ ಒಂದಾಗಿರುವ ಸಂಗತಿಯಾಗಿದೆ; ಅಥವಾ ಪೌಲನು ಹೇಳುವಂತೆ, ಅದು ಮಾನವತ್ವದೊಳಗಿನ “ಕ್ರಿಸ್ತನು, ಮಹಿಮೆಯ ನಿರೀಕ್ಷೆ” ಆಗಿದೆ. ಏಳನೆಯ ಕಹಳೆ ಧ್ವನಿಸುವ ದಿನಗಳಲ್ಲಿ ಆ ರಹಸ್ಯವು ಪೂರ್ಣಗೊಳ್ಳುತ್ತದೆ. ಯೆಹೆಜ್ಕೇಲನು ಆ ಸಂಗಮವನ್ನು ಗುರುತಿಸುವಾಗ, ಒಂದು ಉತ್ತರ ರಾಜ್ಯಕ್ಕಾಗಿಯೂ ಮತ್ತೊಂದು ದಕ್ಷಿಣ ರಾಜ್ಯಕ್ಕಾಗಿಯೂ ಎರಡು ಕೋಲುಗಳನ್ನು ಬಳಸುತ್ತಾನೆ, ಇದರಿಂದ “ನಲವತ್ತಾರು” ಎಂಬ ಸಂಖ್ಯೆಯ ಮೂಲಕ ದೇವಾಲಯವನ್ನು ಪ್ರತಿನಿಧಿಸುವ ಸಾಂಕೇತಿಕ ಸಂಬಂಧವನ್ನು ಸೂಚಿಸುತ್ತಾನೆ. “ನಲವತ್ತಾರು” ಎಂಬ ಸಾಂಕೇತಿಕ ಸಂಬಂಧದ ಕೋಲು “ಇರುನೂರು ಇಪ್ಪತ್ತು” ಎಂಬ ಸಾಂಕೇತಿಕ ಸಂಬಂಧದೊಂದಿಗೆ ಜೋಡಿಸಲ್ಪಡಬೇಕಾಗಿದೆ.</w:t>
      </w:r>
    </w:p>
    <w:p>
      <w:pPr>
        <w:pStyle w:val="ArticleBody"/>
        <w:jc w:val="left"/>
      </w:pPr>
      <w:r>
        <w:rPr>
          <w:rFonts w:ascii="Nirmala UI" w:hAnsi="Nirmala UI" w:eastAsia="Nirmala UI" w:cs="Nirmala UI"/>
        </w:rPr>
        <w:t>ಎರಡು ನೂರು ಇಪ್ಪತ್ತು ಎಂಬುದು ದೈವತ್ವವು ಮಾನವತ್ವದೊಂದಿಗೆ ಸಂಯುಕ್ತಗೊಂಡಿರುವುದರ ಸಂಕೇತವಾಗಿದೆ. 1611ರಲ್ಲಿ ಕಿಂಗ್ ಜೇಮ್ಸ್ ಬೈಬಲ್ ಪ್ರಕಟಿಸಲ್ಪಟ್ಟ ಸಮಯದಿಂದ 1831ರಲ್ಲಿ ಮಿಲ್ಲರ್‌ನ ಸಂದೇಶವು ಮೊದಲ ಬಾರಿಗೆ ಪ್ರಸ್ತುತಪಡಿಸಲ್ಪಟ್ಟ ತನಕ, ಮತ್ತು ನಂತರ 1833ರಲ್ಲಿ Vermont Telegraph ನಲ್ಲಿ ಆ ಸಂದೇಶವು ಪ್ರಕಟಿಸಲ್ಪಟ್ಟ ತನಕ, ಎರಡು ನೂರು ಇಪ್ಪತ್ತು ವರ್ಷಗಳಾಗಿವೆ. ಮಿಲ್ಲರ್‌ನ ಸಂದೇಶವು 1798ರಲ್ಲಿ ದಾನಿಯೇಲನ ಪುಸ್ತಕವು ಮುದ್ರಾವಿಚ್ಛೇದನಗೊಂಡಾಗ ಬೈಬಲಿನಿಂದ ದೊರಕಿದ ಜ್ಞಾನದ ವೃದ್ಧಿಯ ಔಪಚಾರಿಕ ರೂಪುಗೊಳಿಸುವಿಕೆಯಾಗಿತ್ತು. 1611 ಎಂಬ ಆರಂಭಿಕ ದಿನಾಂಕದಲ್ಲಿ ಒಂದು ದೈವಿಕ ದಸ್ತಾವೇಜು ಪ್ರಕಟಿಸಲ್ಪಟ್ಟಿತು; ಮತ್ತು 1831 ಎಂಬ ಅಂತಿಮ ದಿನಾಂಕದಲ್ಲಿ 1798ರಲ್ಲಿ ಮುದ್ರಾವಿಚ್ಛೇದನಗೊಂಡ ದೈವಿಕ ಸತ್ಯದ ಆಧಾರದ ಮೇಲೆ ಒಂದು ಮಾನವೀಯ ಪ್ರಕಟಣೆ ಹೊರಬಂದಿತು.</w:t>
      </w:r>
    </w:p>
    <w:p>
      <w:pPr>
        <w:pStyle w:val="ArticleBody"/>
        <w:jc w:val="left"/>
      </w:pPr>
      <w:r>
        <w:rPr>
          <w:rFonts w:ascii="Nirmala UI" w:hAnsi="Nirmala UI" w:eastAsia="Nirmala UI" w:cs="Nirmala UI"/>
        </w:rPr>
        <w:t>ಆ ಮೂರು ದಿನಾಂಕಗಳು ಕೇವಲ ಎರಡು ನೂರು ಇಪ್ಪತ್ತು ವರ್ಷಗಳನ್ನು ಮಾತ್ರ ಸೂಚಿಸುವುದಿಲ್ಲ; ಅವು ಹೀಬ್ರೂ ಅಕ್ಷರಮಾಲೆಯ ಮೊದಲನೆಯ, ಹದಿಮೂರನೆಯ ಮತ್ತು ಕೊನೆಯ ಅಕ್ಷರಗಳನ್ನು ಸೇರಿಸಿ ರೂಪಿಸಲಾದ ಹೀಬ್ರೂ ಪದವಾದ “ಸತ್ಯ” ಎಂಬ ಪದದ ರಚನೆಯನ್ನೂ ಪ್ರತಿನಿಧಿಸುತ್ತವೆ. ಆರಂಭದಲ್ಲಿ ಒಂದು ದೈವಿಕ ಪ್ರಕಟಣೆ ಮತ್ತು ಅಂತ್ಯದಲ್ಲಿ ಒಂದು ಮಾನವೀಯ ಪ್ರಕಟಣೆ; ಮತ್ತು 1798ವು ಜ್ಞಾನದ ವೃದ್ಧಿಯನ್ನು ಸೂಚಿಸುತ್ತದೆ, ಅದು ಆ ಜ್ಞಾನವನ್ನು ತಿರಸ್ಕರಿಸಿದ ದುಷ್ಟ ವ್ಯಕ್ತಿಗಳ ಒಂದು ವರ್ಗವನ್ನು ಪ್ರಕಟಗೊಳಿಸಿತು, ಹೀಗಾಗಿ ಅದು ಬಂಡಾಯದ ಸಂಕೇತವಾದ ಹದಿಮೂರನೆಯ ಅಕ್ಷರವನ್ನು ಪ್ರತಿನಿಧಿಸಿತು. ಎರಡು ನೂರು ಇಪ್ಪತ್ತು ವರ್ಷಗಳ ಆ ಸಂಬಂಧವು ಮೊದಲ ದೂತನ ಚಳುವಳಿಯಲ್ಲಿ ಸ್ಥಾಪಿಸಲ್ಪಟ್ಟಿತು, ಮತ್ತು ಮೂರನೆಯ ದೂತನ ಚಳುವಳಿಯು ಎರಡನೆಯ ಸಾಕ್ಷಿಯನ್ನು ಒದಗಿಸುತ್ತದೆ.</w:t>
      </w:r>
    </w:p>
    <w:p>
      <w:pPr>
        <w:pStyle w:val="ArticleBody"/>
        <w:jc w:val="left"/>
      </w:pPr>
      <w:r>
        <w:rPr>
          <w:rFonts w:ascii="Nirmala UI" w:hAnsi="Nirmala UI" w:eastAsia="Nirmala UI" w:cs="Nirmala UI"/>
        </w:rPr>
        <w:t>1776ರಲ್ಲಿ ದೈವಿಕ ದಸ್ತಾವೇಜಾದ ಸ್ವಾತಂತ್ರ್ಯ ಘೋಷಣಾಪತ್ರವು ಪ್ರಕಟಿಸಲ್ಪಟ್ಟಿತು; ಮತ್ತು ಅದರ ಎರಡು ನೂರು ಇಪ್ಪತ್ತು ವರ್ಷಗಳ ನಂತರ, 1996ರಲ್ಲಿ, ಮಾನವೀಯ ದಸ್ತಾವೇಜಾದ *The Time of the End* ಪತ್ರಿಕೆ ಪ್ರಕಟಿಸಲ್ಪಟ್ಟಿತು. ಈ ಮಾನವೀಯ ದಸ್ತಾವೇಜು, 1989ರಲ್ಲಿ ಅಂತ್ಯದ ಕಾಲದಲ್ಲಿ ಉಂಟಾದ ಜ್ಞಾನದ ಹೆಚ್ಚಳದಿಂದ ಉದ್ಭವಿಸಿತು; ಅದು, 1798ರಂತೆಯೇ, ಸ್ವಾತಂತ್ರ್ಯ ಘೋಷಣಾಪತ್ರದಿಂದ ಪ್ರತಿನಿಧಿಸಲ್ಪಟ್ಟ ದೈವಿಕ ಸಂದೇಶದ ವಿರುದ್ಧದ ಒಂದು ಬಂಡಾಯವನ್ನು ಉಂಟುಮಾಡಿತು. 1996ರ ಜ್ಞಾನದ ಹೆಚ್ಚಳವು, ಶೀಘ್ರದಲ್ಲೇ ಬರುವ ಭಾನುವಾರದ ಕಾನೂನಿನ ಸಮಯದಲ್ಲಿ, 1776ರಲ್ಲಿ ಅಮೇರಿಕಾ ಘೋಷಿಸಿಕೊಂಡಿದ್ದ ಸ್ವಾತಂತ್ರ್ಯವನ್ನೂ ಸ್ವತಂತ್ರಸ್ಥಿತಿಯನ್ನೂ ಅದು ಕಳೆದುಕೊಳ್ಳುವಾಗ ಅದರ ಭವಿಷ್ಯವನ್ನು ಗುರುತಿಸಿತು. ಇದು ಎರಡು ನೂರು ಇಪ್ಪತ್ತು ಎಂಬ ಸಂಖ್ಯೆ ದೈವತ್ವ ಮತ್ತು ಮಾನವತ್ವಗಳ ಸಂಯೋಗವನ್ನು ಪ್ರತಿನಿಧಿಸುತ್ತದೆ ಎಂಬುದಕ್ಕೆ ಎರಡನೇ ಸಾಕ್ಷಿಯನ್ನು ಒದಗಿಸುತ್ತದೆ; ಮತ್ತು ಆ ಎರಡನೇ ಸಾಕ್ಷಿಯು “Truth” ಎಂಬ ಸಹಿಯಿಂದ ಸ್ಥಾಪಿಸಲ್ಪಟ್ಟಿತು; ಹಾಗೆಯೇ ಅದು ಮೊದಲ ದೂತನ ಇತಿಹಾಸದಲ್ಲಿ (ಮೊದಲನೆಯದು) ಮೊದಲ ಸಾಕ್ಷಿಯಿಂದಲೂ, ಮೂರನೇ ದೂತನ ಇತಿಹಾಸದಲ್ಲಿ (ಕೊನೆಯದು) ಎರಡನೇ ಸಾಕ್ಷಿಯಿಂದಲೂ ಪ್ರತಿನಿಧಿಸಲ್ಪಟ್ಟಿತು.</w:t>
      </w:r>
    </w:p>
    <w:p>
      <w:pPr>
        <w:pStyle w:val="ArticleBody"/>
        <w:jc w:val="left"/>
      </w:pPr>
      <w:r>
        <w:rPr>
          <w:rFonts w:ascii="Nirmala UI" w:hAnsi="Nirmala UI" w:eastAsia="Nirmala UI" w:cs="Nirmala UI"/>
        </w:rPr>
        <w:t>1776ನೇ ವರ್ಷವು ಸಹ ಭೂಮಿಯ ಮೃಗವು ಬೈಬಲ್ ಪ್ರವಾದನೆಯ ಆರನೆಯ ರಾಜ್ಯವಾಗಿ ನಿಜವಾಗಿ ಆರಂಭವಾಗುವುದಕ್ಕೆ ಪೂರ್ವಗೊಂಡಿದ್ದ ಒಂದು ಅವಧಿಯ ಆರಂಭವನ್ನು ಗುರುತಿಸಿತು. ಆ ಸಿದ್ಧತೆಯ ಅವಧಿಯಲ್ಲಿ, ಸತ್ಯದ ಗುರುತು ಮತ್ತೊಮ್ಮೆ 1776ರ ಮೂಲಕ ಗುರುತಿಸಲ್ಪಟ್ಟಿತು; ಅದು ಸಂಯುಕ್ತ ಸಂಸ್ಥಾನಗಳ ಆರಂಭವನ್ನು ಸೂಚಿಸಿತು; ಮತ್ತು 1798ನು ಸಂಯುಕ್ತ ಸಂಸ್ಥಾನಗಳು ಬೈಬಲ್ ಪ್ರವಾದನೆಯ ಆರನೆಯ ರಾಜ್ಯವಾಗಿ ಆರಂಭವಾದುದನ್ನು ಗುರುತಿಸಿತು. ಆ ಆರಂಭ ಮತ್ತು ಅಂತ್ಯದ ಇತಿಹಾಸದ ಮಧ್ಯದಲ್ಲಿ, ಹದಿಮೂರು ವಸಾಹತುಗಳು ಸಂವಿಧಾನವನ್ನು ಅಂಗೀಕರಿಸಿದಾಗ 1789 ಕೇಂದ್ರ ಅಕ್ಷರವನ್ನು ಗುರುತಿಸಿತು. ಈ ಮೂರು ದಿನಾಂಕಗಳಲ್ಲಿ ಪ್ರತಿಯೊಂದೂ ಸಂಯುಕ್ತ ಸಂಸ್ಥಾನಗಳ “ಮಾತನಾಡುವಿಕೆ”ಯನ್ನು ಪ್ರತಿನಿಧಿಸುತ್ತದೆ; 1776ರಲ್ಲಿ ಸ್ವಾತಂತ್ರ್ಯ ಘೋಷಣಾಪತ್ರದ ಮೂಲಕ, 1789ರಲ್ಲಿ ಸಂವಿಧಾನದ ಮೂಲಕ, ಮತ್ತು 1798ರಲ್ಲಿ ಏಲಿಯನ್ ಮತ್ತು ಸೆಡಿಷನ್ ಕಾಯಿದೆಗಳ ಮೂಲಕ. ಆ ಇತಿಹಾಸವು ಇಪ್ಪತ್ತೆರಡು ವರ್ಷಗಳನ್ನು ಪ್ರತಿನಿಧಿಸುತ್ತದೆ; ಅದು ಎರಡು ನೂರ ಇಪ್ಪತ್ತಿನ ದಶಾಂಶ ಅಥವಾ ಹತ್ತನೆಯ ಒಂದು ಭಾಗವಾಗಿದ್ದು, ಆದ್ದರಿಂದ ಅದು ದೈವತ್ವವು ಮಾನವತ್ವದೊಂದಿಗೆ ಸಂಯೋಜಿತವಾಗಿರುವುದರ ಒಂದು ಸಂಕೇತವನ್ನೂ ಪ್ರತಿನಿಧಿಸುತ್ತದೆ.</w:t>
      </w:r>
    </w:p>
    <w:p>
      <w:pPr>
        <w:pStyle w:val="ArticleBody"/>
        <w:jc w:val="left"/>
      </w:pPr>
      <w:r>
        <w:rPr>
          <w:rFonts w:ascii="Nirmala UI" w:hAnsi="Nirmala UI" w:eastAsia="Nirmala UI" w:cs="Nirmala UI"/>
        </w:rPr>
        <w:t>ಇದು ಕುರಿಮರಿಯಂತೆ (ದೈವತ್ವ) ಆರಂಭವಾಗಿ, ನಾಗದಂತೆ (ಮಾನವತ್ವ) ಅಂತ್ಯಗೊಳ್ಳುವಂತೆ ಚಿತ್ರಿಸಲ್ಪಟ್ಟಿರುವ ಭೂಮಿಯ ಮೃಗದ ಇತಿಹಾಸದ ಪ್ರತಿನಿಧಿಯಾಗಿದೆ. 1776ರಲ್ಲಿ ಸ್ವಾತಂತ್ರ್ಯದ ಘೋಷಣಾಪತ್ರವು ದೈವತ್ವವನ್ನು ಸೂಚಿಸುವ ಮೂಲಕ ಆರಂಭವಾಗುತ್ತದೆ; ಮತ್ತು Alien and Sedition Acts ಮಾನವತ್ವವನ್ನು ಪ್ರತಿನಿಧಿಸುತ್ತವೆ; ಹೀಗಾಗಿ, ಬೈಬಲ್ ಪ್ರವಾದನೆಯ ಆರನೇ ರಾಜ್ಯವಾಗಿ ಭೂಮಿಯ ಮೃಗದ ಆಳ್ವಿಕೆಯ ಆರಂಭಕ್ಕೂ ಮುಂಚಿನ ಆ ಇಪ್ಪತ್ತೆರಡು ವರ್ಷಗಳಲ್ಲಿ, ಕುರಿಮರಿಯಿಂದ ನಾಗದವರೆಗೆ ನಡೆದ ಪರಿವರ್ತನೆಗೆ ಪ್ರತಿರೂಪ ನೀಡಲಾಗಿದೆ.</w:t>
      </w:r>
    </w:p>
    <w:p>
      <w:pPr>
        <w:pStyle w:val="ArticleBody"/>
        <w:jc w:val="left"/>
      </w:pPr>
      <w:r>
        <w:rPr>
          <w:rFonts w:ascii="Nirmala UI" w:hAnsi="Nirmala UI" w:eastAsia="Nirmala UI" w:cs="Nirmala UI"/>
        </w:rPr>
        <w:t>ದಕ್ಷಿಣ ರಾಜ್ಯವಾದ ಯೆಹೂದದ ವಿರುದ್ಧದ ಎರಡು ಸಾವಿರ ಐನೂರು ಇಪ್ಪತ್ತು ವರ್ಷಗಳ ನ್ಯಾಯತೀರ್ಪಿನ ಆರಂಭವು, ದಾನಿಯೇಲನ ಎಂಟನೇ ಅಧ್ಯಾಯದ ಹದಿನಾಲ್ಕನೇ ವಚನದಲ್ಲಿರುವ ಎರಡು ಸಾವಿರ ಮೂವತ್ತು ವರ್ಷಗಳ ಆರಂಭದೊಂದಿಗೆ ಸಂಬಂಧಿತವಾಗಿದೆ. ಯೆಹೂದದಲ್ಲಿ ಪರಿಶುದ್ಧಾಲಯ ಮತ್ತು ಸೈನ್ಯದ ತುಳಿಯಲ್ಪಡುವಿಕೆ ಕ್ರಿ.ಪೂ. 677ರಲ್ಲಿ ಆರಂಭವಾಯಿತು, ಮತ್ತು ಎರಡು ಸಾವಿರ ಮೂವತ್ತು ವರ್ಷಗಳ ಪ್ರವಾದನೆಯು ಎರಡು ನೂರು ಇಪ್ಪತ್ತು ವರ್ಷಗಳ ನಂತರ ಕ್ರಿ.ಪೂ. 457ರಲ್ಲಿ ಆರಂಭವಾಯಿತು. ದಕ್ಷಿಣ ರಾಜ್ಯವಾದ ಯೆಹೂದದ ಕೋಲು, ನಲವತ್ತಾರು ಎಂಬ ಸಂಕೇತದ ಮೂಲಕ ಉತ್ತರ ರಾಜ್ಯದೊಂದಿಗೆ ಸಂಬಂಧಿಸಲ್ಪಟ್ಟಿದೆ; ಹಾಗೆಯೇ ಎರಡು ನೂರು ಇಪ್ಪತ್ತು ಎಂಬ ಸಂಬಂಧಕೊಂಡಿಯ ಮೂಲಕ ಎರಡು ಸಾವಿರ ಮೂವತ್ತು ವರ್ಷಗಳೊಂದಿಗೆ ಕೂಡ ಸಂಬಂಧಿಸಲ್ಪಟ್ಟಿದೆ.</w:t>
      </w:r>
    </w:p>
    <w:p>
      <w:pPr>
        <w:pStyle w:val="ArticleBody"/>
        <w:jc w:val="left"/>
      </w:pPr>
      <w:r>
        <w:rPr>
          <w:rFonts w:ascii="Nirmala UI" w:hAnsi="Nirmala UI" w:eastAsia="Nirmala UI" w:cs="Nirmala UI"/>
        </w:rPr>
        <w:t>ಪೌಲನು ತಾನು ದೇವರ ವ್ಯವಸ್ಥಾಪನೆಯ ಸೇವಕನೆಂದು ಹೇಳಿಕೊಂಡನು; ನಂತರ ತಾನು ಸೇವಕನಾಗಿದ್ದ ಆ ವ್ಯವಸ್ಥಾಪನೆಯನ್ನು ದೇವರ ರಹಸ್ಯವೆಂದು ವ್ಯಾಖ್ಯಾನಿಸಿದನು; ಅದು ನಿಮ್ಮೊಳಗಿರುವ ಕ್ರಿಸ್ತನು, ಮಹಿಮೆಯ ನಿರೀಕ್ಷೆಯಾಗಿದ್ದಾನೆ. ತಿಮೋಥೆಗೆ ಬರೆಯುವಾಗಲೂ ಅವನು ಈ ಸತ್ಯವನ್ನು ಮತ್ತಷ್ಟು ಉಲ್ಲೇಖಿಸುತ್ತಾನೆ.</w:t>
      </w:r>
    </w:p>
    <w:p>
      <w:pPr>
        <w:pStyle w:val="ArticleScripture"/>
        <w:jc w:val="left"/>
      </w:pPr>
      <w:r>
        <w:rPr>
          <w:rFonts w:ascii="Nirmala UI" w:hAnsi="Nirmala UI" w:eastAsia="Nirmala UI" w:cs="Nirmala UI"/>
        </w:rPr>
        <w:t>ವಿವಾದವಿಲ್ಲದೆ ಭಕ್ತಿಯ ರಹಸ್ಯವು ಮಹತ್ತಾಗಿದೆ: ದೇವರು ಮಾಂಸರೂಪದಲ್ಲಿ ಪ್ರತ್ಯಕ್ಷನಾದನು, ಆತ್ಮದಲ್ಲಿ ನೀತಿವಂತನೆಂದು ಸ್ಥಾಪಿಸಲ್ಪಟ್ಟನು, ದೂತರಿಂದ ಕಾಣಲ್ಪಟ್ಟನು, ಜನಾಂಗಗಳ ಮಧ್ಯೆ ಸಾರಲ್ಪಟ್ಟನು, ಲೋಕದಲ್ಲಿ ನಂಬಲ್ಪಟ್ಟನು, ಮಹಿಮೆಗೆ ಏರಿಸಲ್ಪಟ್ಟನು. 1 ತಿಮೋಥೆಯ 3:16.</w:t>
      </w:r>
    </w:p>
    <w:p>
      <w:pPr>
        <w:pStyle w:val="ArticleBody"/>
        <w:jc w:val="left"/>
      </w:pPr>
      <w:r>
        <w:rPr>
          <w:rFonts w:ascii="Nirmala UI" w:hAnsi="Nirmala UI" w:eastAsia="Nirmala UI" w:cs="Nirmala UI"/>
        </w:rPr>
        <w:t>ಇಲ್ಲಿ ಪೌಲನು ದೇವಭಕ್ತಿಯ ರಹಸ್ಯವೆಂದರೆ ದೇವರು ಮಾಂಸದಲ್ಲಿ ಪ್ರಕಟಗೊಂಡಿರುವುದೆಂದು ಹೇಳುತ್ತಾನೆ. ದೇವರು ತಲೆಯಾಗಿದ್ದಾನೆ, ಮತ್ತು ಮಾಂಸವು ದೇಹವಾಗಿದೆ. ದೇವಭಕ್ತಿಯ ರಹಸ್ಯವೆಂದರೆ ವಿಶ್ವಾಸಿಯೊಳಗಿನ ಕ್ರಿಸ್ತನು; ಅದು ದೈವತ್ವವು ಮಾನವತ್ವದೊಂದಿಗೆ ಒಂದಾಗಿರುವಿಕೆಯಾಗಿದೆ. ಹೋಶೇಯನು ಮಾಡಿದಂತೆಯೇ ಪೌಲನು ಸಹ ವಿವಾಹದ ರೂಪಕವನ್ನು ಬಳಸುತ್ತಾನೆ.</w:t>
      </w:r>
    </w:p>
    <w:p>
      <w:pPr>
        <w:pStyle w:val="ArticleScripture"/>
        <w:jc w:val="left"/>
      </w:pPr>
      <w:r>
        <w:rPr>
          <w:rFonts w:ascii="Nirmala UI" w:hAnsi="Nirmala UI" w:eastAsia="Nirmala UI" w:cs="Nirmala UI"/>
        </w:rPr>
        <w:t>ಏಕೆಂದರೆ ನಾವು ಅವನ ದೇಹದ ಅಂಗಗಳು, ಅವನ ಮಾಂಸದವರೂ ಅವನ ಎಲುಬಿನವರೂ ಆಗಿದ್ದೇವೆ. ಈ ಕಾರಣದಿಂದ ಮನುಷ್ಯನು ತನ್ನ ತಂದೆಯನ್ನೂ ತಾಯಿಯನ್ನೂ ಬಿಟ್ಟು ತನ್ನ ಹೆಂಡತಿಗೆ ಅಂಟಿಕೊಳ್ಳುವನು; ಅವರಿಬ್ಬರೂ ಒಂದೇ ಮಾಂಸವಾಗುವರು. ಇದು ಮಹಾ ರಹಸ್ಯವಾಗಿದೆ; ಆದರೆ ನಾನು ಕ್ರಿಸ್ತನನ್ನೂ ಸಭೆಯನ್ನೂ ಕುರಿತು ಹೇಳುತ್ತೇನೆ. ಎಫೆಸಿಯನವರಿಗೆ 5:30–32.</w:t>
      </w:r>
    </w:p>
    <w:p>
      <w:pPr>
        <w:pStyle w:val="ArticleBody"/>
        <w:jc w:val="left"/>
      </w:pPr>
      <w:r>
        <w:rPr>
          <w:rFonts w:ascii="Nirmala UI" w:hAnsi="Nirmala UI" w:eastAsia="Nirmala UI" w:cs="Nirmala UI"/>
        </w:rPr>
        <w:t>ಮுப்பತ್ತೇಳನೇ ಅಧ್ಯಾಯದಲ್ಲಿ, ಎಜೆಕಿಯೇಲನು ಅಂತ್ಯಕಾಲದ ಒಡಂಬಡಿಕೆಯನ್ನು—ಅಂದರೆ ಒಂದು ಲಕ್ಷ ನಲವತ್ತ್ನಾಲ್ಕು ಸಾವಿರರೆಂದು ಗುರುತಿಸಲ್ಪಟ್ಟವರೊಡನೆ ನವೀಕರಿಸಲ್ಪಟ್ಟ ಒಡಂಬಡಿಕೆಯನ್ನು—ಗುರುತಿಸುವಾಗ, ಅವನು ಎರಡು ಕಡ್ಡಿಗಳನ್ನು ಒಂದಾಗಿಸುವ ದೃಷ್ಟಾಂತವನ್ನು ಒದಗಿಸುತ್ತಾನೆ. ಆ ಎರಡು ಕಡ್ಡಿಗಳು, ಸಾಲಿನ ಮೇಲೆ ಸಾಲು, ಹೊಶೇಯ ಮತ್ತು ಪೌಲನ ವಿವಾಹ ರೂಪಕವನ್ನು ಒಳಗೊಂಡಿವೆ. ಅವು ಒಂದಾಗಿ ಸೇರಿಸಲ್ಪಟ್ಟಾಗ, ಅವು ಇನ್ನು ಮುಂದೆ ಎರಡು ಜನಾಂಗಗಳಾಗಿರದೆ, ಶಾಶ್ವತವಾಗಿ ಒಂದು ಜನಾಂಗವಾಗಿರಬೇಕಾಗಿತ್ತು.</w:t>
      </w:r>
    </w:p>
    <w:p>
      <w:pPr>
        <w:pStyle w:val="ArticleScripture"/>
        <w:jc w:val="left"/>
      </w:pPr>
      <w:r>
        <w:rPr>
          <w:rFonts w:ascii="Nirmala UI" w:hAnsi="Nirmala UI" w:eastAsia="Nirmala UI" w:cs="Nirmala UI"/>
        </w:rPr>
        <w:t>ಇಸ್ರಾಯೇಲಿನ ಪರ್ವತಗಳ ಮೇಲಿರುವ ದೇಶದಲ್ಲಿ ನಾನು ಅವರನ್ನು ಒಂದು ಜನಾಂಗವನ್ನಾಗಿ ಮಾಡುವೆನು; ಮತ್ತು ಅವರೆಲ್ಲರ ಮೇಲೆಯೂ ಒಬ್ಬನೇ ರಾಜನು ರಾಜನಾಗಿರುವನು; ಅವರು ಇನ್ನು ಮುಂದೆ ಎರಡು ಜನಾಂಗಗಳಾಗಿರುವುದಿಲ್ಲ; ಇನ್ನು ಮುಂದೆ ಯಾವುದಕ್ಕೂ ಎರಡು ರಾಜ್ಯಗಳಾಗಿ ವಿಭಜಿಸಲ್ಪಡುವುದಿಲ್ಲ. ಅವರು ಇನ್ನು ಮುಂದೆ ತಮ್ಮ ವಿಗ್ರಹಗಳಿಂದಲೂ, ತಮ್ಮ ಅಸಹ್ಯಕರ ವಸ್ತುಗಳಿಂದಲೂ, ತಮ್ಮ ಯಾವ ಅಪರಾಧಗಳಿಂದಲೂ ತಮಗೆ ಅಶುದ್ಧಿ ತರುವುದಿಲ್ಲ; ಆದರೆ ಅವರು ಪಾಪ ಮಾಡಿದ ಅವರ ಎಲ್ಲಾ ವಾಸಸ್ಥಳಗಳಿಂದ ಅವರನ್ನು ನಾನು ರಕ್ಷಿಸಿ, ಅವರನ್ನು ಶುದ್ಧಿಪಡಿಸುವೆನು; ಹೀಗೆ ಅವರು ನನ್ನ ಜನರಾಗಿರುವರು, ಮತ್ತು ನಾನು ಅವರ ದೇವರಾಗಿರುವೆನು. ಯೆಹೆಜ್ಕೇಲನು 37:22, 23.</w:t>
      </w:r>
    </w:p>
    <w:p>
      <w:pPr>
        <w:pStyle w:val="ArticleBody"/>
        <w:jc w:val="left"/>
      </w:pPr>
      <w:r>
        <w:rPr>
          <w:rFonts w:ascii="Nirmala UI" w:hAnsi="Nirmala UI" w:eastAsia="Nirmala UI" w:cs="Nirmala UI"/>
        </w:rPr>
        <w:t>ಯೆಹೆಜ್ಕೇಲನಲ್ಲಿರುವ ಈ ಒಂದಾಗಿಸುವ ಕ್ರಿಯೆ ಅವರು ಇನ್ನು ವಿಭಜಿತರಾಗಿರದಿರುವಾಗ, ಇನ್ನು ಮುಂದೆ ಪಾಪ ಮಾಡದಿರುವಾಗ, ಶುದ್ಧೀಕರಿಸಲ್ಪಟ್ಟಿರುವಾಗ, ಮತ್ತು ದೇವರೇ ಅವರ ಏಕೈಕ ದೇವರಾಗಿದ್ದು, ಅವರಿಗೆ ಒಬ್ಬನೇ ರಾಜನಿರುವಾಗ ನಡೆಯುವುದನ್ನು ಗುರುತಿಸುತ್ತದೆ. ಅಕ್ಟೋಬರ್ 22ರಂದು ಒಡಂಬಡಿಕೆಯ ದೂತನು ತನ್ನ ಜನರನ್ನು “ಶುದ್ಧೀಕರಿಸಲು” ಆಲಯಕ್ಕೆ ಏಕಾಏಕಿ ಬಂದನು. ಆತನು ಒಂದು ರಾಜ್ಯವನ್ನು ಸ್ವೀಕರಿಸಲು ಬಂದನು; ಪೇತ್ರನ ಪ್ರಕಾರ ಅದರ ಜನರು ಆಗ ಯಾಜಕರೂ ರಾಜರೂ ಆಗಿರುವ ಒಂದು ರಾಜ್ಯವಾಗಿರಬೇಕಾಗಿತ್ತು. ಆ ದಿನಾಂಕದಲ್ಲಿ ವರನೂ ವಿವಾಹಕ್ಕೆ ಬಂದನು; ಅದು ಪೌಲ ಮತ್ತು ಹೋಶೇಯರು ಗುರುತಿಸುವ ರಹಸ್ಯವಾಗಿದ್ದು, ದೈವತ್ವವು ಮಾನವತ್ವದೊಂದಿಗೆ ಒಂದಾಗುವುದನ್ನು ಸೂಚಿಸುತ್ತದೆ. ಪೌಲನು “ನಿಮ್ಮೊಳಗಿನ ಕ್ರಿಸ್ತನು, ಮಹಿಮೆಯ ನಿರೀಕ್ಷೆ” ಎಂದು ಗುರುತಿಸುವ ಆ ರಹಸ್ಯವು ಏಳನೇ ದೂತನ ಧ್ವನಿಯ ದಿನಗಳಲ್ಲಿ ಪೂರ್ಣಗೊಳ್ಳುವುದು ಎಂದು ಯೋಹಾನನು ಗುರುತಿಸುತ್ತಾನೆ.</w:t>
      </w:r>
    </w:p>
    <w:p>
      <w:pPr>
        <w:pStyle w:val="ArticleScripture"/>
        <w:jc w:val="left"/>
      </w:pPr>
      <w:r>
        <w:rPr>
          <w:rFonts w:ascii="Nirmala UI" w:hAnsi="Nirmala UI" w:eastAsia="Nirmala UI" w:cs="Nirmala UI"/>
        </w:rPr>
        <w:t>ಆದರೆ ಏಳನೆಯ ದೂತನ ಧ್ವನಿಯ ದಿನಗಳಲ್ಲಿ, ಅವನು ತೂರಿಯನ್ನು ಊದಲು ಪ್ರಾರಂಭಿಸುವಾಗ, ದೇವರ ರಹಸ್ಯವು ಸಂಪೂರ್ಣವಾಗುವುದು; ಆತನು ತನ್ನ ಸೇವಕರಾದ ಪ್ರವಾದಿಗಳಿಗೆ ಪ್ರಕಟಿಸಿದಂತೆಯೇ. ಪ್ರಕಟನೆ 10:7.</w:t>
      </w:r>
    </w:p>
    <w:p>
      <w:pPr>
        <w:pStyle w:val="ArticleBody"/>
        <w:jc w:val="left"/>
      </w:pPr>
      <w:r>
        <w:rPr>
          <w:rFonts w:ascii="Nirmala UI" w:hAnsi="Nirmala UI" w:eastAsia="Nirmala UI" w:cs="Nirmala UI"/>
        </w:rPr>
        <w:t>ಏಳನೆಯ ದೂತನು ಮೂರನೆಯ ಅಯ್ಯೋ; ಅದು 2001ರ ಸೆಪ್ಟೆಂಬರ್ 11ರಂದು ಬಂತು. ಏಳನೆಯ ದೂತನು 1844ರ ಇತಿಹಾಸದಲ್ಲಿ ಮೂರನೆಯ ದೂತನು ಬಂದಾಗಿನಿಂದಲೇ ಹಾಗೂ ಅದರ ನಂತರವೂ ಧ್ವನಿಸಲು ಆರಂಭಿಸಿದ್ದನು; ಆದರೆ 1863ರ ಬಂಡಾಯವು ಆ ಕಾರ್ಯವು ಪೂರ್ಣಗೊಳ್ಳುವುದನ್ನು ತಡೆಗಟ್ಟಿತು. ಮೂರನೆಯ ದೂತನು ಬಂದನು ಮತ್ತು ಏಳನೆಯ ತುತ್ತೂರಿಯು 2001ರ ಸೆಪ್ಟೆಂಬರ್ 11ರಂದು ಮತ್ತೆ ಧ್ವನಿಸಲು ಆರಂಭಿಸಿತು; ಮತ್ತು ಈ ಬಾರಿ “ದೇವರ ರಹಸ್ಯ”ವು “ಪೂರ್ಣಗೊಳ್ಳಬೇಕಾಗಿದೆ.” ಆ “ರಹಸ್ಯ”ವೆಂದರೆ ದೈವತ್ವವು ಮಾನವತ್ವದೊಡನೆ ಒಂದಾಗುವ ಸಂಯೋಗ; ಅದೇ ಒಂದು ಲಕ್ಷ ನಲವತ್ತಿನಾಲ್ಕು ಸಾವಿರರನ್ನು ಉಂಟುಮಾಡುತ್ತದೆ; ಅವರು ನಂತರ ದೇವರ ಧ್ವಜವೂ ಸೈನ್ಯವೂ ಆಗುತ್ತಾರೆ. ಈ ಕಾರಣಕ್ಕಾಗಿಯೇ ಯೆಹೆಜ್ಕೇಲನು ಒಣಗಿದ ಸತ್ತ ಎಲುಬುಗಳ ಕಣಿವೆಗೆ ಕರೆದುಕೊಂಡು ಹೋಗಲ್ಪಡುವುದರಿಂದ ಯೆಹೆಜ್ಕೇಲನ ಮுப்பತ್ತೇಳನೆಯ ಅಧ್ಯಾಯವು ಆರಂಭವಾಗುತ್ತದೆ. ಆ ಎಲುಬುಗಳು 2001ರ ಸೆಪ್ಟೆಂಬರ್ 11ರಂದು ಲವೋದಿಕೀಯ ಆದ್ವೆಂಟಿಸಂ ಅನ್ನು ಪ್ರತಿನಿಧಿಸುತ್ತವೆ; ಮತ್ತು ಈ ಕಾರಣಕ್ಕಾಗಿಯೇ ಪೌಲನು ದೇವರ ರಹಸ್ಯದ ಕುರಿತ ತನ್ನ ಸುವಾರ್ತೆಯನ್ನು ಲವೋದಿಕೀಯರಿಗೆ ಉದ್ದೇಶಿಸಿ ಹೇಳುತ್ತಾನೆ.</w:t>
      </w:r>
    </w:p>
    <w:p>
      <w:pPr>
        <w:pStyle w:val="ArticleScripture"/>
        <w:jc w:val="left"/>
      </w:pPr>
      <w:r>
        <w:rPr>
          <w:rFonts w:ascii="Nirmala UI" w:hAnsi="Nirmala UI" w:eastAsia="Nirmala UI" w:cs="Nirmala UI"/>
        </w:rPr>
        <w:t>ನಿಮಗಾಗಿ, ಲವೊದಿಕಾಯದಲ್ಲಿರುವವರಿಗಾಗಿ, ಮತ್ತು ದೇಹಧಾರಿಯಾಗಿ ನನ್ನ ಮುಖವನ್ನು ಕಂಡಿರದ ಅನೇಕರಿಗಾಗಿ, ನಾನು ಎಷ್ಟು ಮಹಾ ಹೋರಾಟವನ್ನು ಹೊಂದಿದ್ದೇನೆಂಬುದನ್ನು ನೀವು ತಿಳಿಯಬೇಕೆಂದು ನಾನು ಬಯಸುತ್ತೇನೆ; ಅವರ ಹೃದಯಗಳು ಸಾಂತ್ವನವನ್ನು ಹೊಂದಿ, ಪ್ರೀತಿಯಲ್ಲಿ ಒಂದಾಗಿ ಬಂಧಿಸಲ್ಪಟ್ಟು, ತಿಳುವಳಿಕೆಯ ಸಂಪೂರ್ಣ ನಿಶ್ಚಿತತೆಯ ಸಕಲ ಐಶ್ವರ್ಯಕ್ಕೂ, ದೇವರ, ತಂದೆಯ, ಮತ್ತು ಕ್ರಿಸ್ತನ ರಹಸ್ಯದ ಅಂಗೀಕಾರಕ್ಕೂ ತಲುಪುವಂತೆ; ಆತನಲ್ಲಿಯೇ ಜ್ಞಾನ ಮತ್ತು ಅರಿವಿನ ಸಕಲ ನಿಧಿಗಳು ಮರೆಯಾಗಿವೆ. ಕೊಲೊಸ್ಸೆಯವರಿಗೆ 2:1–3.</w:t>
      </w:r>
    </w:p>
    <w:p>
      <w:pPr>
        <w:pStyle w:val="ArticleBody"/>
        <w:jc w:val="left"/>
      </w:pPr>
      <w:r>
        <w:rPr>
          <w:rFonts w:ascii="Nirmala UI" w:hAnsi="Nirmala UI" w:eastAsia="Nirmala UI" w:cs="Nirmala UI"/>
        </w:rPr>
        <w:t>ಇದು ಸಹ ಸಹೋದರಿ ವೈಟ್ ಅವರು ಯೆಹೆಜ್ಕೇಲನ ಒಣಗಿ ಸತ್ತ ಎಲುಬುಗಳೊಂದಿಗೆ ಸಂಬಂಧಿಸುವ ವಿವರಣೆಯಾಗಿದೆ.</w:t>
      </w:r>
    </w:p>
    <w:p>
      <w:pPr>
        <w:pStyle w:val="ArticleScripture"/>
        <w:jc w:val="left"/>
      </w:pPr>
      <w:r>
        <w:rPr>
          <w:rFonts w:ascii="Nirmala UI" w:hAnsi="Nirmala UI" w:eastAsia="Nirmala UI" w:cs="Nirmala UI"/>
        </w:rPr>
        <w:t>“ಆದರೆ ಈ ಒಣ ಎಲುಬುಗಳ ಉಪಮೆ ಲೋಕಕ್ಕಷ್ಟೇ ಅನ್ವಯಿಸುವುದಿಲ್ಲ; ಮಹಾ ಬೆಳಕಿನಿಂದ ಆಶೀರ್ವದಿಸಲ್ಪಟ್ಟವರಿಗೂ ಅದು ಅನ್ವಯಿಸುತ್ತದೆ; ಏಕೆಂದರೆ ಅವರೂ ಸಹ ಕಣಿವೆಯ ಅಸ್ಥಿಪಂಜರಗಳಂತೆಯೇ ಇದ್ದಾರೆ. ಅವರಿಗೆ ಮನುಷ್ಯರ ರೂಪವಿದೆ, ದೇಹದ ಅಂಗಸಂಯೋಜನೆಯ ಕಟ್ಟುನಿಟ್ಟಿನ ರೂಪರೇಖೆಯಿದೆ; ಆದರೆ ಅವರಿಗೆ ಆತ್ಮಿಕ ಜೀವನವಿಲ್ಲ. ಆದರೆ ಈ ದೃಷ್ಟಾಂತವು ಆ ಒಣ ಎಲುಬುಗಳನ್ನು ಕೇವಲ ಮನುಷ್ಯರ ರೂಪಗಳಾಗಿ ಒಂದಕ್ಕೊಂದು ಸೇರಿಸಲ್ಪಟ್ಟ ಸ್ಥಿತಿಯಲ್ಲೇ ಬಿಡುವುದಿಲ್ಲ; ಏಕೆಂದರೆ ಅಂಗಗಳೂ ಲಕ್ಷಣಗಳೂ ಸಮತೋಲನದಲ್ಲಿರುವುದಷ್ಟೇ ಸಾಕಾಗುವುದಿಲ್ಲ. ಅವರು ನೇರವಾಗಿ ನಿಲ್ಲುವಂತೆ, ಕ್ರಿಯಾಶೀಲತೆಯೊಳಗೆ ಚುರುಕುಗೊಂಡು ಏಳುವಂತೆ, ಜೀವಶ್ವಾಸವು ಆ ದೇಹಗಳಿಗೆ ಚೈತನ್ಯವನ್ನು ತುಂಬಬೇಕು. ಈ ಎಲುಬುಗಳು ಇಸ್ರಾಯೇಲಿನ ಮನೆತನವನ್ನು, ದೇವರ ಸಭೆಯನ್ನು ಸೂಚಿಸುತ್ತವೆ; ಮತ್ತು ಸಭೆಯ ನಿರೀಕ್ಷೆಯು ಪವಿತ್ರಾತ್ಮನ ಜೀವೋದ್ರೇಕಗೊಳಿಸುವ ಪ್ರಭಾವದಲ್ಲಿದೆ. ಅವರು ಜೀವಿಸುವಂತೆ ಯೆಹೋವನು ಆ ಒಣ ಎಲುಬುಗಳ ಮೇಲೆ ತನ್ನ ಉಸಿರನ್ನು ಊದಲೇಬೇಕು.”</w:t>
      </w:r>
    </w:p>
    <w:p>
      <w:pPr>
        <w:pStyle w:val="ArticleScripture"/>
        <w:jc w:val="left"/>
      </w:pPr>
      <w:r>
        <w:rPr>
          <w:rFonts w:ascii="Nirmala UI" w:hAnsi="Nirmala UI" w:eastAsia="Nirmala UI" w:cs="Nirmala UI"/>
        </w:rPr>
        <w:t>ದೇವರ ಆತ್ಮವು, ತನ್ನ ಜೀವದಾಯಕ ಶಕ್ತಿಯೊಂದಿಗೆ, ಪ್ರತಿಯೊಬ್ಬ ಮಾನವ ಸಾಧನದಲ್ಲಿಯೂ ಇರಬೇಕು; ಆಗ ಪ್ರತಿಯೊಂದು ಆತ್ಮಿಕ ಸ್ನಾಯುವೂ ಹಾಗೂ ನರವೂ ಕಾರ್ಯನಿರತವಾಗಿರುತ್ತದೆ. ಪರಿಶುದ್ಧಾತ್ಮವಿಲ್ಲದೆ, ದೇವರ ಉಸಿರಿಲ್ಲದೆ, ಮನಸ್ಸಾಕ್ಷಿಯಲ್ಲಿ ಜಡತ್ವವುಂಟಾಗುತ್ತದೆ, ಆತ್ಮಿಕ ಜೀವನವು ಕಳೆದುಹೋಗುತ್ತದೆ. ಆತ್ಮಿಕ ಜೀವನವಿಲ್ಲದ ಅನೇಕ ಮಂದಿಯ ಹೆಸರಗಳು ಸಭೆಯ ದಾಖಲಗಳಲ್ಲಿ ಇರುವುವು; ಆದರೆ ಅವು ಕುರಿಮರಿಯ ಜೀವಪുസ്തಕದಲ್ಲಿ ಬರೆಯಲ್ಪಟ್ಟಿಲ್ಲ. ಅವರು ಸಭೆಗೆ ಸೇರಿಕೊಂಡಿರಬಹುದು; ಆದರೆ ಅವರು ಕರ್ತನೊಡನೆ ಏಕೀಕೃತರಾಗಿರುವುದಿಲ್ಲ. ಅವರು ಕೆಲವು ನಿಗದಿತ ಕರ್ತವ್ಯಗಳ ಸಮೂಹವನ್ನು ನೆರವೇರಿಸುವಲ್ಲಿ ಪರಿಶ್ರಮಿಗಳಾಗಿರಬಹುದು, ಹಾಗೂ ಜೀವಂತರೆಂದು ಪರಿಗಣಿಸಲ್ಪಡಬಹುದಾಗಿದೆ; ಆದರೆ ಅನೇಕರೂ “ನೀನು ಜೀವಿಸುತ್ತೀಯೆಂಬ ಹೆಸರು ಹೊಂದಿದ್ದರೂ ಸತ್ತವನಾಗಿದ್ದೀಯ” ಎಂಬವರೊಳಗೆ ಸೇರಿರುವರು.</w:t>
      </w:r>
    </w:p>
    <w:p>
      <w:pPr>
        <w:pStyle w:val="ArticleScripture"/>
        <w:jc w:val="left"/>
      </w:pPr>
      <w:r>
        <w:rPr>
          <w:rFonts w:ascii="Nirmala UI" w:hAnsi="Nirmala UI" w:eastAsia="Nirmala UI" w:cs="Nirmala UI"/>
        </w:rPr>
        <w:t>“ಆತ್ಮವು ದೇವರ ಕಡೆಗೆ ನಿಜವಾದ ಪರಿವರ್ತನೆಯನ್ನು ಹೊಂದಿರದಿದ್ದರೆ; ದೇವರ ಜೀವದಾಯಕ ಉಸಿರು ಆತ್ಮವನ್ನು ಆತ್ಮಿಕ ಜೀವಕ್ಕೆ ಚುರುಕುಗೊಳಿಸದಿದ್ದರೆ; ಸತ್ಯವನ್ನು ಅಂಗೀಕರಿಸುತ್ತೇವೆಂದು ಹೇಳಿಕೊಳ್ಳುವವರು ಪರಲೋಕಜನ್ಯ ಸಿದ್ಧಾಂತದಿಂದ ಪ್ರೇರಿತರಾಗಿರದಿದ್ದರೆ, ಅವರು ಸದಾಕಾಲವೂ ಜೀವಿಸಿ ಸ್ಥಿರವಾಗಿರುವ ಅವಿನಾಶಿ ಬೀಜದಿಂದ ಜನಿಸಿದವರಲ್ಲ. ಕ್ರಿಸ್ತನ ನೀತಿಯಲ್ಲಿ ಮಾತ್ರವೇ ತಮ್ಮ ಏಕೈಕ ಭದ್ರತೆಯಿದೆ ಎಂದು ಅವರು ಭರವಸೆ ಇಡದಿದ್ದರೆ; ಅವರ ಸ್ವಭಾವವನ್ನು ಅನುಕರಿಸದೆ, ಅವರ ಆತ್ಮಭಾವದಲ್ಲೇ ಪರಿಶ್ರಮಿಸದಿದ್ದರೆ, ಅವರು ನಾಗ್ನರಾಗಿದ್ದಾರೆ, ಅವರ ನೀತಿಯ ವಸ್ತ್ರವನ್ನು ಧರಿಸಿಲ್ಲ. ಸತ್ತವರನ್ನು ಅನೇಕ ಸಲ ಜೀವಂತರಂತೆ ತೋರಿಸಲಾಗುತ್ತದೆ; ಏಕೆಂದರೆ ತಮ್ಮ ಸ್ವಂತ ಕಲ್ಪನೆಗಳ ಪ್ರಕಾರ ತಾವು ರಕ್ಷಣೆಯನ್ನು ಸಾಧಿಸುತ್ತಿದ್ದೇವೆಂದು ಭಾವಿಸಿ ಕಾರ್ಯನಿರ್ವಹಿಸುವವರಲ್ಲಿ, ತನ್ನ ಸತ್ಸಂಕಲ್ಪದ ಪ್ರಕಾರ ಇಚ್ಛಿಸುವುದಕ್ಕೂ ಕಾರ್ಯಮಾಡುವುದಕ್ಕೂ ದೇವರು ಕಾರ್ಯನಿರ್ವಹಿಸುವುದಿಲ್ಲ.”</w:t>
      </w:r>
    </w:p>
    <w:p>
      <w:pPr>
        <w:pStyle w:val="ArticleScripture"/>
        <w:jc w:val="left"/>
      </w:pPr>
      <w:r>
        <w:rPr>
          <w:rFonts w:ascii="Nirmala UI" w:hAnsi="Nirmala UI" w:eastAsia="Nirmala UI" w:cs="Nirmala UI"/>
        </w:rPr>
        <w:t>“ಈ ವರ್ಗವನ್ನು ಎಜಿಕಿಯೇಲನು ದರ್ಶನದಲ್ಲಿ ಕಂಡ ಒಣ ಎಲುಬುಗಳ ತಗ್ಗುಭೂಮಿಯ ಮೂಲಕ ಸಮರ್ಪಕವಾಗಿ ಪ್ರತಿನಿಧಿಸಲಾಗಿದೆ.” Review and Herald, January 17, 1893.</w:t>
      </w:r>
    </w:p>
    <w:p>
      <w:pPr>
        <w:pStyle w:val="ArticleBody"/>
        <w:jc w:val="left"/>
      </w:pPr>
      <w:r>
        <w:rPr>
          <w:rFonts w:ascii="Nirmala UI" w:hAnsi="Nirmala UI" w:eastAsia="Nirmala UI" w:cs="Nirmala UI"/>
        </w:rPr>
        <w:t>ಲವೋದಿಕ್ಯದ ಸಂದೇಶವು ಮೊದಲು 1856ರಲ್ಲಿ ಅಡ್ವೆಂಟಿಸಂಗೆ ಮಂಡಿಸಲ್ಪಟ್ಟಿತು; ಅದೇ ವರ್ಷದಲ್ಲಿ ಕರ್ತನು ಲೇವ್ಯಕಾಂಡದ ಇಪ್ಪತ್ತಾರನೆಯ ಅಧ್ಯಾಯದಲ್ಲಿರುವ “ಏಳು ಕಾಲಗಳು” ಎಂಬ ವೃದ್ಧಿಸುತ್ತಿರುವ ಬೆಳಕನ್ನು ತೆರೆಯಿತು. 1856ರ ಸಂದೇಶವು—ಪಶ್ಚಾತ್ತಾಪಕ್ಕೆ ಕರೆಯುವ ಆಂತರಿಕ ಸಂದೇಶವನ್ನೂ, ಪ್ರವಾದನೆಯ ಬಾಹ್ಯ ಸಂದೇಶವನ್ನೂ ಒಳಗೊಂಡದ್ದಾಗಿ—1863ರಲ್ಲಿ ತಿರಸ್ಕರಿಸಲ್ಪಟ್ಟಿತು. “ನಿಮ್ಮೊಳಗಿರುವ ಕ್ರಿಸ್ತನು, ಮಹಿಮೆಯ ನಿರೀಕ್ಷೆ” ಎಂಬ ರಹಸ್ಯದ ಲವೋದಿಕ್ಯದ ಸಂದೇಶವು 1888ರಲ್ಲಿ ಹಿರಿಯರಾದ ಜೋನ್ಸ್ ಮತ್ತು ವ್ಯಾಗನರ್ ಅವರಿಂದ ಮರುಪ್ರಕಟಿಸಲ್ಪಟ್ಟಿತು; ಮತ್ತು ಆ ಸಂದೇಶವನ್ನೂ ಸಹ ಸಹೋದರಿ ವೈಟ್ ಅವರು ಲವೋದಿಕ್ಯೆಗೆ ನೀಡಿದ ಸಂದೇಶವೆಂದು ಗುರುತಿಸಿದರು.</w:t>
      </w:r>
    </w:p>
    <w:p>
      <w:pPr>
        <w:pStyle w:val="ArticleBody"/>
        <w:jc w:val="left"/>
      </w:pPr>
      <w:r>
        <w:rPr>
          <w:rFonts w:ascii="Nirmala UI" w:hAnsi="Nirmala UI" w:eastAsia="Nirmala UI" w:cs="Nirmala UI"/>
        </w:rPr>
        <w:t>ಸಾಲಿನ ಮೇಲೆ ಸಾಲು, ಯೆಹೆಜ್ಕೇಲನು ಅಧ್ಯಾಯ ಮೂವತ್ತೇಳು, ಯೆಹೆಜ್ಕೇಲನನ್ನು ಆತ್ಮಿಕವಾಗಿ ಸೆಪ್ಟೆಂಬರ್ 11, 2001ಕ್ಕೆ ಕೊಂಡೊಯ್ಯಲ್ಪಟ್ಟವನಾಗಿ ಆರಂಭವಾಗುತ್ತದೆ; ಅಲ್ಲಿ ಅವನಿಗೆ ಪಾಪಗಳಲ್ಲಿಯೂ ಅಪರಾಧಗಳಲ್ಲಿಯೂ ಸತ್ತಿರುವ ಲವೊದಿಕೀಯ ಅಡ್ವೆಂಟಿಸಂನ ದೃಶ್ಯವನ್ನು ನೀಡಲಾಗುತ್ತದೆ. ಅವನಿಗೆ ಎರಡು ವಿಭಿನ್ನ ಪ್ರವಾದನಾತ್ಮಕ ಸಂದೇಶಗಳನ್ನು ನೀಡುವಂತೆ ಹೇಳಲಾಗುತ್ತದೆ. ಮೊದಲನೆಯದು ಒಟ್ಟುಗೂಡಿಕೆಯನ್ನು ಉಂಟುಮಾಡುತ್ತದೆ, ಆದರೆ ದೇಹಗಳು ಇನ್ನೂ ಸತ್ತಿರುವಂತೆಯೇ ಇರುತ್ತವೆ. ಎರಡನೆಯ ಪ್ರವಾದನೆಯು “ನಾಲ್ಕು ಗಾಳಿಗಳ” ಸಂದೇಶವು ಎಲುಬುಗಳಿಗೆ ಜೀವವನ್ನು ಉಸಿರಾಡುವಂತೆ ಮಾಡುವುದಕ್ಕೆ ಕರೆಯುತ್ತದೆ. ನಾಲ್ಕು ಗಾಳಿಗಳ ಸಂದೇಶವೆಂದರೆ ಒಂದು ಲಕ್ಷ ನಲವತ್ತ್ನಾಲ್ಕು ಸಾವಿರರ ಮುದ್ರೆಯ ಸಂದೇಶವಾಗಿದ್ದು, ಅದು ನಾಲ್ಕು ಗಾಳಿಗಳನ್ನು ಹಿಡಿದುಕೊಂಡಿರುವ ನಾಲ್ಕು ದೂತರನ್ನು ಗುರುತಿಸುತ್ತದೆ. ಸಹೋದರಿ ವೈಟ್ ಆ ನಾಲ್ಕು ಗಾಳಿಗಳನ್ನು “ಕೋಪಗೊಂಡ ಕುದುರೆ” ಎಂದು ಗುರುತಿಸುತ್ತಾರೆ; ಅದು ತಡೆಯಲ್ಪಡುತ್ತಿರುವುದರಿಂದ ಬಿಡುಗಡೆ ಹೊಂದಲು ಯತ್ನಿಸುತ್ತಿದೆ. ಇಸ್ಲಾಂನ ಕೋಪಗೊಂಡ ಕುದುರೆ ಬಿಡುಗಡೆ ಹೊಂದಿ ತನ್ನ ಹಾದಿಯಲ್ಲೆಲ್ಲಾ ಮರಣವನ್ನೂ ವಿನಾಶವನ್ನೂ ತರುವುದಕ್ಕೆ ಯತ್ನಿಸುತ್ತಿದೆ; ಅದು ಸೆಪ್ಟೆಂಬರ್ 11, 2001 ರಂದು ಮಾಡಿದಂತೆಯೇ, ಮತ್ತು ಶೀಘ್ರದಲ್ಲೇ ಬರುವ ಭಾನುವಾರದ ಕಾನೂನಿನ ಸಂದರ್ಭದಲ್ಲಿ ಮತ್ತೆ ಅದನ್ನು ಬಿಡುಗಡೆ ಮಾಡಲಾಗುವುದು.</w:t>
      </w:r>
    </w:p>
    <w:p>
      <w:pPr>
        <w:pStyle w:val="ArticleBody"/>
        <w:jc w:val="left"/>
      </w:pPr>
      <w:r>
        <w:rPr>
          <w:rFonts w:ascii="Nirmala UI" w:hAnsi="Nirmala UI" w:eastAsia="Nirmala UI" w:cs="Nirmala UI"/>
        </w:rPr>
        <w:t>ಆ ಸಂದೇಶವು ಆ ಮೃತ ದೇಹಗಳನ್ನು ತಮ್ಮ ಕಾಲುಗಳ ಮೇಲೆ ನಿಂತಿರುವ ಏಕೀಕೃತ ಸೈನ್ಯವನ್ನಾಗಿ ತರುತ್ತದೆ. ಏಳನೆಯ ದೂತನ ಘೋಷಣೆಯ ದಿನಗಳಲ್ಲಿ ಕ್ರಿಸ್ತನೊಂದಿಗೆ ಒಂದು ಲಕ್ಷ ನಲವತ್ತುನಾಲ್ಕು ಸಾವಿರರ ವಿವಾಹದ ರಹಸ್ಯವು ಸಂಪನ್ನವಾಗುವದರಿಂದ, ಆ ಏಕೀಕೃತ ಸೈನ್ಯವು ಏಳನೆಯ ದೂತನ ಸಂದೇಶಕ್ಕೆ ಪ್ರತಿಕ್ರಿಯೆಯಾಗಿ ತನ್ನ ಕಾಲುಗಳ ಮೇಲೆ ನಿಲ್ಲಿಸಲ್ಪಡುತ್ತದೆ.</w:t>
      </w:r>
    </w:p>
    <w:p>
      <w:pPr>
        <w:pStyle w:val="ArticleBody"/>
        <w:jc w:val="left"/>
      </w:pPr>
      <w:r>
        <w:rPr>
          <w:rFonts w:ascii="Nirmala UI" w:hAnsi="Nirmala UI" w:eastAsia="Nirmala UI" w:cs="Nirmala UI"/>
        </w:rPr>
        <w:t>ಅನಂತರ ಯೆಹೆಜ್ಕೇಲನಿಗೆ ಎರಡು ದಂಡಗಳು ಸೇರಿ ಒಂದೇ ಜನಾಂಗವಾಗುವುದನ್ನು ತೋರಿಸಲಾಯಿತು. ಆ ಎರಡು ದಂಡಗಳು ಇಸ್ರಾಯೇಲಿನ ಉತ್ತರ ರಾಜ್ಯವೂ ಯೆಹೂದದ ದಕ್ಷಿಣ ರಾಜ್ಯವೂ ಆಗಿದ್ದು, ಪರಸ್ಪರದ ಚದುರಿಹೋಗಿರುವ ಇಪ್ಪತ್ತೈದು ನೂರು ಇಪ್ಪತ್ತು ವರ್ಷಗಳ ಅವಧಿಗಳ ಸಮಾಪ್ತಿಯಲ್ಲಿ ಅವು ಒಂದೇ ಜನಾಂಗವಾಗಿ ಒಂದಾಗುತ್ತವೆ. ಅವರ ಪರಸ್ಪರ ಸಮಾಪ್ತಿಯು ಆತ್ಮಿಕ ದೇವಾಲಯವೊಂದನ್ನು ಉಂಟುಮಾಡುತ್ತದೆ; ಅದು ಪರಸ್ಪರ ಚದುರಿಹೋಗಿರುವ ಕಾಲಗಳ ಆರಂಭದಲ್ಲಿಯೂ ಅಂತ್ಯದಲ್ಲಿಯೂ ಇರುವ ನಲವತ್ತಾರು ವರ್ಷಗಳಿಂದ ಪ್ರತಿನಿಧಿಸಲ್ಪಟ್ಟಿದೆ.</w:t>
      </w:r>
    </w:p>
    <w:p>
      <w:pPr>
        <w:pStyle w:val="ArticleBody"/>
        <w:jc w:val="left"/>
      </w:pPr>
      <w:r>
        <w:rPr>
          <w:rFonts w:ascii="Nirmala UI" w:hAnsi="Nirmala UI" w:eastAsia="Nirmala UI" w:cs="Nirmala UI"/>
        </w:rPr>
        <w:t>ಮುಂದಿನ ಲೇಖನದಲ್ಲಿ ನಾವು ಈ ಅಧ್ಯಯನವನ್ನು ಮುಂದುವರಿಸುವೆವು.</w:t>
      </w:r>
    </w:p>
    <w:p>
      <w:pPr>
        <w:pStyle w:val="ArticleScripture"/>
        <w:jc w:val="left"/>
      </w:pPr>
      <w:r>
        <w:rPr>
          <w:rFonts w:ascii="Nirmala UI" w:hAnsi="Nirmala UI" w:eastAsia="Nirmala UI" w:cs="Nirmala UI"/>
        </w:rPr>
        <w:t>“‘ಅವರು ಬೆಳಿಗ್ಗೆಯೇ ಎದ್ದು ತೆಕೋವದ ಅರಣ್ಯಕ್ಕೆ ಹೊರಟರು; ಅವರು ಹೊರಟಾಗ ಯೆಹೋಶಾಪಾತನು ನಿಂತು ಹೀಗೆಂದನು: ಯೆಹೂದಾವೇ, ಯೆರೂಸಲೇಮಿನ ನಿವಾಸಿಗಳೇ, ನನ್ನ ಮಾತನ್ನು ಕೇಳಿರಿ; ನಿಮ್ಮ ದೇವರಾದ ಯೆಹೋವನಲ್ಲಿ ನಂಬಿಕೆಯಿಡಿರಿ, ಆಗ ನೀವು ಸ್ಥಿರಪಡಿಸಲ್ಪಡುವಿರಿ; ಆತನ ಪ್ರವಾದಿಗಳನ್ನು ನಂಬಿರಿ, ಆಗ ನೀವು ಸಮೃದ್ಧಿಗೊಳ್ಳುವಿರಿ. 2 ಪೂರ್ವಕಾಲವೃತ್ತಾಂತ 20:20.’”</w:t>
      </w:r>
    </w:p>
    <w:p>
      <w:pPr>
        <w:pStyle w:val="ArticleScripture"/>
        <w:jc w:val="left"/>
      </w:pPr>
      <w:r>
        <w:rPr>
          <w:rFonts w:ascii="Nirmala UI" w:hAnsi="Nirmala UI" w:eastAsia="Nirmala UI" w:cs="Nirmala UI"/>
        </w:rPr>
        <w:t>“ನಿಮ್ಮ ದೇವರಾದ ಕರ್ತನನ್ನು ನಂಬಿರಿ, ಆಗ ನೀವು ಸ್ಥಿರರಾಗುವಿರಿ; ಆತನ ಪ್ರವಾದಿಗಳನ್ನು ನಂಬಿರಿ, ಆಗ ನೀವು ಸಮೃದ್ಧಿಯಾಗುವಿರಿ.”</w:t>
      </w:r>
    </w:p>
    <w:p>
      <w:pPr>
        <w:pStyle w:val="ArticleScripture"/>
        <w:jc w:val="left"/>
      </w:pPr>
      <w:r>
        <w:rPr>
          <w:rFonts w:ascii="Nirmala UI" w:hAnsi="Nirmala UI" w:eastAsia="Nirmala UI" w:cs="Nirmala UI"/>
        </w:rPr>
        <w:t>“ಯೆಶಾಯ 8:20. ‘ಧರ್ಮಶಾಸ್ತ್ರಕ್ಕೂ ಸಾಕ್ಷಿಗೂ; ಅವರು ಈ ವಾಕ್ಯದ ಪ್ರಕಾರ ಮಾತನಾಡದಿದ್ದರೆ, ಅವರಲ್ಲಿ ಬೆಳಕು ಇಲ್ಲದದ್ದರಿಂದಲೇ ಆಗಿದೆ.’”</w:t>
      </w:r>
    </w:p>
    <w:p>
      <w:pPr>
        <w:pStyle w:val="ArticleScripture"/>
        <w:jc w:val="left"/>
      </w:pPr>
      <w:r>
        <w:rPr>
          <w:rFonts w:ascii="Nirmala UI" w:hAnsi="Nirmala UI" w:eastAsia="Nirmala UI" w:cs="Nirmala UI"/>
        </w:rPr>
        <w:t>“ದೇವರ ಜನರ ಮುಂದೆ ಇಲ್ಲಿ ಎರಡು ವಚನಗಳನ್ನು ಇರಿಸಲಾಗಿದೆ: ಯಶಸ್ಸಿಗೆ ಎರಡು ಷರತ್ತುಗಳು. ಯೆಹೋವನೇ ಸ್ವತಃ ಉಚ್ಚರಿಸಿದ ಧರ್ಮಶಾಸ್ತ್ರವೂ, ಮತ್ತು ಪ್ರವಾದನೆಯ ಆತ್ಮವೂ, ಪ್ರತಿಯೊಂದು ಅನುಭವದಲ್ಲಿಯೂ ಆತನ ಜನರನ್ನು ಮಾರ್ಗದರ್ಶಿಸಲು ಜ್ಞಾನದ ಎರಡು ಮೂಲಗಳಾಗಿವೆ. ಧರ್ಮೋಪದೇಶಕಾಂಡ 4:6. ‘ಇದೇ ನಿಮ್ಮ ಜ್ಞಾನವೂ ನಿಮ್ಮ ವಿವೇಕವೂ ಜನಾಂಗಗಳ ದೃಷ್ಟಿಯಲ್ಲಿ ಆಗಿರುವದು; ಅವರು, ನಿಶ್ಚಯವಾಗಿ ಈ ಮಹಾ ಜನಾಂಗವು ಜ್ಞಾನವೂ ವಿವೇಕವೂಳ್ಳ ಜನರೆಂದು ಹೇಳುವರು.’”</w:t>
      </w:r>
    </w:p>
    <w:p>
      <w:pPr>
        <w:pStyle w:val="ArticleScripture"/>
        <w:jc w:val="left"/>
      </w:pPr>
      <w:r>
        <w:rPr>
          <w:rFonts w:ascii="Nirmala UI" w:hAnsi="Nirmala UI" w:eastAsia="Nirmala UI" w:cs="Nirmala UI"/>
        </w:rPr>
        <w:t>“ದೇವರ ಧರ್ಮಶಾಸ್ತ್ರ ಮತ್ತು ಪ್ರವಾದನೆಯ ಆತ್ಮವು ಸಭೆಯನ್ನು ದಾರಿದೀಪವಾಗಿಯೂ ಸಲಹೆಯಾಗಿ ಮಾರ್ಗದರ್ಶನ ಮಾಡಲು ಪರಸ್ಪರ ಕೈಹಿಡಿದು ಸಾಗುತ್ತವೆ; ಮತ್ತು ಸಭೆಯು ಯಾವಾಗಲಾದರೂ ಆತನ ಧರ್ಮಶಾಸ್ತ್ರಕ್ಕೆ ವಿಧೇಯತೆಯಿಂದ ಇದನ್ನು ಅಂಗೀಕರಿಸಿರುವಾಗಲೂ, ಅವಳನ್ನು ಸತ್ಯದ ಮಾರ್ಗದಲ್ಲಿ ನಡೆಸಲು ಪ್ರವಾದನೆಯ ಆತ್ಮವು ಕಳುಹಿಸಲ್ಪಟ್ಟಿದೆ.</w:t>
      </w:r>
    </w:p>
    <w:p>
      <w:pPr>
        <w:pStyle w:val="ArticleScripture"/>
        <w:jc w:val="left"/>
      </w:pPr>
      <w:r>
        <w:rPr>
          <w:rFonts w:ascii="Nirmala UI" w:hAnsi="Nirmala UI" w:eastAsia="Nirmala UI" w:cs="Nirmala UI"/>
        </w:rPr>
        <w:t>“ಪ್ರಕಟನೆ 12:17. ‘ಆಗ ಆ ಮಹಾನಾಗನು ಆ ಸ್ತ್ರೀಯ ಮೇಲೆ ಕೋಪಗೊಂಡು, ದೇವರ ಆಜ್ಞೆಗಳನ್ನು ಕೈಕೊಳ್ಳುವವರೂ ಯೇಸು ಕ್ರಿಸ್ತನ ಸಾಕ್ಷಿಯನ್ನು ಹೊಂದಿರುವವರೂ ಆಗಿರುವ ಆಕೆಯ ಸಂತಾನದ ಉಳಿದವರ ಸಂಗಡ ಯುದ್ಧಮಾಡಲು ಹೊರಟನು.’ ಈ ಪ್ರವಾದನೆಯು ಉಳಿದ ಸಭೆಯು ದೇವರನ್ನು ಆತನ ಧರ್ಮಶಾಸ್ತ್ರದಲ್ಲಿ ಅಂಗೀಕರಿಸುವುದನ್ನೂ ಪ್ರವಾದನೆಯ ವರವನ್ನು ಹೊಂದಿರುವುದನ್ನೂ ಸ್ಪಷ್ಟವಾಗಿ ಸೂಚಿಸುತ್ತದೆ. ದೇವರ ಧರ್ಮಶಾಸ್ತ್ರಕ್ಕೆ ವಿಧೇಯತೆಯೂ ಪ್ರವಾದನೆಯ ಆತ್ಮವೂ ದೇವರ ನಿಜವಾದ ಜನರನ್ನು ಸದಾಕಾಲವೂ ವಿಭಿನ್ನಗೊಳಿಸಿರುವವು; ಮತ್ತು ಪರೀಕ್ಷೆಯು ಸಾಮಾನ್ಯವಾಗಿ ವರ್ತಮಾನ ಪ್ರಕಟನೆಗಳ ಮೇಲೆ ನೀಡಲ್ಪಡುತ್ತದೆ.”</w:t>
      </w:r>
    </w:p>
    <w:p>
      <w:pPr>
        <w:pStyle w:val="ArticleScripture"/>
        <w:jc w:val="left"/>
      </w:pPr>
      <w:r>
        <w:rPr>
          <w:rFonts w:ascii="Nirmala UI" w:hAnsi="Nirmala UI" w:eastAsia="Nirmala UI" w:cs="Nirmala UI"/>
        </w:rPr>
        <w:t>ಯೆರೆಮೀಯನ ದಿನಗಳಲ್ಲಿ ಜನರಿಗೆ ಮೋಶೆ, ಏಲೀಯ, ಅಥವಾ ಏಲೀಷರ ಸಂದೇಶದ ಕುರಿತು ಯಾವ ಸಂಶಯವೂ ಇರಲಿಲ್ಲ; ಆದರೆ ದೇವರು ಯೆರೆಮೀಯನಿಗೆ ಒಪ್ಪಿಸಿ ಕಳುಹಿಸಿದ ಸಂದೇಶವನ್ನು ಅವರು ಪ್ರಶ್ನಿಸಿ ತಳ್ಳಿಹಾಕಿದರು; ಅದರ ಬಲವೂ ಶಕ್ತಿಯೂ ವ್ಯರ್ಥವಾಗುವ ತನಕ ಹಾಗೆಯೇ ಮಾಡಿದರು, ಮತ್ತು ಕೊನೆಯಲ್ಲಿ ದೇವರು ಅವರನ್ನು ಬಂಧನಕ್ಕೆ ಕೊಂಡೊಯ್ಯುವುದನ್ನು ಹೊರತುಪಡಿಸಿ ಮತ್ತಾವ ಪರಿಹಾರವೂ ಉಳಿಯಲಿಲ್ಲ.</w:t>
      </w:r>
    </w:p>
    <w:p>
      <w:pPr>
        <w:pStyle w:val="ArticleScripture"/>
        <w:jc w:val="left"/>
      </w:pPr>
      <w:r>
        <w:rPr>
          <w:rFonts w:ascii="Nirmala UI" w:hAnsi="Nirmala UI" w:eastAsia="Nirmala UI" w:cs="Nirmala UI"/>
        </w:rPr>
        <w:t>“ಅದೇ ರೀತಿಯಾಗಿ ಕ್ರಿಸ್ತನ ದಿನಗಳಲ್ಲಿ ಜನರು ಯಿರೆಮಿಯನ ಸಂದೇಶವು ಸತ್ಯವೆಂದು ತಿಳಿದುಕೊಂಡಿದ್ದರು; ಮತ್ತು ಅವರು ತಮ್ಮ ಪಿತೃಗಳ ದಿನಗಳಲ್ಲಿ ಬದುಕಿದ್ದರೆ ಅವನ ಸಂದೇಶವನ್ನು ಅಂಗೀಕರಿಸುತ್ತಿದ್ದೆವು ಎಂದು ತಮ್ಮನ್ನೇ ನಂಬಿಸಿಕೊಂಡರು; ಆದರೆ ಅದೇ ಸಮಯದಲ್ಲಿ ಅವರು ಕ್ರಿಸ್ತನ ಸಂದೇಶವನ್ನು ತಿರಸ್ಕರಿಸುತ್ತಿದ್ದರು; ಆತನ ಕುರಿತು ಎಲ್ಲಾ ಪ್ರವಾದಿಗಳೂ ಬರೆದಿದ್ದರು.”</w:t>
      </w:r>
    </w:p>
    <w:p>
      <w:pPr>
        <w:pStyle w:val="ArticleScripture"/>
        <w:jc w:val="left"/>
      </w:pPr>
      <w:r>
        <w:rPr>
          <w:rFonts w:ascii="Nirmala UI" w:hAnsi="Nirmala UI" w:eastAsia="Nirmala UI" w:cs="Nirmala UI"/>
        </w:rPr>
        <w:t>“ಮೂರನೆಯ ದೂತನ ಸಂದೇಶವು ಲೋಕದಲ್ಲಿ ಉದಯಿಸಿದಾಗ, ಅದು ದೇವರ ಧರ್ಮಶಾಸ್ತ್ರವನ್ನು ಸಭೆಗೆ ಅದರ ಪರಿಪೂರ್ಣತೆಯಲ್ಲಿಯೂ ಶಕ್ತಿಯಲ್ಲಿಯೂ ಪ್ರಕಟಿಸಬೇಕಾಗಿರುವದರಿಂದ, ಪ್ರವಾದನೆಯ ವರವೂ ತಕ್ಷಣವೇ ಪುನಃಸ್ಥಾಪಿಸಲ್ಪಟ್ಟಿತು. ಈ ವರವು ಈ ಸಂದೇಶದ ವಿಕಾಸದಲ್ಲಿಯೂ ಅದನ್ನು ಮುಂದಕ್ಕೆ ಸಾಗಿಸುವ ಕಾರ್ಯದಲ್ಲಿಯೂ ಅತ್ಯಂತ ಪ್ರಮುಖವಾದ ಪಾತ್ರವನ್ನು ವಹಿಸಿದೆ.</w:t>
      </w:r>
    </w:p>
    <w:p>
      <w:pPr>
        <w:pStyle w:val="ArticleScripture"/>
        <w:jc w:val="left"/>
      </w:pPr>
      <w:r>
        <w:rPr>
          <w:rFonts w:ascii="Nirmala UI" w:hAnsi="Nirmala UI" w:eastAsia="Nirmala UI" w:cs="Nirmala UI"/>
        </w:rPr>
        <w:t>“ಗ್ರಂಥವಾಕ್ಯಗಳ ವ್ಯಾಖ್ಯಾನಗಳಿಗೂ ಸೇವೆಯ ವಿಧಾನಗಳಿಗೂ ಸಂಬಂಧಿಸಿ ಅಭಿಪ್ರಾಯಭೇದಗಳು ಉಂಟಾಗಿ, ಅವು ಸಂದೇಶದಲ್ಲಿರುವ ವಿಶ್ವಾಸಿಗಳ ನಂಬಿಕೆಯನ್ನು ಅಸ್ಥಿರಗೊಳಿಸಿ ಕಾರ್ಯದಲ್ಲಿ ಅಸಮ್ಮತಿಯನ್ನು ಉಂಟುಮಾಡುವಂತಾಗಿದ್ದಾಗ, ಪ್ರವಾದನೆಯ ಆತ್ಮವು ಯಾವಾಗಲೂ ಆ ಪರಿಸ್ಥಿತಿಯ ಮೇಲೆ ಬೆಳಕನ್ನು ಚೆಲ್ಲಿದೆ. ಅದು ಯಾವಾಗಲೂ ವಿಶ್ವಾಸಿಗಳ ಸಮೂಹಕ್ಕೆ ಚಿಂತನೆಯ ಏಕತೆಯನ್ನೂ ಕ್ರಿಯೆಯ ಸೌಹಾರ್ದವನ್ನೂ ತಂದಿದೆ. ಸಂದೇಶದ ವಿಕಾಸದಲ್ಲಿಯೂ ಕಾರ್ಯದ ವೃದ್ಧಿಯಲ್ಲಿಯೂ ಉದ್ಭವಿಸಿದ ಪ್ರತಿಯೊಂದು ಸಂಕಟದಲ್ಲಿಯೂ, ದೇವರ ಧರ್ಮಶಾಸ್ತ್ರಕ್ಕೂ ಪ್ರವಾದನೆಯ ಆತ್ಮದ ಬೆಳಕಿಗೂ ದೃಢವಾಗಿ ನಿಂತವರು ಜಯಶಾಲಿಗಳಾಗಿದ್ದಾರೆ, ಮತ್ತು ಕಾರ್ಯವು ಅವರ ಕೈಯಲ್ಲಿ ಸಮೃದ್ಧಿಯಾಗಿದೆ.”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ನಲವತ್ತೊಂಬತ್ತು</dc:title>
  <dc:subject>ದೇವರ ರಹಸ್ಯವು ಪ್ರಕಟಗೊಂಡಿತು: ದೈವತ್ವ ಮತ್ತು ಮಾನವತ್ವದ ಏಕೀಕರಣ</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