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ಸಂಖ್ಯೆ ಹದಿನಾಲ್ಕು</w:t>
      </w:r>
    </w:p>
    <w:p>
      <w:pPr>
        <w:pStyle w:val="ArticleSubtitle"/>
        <w:jc w:val="left"/>
      </w:pPr>
      <w:r>
        <w:rPr>
          <w:rFonts w:ascii="Nirmala UI" w:hAnsi="Nirmala UI" w:eastAsia="Nirmala UI" w:cs="Nirmala UI"/>
        </w:rPr>
        <w:t>ದಾನಿಯೇಲ ಅಧ್ಯಾಯ ಎರಡು – ಸಾರಾಂಶ ಮತ್ತು ತೀರ್ಮಾನ ಭಾಗ ಒಂದು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2023-12-09</w:t>
      </w:r>
    </w:p>
    <w:p>
      <w:pPr>
        <w:pStyle w:val="ArticleScripture"/>
        <w:jc w:val="left"/>
      </w:pPr>
      <w:r>
        <w:rPr>
          <w:rFonts w:ascii="Nirmala UI" w:hAnsi="Nirmala UI" w:eastAsia="Nirmala UI" w:cs="Nirmala UI"/>
        </w:rPr>
        <w:t>“ಪ್ರಕಟನೆ ಗ್ರಂಥದಲ್ಲಿ ಬೈಬಲಿನ ಎಲ್ಲಾ ಪುಸ್ತಕಗಳು ಸೇರಿ ಅಂತ್ಯಗೊಳ್ಳುತ್ತವೆ. ಇಲ್ಲಿ ದಾನಿಯೇಲನ ಗ್ರಂಥದ ಪೂರಕ ಭಾಗವಿದೆ.” *ಅಪೋಸ್ತಲರ ಕೃತ್ಯಗಳು*, 585.</w:t>
      </w:r>
    </w:p>
    <w:p>
      <w:pPr>
        <w:pStyle w:val="ArticleBody"/>
        <w:jc w:val="left"/>
      </w:pPr>
      <w:r>
        <w:rPr>
          <w:rFonts w:ascii="Nirmala UI" w:hAnsi="Nirmala UI" w:eastAsia="Nirmala UI" w:cs="Nirmala UI"/>
        </w:rPr>
        <w:t>ಯೋಹಾನನು “ಯೇಸು ಕ್ರಿಸ್ತನ ಪ್ರಕಟಣೆ” ಎಂದು ಗುರುತಿಸಿರುವ ಸತ್ಯವು, ಯೂದ ಗೋತ್ರದ ಸಿಂಹನು 2023ರ ಜುಲೈ ತಿಂಗಳಿಂದ ತನ್ನ ಜನರಿಗಾಗಿ ಮುದ್ರೆಯನ್ನು ತೆರೆಯುತ್ತಾ ಬಂದಿರುವ ಅದೇ ಸತ್ಯವಾಗಿದ್ದು, ದಾನಿಯೇಲನ ಪುಸ್ತಕವನ್ನು ಪ್ರಕಟನೆಯ ಪುಸ್ತಕದೊಂದಿಗೆ ಒಂದಾಗಿಸಿದಾಗ ಪರಿಪೂರ್ಣತೆಗೆ ತಲುಪುತ್ತದೆ. ದಾನಿಯೇಲನ ಪುಸ್ತಕದ ಎರಡನೇ ಅಧ್ಯಾಯವು, ಕೊನೆಯ ದಿನಗಳ ಮೃಗದ ಪ್ರತಿಮೆಯ ಪರೀಕ್ಷೆಯ ಸಂದರ್ಭದಲ್ಲಿ ಎರಡನೇ ದೂತನ ಸಂದೇಶವನ್ನು ಪ್ರತಿನಿಧಿಸುತ್ತದೆ. ಅದು ಪರೀಕ್ಷೆಯ ಒಂದು ಪ್ರಕ್ರಿಯೆಯನ್ನು ಮತ್ತು ಪರೀಕ್ಷೆಯ ಒಂದು ನಿರ್ದಿಷ್ಟ ಅವಧಿಯನ್ನು ಗುರುತಿಸುತ್ತದೆ.</w:t>
      </w:r>
    </w:p>
    <w:p>
      <w:pPr>
        <w:pStyle w:val="ArticleBody"/>
        <w:jc w:val="left"/>
      </w:pPr>
      <w:r>
        <w:rPr>
          <w:rFonts w:ascii="Nirmala UI" w:hAnsi="Nirmala UI" w:eastAsia="Nirmala UI" w:cs="Nirmala UI"/>
        </w:rPr>
        <w:t>ದಾನಿಯೇಲನ ಎರಡನೇ ಅಧ್ಯಾಯದ ಕಾಲಾವಧಿ ಮತ್ತು ಪ್ರಕ್ರಿಯೆ, ದಾನಿಯೇಲನ ಬಂಧನದ ಎಪ್ಪತ್ತು ವರ್ಷಗಳಿಂದ ಪ್ರತಿನಿಧಿಸಲ್ಪಟ್ಟಿದ್ದು, ಮಿಲ್ಲರೈಟ್ ಇತಿಹಾಸದಲ್ಲಿ ಪ್ರೊಟೆಸ್ಟಂಟ್‌ಗಳ ಪರೀಕ್ಷಾ ಅವಧಿಯನ್ನು ಪೂರ್ವಸೂಚಕವಾಗಿ ಸೂಚಿಸಿತು. ಪ್ರೊಟೆಸ್ಟಂಟ್‌ಗಳು ತಮ್ಮ ಪರೀಕ್ಷಾ ಪ್ರಕ್ರಿಯೆಯಲ್ಲಿ ವಿಫಲರಾದರು ಮತ್ತು ರೋಮಿನ ಪುತ್ರಿಯರಾದರು. ಪ್ರವಾದಿಕವಾಗಿ, ಪುತ್ರಿಯು ತನ್ನ ತಾಯಿಯನ್ನು ಪ್ರತಿನಿಧಿಸುತ್ತದೆ; ಮತ್ತು ರೋಮ್ ಒಂದು ಪ್ರವಾದಿಕ ಮೃಗವಾಗಿದೆ. ಅವರ ವಿಫಲತೆ ಮತ್ತು ನಂತರ ರೋಮಿನ ಪುತ್ರಿಯರಾಗಿ ಮಾರ್ಪಡುವುದು, ನಮ್ಮ ಪ್ರಸ್ತುತ ಇತಿಹಾಸದಲ್ಲಿನ ಮೃಗದ ಪ್ರತಿಮೆಯ ಪರೀಕ್ಷೆಯನ್ನು ಪೂರ್ವಸೂಚಕವಾಗಿ ಸೂಚಿಸುತ್ತದೆ, ಏಕೆಂದರೆ ಅವರು ಮೃಗದ ಪ್ರತಿಮೆಯಾಗಿ ಮಾರ್ಪಟ್ಟರು. ಆದಕಾರಣ ನಮ್ಮ ಪ್ರಸ್ತುತ ಪರೀಕ್ಷಾ ಪ್ರಕ್ರಿಯೆ ದಾನಿಯೇಲನ ಬಂಧನದ ಎಪ್ಪತ್ತು ವರ್ಷಗಳಿಂದಲೂ, ಹಾಗೆಯೇ ಮಿಲ್ಲರೈಟ್ ಚಳವಳಿಯ ಸಮಯದ ಎರಡನೇ ದೂತನ ಸಂದೇಶದ ಇತಿಹಾಸದಿಂದಲೂ ಪ್ರತಿನಿಧಿಸಲ್ಪಟ್ಟಿದೆ.</w:t>
      </w:r>
    </w:p>
    <w:p>
      <w:pPr>
        <w:pStyle w:val="ArticleBody"/>
        <w:jc w:val="left"/>
      </w:pPr>
      <w:r>
        <w:rPr>
          <w:rFonts w:ascii="Nirmala UI" w:hAnsi="Nirmala UI" w:eastAsia="Nirmala UI" w:cs="Nirmala UI"/>
        </w:rPr>
        <w:t>2001ರ ಸೆಪ್ಟೆಂಬರ್ 11ರಂದು ಆರಂಭವಾದ ಎರಡನೇ ದೂತನ ಸಂದೇಶದ ಇತಿಹಾಸದಲ್ಲಿ, ನಿರ್ದಿಷ್ಟವಾದ ಒಂದು ಅವಧಿಯೂ ಪರೀಕ್ಷೆಯ ಪ್ರಕ್ರಿಯೆಯೂ ಇದೆ; ಅದನ್ನು ಸಂಕೇತಾತ್ಮಕವಾಗಿ ನೆಬೂಕದ್ನೆಚ್ಚರನ ಮೃಗರೂಪಗಳ ಪ್ರತಿಮೆ-ಕನಸಾಗಿ ಪ್ರತಿನಿಧಿಸಲಾಗಿದೆ; ಏಕೆಂದರೆ ಬೈಬಲ್ ಪ್ರವಾದನೆಯಲ್ಲಿ ಒಂದು ರಾಜ್ಯವು ಮೃಗವೂ ಆಗಿರುತ್ತದೆ. ನೆಬೂಕದ್ನೆಚ್ಚರನೂ ಕಸ್ದೀಯರ ಧಾರ್ಮಿಕ ಪ್ರಭುಕುಲವೂ ಪರೀಕ್ಷೆಯಲ್ಲಿ ವಿಫಲರಾಗುವವರನ್ನು ಪ್ರತಿನಿಧಿಸುತ್ತಾರೆ; ದಾನಿಯೇಲನು ಮತ್ತು ಆ ಮೂವರು ಶ್ರೇಷ್ಠರು ಪರೀಕ್ಷೆಯನ್ನು ಉತ್ತೀರ್ಣರಾಗುವವರನ್ನು ಪ್ರತಿನಿಧಿಸುತ್ತಾರೆ. ಅದು ಬೇರೆ ರೀತಿಯಾಗಿ ತೋರಬಹುದಾದರೂ, ನೆಬೂಕದ್ನೆಚ್ಚರನ ವಿಫಲತೆ ದಾನಿಯೇಲನ ಮೂರನೇ ಅಧ್ಯಾಯದಲ್ಲಿ ದೃಢೀಕರಿಸಲ್ಪಟ್ಟಿದೆ.</w:t>
      </w:r>
    </w:p>
    <w:p>
      <w:pPr>
        <w:pStyle w:val="ArticleBody"/>
        <w:jc w:val="left"/>
      </w:pPr>
      <w:r>
        <w:rPr>
          <w:rFonts w:ascii="Nirmala UI" w:hAnsi="Nirmala UI" w:eastAsia="Nirmala UI" w:cs="Nirmala UI"/>
        </w:rPr>
        <w:t>ದಾನಿಯೇಲ ಪುಸ್ತಕದ ಮೊದಲನೆಯ ಅಧ್ಯಾಯದಲ್ಲಿಯೂ ಎರಡನೆಯ ಅಧ್ಯಾಯದಲ್ಲಿಯೂ ಪ್ರತಿನಿಧಿಸಲ್ಪಟ್ಟಿರುವ ಪರೀಕ್ಷೆಯ ಪ್ರಕ್ರಿಯೆಯಲ್ಲಿ, ಇತ್ತೀಚೆಗೆ ಪ್ರಕಟಿತ ವಾಕ್ಯಪ್ರಕಟನೆ ಪುಸ್ತಕದಲ್ಲಿ ಮುಂದಿಡಲ್ಪಟ್ಟ ಸತ್ಯಗಳೊಂದಿಗೆ ಸರಿಯಾಗಿ ಹೊಂದಿಕೊಂಡಿರುವ ನಿರ್ದಿಷ್ಟ ಪ್ರವಾದನಾತ್ಮಕ ಗುರುತುಗಳಿವೆ. ಮೊದಲನೆಯ ಅಧ್ಯಾಯದಲ್ಲಿ “ಹತ್ತು ದಿನಗಳು” ಎಂಬುದು ಪರೀಕ್ಷೆಯ ಅವಧಿಯನ್ನು ಸೂಚಿಸಿತು; ಅದು ದಾನಿಯೇಲನು ಸ್ವರ್ಗೀಯ ಆಹಾರವನ್ನು ಸೇವಿಸಿದ್ದರಿಂದ ಅವನಲ್ಲಿ ಇನ್ನಷ್ಟು ಸುಂದರವಾದ ಮತ್ತು ದಪ್ಪದ ರೂಪವು ವ್ಯಕ್ತವಾಗುವಂತೆ ಮಾಡಿದ ಕಾಲವಾಗಿತ್ತು; ಇನ್ನುಳಿದ ನಪುಂಸಕರ ವರ್ಗವು ರಾಜನ ಆಹಾರವನ್ನು ಸೇವಿಸಿದವರ ರೂಪವನ್ನು ವ್ಯಕ್ತಪಡಿಸಿತು. ಪ್ರವಾದನಾತ್ಮಕವಾಗಿ ರಾಜನು ಒಂದು ರಾಜ್ಯವಾಗಿದ್ದಾನೆ; ಹಾಗೆಯೇ ಪ್ರವಾದನಾತ್ಮಕವಾಗಿ ರಾಜನು ಅಥವಾ ರಾಜ್ಯವು ಮೃಗವೂ ಆಗಿದೆ. ರಾಜನ ಆಹಾರವನ್ನು ಸೇವಿಸಿದ ಪರಿಣಾಮಗಳನ್ನು ತಮ್ಮ ಮುಖಚಹರೆಯಲ್ಲಿ ವ್ಯಕ್ತಪಡಿಸಿದವರು, ಮೃಗದ ಪ್ರತಿರೂಪವನ್ನು ವ್ಯಕ್ತಪಡಿಸಿದರು.</w:t>
      </w:r>
    </w:p>
    <w:p>
      <w:pPr>
        <w:pStyle w:val="ArticleBody"/>
        <w:jc w:val="left"/>
      </w:pPr>
      <w:r>
        <w:rPr>
          <w:rFonts w:ascii="Nirmala UI" w:hAnsi="Nirmala UI" w:eastAsia="Nirmala UI" w:cs="Nirmala UI"/>
        </w:rPr>
        <w:t>ದಾನಿಯೇಲನ ಎರಡನೇ ಅಧ್ಯಾಯದಲ್ಲಿ, ನೆಬೂಕದ್ನೆಚ್ಚರನ ಪ್ರತಿಮೆ-ಕನಸಿನ ಗುಪ್ತವಾದ “ರಹಸ್ಯ”ವನ್ನು ಅರ್ಥಮಾಡಿಕೊಳ್ಳಲು ದಾನಿಯೇಲನು ಪ್ರಾರ್ಥಿಸುತ್ತಿದ್ದನು. ಆ ಕನಸು ಏನಾಗಿತ್ತು ಎಂಬುದನ್ನೂ, ಅದರ ಅರ್ಥವೇನು ಎಂಬುದನ್ನೂ ಅವನು ತಿಳಿಯಬೇಕಾಗಿತ್ತು. ಯೇಸು ಕ್ರಿಸ್ತನ ಪ್ರಕಟನೆಯ ಮುದ್ರಾವಿಚ್ಛೇದನಕ್ಕೆ ಸಂಬಂಧಿಸಿದ ರಹಸ್ಯಗಳನ್ನು ತಿಳಿದುಕೊಳ್ಳಲು ಹುಡುಕುತ್ತಿರುವ ಅಂತ್ಯದಿನಗಳವರನ್ನು ಅವನು ಪ್ರತಿನಿಧಿಸುತ್ತಾನೆ; ಏಕೆಂದರೆ ಯೇಸು ಕ್ರಿಸ್ತನ ಪ್ರಕಟನೆಯ ಮುದ್ರಾವಿಚ್ಛೇದನವೇ ಕೃಪಾಕಾಲವು ಮುಕ್ತಾಯಗೊಳ್ಳುವ ಮೊದಲು ತೆರೆಯಲ್ಪಡುವ ಕೊನೆಯ ಪ್ರವಾದನಾತ್ಮಕ “ರಹಸ್ಯ”ವಾಗಿದೆ. ದಾನಿಯೇಲನನ್ನೂ ಒಳಗೊಂಡು ಎಲ್ಲಾ ಪ್ರವಾದಿಗಳು ಅಂತ್ಯದಿನಗಳನ್ನು ಗುರುತಿಸುತ್ತಿದ್ದಾರೆ. “ರಹಸ್ಯ”ವನ್ನು ಅರ್ಥಮಾಡಿಕೊಳ್ಳುವ ದಾನಿಯೇಲನ ಪ್ರಯತ್ನವು ಜೀವಮರಣದ ಪ್ರಶ್ನೆಯಾಗಿದ್ದಂತೆ, ಅಂತ್ಯದಿನಗಳಲ್ಲಿ ದೇವರ ಜನರಿಗೆ ಮೃಗದ ಪ್ರತಿಮೆಯ ಪರೀಕ್ಷೆಯೂ ಹಾಗೆಯೇ ಇದೆ.</w:t>
      </w:r>
    </w:p>
    <w:p>
      <w:pPr>
        <w:pStyle w:val="ArticleScripture"/>
        <w:jc w:val="left"/>
      </w:pPr>
      <w:r>
        <w:rPr>
          <w:rFonts w:ascii="Nirmala UI" w:hAnsi="Nirmala UI" w:eastAsia="Nirmala UI" w:cs="Nirmala UI"/>
        </w:rPr>
        <w:t>“ಪ್ರಭುವು ನನಗೆ ಸ್ಪಷ್ಟವಾಗಿ ತೋರಿಸಿದದೇನೆಂದರೆ, ಕೃಪಾಕಾಲವು ಮುಕ್ತಾಯಗೊಳ್ಳುವ ಮೊದಲು ಮೃಗದ ಪ್ರತಿಮೆಯು ರೂಪುಗೊಳ್ಳುವುದು; ಏಕೆಂದರೆ ಅದು ದೇವಜನರಿಗೆ ಮಹತ್ತರ ಪರೀಕ್ಷೆಯಾಗಿದ್ದು, ಅದರಿಂದ ಅವರ ನಿತ್ಯಗತಿಯು ನಿರ್ಧರಿಸಲ್ಪಡುವುದು.” Manuscript Releases, volume 15, 15.</w:t>
      </w:r>
    </w:p>
    <w:p>
      <w:pPr>
        <w:pStyle w:val="ArticleBody"/>
        <w:jc w:val="left"/>
      </w:pPr>
      <w:r>
        <w:rPr>
          <w:rFonts w:ascii="Nirmala UI" w:hAnsi="Nirmala UI" w:eastAsia="Nirmala UI" w:cs="Nirmala UI"/>
        </w:rPr>
        <w:t>ದಾನಿಯೇಲನು “ರಹಸ್ಯವನ್ನು” ತಿಳಿದುಕೊಳ್ಳಲು ಪ್ರಯತ್ನಿಸಿದಾಗ ಮಾಡಿದ ಪ್ರಾರ್ಥನೆ, ಅಂತ್ಯದ ದಿನಗಳಲ್ಲಿ ದೇವರ ಜನರ ಇತಿಹಾಸದಲ್ಲಿನ ಒಂದು ನಿರ್ದಿಷ್ಟ ದಾರಿಸೂಚಕವನ್ನು ಪ್ರತಿನಿಧಿಸುತ್ತದೆ. ದಾನಿಯೇಲನ ಪುಸ್ತಕವು ಅಂತ್ಯದ ದಿನಗಳಲ್ಲಿ “ಪ್ರಾರ್ಥನೆ” ಎಂಬ ದಾರಿಸೂಚಕವನ್ನು ಸ್ಥಾಪಿಸುವ ಎರಡು ಸಾಕ್ಷಿಗಳನ್ನು ಒದಗಿಸುತ್ತದೆ. ಆ ದಾರಿಸೂಚಕವು ಪ್ರತಿಯೊಂದು ಸುಧಾರಣಾ ರೇಖೆಯ ಎರಡನೇ ಸಂದೇಶದಿಂದ ಪ್ರತಿನಿಧಿಸಲ್ಪಡುವ ಕಾಲಾವಧಿಯಲ್ಲಿ ಸ್ಥಿತಿಯಾಗಿದೆ.</w:t>
      </w:r>
    </w:p>
    <w:p>
      <w:pPr>
        <w:pStyle w:val="ArticleBody"/>
        <w:jc w:val="left"/>
      </w:pPr>
      <w:r>
        <w:rPr>
          <w:rFonts w:ascii="Nirmala UI" w:hAnsi="Nirmala UI" w:eastAsia="Nirmala UI" w:cs="Nirmala UI"/>
        </w:rPr>
        <w:t>ಎರಡೂ ಪ್ರಾರ್ಥನೆಗಳ ಪ್ರವಾದನಾತ್ಮಕ ಹಿನ್ನೆಲೆ ಬಂಧನದ ಎಪ್ಪತ್ತು ವರ್ಷಗಳೇ ಆಗಿದ್ದು, ಅವು ಪ್ರತೀಕವಾಗಿ ಲೇವ್ಯಕಾಂಡ ಇಪ್ಪತ್ತಾರು ಅಧ್ಯಾಯದಲ್ಲಿನ “ಏಳು ಕಾಲಗಳು” ಅನ್ನು ಸೂಚಿಸುತ್ತವೆ. ದಾನಿಯೇಲನು ಎರಡನೇ ಅಧ್ಯಾಯದ ಮೊದಲನೇ ವಚನದಲ್ಲಿ “ನೆಬೂಕದ್ನೆಚ್ಚರ” ಎಂಬ ಹೆಸರು ದ್ವಿಗುಣವಾಗಿ ಉಲ್ಲೇಖಿಸಲಾಗಿದೆ; ಮತ್ತು ಪವಿತ್ರ ಶಾಸ್ತ್ರದಲ್ಲಿ ಒಂದು ಪದದ ದ್ವಿಗುಣೀಕರಣವು ಎರಡನೇ ದೇವದೂತನ ಸಂದೇಶದ ಪ್ರತೀಕವಾಗಿದೆ.</w:t>
      </w:r>
    </w:p>
    <w:p>
      <w:pPr>
        <w:pStyle w:val="ArticleBody"/>
        <w:jc w:val="left"/>
      </w:pPr>
      <w:r>
        <w:rPr>
          <w:rFonts w:ascii="Nirmala UI" w:hAnsi="Nirmala UI" w:eastAsia="Nirmala UI" w:cs="Nirmala UI"/>
        </w:rPr>
        <w:t>ಸಿಸ್ಟರ್ ವೈಟ್ ಅವರ ಬರಹಗಳಲ್ಲಿ ದಾನಿಯೇಲನ ಮೂರನೇ ಅಧ್ಯಾಯವನ್ನು ಭಾನುವಾರದ ಕಾಯ್ದೆಯ ಸಂಕೇತವಾಗಿ ಗುರುತಿಸುವ ಹಲವಾರು ಉಲ್ಲೇಖಗಳಿವೆ. ದಾನಿಯೇಲನ ಮೊದಲ ಅಧ್ಯಾಯವು ಮೊದಲ ದೂತನ ಸಂದೇಶದ ಪ್ರತಿಯೊಂದು ಲಕ್ಷಣವನ್ನೂ ಹೊಂದಿದೆ; ಮತ್ತು ಮೊದಲ ಹಾಗೂ ಎರಡನೇ ಸಂದೇಶಗಳಿಲ್ಲದೆ ಮೂರನೇ ಸಂದೇಶ (ದಾನಿಯೇಲನ ಮೂರನೇ ಅಧ್ಯಾಯ) ಇರಲಾರದು ಎಂದು ನಮಗೆ ತಿಳಿಸಲಾಗಿದೆ.</w:t>
      </w:r>
    </w:p>
    <w:p>
      <w:pPr>
        <w:pStyle w:val="ArticleBody"/>
        <w:jc w:val="left"/>
      </w:pPr>
      <w:r>
        <w:rPr>
          <w:rFonts w:ascii="Nirmala UI" w:hAnsi="Nirmala UI" w:eastAsia="Nirmala UI" w:cs="Nirmala UI"/>
        </w:rPr>
        <w:t>ಮೃಗದ ಪ್ರತಿಮೆಯ ಪರೀಕ್ಷೆಯನ್ನು ಎಲೆನ್ ವೈಟ್ ಅವರು, ಅನುಗ್ರಹಕಾಲವು ಮುಕ್ತಾಯಗೊಳ್ಳುವ ಮೊದಲು ಮತ್ತು ನಾವು ಮುದ್ರಿಸಲ್ಪಡುವುದಕ್ಕಿಂತ ಮುಂಚೆ ನಾವು ದಾಟಬೇಕಾದ ಪರೀಕ್ಷೆಯೆಂದು ನಿರ್ವಚಿಸಿದ್ದಾರೆ. ದಾನಿಯೇಲನ ಮೂರನೇ ಅಧ್ಯಾಯದಲ್ಲಿ ಸಂಗೀತವು ಮೊಳಗಿದಾಗ, ಅನುಗ್ರಹಕಾಲವು ಪ್ರತೀಕಾತ್ಮಕವಾಗಿ ಮುಕ್ತಾಯವಾಯಿತು, ಏಕೆಂದರೆ ಮೂರನೇ ಅಧ್ಯಾಯವು ಭಾನುವಾರದ ಕಾನೂನನ್ನು ಪ್ರತಿನಿಧಿಸುತ್ತದೆ. ನೆಬುಕದ್ನೆಜರನ ಸಂಗೀತವು, ತೀರ್‌ನ ವೇಶ್ಯೆ ಮರೆತಲ್ಪಟ್ಟಿದ್ದ ಪ್ರತೀಕಾತ್ಮಕ ಎಪ್ಪತ್ತು ವರ್ಷಗಳ ಅಂತ್ಯದಲ್ಲಿ ಭೂಮಿಯ ರಾಜರಿಗೆ ಆಗ ಹಾಡಲು ಆರಂಭಿಸುವ ರಾಗವನ್ನು ಪ್ರತಿನಿಧಿಸುತ್ತದೆ.</w:t>
      </w:r>
    </w:p>
    <w:p>
      <w:pPr>
        <w:pStyle w:val="ArticleScripture"/>
        <w:jc w:val="left"/>
      </w:pPr>
      <w:r>
        <w:rPr>
          <w:rFonts w:ascii="Nirmala UI" w:hAnsi="Nirmala UI" w:eastAsia="Nirmala UI" w:cs="Nirmala UI"/>
        </w:rPr>
        <w:t>ಆ ದಿನದಲ್ಲಿ ತೂರ್ ಏಳುವತ್ತು ವರ್ಷಗಳ ಕಾಲ ಮರೆತುಹೋಗುವುದು; ಅದು ಒಬ್ಬ ರಾಜನ ದಿನಗಳ ಪ್ರಕಾರವಾಗಿರುವುದು. ಏಳುವತ್ತು ವರ್ಷಗಳ ಅಂತ್ಯವಾದ ಮೇಲೆ ತೂರ್ ವೇಶ್ಯೆಯಂತೆ ಹಾಡುವುದು. ವೀಣೆಯನ್ನು ತೆಗೆದುಕೊಂಡು ನಗರವನ್ನು ಸುತ್ತಾಡು, ಮರೆತುಹೋದ ವೇಶ್ಯೆಯೇ; ನೀನು ನೆನಪಿಗೆ ಬರುವಂತೆ ಮಧುರವಾಗಿ ನುಡಿಸು, ಅನೇಕ ಹಾಡುಗಳನ್ನು ಹಾಡು. ಏಳುವತ್ತು ವರ್ಷಗಳ ಅಂತ್ಯವಾದ ಮೇಲೆ ಕರ್ತನು ತೂರನ್ನು ಸಂದರ್ಶಿಸುವನು; ಆಗ ಅವಳು ತನ್ನ ಕೂಲಿಯ ಕಡೆಗೆ ಮರಳಿ, ಭೂಮಿಯ ಮುಖದ ಮೇಲೆ ಇರುವ ಲೋಕದ ಎಲ್ಲಾ ರಾಜ್ಯಗಳ ಸಂಗಡ ವ್ಯಭಿಚಾರ ಮಾಡುವಳು. ಯೆಶಾಯ 23:15–17.</w:t>
      </w:r>
    </w:p>
    <w:p>
      <w:pPr>
        <w:pStyle w:val="ArticleBody"/>
        <w:jc w:val="left"/>
      </w:pPr>
      <w:r>
        <w:rPr>
          <w:rFonts w:ascii="Nirmala UI" w:hAnsi="Nirmala UI" w:eastAsia="Nirmala UI" w:cs="Nirmala UI"/>
        </w:rPr>
        <w:t>ಸಹೋದರಿ ವೈಟ್ ಮೂರು ದೂತರ ಸಂದೇಶಗಳನ್ನು ಮೂರು ಪರೀಕ್ಷೆಗಳೆಂದು ಗುರುತಿಸುತ್ತಾರೆ.</w:t>
      </w:r>
    </w:p>
    <w:p>
      <w:pPr>
        <w:pStyle w:val="ArticleScripture"/>
        <w:jc w:val="left"/>
      </w:pPr>
      <w:r>
        <w:rPr>
          <w:rFonts w:ascii="Nirmala UI" w:hAnsi="Nirmala UI" w:eastAsia="Nirmala UI" w:cs="Nirmala UI"/>
        </w:rPr>
        <w:t>“ಮೊದಲನೆಯ ಮತ್ತು ಎರಡನೆಯ ದೇವದೂತರ ಸಂದೇಶಗಳ ಅಧೀನದಲ್ಲಿ ವರನನ್ನು ಎದುರುಗೊಳ್ಳಲು ಹೊರಟ ಅನೇಕರೂ, ಲೋಕಕ್ಕೆ ನೀಡಬೇಕಾದ ಮೂರನೆಯ, ಅಂತಿಮ ಪರೀಕ್ಷೆಯ ಸಂದೇಶವನ್ನು ನಿರಾಕರಿಸಿದರು; ಮತ್ತು ಕೊನೆಯ ಕರೆಯು ನೀಡಲ್ಪಡುವಾಗಲೂ ಅದೇ ರೀತಿಯ ನಿಲುವನ್ನು ತೆಗೆದುಕೊಳ್ಳಲಾಗುವುದು.” Review and Herald, October 31, 1899.</w:t>
      </w:r>
    </w:p>
    <w:p>
      <w:pPr>
        <w:pStyle w:val="ArticleBody"/>
        <w:jc w:val="left"/>
      </w:pPr>
      <w:r>
        <w:rPr>
          <w:rFonts w:ascii="Nirmala UI" w:hAnsi="Nirmala UI" w:eastAsia="Nirmala UI" w:cs="Nirmala UI"/>
        </w:rPr>
        <w:t>ಹಲವಾರು ಸಾಕ್ಷಿಗಳ ಆಧಾರದ ಮೇಲೆ, ದಾನಿಯೇಲನ ಎರಡನೇ ಅಧ್ಯಾಯವು ಎರಡನೇ ದೂತನ ಸಂದೇಶವಾಗಿದೆ. ತೀರ್ಪಿನವರೆಗೆ ಮೊದಲನೆಯ ದೂತನಿಗೆ ಅಧಿಕಾರಪ್ರದಾನವಾದ ಇತಿಹಾಸವು, ದಾನಿಯೇಲನ ಬಂಧನದ ಎಪ್ಪತ್ತು ವರ್ಷಗಳಿಂದ ಪ್ರತಿನಿಧಿಸಲ್ಪಟ್ಟ ಇತಿಹಾಸವಾಗಿದೆ. ಎರಡನೇ ಅಧ್ಯಾಯದಲ್ಲಿರುವ ದಾನಿಯೇಲನ ಪ್ರಾರ್ಥನೆಯ ಸಂದರ್ಭವು, “ಏಳು ಕಾಲಗಳು” ಎಂಬುದಕ್ಕೆ ಸಂಕೇತವಾದ ಆ ಎಪ್ಪತ್ತು ವರ್ಷಗಳೊಳಗೆ ಸಂಭವಿಸುತ್ತದೆ.</w:t>
      </w:r>
    </w:p>
    <w:p>
      <w:pPr>
        <w:pStyle w:val="ArticleBody"/>
        <w:jc w:val="left"/>
      </w:pPr>
      <w:r>
        <w:rPr>
          <w:rFonts w:ascii="Nirmala UI" w:hAnsi="Nirmala UI" w:eastAsia="Nirmala UI" w:cs="Nirmala UI"/>
        </w:rPr>
        <w:t>ಒಂಬತ್ತನೇ ಅಧ್ಯಾಯದ ಪ್ರಾರ್ಥನೆ, ಎಪ್ಪತ್ತು ವರ್ಷಗಳ ಕುರಿತು ನೇರವಾದ ಉಲ್ಲೇಖದಿಂದ ಆರಂಭವಾಗುತ್ತದೆ. ಈ ಎರಡೂ ಪ್ರಾರ್ಥನೆಗಳ ಪ್ರವಾದಿಕ ಸಂದರ್ಭ ಒಂದೇ ಆಗಿದೆ. ಅವು ಒಂದೇ ಪ್ರಾರ್ಥನೆಯ ವಿಭಿನ್ನ ಅಂಶಗಳನ್ನು ಪ್ರತಿನಿಧಿಸುತ್ತವೆ; ಆದರೆ ಎರಡೂ “ಏಳು ಕಾಲಗಳು” ಎಂಬ ಅದೇ ಸಂದರ್ಭದಲ್ಲೇ ಸ್ಥಾಪಿಸಲ್ಪಟ್ಟಿವೆ, ಮತ್ತು ಎರಡೂ ಅಂತ್ಯದ ದಿನಗಳ ಒಂದು ಲಕ್ಷ ನಲವತ್ತನಾಲ್ಕು ಸಾವಿರರ ಇತಿಹಾಸದಲ್ಲಿ ಇರುವ “ಪ್ರಾರ್ಥನೆ” ಎಂಬ ದಾರಿಸೂಚಕದೊಂದಿಗೆ ಹೊಂದಿಕೆಯಾಗುತ್ತವೆ.</w:t>
      </w:r>
    </w:p>
    <w:p>
      <w:pPr>
        <w:pStyle w:val="ArticleBody"/>
        <w:jc w:val="left"/>
      </w:pPr>
      <w:r>
        <w:rPr>
          <w:rFonts w:ascii="Nirmala UI" w:hAnsi="Nirmala UI" w:eastAsia="Nirmala UI" w:cs="Nirmala UI"/>
        </w:rPr>
        <w:t>ದಾನಿಯೇಲನು ಒಂಬತ್ತನೇ ಅಧ್ಯಾಯದಲ್ಲಿ ಪ್ರಾರ್ಥಿಸುವಾಗ, ಅವನು ಬಾಬೆಲಿನ ರಾಜ್ಯದಿಂದ ಮೇದ್ಯರ ಮತ್ತು ಪರ್ಷ್ಯರ ರಾಜ್ಯದವರೆಗೆ ಇರುವ ಒಂದು ಪ್ರವಾದನಾತ್ಮಕ “ಪರಿವರ್ತನೆಯ ಅವಧಿ”ಯಲ್ಲಿ ಇದ್ದನು. ಆ ಪರಿವರ್ತನೆಯ ಬಿಂದುವು ಒಂದು ಮಾರ್ಗಚಿಹ್ನೆಯೂ ಆಗಿದೆ; ಮತ್ತು ಅದು ಮೂರನೆಯ ದೂತನ ಚಳವಳಿಯಲ್ಲಿಯೂ ಅದೇ ಪರಿವರ್ತನೆಯ ಬಿಂದುವಿನೊಂದಿಗೆ ಸರಿಹೊಂದುತ್ತದೆ, ಅಲ್ಲಿ ದೇವರ ಜನರು “ಲವೊದಿಕೇಯರು” ಎಂದು ಬೀದಿಯಲ್ಲಿ ಸಾಯುತ್ತಾರೆ, ಮತ್ತು “ಫಿಲದೆಲ್ಫಿಯರು” ಎಂದು ಸಮಾಧಿಯಿಂದ ಹೊರಬರುತ್ತಾರೆ. ಮೊದಲ ದೂತನ ಚಳವಳಿಗೆ ಸಂಬಂಧಿಸಿದ ಪರಿವರ್ತನೆಯ ಬಿಂದು ದಾನಿಯೇಲನ ಪರಿವರ್ತನೆಯ ಬಿಂದುವಿನೊಂದಿಗೂ, ಮೂರನೆಯ ದೂತನ ಚಳವಳಿಯೊಂದಿಗೂ ಸರಿಹೊಂದುತ್ತದೆ; ಮತ್ತು ಈ ಮೂರೂ ನೇರವಾಗಿ ಲೇವ್ಯಕಾಂಡ ಇಪ್ಪತ್ತಾರು ಅಧ್ಯಾಯದ “ಏಳು ಕಾಲಗಳ”ೊಂದಿಗೆ ಸಂಬಂಧ ಹೊಂದಿವೆ. ಮಿಲ್ಲರೈಟ್ ಚಳವಳಿಯಲ್ಲಿ ಫಿಲದೆಲ್ಫಿಯಾದಿಂದ ಲವೊದಿಕೇಯಾಕ್ಕೆ ನಡೆದ ಪರಿವರ್ತನೆ, 1856ರಲ್ಲಿ “ಏಳು ಕಾಲಗಳ” ವಿಷಯವಾಗಿ ಬಂದ “ಹೊಸ ಬೆಳಕಿನ” ಆಗಮನದೊಂದಿಗೆ, ಮತ್ತು ಅದರ ನಂತರ 1863ರಲ್ಲಿ “ಏಳು ಕಾಲಗಳನ್ನು” ಸಂಪೂರ್ಣವಾಗಿ ತಿರಸ್ಕರಿಸಿದ ಸಂಗತಿಯೊಂದಿಗೆ ಸಂಭವಿಸಿತು. ಒಂಬತ್ತನೇ ಅಧ್ಯಾಯದಲ್ಲಿರುವ ದಾನಿಯೇಲನು, ಮಿಲ್ಲರೈಟ್ ಕಾಲದ ಮೊದಲ ದೂತನ ಚಳವಳಿ, ಮತ್ತು ನಮ್ಮ ಕಾಲದಲ್ಲಿರುವ ಮೂರನೆಯ ದೂತನ ಚಳವಳಿ—ಇವೆಲ್ಲವೂ ಪರಸ್ಪರ ಸರಿಹೊಂದುತ್ತಿರುವ ಒಂದು ಪರಿವರ್ತನೆಯ ಬಿಂದುವನ್ನು ಹೊಂದಿವೆ; ಮತ್ತು ಈ ಮೂರೂ ಪರಿವರ್ತನೆಯ ಬಿಂದುಗಳು “ಏಳು ಕಾಲಗಳ” ಪ್ರಸಂಗದೊಳಗೆ ಸ್ಥಾಪಿಸಲ್ಪಟ್ಟಿವೆ.</w:t>
      </w:r>
    </w:p>
    <w:p>
      <w:pPr>
        <w:pStyle w:val="ArticleBody"/>
        <w:jc w:val="left"/>
      </w:pPr>
      <w:r>
        <w:rPr>
          <w:rFonts w:ascii="Nirmala UI" w:hAnsi="Nirmala UI" w:eastAsia="Nirmala UI" w:cs="Nirmala UI"/>
        </w:rPr>
        <w:t>ಪರೀಕ್ಷೆಯ ಪ್ರಕ್ರಿಯೆಯ ಇತಿಹಾಸದಲ್ಲಿ, ದಾನಿಯೇಲನು ತನ್ನ ಮೂವರು ಸಂಗಾತಿಗಳೊಂದಿಗೆ ಮೊದಲು ಹಂಚಿಕೊಳ್ಳುವ ಬೆಳಕನ್ನು ಪಡೆದ ದೂತನನ್ನು ಪ್ರತಿನಿಧಿಸುತ್ತಾನೆ; ಈ ಮೂಲಕ ಅವನು “ಅರಣ್ಯದಲ್ಲಿ ಕೂಗುವ ಧ್ವನಿ”ಯಾಗಿರುವ “ಎಲೀಯ”ನ ಪ್ರವಾದಿಕ ಪಾತ್ರವನ್ನು ಪ್ರತಿರೂಪಿಸುತ್ತಾನೆ.</w:t>
      </w:r>
    </w:p>
    <w:p>
      <w:pPr>
        <w:pStyle w:val="ArticleBody"/>
        <w:jc w:val="left"/>
      </w:pPr>
      <w:r>
        <w:rPr>
          <w:rFonts w:ascii="Nirmala UI" w:hAnsi="Nirmala UI" w:eastAsia="Nirmala UI" w:cs="Nirmala UI"/>
        </w:rPr>
        <w:t>ದಾನಿಯೇಲನ ಎರಡನೇ ಅಧ್ಯಾಯದ “ರಹಸ್ಯ”ವು ಬೈಬಲ್ ಪ್ರವಾದನೆಯ ಎಂಟನೇ ರಾಜ್ಯವು ಏಳು ರಾಜ್ಯಗಳಲ್ಲಿ “ಒಂದಾಗಿದೆ” ಎಂಬುದನ್ನು ಗುರುತಿಸುತ್ತದೆ. ಬೈಬಲ್ ಪ್ರವಾದನೆಯ ರಾಜ್ಯಗಳ ಮೊದಲ ಪ್ರತಿನಿಧಿಯಾಗಿರುವುದರಿಂದ, ಅದು ಪ್ರಕಟನೆ ಹದಿನೇಳನೇ ಅಧ್ಯಾಯದಲ್ಲಿ ಕಂಡುಬರುವ ಬೈಬಲ್ ಪ್ರವಾದನೆಯ ರಾಜ್ಯಗಳ ಕೊನೆಯ ಪ್ರತಿನಿಧಿಯೊಂದಿಗೆ ಸಂಬಂಧ ಹೊಂದುತ್ತದೆ. ಹಿಂದಿನ ಏಳು ರಾಜ್ಯಗಳಲ್ಲಿ “ಒಂದಾಗಿರುವ” ಎಂಟನೇ ರಾಜ್ಯವು, ಆಧುನಿಕ ಬಾಬೆಲನ್ನು ನಾಗ, ಮೃಗ ಮತ್ತು ಸುಳ್ಳು ಪ್ರವಾದಿಯ ತ್ರಿವಿಧ ಒಕ್ಕೂಟವಾಗಿ ಸ್ಥಾಪಿಸುವ ಸಂಕ್ರಮಣ ಬಿಂದುವನ್ನು ಉದ್ದೇಶಿಸಿ ಮಾತಾಡುತ್ತಿದೆ. ನೆಬೂಕದ್ನೆಚ್ಚರನ ಪ್ರತಿಮಾ-ಸ್ವಪ್ನವು ಅಂತಿಮವಾಗಿ ಪ್ರವಾದನಾತ್ಮಕ ಇತಿಹಾಸದ ಎಂಟನೇ ಭೌಮಿಕ ರಾಜ್ಯವನ್ನು ಗುರುತಿಸುತ್ತದೆ.</w:t>
      </w:r>
    </w:p>
    <w:p>
      <w:pPr>
        <w:pStyle w:val="ArticleBody"/>
        <w:jc w:val="left"/>
      </w:pPr>
      <w:r>
        <w:rPr>
          <w:rFonts w:ascii="Nirmala UI" w:hAnsi="Nirmala UI" w:eastAsia="Nirmala UI" w:cs="Nirmala UI"/>
        </w:rPr>
        <w:t>ಬೈಬಲ್ ಪ್ರವಾದನೆಯಲ್ಲಿ ಒಂದು ರಾಜ್ಯವು ಮೃಗವಾಗಿರುವುದರಿಂದ, ನೆಬೂಕದ್ನೆಚ್ಚರನ ಪ್ರತಿಮಾ-ಸ್ವಪ್ನವು ಪ್ರತಿನಿಧಿಸುವ ಸತ್ಯವು ಪ್ರಕಟನೆ ಅಧ್ಯಾಯ ಹದಿನೇಳರಲ್ಲಿ ಸಹ ಗುರುತಿಸಲ್ಪಟ್ಟಿರುವ ಅಂತಿಮ ಮೃಗದ ಕುರಿತು ಇರುವ ಮೊದಲ ಉಲ್ಲೇಖವಾಗಿದೆ. ಆದಕಾರಣ, ನೆಬೂಕದ್ನೆಚ್ಚರನ ಸ್ವಪ್ನವು ಅಂತಿಮವಾಗಿ ಎಂಟನೆಯ ಮತ್ತು ಕೊನೆಯ ಮೃಗದ ಪ್ರತಿಮೆಯ ಸ್ವಪ್ನವಾಗಿದೆ. ಅದು “ಮೃಗದ ಪ್ರತಿಮೆಯ” ಸ್ವಪ್ನವಾಗಿದೆ.</w:t>
      </w:r>
    </w:p>
    <w:p>
      <w:pPr>
        <w:pStyle w:val="ArticleBody"/>
        <w:jc w:val="left"/>
      </w:pPr>
      <w:r>
        <w:rPr>
          <w:rFonts w:ascii="Nirmala UI" w:hAnsi="Nirmala UI" w:eastAsia="Nirmala UI" w:cs="Nirmala UI"/>
        </w:rPr>
        <w:t>ಅದೇ ಸ್ವತಃ ಮೂರನೇ ದೂತನ ಚಳವಳಿಯಲ್ಲಿ ಸಂಭವಿಸುವ ಸಂಕ್ರಮಣ ಬಿಂದುವನ್ನು ಗುರುತಿಸುವ ಮಹತ್ವಕ್ಕೆ ದೃಢೀಕರಣವಾಗಿದೆ; ಆದರೆ “ರಹಸ್ಯ”ವು ಕೂಡ 2020ರ ಜುಲೈ 18ರ ನಂತರ ಅನುಸರಿಸಿದ ಇತಿಹಾಸದ ಕುರಿತು ಹಿಂದಿನ ಲೇಖನಗಳು ಗುರುತಿಸುತ್ತ ಬಂದಿರುವ ಅನೇಕ ವಿಷಯಗಳನ್ನು ಒಟ್ಟುಗೂಡಿಸಿ ಸ್ಥಾಪಿಸುವ ಕೀಲಿಕೈಯಾಗಿದೆ. ಆ ಲೇಖನಗಳಲ್ಲಿ, ದಾನಿಯೇಲನ ಎಪ್ಪತ್ತು ವರ್ಷದ ಬಂಧನದಿಂದ ಪ್ರತಿನಿಧಿಸಲ್ಪಡುವ ಪ್ರತಿಯೊಂದು ಪವಿತ್ರ ಸುಧಾರಣಾ ಚಳವಳಿಯ ನಾಲ್ಕು ಮಾರ್ಗಚಿಹ್ನೆಗಳೂ ಯಾವಾಗಲೂ ಅದೇ ವಿಷಯವನ್ನೇ ಹೊಂದಿರುತ್ತವೆ ಎಂಬುದನ್ನು ಪ್ರಸ್ತುತಪಡಿಸಲಾಗಿದೆ.</w:t>
      </w:r>
    </w:p>
    <w:p>
      <w:pPr>
        <w:pStyle w:val="ArticleBody"/>
        <w:jc w:val="left"/>
      </w:pPr>
      <w:r>
        <w:rPr>
          <w:rFonts w:ascii="Nirmala UI" w:hAnsi="Nirmala UI" w:eastAsia="Nirmala UI" w:cs="Nirmala UI"/>
        </w:rPr>
        <w:t>ಕ್ರಿಸ್ತನ ಕಾಲದಲ್ಲಿದ್ದ ಆ ನಾಲ್ಕು ದಾರಿಸೂಚಕಗಳು “ಸಾವು ಮತ್ತು ಪುನರುತ್ಥಾನ” ಎಂಬ ಸಂದರ್ಭದೊಳಗೆ ಸ್ಥಾಪಿಸಲ್ಪಟ್ಟಿದ್ದವು. ಮೊದಲ ಸಂದೇಶದ ಶಕ್ತಿದಾನವನ್ನು ಪ್ರತಿನಿಧಿಸಿದ ಮೊದಲ ದಾರಿಸೂಚಕವು ಕ್ರಿಸ್ತನ ಬಾಪ್ತಿಸ್ಮವಾಗಿತ್ತು; ಅದು ಸಾವು ಮತ್ತು ಪುನರುತ್ಥಾನದ ಸಂಕೇತವಾಗಿತ್ತು. ಆ ಇತಿಹಾಸದಲ್ಲಿನ ಮೊದಲ ನಿರಾಶೆಯನ್ನು ಪ್ರತಿನಿಧಿಸುವ ಎರಡನೆಯ ದಾರಿಸೂಚಕವು ಲಾಜರನ ಸಾವು ಮತ್ತು ಪುನರುತ್ಥಾನವಾಗಿತ್ತು. ಮೂರನೆಯ ದಾರಿಸೂಚಕವು ಯೆರೂಸಲೇಮಿನೊಳಗಿನ ವಿಜಯೋತ್ಸವದ ಪ್ರವೇಶವಾಗಿದ್ದು, ಅದು ಮಧ್ಯರಾತ್ರಿಯ ಮೊರೆಯನ್ನು ಪ್ರತಿನಿಧಿಸುತ್ತದೆ. ಕ್ರಿಸ್ತನು ತನ್ನ ಸಾವು ಮತ್ತು ಪುನರುತ್ಥಾನದ ಕಡೆಗೆ ಸಾಗುತ್ತಿದ್ದನು, ಮತ್ತು ಸಾವು ಹಾಗೂ ಪುನರುತ್ಥಾನದ ಜೀವಂತ ಪ್ರತಿನಿಧಿಯಾದ ಲಾಜರನು ಆ ಮೆರವಣಿಗೆಯನ್ನು ಮುನ್ನಡೆಸಿದನು. ಮಧ್ಯರಾತ್ರಿಯ ಮೊರೆಯ ಘೋಷಣೆಯ ಸಂದರ್ಭದಲ್ಲಿ ದೇವರ ಜನರು “ಮುದ್ರಿಸಲ್ಪಡುತ್ತಾರೆ” ಎಂಬುದನ್ನೂ ಲಾಜರನು ಸ್ಥಾಪಿಸುತ್ತಾನೆ.</w:t>
      </w:r>
    </w:p>
    <w:p>
      <w:pPr>
        <w:pStyle w:val="ArticleScripture"/>
        <w:jc w:val="left"/>
      </w:pPr>
      <w:r>
        <w:rPr>
          <w:rFonts w:ascii="Nirmala UI" w:hAnsi="Nirmala UI" w:eastAsia="Nirmala UI" w:cs="Nirmala UI"/>
        </w:rPr>
        <w:t>“ಈ ಕಿರೀಟಮಣಿಯಾದ ಅದ್ಭುತವಾದ ಲಾಜರನನ್ನು ಸತ್ತವರೊಳಗಿಂದ ಎಬ್ಬಿಸಿದ ಕಾರ್ಯವು, ದೇವರು ತನ್ನ ಕಾರ್ಯದ ಮೇಲೂ ತನ್ನ ದೈವಿಕತ್ವದ ಹಕ್ಕಿನ ಮೇಲೂ ತನ್ನ ಮುದ್ರೆಯನ್ನು ಇರಿಸುವದಕ್ಕಾಗಿ ಆಗಿತ್ತು.” The Desire of Ages, 529.</w:t>
      </w:r>
    </w:p>
    <w:p>
      <w:pPr>
        <w:pStyle w:val="ArticleBody"/>
        <w:jc w:val="left"/>
      </w:pPr>
      <w:r>
        <w:rPr>
          <w:rFonts w:ascii="Nirmala UI" w:hAnsi="Nirmala UI" w:eastAsia="Nirmala UI" w:cs="Nirmala UI"/>
        </w:rPr>
        <w:t>ನ್ಯಾಯತೀರ್ಪಿನ ನಾಲ್ಕನೇ ಮಾರ್ಗಸೂಚಕವೆಂದರೆ ಶಿಲುಬೆ; ಅದು ಮರಣವೂ ಪುನರುತ್ಥಾನವೂ ಆಗಿತ್ತು. ಆ ನಾಲ್ಕು ಮಾರ್ಗಸೂಚಕಗಳ ಅವಧಿಯನ್ನು ದಾನಿಯೇಲನ ಎಪ್ಪತ್ತು ವರ್ಷದ ಬಂಧನಕಾಲವು ಪ್ರತಿನಿಧಿಸುತ್ತದೆ.</w:t>
      </w:r>
    </w:p>
    <w:p>
      <w:pPr>
        <w:pStyle w:val="ArticleBody"/>
        <w:jc w:val="left"/>
      </w:pPr>
      <w:r>
        <w:rPr>
          <w:rFonts w:ascii="Nirmala UI" w:hAnsi="Nirmala UI" w:eastAsia="Nirmala UI" w:cs="Nirmala UI"/>
        </w:rPr>
        <w:t>ಮಿಲ್ಲರೈಟ್ ಇತಿಹಾಸದಲ್ಲಿ ವಿಷಯವಸ್ತುವು “ಒಂದು ದಿನಕ್ಕೆ ಒಂದು ವರ್ಷ ಎಂಬ ತತ್ತ್ವ”ವಾಗಿತ್ತು; ಮತ್ತು 1840ರ ಆಗಸ್ಟ್ 11 ಆ ತತ್ತ್ವದ ದೃಢೀಕರಣವಾಗಿತ್ತು. ಮೊದಲ ನಿರಾಶೆ, ಒಂದು ದಿನಕ್ಕೆ ಒಂದು ವರ್ಷ ಎಂಬ ತತ್ತ್ವದ ತಪ್ಪಾದ ಅನ್ವಯದ ಫಲವಾಗಿತ್ತು. ಮಧ್ಯರಾತ್ರಿ ಕೂಗು, ಎರಡು ಸಾವಿರ ಮೂರು ನೂರು ವರ್ಷದ ಪ್ರವಾದನೆಯೂ ಮತ್ತು ಎರಡು ಸಾವಿರ ಐದು ನೂರು ಇಪ್ಪತ್ತು ವರ್ಷದ ಪ್ರವಾದನೆಯೂ ಸಂಬಂಧಿಸಿದಂತೆ, ಒಂದು ದಿನಕ್ಕೆ ಒಂದು ವರ್ಷ ಎಂಬ ತತ್ತ್ವದ ಪರಿಪೂರ್ಣತೆಯಾಗಿತ್ತು; ಮತ್ತು ನಂತರ 1844ರ ಅಕ್ಟೋಬರ್ 22ರಂದು ಆ ಒಂದು ದಿನಕ್ಕೆ ಒಂದು ವರ್ಷ ಎಂಬ ಪ್ರವಾದನೆಗಳು ನೆರವೇರಿದಾಗ ತನಿಖಾತ್ಮಕ ನ್ಯಾಯತೀರ್ಪು ಆರಂಭವಾಯಿತು. ಮಿಲ್ಲರೈಟ್ ಇತಿಹಾಸದಲ್ಲಿನ ಎಲ್ಲಾ ನಾಲ್ಕು ಮಾರ್ಗಚಿಹ್ನೆಗಳ ವಿಷಯವಸ್ತುವು “ಒಂದು ದಿನಕ್ಕೆ ಒಂದು ವರ್ಷ ಎಂಬ ತತ್ತ್ವ”ವಾಗಿತ್ತು. ಆ ನಾಲ್ಕು ಮಾರ್ಗಚಿಹ್ನೆಗಳ ಅವಧಿಯನ್ನು ದಾನಿಯೇಲನ ಎಪ್ಪತ್ತು ವರ್ಷಗಳ ಬಂಧನಾವಸ್ಥೆಯಿಂದ ಪ್ರತಿನಿಧಿಸಲಾಗಿದೆ.</w:t>
      </w:r>
    </w:p>
    <w:p>
      <w:pPr>
        <w:pStyle w:val="ArticleBody"/>
        <w:jc w:val="left"/>
      </w:pPr>
      <w:r>
        <w:rPr>
          <w:rFonts w:ascii="Nirmala UI" w:hAnsi="Nirmala UI" w:eastAsia="Nirmala UI" w:cs="Nirmala UI"/>
        </w:rPr>
        <w:t>ರಾಜ ದಾವೀದನ ದಿನಗಳಲ್ಲಿ ಪ್ರಧಾನ ವಿಷಯವು “ದೇವರ ಒಡಂಬಡಿಕೆಯ ಮಂಜೂಷ” ಆಗಿತ್ತು. ದಾವೀದನು ಸಾಮರ್ಥ್ಯ ಹೊಂದಿದಾಗ, ಅವನು ಆ ಮಂಜೂಷವನ್ನು ದಾವೀದನ ಪಟ್ಟಣಕ್ಕೆ ತರಬೇಕೆಂದು ನಿಶ್ಚಯಿಸಿದನು.</w:t>
      </w:r>
    </w:p>
    <w:p>
      <w:pPr>
        <w:pStyle w:val="ArticleScripture"/>
        <w:jc w:val="left"/>
      </w:pPr>
      <w:r>
        <w:rPr>
          <w:rFonts w:ascii="Nirmala UI" w:hAnsi="Nirmala UI" w:eastAsia="Nirmala UI" w:cs="Nirmala UI"/>
        </w:rPr>
        <w:t>ದಾವೀದನು ಮುಂದುವರಿದು ದೊಡ್ಡವನಾಗುತ್ತಾ ಹೋದನು; ಮತ್ತು ಸೈನ್ಯಗಳ ಕರ್ತನಾದ ದೇವರು ಅವನ ಸಂಗಡ ಇದ್ದನು. 2 ಸಮುವೇಲ 5:10.</w:t>
      </w:r>
    </w:p>
    <w:p>
      <w:pPr>
        <w:pStyle w:val="ArticleBody"/>
        <w:jc w:val="left"/>
      </w:pPr>
      <w:r>
        <w:rPr>
          <w:rFonts w:ascii="Nirmala UI" w:hAnsi="Nirmala UI" w:eastAsia="Nirmala UI" w:cs="Nirmala UI"/>
        </w:rPr>
        <w:t>ಉಜ್ಜನು ಒಡಂಬಡಿಕೆಯ ಪೆಟ್ಟಿಗೆಯನ್ನು ಮುಟ್ಟುವುದರ ಮೂಲಕ ಪಾಪಮಾಡಿದಾಗ ಮೊದಲ ನಿರಾಶೆ ಉಂಟಾಯಿತು. ಮೂರನೆಯ ಮಾರ್ಗಚಿಹ್ನೆ ಎಂದರೆ, ಉಜ್ಜನ ಬಂಡಾಯದ ಬಳಿಕದಿಂದ ಒಡಂಬಡಿಕೆಯ ಪೆಟ್ಟಿಗೆಯನ್ನು ಇಡಲಾಗಿದ್ದ ಗಿತ್ತೀಯನಾದ ಓಬೆದೆದೋಮನ ಮನೆಯ ಮೇಲೆ ಕರ್ತನು ಆಶೀರ್ವದಿಸಿದ್ದಾನೆಂದು ದಾವೀದನು ತಿಳಿದುಕೊಂಡ ಸಮಯವಾಗಿತ್ತು. ನಂತರ ದಾವೀದನು ತನ್ನ ಜಯೋತ್ಸವಪೂರ್ಣ ಯೆರೂಸಲೇಮಿನ ಪ್ರವೇಶಕ್ಕಾಗಿ ಒಡಂಬಡಿಕೆಯ ಪೆಟ್ಟಿಗೆಯನ್ನು ತೆಗೆದುಕೊಂಡುಬಂದನು (ಆದರೆ ಅವನ ಪ್ರವೇಶದ ನಿಮಿತ್ತ ಅವನ ಹೆಂಡತಿ ಅತಿಯಾದ ಕೋಪವನ್ನೂ “ನಿರಾಶೆ”ಯನ್ನೂ ತೋರಿಸಿದಳು). ಆ ನಾಲ್ಕು ಮಾರ್ಗಚಿಹ್ನೆಗಳ ಪ್ರತಿಯೊಂದೂ ಒಡಂಬಡಿಕೆಯ ಪೆಟ್ಟಿಗೆಯಿಂದ ಪ್ರತಿನಿಧಿಸಲ್ಪಟ್ಟಿವೆ. ಆ ನಾಲ್ಕು ಮಾರ್ಗಚಿಹ್ನೆಗಳ ಅವಧಿಯು ದಾನಿಯೇಲನ ಎಪ್ಪತ್ತು ವರ್ಷದ ಬಂಧಿತ್ವದಿಂದ ಪ್ರತಿನಿಧಿಸಲ್ಪಟ್ಟಿದೆ.</w:t>
      </w:r>
    </w:p>
    <w:p>
      <w:pPr>
        <w:pStyle w:val="ArticleBody"/>
        <w:jc w:val="left"/>
      </w:pPr>
      <w:r>
        <w:rPr>
          <w:rFonts w:ascii="Nirmala UI" w:hAnsi="Nirmala UI" w:eastAsia="Nirmala UI" w:cs="Nirmala UI"/>
        </w:rPr>
        <w:t>2001ರ ಸೆಪ್ಟೆಂಬರ್ 11ರಂದು “ಮೂರನೆಯ ಅಯ್ಯೋ”ಯ ಇಸ್ಲಾಂ ಬಿಡುಗಡೆಗೊಂಡಿತು, ಮತ್ತು ನಂತರ ತಡೆಗಟ್ಟಲ್ಪಟ್ಟಿತು. 2020ರ ಜುಲೈ 18ರಂದು ಇಸ್ಲಾಂನ ಪಾತ್ರದ ಕುರಿತು ವಿಫಲವಾದ ಒಂದು ಮುನ್ಸೂಚನೆ ಇತ್ತು. ಸತ್ತ ಒಣ ಎಲುಬುಗಳಿಗೆ ಜೀವವನ್ನು ತರುವ ಸಂದೇಶವು “ನಾಲ್ಕು ಗಾಳಿಗಳಿಂದ” ಬರುತ್ತದೆ; ಅವು ಇಸ್ಲಾಂನ ಒಂದು ಸಂಕೇತವಾಗಿದ್ದು, ಮಧ್ಯರಾತ್ರಿಯ ಕೂಗು ಸಂದೇಶವನ್ನು ಪ್ರತಿನಿಧಿಸುತ್ತದೆ. ಅಮೇರಿಕಾದಲ್ಲಿ ಭಾನುವಾರದ ಕಾನೂನಿನ ರಾಷ್ಟ್ರೀಯ ಧರ್ಮಭ್ರಷ್ಟತೆಯನ್ನು ಅನುಸರಿಸುವ ರಾಷ್ಟ್ರೀಯ ನಾಶವು “ಮೂರನೆಯ ಅಯ್ಯೋ”ಯ ಇಸ್ಲಾಂನಿಂದ ಉಂಟಾಗುತ್ತದೆ. ಆ ನಾಲ್ಕು ಮಾರ್ಗಸೂಚಕಗಳ ಅವಧಿಯನ್ನು ದಾನಿಯೇಲನ ಎಪ್ಪತ್ತು ವರ್ಷಗಳ ಬಂಧನಕಾಲವು ಪ್ರತಿನಿಧಿಸುತ್ತದೆ.</w:t>
      </w:r>
    </w:p>
    <w:p>
      <w:pPr>
        <w:pStyle w:val="ArticleBody"/>
        <w:jc w:val="left"/>
      </w:pPr>
      <w:r>
        <w:rPr>
          <w:rFonts w:ascii="Nirmala UI" w:hAnsi="Nirmala UI" w:eastAsia="Nirmala UI" w:cs="Nirmala UI"/>
        </w:rPr>
        <w:t>ಮೊದಲ ದೂತನ ಚಳುವಳಿಯು ಮೂರನೇ ದೂತನ ಚಳುವಳಿಯನ್ನು ಪ್ರತಿನಿಧಿಸುತ್ತದೆ; ಮತ್ತು ಮಿಲ್ಲರೈಟ್ ಇತಿಹಾಸದಲ್ಲಿನ ಮಧ್ಯರಾತ್ರಿ ಕೂಗಿನ ಸಂದೇಶವು ಮೊದಲ ನಿರಾಶೆಗೆ ಕಾರಣವಾದ ವಿಫಲವಾದ ಮುನ್ನುಡಿಯ ತಿದ್ದುಪಡಿಯಾಗಿತ್ತು.</w:t>
      </w:r>
    </w:p>
    <w:p>
      <w:pPr>
        <w:pStyle w:val="ArticleScripture"/>
        <w:jc w:val="left"/>
      </w:pPr>
      <w:r>
        <w:rPr>
          <w:rFonts w:ascii="Nirmala UI" w:hAnsi="Nirmala UI" w:eastAsia="Nirmala UI" w:cs="Nirmala UI"/>
        </w:rPr>
        <w:t>“ನಿರಾಶರಾದವರು ಪವಿತ್ರ ಶಾಸ್ತ್ರಗಳಿಂದ ತಾವು ವಿಳಂಬಕಾಲದಲ್ಲಿ ಇರುವುದನ್ನು ಕಂಡರು; ಮತ್ತು ದರ್ಶನದ ನೆರವೇರಿಕೆಯನ್ನು ಅವರು ಸಹನೆಯಿಂದ ಕಾಯಬೇಕೆಂದು ಅರಿತುಕೊಂಡರು. 1843ರಲ್ಲಿ ತಮ್ಮ ಕರ್ತನನ್ನು ನಿರೀಕ್ಷಿಸುವಂತೆ ಅವರಿಗೆ ದಾರಿತೋರಿದ ಅದೇ ಸಾಕ್ಷಿಯು, 1844ರಲ್ಲಿಯೂ ಆತನನ್ನು ನಿರೀಕ್ಷಿಸುವಂತೆ ಅವರನ್ನು ನಡೆಸಿತು.” Early Writings, 247.</w:t>
      </w:r>
    </w:p>
    <w:p>
      <w:pPr>
        <w:pStyle w:val="ArticleBody"/>
        <w:jc w:val="left"/>
      </w:pPr>
      <w:r>
        <w:rPr>
          <w:rFonts w:ascii="Nirmala UI" w:hAnsi="Nirmala UI" w:eastAsia="Nirmala UI" w:cs="Nirmala UI"/>
        </w:rPr>
        <w:t>ನಾಶ್ವಿಲ್ ಮೇಲೆ ಇಸ್ಲಾಮಿಕ್ ದಾಳಿಯ ಸಾಕ್ಷ್ಯವೇ, ಭಾನುವಾರದ ಆರಾಧನೆಯ ಜಾರಿಗೆ ಪ್ರತಿಕ್ರಿಯೆಯಾಗಿ ಸಂಭವಿಸುವ ನಾಶ್ವಿಲ್ ಮೇಲಿನ ದಾಳಿಯ ಸಾಕ್ಷ್ಯವೂ ಆಗಿದೆ. ಪ್ರವಾದಿತ್ವದ ಆತ್ಮದ ಬರಹಗಳು ಎಂದಿಗೂ ವಿಫಲವಾಗುವುದಿಲ್ಲ. ನಾಶ್ವಿಲ್ ಮೇಲಿನ ದಾಳಿಯ ಕುರಿತು ಮಾಡಿದ ಮುನ್ನುಡಿಕೆ ಪ್ರವಾದಿತ್ವದ ಆತ್ಮದ ಬರಹಗಳಲ್ಲಿ ನಿರೂಪಿಸಲ್ಪಟ್ಟಿದೆ. ನಾಶ್ವಿಲ್ ಕುರಿತ ಮುನ್ನುಡಿಕೆ ನೆರವೇರುತ್ತದೆ; ಆದರೆ, ಮಿಲ್ಲರೈಟ್ ಇತಿಹಾಸದಲ್ಲಿ ಆಗಿದ್ದಂತೆಯೇ, ನಾಶ್ವಿಲ್ ಮೇಲಿನ ದಾಳಿಯ ಮುನ್ನುಡಿಕೆ ಮೊದಲು ವಿಫಲವಾದ ಮುನ್ನುಡಿಕೆಯ ತಿದ್ದುಪಡಿಯ ಆಧಾರದ ಮೇಲೆ ಇರುತ್ತದೆ. ಅದು “ತೀರ್ಪು”ವನ್ನು ಪ್ರತಿನಿಧಿಸುವ ನಾಲ್ಕನೇ ವೇಮಾರ್ಕ್‌ನಲ್ಲಿ ನೆರವೇರುತ್ತದೆ.</w:t>
      </w:r>
    </w:p>
    <w:p>
      <w:pPr>
        <w:pStyle w:val="ArticleBody"/>
        <w:jc w:val="left"/>
      </w:pPr>
      <w:r>
        <w:rPr>
          <w:rFonts w:ascii="Nirmala UI" w:hAnsi="Nirmala UI" w:eastAsia="Nirmala UI" w:cs="Nirmala UI"/>
        </w:rPr>
        <w:t>ಯೇಸು ಸದಾಕಾಲವೂ ಆರಂಭದ ಮೂಲಕ ಅಂತ್ಯವನ್ನು ಉದಾಹರಿಸುತ್ತಾನೆ; ಮತ್ತು ಸೆಪ್ಟೆಂಬರ್ 11, 2001ರ ಮೊದಲ ಮಾರ್ಗಚಿಹ್ನೆ ಇಸ್ಲಾಂನಿಂದ ನಡೆದ ದಾಳಿಯಾಗಿದ್ದರಿಂದ, ಆದಿತ್ಯವಾರದ ಕಾನೂನಿನ ತೀರ್ಪಿನ ಸಮಯದಲ್ಲಿ ನ್ಯಾಶ್ವಿಲ್ ಮೇಲೆಯೂ ಇಸ್ಲಾಮೀಯ ದಾಳಿ ಸಂಭವಿಸಲಿದೆ. ಅದರಲ್ಲಿ ಇತರೆ ಗುರಿಗಳೂ ಸೇರಿರಬಹುದು; ಆದರೆ ಮಧ್ಯರಾತ್ರಿ ಕೂಗಿನ ಸಂದೇಶವು ಮೊದಲ ನಿರಾಶೆಯನ್ನು ಉಂಟುಮಾಡಿದ ಸಂದೇಶವನ್ನು ತಿದ್ದುವ ಸಂದೇಶವಾಗಿದೆ. ಮೊದಲ ನಿರಾಶೆ ಉಂಟಾದುದು ಭವಿಷ್ಯವಾಣಿಗೆ ಕಾಲತತ್ತ್ವವನ್ನು ಅನ್ವಯಿಸಿದ ಪಾಪದ ಕಾರಣದಿಂದಾಗಿತ್ತು; ಅದು ಎಲೆನ್ ವೈಟ್ ಅವರ ಮಾತುಗಳ ಕಾರಣದಿಂದಲ್ಲ.</w:t>
      </w:r>
    </w:p>
    <w:p>
      <w:pPr>
        <w:pStyle w:val="ArticleBody"/>
        <w:jc w:val="left"/>
      </w:pPr>
      <w:r>
        <w:rPr>
          <w:rFonts w:ascii="Nirmala UI" w:hAnsi="Nirmala UI" w:eastAsia="Nirmala UI" w:cs="Nirmala UI"/>
        </w:rPr>
        <w:t>ಮೊದಲ ಸಂದೇಶದ “ಶಕ್ತೀಕರಣ”ದಲ್ಲಿ ಆರಂಭಗೊಳ್ಳುವ ನಾಲ್ಕು ಮಾರ್ಗಚಿಹ್ನೆಗಳು (ದಾನಿಯೇಲನ ಗ್ರಂಥದಲ್ಲಿ ಇದು ಸಂಕೇತಾತ್ಮಕ ಎಪ್ಪತ್ತು ವರ್ಷಗಳ ಆರಂಭದಲ್ಲಿ ಸಂಭವಿಸುತ್ತದೆ) ಯಾವಾಗಲೂ ಅದೇ ವಿಷಯವಸ್ತುವಿನ ಅಧೀನದಲ್ಲಿವೆ ಎಂಬುದನ್ನು ಗುರುತಿಸುವುದು ಮಹತ್ವದ್ದಾಗಿದೆ. ನೀವು 2001ರ ಸೆಪ್ಟೆಂಬರ್ 11 ಅನ್ನು ಪ್ರವಾದನೆಯ ನೆರವೇರಿಕೆಯಾಗಿಯೇ ಅಂಗೀಕರಿಸಿದ್ದರೆ, ನೀವು ಪ್ರವಾದನಾತ್ಮಕವಾಗಿ “ಗುಪ್ತ ಪುಸ್ತಕವನ್ನು” ತಿಂದವರಾಗಿದ್ದೀರಿ. ಅತಿ ಸ್ವಲ್ಪ ಜನರು ಮಾತ್ರ ವಾಸ್ತವವಾಗಿ ಆ ಸತ್ಯವನ್ನು ತಿಂದರು; ಆದರೆ ಬಾಬಿಲೋನಿನ ಆಹಾರದಿಂದ ತಮ್ಮನ್ನು ಅಶುದ್ಧರನ್ನಾಗಿಸಿಕೊಳ್ಳಬಾರದೆಂದು ತಮ್ಮ ಹೃದಯದಲ್ಲಿ ಸಂಕಲ್ಪಿಸಿದ ದಾನಿಯೇಲನಿಂದ ಪ್ರತಿನಿಧಿಸಲ್ಪಟ್ಟ ಕೆಲವರು ಇದ್ದರು. ಆದರೂ, 2001ರ ಸೆಪ್ಟೆಂಬರ್ 11 ಪ್ರವಾದನೆಯ ನೆರವೇರಿಕೆಯಾಗಿತ್ತು ಎಂದು ನಂಬುವುದಾಗಿ ಹೇಳಿಕೊಳ್ಳುವವರಲ್ಲಿ, ಅದು ಇಸ್ಲಾಂ ಅಲ್ಲ, ಬದಲಿಗೆ ಬುಶ್ ಕುಟುಂಬ, ಅಥವಾ ಜಾಗತಿಕವಾದಿಗಳು, ಅಥವಾ ಜೆಸ್ಯೂಟರು, ಅಥವಾ ಸಿಐಎ, ಅಥವಾ ಆಧುನಿಕ ಸಂಚುಸಿದ್ಧಾಂತವಾದಿಗಳು ಸಾಮಾನ್ಯವಾಗಿ ಬಳಸುವ ಪರಿಚಿತ ಘಟಕಗಳ ಯಾವುದಾದರೂ ಸಂಯೋಜನೆ ಆಗಿತ್ತು ಎಂದು ವಾದಿಸುವವರಿದ್ದಾರೆ. ಆಲ್ಫಾ ಮತ್ತು ಓಮೆಗನಾದ ಯೇಸು ಅಂತ್ಯವನ್ನು ಆದಿಯ ಮೂಲಕ ವಿವರಿಸುವದರಿಂದ, 2001ರ ಸೆಪ್ಟೆಂಬರ್ 11 ರಂದು ಪ್ರವಾದನಾತ್ಮಕವಾಗಿ ಪ್ರತಿನಿಧಿಸಲ್ಪಟ್ಟಿದ್ದುದರ ಕುರಿತು ನಾವು ತಪ್ಪಾಗಿದ್ದರೆ, “ಸತ್ಯ”ದ ಪ್ರವಾದನಾತ್ಮಕ ವಾಕ್ಯವನ್ನು ಸರಿಯಾಗಿ ವಿಭಾಗಿಸುವ ನಮ್ಮ ಸಾಮರ್ಥ್ಯವನ್ನೇ ನಾವು ನಾಶಮಾಡುತ್ತಿರುವಂತಾಗುತ್ತದೆ.</w:t>
      </w:r>
    </w:p>
    <w:p>
      <w:pPr>
        <w:pStyle w:val="ArticleBody"/>
        <w:jc w:val="left"/>
      </w:pPr>
      <w:r>
        <w:rPr>
          <w:rFonts w:ascii="Nirmala UI" w:hAnsi="Nirmala UI" w:eastAsia="Nirmala UI" w:cs="Nirmala UI"/>
        </w:rPr>
        <w:t>ಮಿಲ್ಲರೈಟ್ ಇತಿಹಾಸದಲ್ಲಿನ ಮೊದಲ ಸಂದೇಶದ “ಶಕ್ತೀಕರಣ”ವು ಎರಡನೆಯ ಅಯ್ಯೋವಿನ ಇಸ್ಲಾಂ ಆಗಿತ್ತು; ಮತ್ತು ಆ ಶಕ್ತೀಕರಣವು ಮೂರನೆಯ ಅಯ್ಯೋವಿನ ಇಸ್ಲಾಂ ಮೂಲಕ ಸಂಭವಿಸಿದ 2001ರ ಸೆಪ್ಟೆಂಬರ್ 11ರ ಶಕ್ತೀಕರಣವನ್ನು ಪ್ರತಿರೂಪಿಸಿತು.</w:t>
      </w:r>
    </w:p>
    <w:p>
      <w:pPr>
        <w:pStyle w:val="ArticleBody"/>
        <w:jc w:val="left"/>
      </w:pPr>
      <w:r>
        <w:rPr>
          <w:rFonts w:ascii="Nirmala UI" w:hAnsi="Nirmala UI" w:eastAsia="Nirmala UI" w:cs="Nirmala UI"/>
        </w:rPr>
        <w:t>ಮೊದಲ ದಾರಿಚಿಹ್ನೆಯಲ್ಲಿ ಇರುವ ಇಸ್ಲಾಂ, ಕೊನೆಯ ದಾರಿಚಿಹ್ನೆಯಲ್ಲಿರುವ ಇಸ್ಲಾಂನನ್ನು ಗುರುತಿಸುತ್ತದೆ. ಕೊನೆಯ ದಾರಿಚಿಹ್ನೆ ನ್ಯಾಯತೀರ್ಪನ್ನು ಪ್ರತಿನಿಧಿಸುತ್ತದೆ, ಮತ್ತು ಭಾನುವಾರದ ಕಾನೂನಿನ ಸಂದರ್ಭದಲ್ಲಿ ಯುನೈಟೆಡ್ ಸ್ಟೇಟ್ಸ್ ನ್ಯಾಯತೀರ್ಪಿಗೆ ಒಳಪಡುತ್ತದೆ. ಅಧ್ಯಾಯ ಮೂವತ್ತೇಳರಲ್ಲಿ ಇರುವ ಏಜೆಕಿಯೇಲನ ಎರಡನೆಯ ಸಂದೇಶವೇ ಸತ್ತವರನ್ನು ಜೀವಕ್ಕೆ ತರುತ್ತದೆ, ಮತ್ತು ಆ ಸಂದೇಶವು ಮೂರನೆಯ ದಾರಿಚಿಹ್ನೆಯಾದ ಮಧ್ಯರಾತ್ರಿ ಕೂಗಿನ ಸಂದೇಶವಾಗಿದೆ. ಅದು ಮುದ್ರೆಯಿಡುವ ಸಂದೇಶವಾಗಿದ್ದು, “ಕತ್ತೆ”ಯ ಮೇಲೆ ಸವಾರಿಯಾಗಿ ಕ್ರಿಸ್ತನು ವಿಜಯಪ್ರವೇಶ ಮಾಡಿದ ಘಟನೆಯ ಮೂಲಕ ಇದರ ಮಾದರಿಯು ತೋರಿಸಲ್ಪಟ್ಟಿದೆ; “ಕತ್ತೆ” ಇಸ್ಲಾಂನ ಪ್ರತೀಕವಾಗಿದೆ. ಮಧ್ಯರಾತ್ರಿ ಕೂಗಿನ ಮುದ್ರೆಯಿಡುವ ಸಂದೇಶವನ್ನು ಇಸ್ಲಾಂ ಹೊತ್ತುಕೊಂಡು ಹೋಗುತ್ತದೆ.</w:t>
      </w:r>
    </w:p>
    <w:p>
      <w:pPr>
        <w:pStyle w:val="ArticleScripture"/>
        <w:jc w:val="left"/>
      </w:pPr>
      <w:r>
        <w:rPr>
          <w:rFonts w:ascii="Nirmala UI" w:hAnsi="Nirmala UI" w:eastAsia="Nirmala UI" w:cs="Nirmala UI"/>
        </w:rPr>
        <w:t>ಸಿಯೋನಿನ ಕುಮಾರ್ತೆಗೆ ಹೇಳಿರಿ: ಇದೋ, ನಿನ್ನ ರಾಜನು ನಿನಗಾಗಿಯೇ ಬರುತ್ತಿದ್ದಾನೆ; ಸೌಮ್ಯನಾಗಿ, ಕತ್ತೆಯ ಮೇಲೆಯೂ, ಕತ್ತೆಯ ಕರುವಾದ ಕೋಲಿನ ಮೇಲೆಯೂ ಕೂತವನಾಗಿ ಬರುತ್ತಿದ್ದಾನೆ. ಮತ್ತಾಯ 21:5.</w:t>
      </w:r>
    </w:p>
    <w:p>
      <w:pPr>
        <w:pStyle w:val="ArticleBody"/>
        <w:jc w:val="left"/>
      </w:pPr>
      <w:r>
        <w:rPr>
          <w:rFonts w:ascii="Nirmala UI" w:hAnsi="Nirmala UI" w:eastAsia="Nirmala UI" w:cs="Nirmala UI"/>
        </w:rPr>
        <w:t>ಯೆಹೆಜ್ಕೇಲನ ಎರಡನೆಯ ಪ್ರವಾದನೆಯು “ನಾಲ್ಕು ಗಾಳಿಗಳಿಂದ” ಬರುತ್ತದೆ; ಅದು ಇಸ್ಲಾಂನ ಸಂಕೇತವೂ ಆಗಿದೆ. ಈ ಸತ್ಯದ ಕುರಿತು ಸ್ಪಷ್ಟತೆಯನ್ನು ಹೊಂದಿರುವುದು ಸಂಪೂರ್ಣ ಅಗತ್ಯವಾಗಿದೆ; ಏಕೆಂದರೆ ಮಧ್ಯರಾತ್ರಿ ಕೂಗಾಗಿರುವ ಸಂದೇಶವೆಂದರೆ, ಮೂರನೆಯ ಶಾಪದ ಇಸ್ಲಾಂ ಅನ್ನು ಭಾನುವಾರ ಕಾನೂನಿನ ಸಂದರ್ಭದಲ್ಲಿ ಅಮೆರಿಕ ಸಂಯುಕ್ತ ಸಂಸ್ಥಾನಗಳ ಮೇಲೆ ನ್ಯಾಯತೀರ್ಪನ್ನು ತರುವ ಶಕ್ತಿಯಾಗಿ ಗುರುತಿಸುವ ಸಂದೇಶವಾಗಿದ್ದು, ಆ ಆದೇಶದ ನಂತರ ಉಂಟಾಗುವ ರಾಷ್ಟ್ರೀಯ ನಾಶವನ್ನೂ ಉಂಟುಮಾಡುತ್ತದೆ.</w:t>
      </w:r>
    </w:p>
    <w:p>
      <w:pPr>
        <w:pStyle w:val="ArticleBody"/>
        <w:jc w:val="left"/>
      </w:pPr>
      <w:r>
        <w:rPr>
          <w:rFonts w:ascii="Nirmala UI" w:hAnsi="Nirmala UI" w:eastAsia="Nirmala UI" w:cs="Nirmala UI"/>
        </w:rPr>
        <w:t>ಪ್ರಕಟನೆ ಗ್ರಂಥದಲ್ಲಿನ ಏಳು ಕಹಳೆಗಳು, ಅನ್ಯಜನರ ರೋಮ ಮತ್ತು ಪಾಪೀಯ ರೋಮ ಎರಡೂ ಸೇರಿ ಭಾನುವಾರದ ಆರಾಧನೆಯನ್ನು ಬಲವಂತವಾಗಿ ಜಾರಿಗೊಳಿಸಿದುದರ ಮೇಲೆ ದೇವರು ಹೊರಿಸಿದ ತೀರ್ಪುಗಳಾಗಿದ್ದವು.</w:t>
      </w:r>
    </w:p>
    <w:p>
      <w:pPr>
        <w:pStyle w:val="ArticleListItem"/>
        <w:ind w:left="576" w:hanging="259"/>
        <w:jc w:val="left"/>
      </w:pPr>
      <w:r>
        <w:rPr>
          <w:rFonts w:ascii="Nirmala UI" w:hAnsi="Nirmala UI" w:eastAsia="Nirmala UI" w:cs="Nirmala UI"/>
        </w:rPr>
        <w:t>1. ಕ್ರಿ.ಶ. 321ನೇ ವರ್ಷದಲ್ಲಿ ಕಾನ್ಸ್ಟಾಂಟೈನ್ ಮೊದಲ ಭಾನುವಾರದ ಕಾನೂನನ್ನು ಜಾರಿಗೆ ತಂದ ನಂತರ, ಮೊದಲ ನಾಲ್ಕು ತುತೂರಿಗಳು ಪೇಗನ್ ರೋಮಿನ ವಿರುದ್ಧ ತರಲ್ಪಟ್ಟವು.</w:t>
      </w:r>
    </w:p>
    <w:p>
      <w:pPr>
        <w:pStyle w:val="ArticleListItem"/>
        <w:ind w:left="576" w:hanging="259"/>
        <w:jc w:val="left"/>
      </w:pPr>
      <w:r>
        <w:rPr>
          <w:rFonts w:ascii="Nirmala UI" w:hAnsi="Nirmala UI" w:eastAsia="Nirmala UI" w:cs="Nirmala UI"/>
        </w:rPr>
        <w:t>2. ಐದನೇ ಮತ್ತು ಆರನೇ ಕಹಳೆಗಳು (ಅವು ಇಸ್ಲಾಂನ ಮೊದಲನೆಯ ಮತ್ತು ಎರಡನೆಯ ಶಾಪಗಳಾಗಿಯೂ ಇವೆ) ಕ್ರಿ.ಶ. 538ರಲ್ಲಿ ಓರ್ಲಿಯಾನ್ಸ್ ಸಭೆಯಲ್ಲಿ ಜಾರಿಗೆ ತಂದ ಪಾಪಾಸನದ ಭಾನುವಾರದ ಕಾನೂನಿನ ಕಾರಣದಿಂದ ಪಾಪಾಸನದ ರೋಮಿನ ವಿರುದ್ಧ ದೇವರ ನ್ಯಾಯತೀರ್ಪುಗಳಾಗಿದ್ದವು.</w:t>
      </w:r>
    </w:p>
    <w:p>
      <w:pPr>
        <w:pStyle w:val="ArticleListItem"/>
        <w:ind w:left="576" w:hanging="259"/>
        <w:jc w:val="left"/>
      </w:pPr>
      <w:r>
        <w:rPr>
          <w:rFonts w:ascii="Nirmala UI" w:hAnsi="Nirmala UI" w:eastAsia="Nirmala UI" w:cs="Nirmala UI"/>
        </w:rPr>
        <w:t>3. ಏಳನೆಯ ತುತ್ತೂರಿ (ಇದು ಇಸ್ಲಾಂನ ಮೂರನೆಯ ಶಾಪವಾಗಿದೆ) ಸಮೀಪ ಭವಿಷ್ಯದಲ್ಲಿ ಯುನೈಟೆಡ್ ಸ್ಟೇಟ್ಸ್ ಭಾನುವಾರದ ಆರಾಧನೆಯನ್ನು ಬಲವಂತವಾಗಿ ಜಾರಿಗೊಳಿಸುವಾಗ ಅದರ ಮೇಲೆ ಬರುವ ನ್ಯಾಯತೀರ್ಪಾಗಿದೆ.</w:t>
      </w:r>
    </w:p>
    <w:p>
      <w:pPr>
        <w:pStyle w:val="ArticleBody"/>
        <w:jc w:val="left"/>
      </w:pPr>
      <w:r>
        <w:rPr>
          <w:rFonts w:ascii="Nirmala UI" w:hAnsi="Nirmala UI" w:eastAsia="Nirmala UI" w:cs="Nirmala UI"/>
        </w:rPr>
        <w:t>ಮೂರನೆಯ ವಿಪತ್ತಿನ ಇಸ್ಲಾಂವು ಸೆಪ್ಟೆಂಬರ್ 11, 2001ರ ಮೊದಲ ದಾರಿಚಿಹ್ನೆಯನ್ನು ಪ್ರತಿನಿಧಿಸುತ್ತದೆ. 2020ರ ಜುಲೈ 18ರಂದು ನ್ಯಾಷ್‌ವಿಲ್ಲಿನ ಮೇಲೆ ಇಸ್ಲಾಂ ನಡೆಸಲಿದೆ ಎಂದು ಹೇಳಲಾದ ದಾಳಿ ಕುರಿತು ವಿಫಲವಾದ ಮುನ್ನೋಟವು ಮೊದಲ ನಿರಾಶೆಯನ್ನು, ಅಂದರೆ ಎರಡನೆಯ ದಾರಿಚಿಹ್ನೆಯನ್ನು, ಪ್ರತಿನಿಧಿಸುತ್ತದೆ. ಎಜೆಕಿಯೇಲನ ಎರಡನೆಯ ಪ್ರವಾದನೆಯಲ್ಲಿ, ಅಂದರೆ ಮೂವತ್ತೇಳನೆಯ ಅಧ್ಯಾಯದಲ್ಲಿ ಚಿತ್ರಿಸಲ್ಪಟ್ಟಿರುವ ಇಸ್ಲಾಂನ “ನಾಲ್ಕು ಗಾಳಿಗಳ” ಸಂದೇಶವು ಮಧ್ಯರಾತ್ರಿಯ ಘೋಷಣೆಯನ್ನು, ಅಂದರೆ ಮೂರನೆಯ ದಾರಿಚಿಹ್ನೆಯನ್ನು, ಪ್ರತಿನಿಧಿಸುತ್ತದೆ; ಮತ್ತು ಆ ನಂತರ 2020ರ ಜುಲೈ 18ರ ವಿಫಲವಾದ ಮುನ್ನೋಟದ ನೆರವೇರಿಕೆಯ ನಾಲ್ಕನೆಯ ದಾರಿಚಿಹ್ನೆಯು ಭಾನುವಾರದ ಕಾನೂನಿನಲ್ಲಿ ಸಂಭವಿಸುತ್ತದೆ. ಇವುಗಳೇ ದಾನಿಯೇಲನ ಎಪ್ಪತ್ತು ವರ್ಷಗಳ ಬಂಧನದಿಂದ ಪ್ರತಿನಿಧಿಸಲ್ಪಟ್ಟಿರುವ ಒಂದು ಲಕ್ಷ ನಲವತ್ತನಾಲ್ಕು ಸಾವಿರರ ಪ್ರವಾದನಾತ್ಮಕ ಇತಿಹಾಸದಲ್ಲಿ ಸಂಭವಿಸುವ ನಾಲ್ಕು ಪ್ರವಾದನಾತ್ಮಕ ದಾರಿಚಿಹ್ನೆಗಳಾಗಿವೆ.</w:t>
      </w:r>
    </w:p>
    <w:p>
      <w:pPr>
        <w:pStyle w:val="ArticleBody"/>
        <w:jc w:val="left"/>
      </w:pPr>
      <w:r>
        <w:rPr>
          <w:rFonts w:ascii="Nirmala UI" w:hAnsi="Nirmala UI" w:eastAsia="Nirmala UI" w:cs="Nirmala UI"/>
        </w:rPr>
        <w:t>ನೆಬುಕದ್ನೆಚ್ಚರನ ಪ್ರತಿಮಾಸ್ವಪ್ನವನ್ನು ಗ್ರಹಿಸಿಕೊಳ್ಳಲು ಪ್ರಾರ್ಥಿಸಿದಾಗ ದಾನಿಯೇಲನಿಗೆ ಮಾದರಿಯಾಗಿ ಪ್ರಕಟಿಸಲ್ಪಟ್ಟ “ರಹಸ್ಯ”ದ ಪ್ರಮುಖ ಅಂಶಗಳಲ್ಲಿ ಮಧ್ಯರಾತ್ರಿ ಕೂಗಿನ ಸಂದೇಶದ ಗುರುತಿಸುವಿಕೆ ಒಂದಾಗಿದೆ. ಅವನ ಪ್ರಾರ್ಥನೆ ಪ್ರಕಟನೆ ಹನ್ನೊಂದರ ಇಬ್ಬರು ಸಾಕ್ಷಿಗಳ ಮೂರೂವರೆ ದಿನಗಳ ಮರಣದ ಅಂತ್ಯದಲ್ಲಿ ಇರುವ ಒಂದು ದಾರಿಚಿಹ್ನೆಯಾಗಿದೆ. ಒಂಬತ್ತನೇ ಅಧ್ಯಾಯದಲ್ಲಿ ದಾಖಲಿಸಲ್ಪಟ್ಟಿರುವ ದಾನಿಯೇಲನ ಲೇವ್ಯಕಾಂಡ ಇಪ್ಪತ್ತಾರು ಪ್ರಾರ್ಥನೆ ದಾರ್ಯಾವೇಶನ ಮೊದಲನೇ ವರ್ಷದಲ್ಲಿ ನಡೆದಿತ್ತು. ಇದರಿಂದ ಅವನ ಪ್ರಾರ್ಥನೆಗಳು ಸಂಕ್ರಮಣ ಬಿಂದುಗಳಲ್ಲಿ ಸ್ಥಿತವಾಗಿದ್ದವು ಎಂಬುದು ತೋರುತ್ತದೆ.</w:t>
      </w:r>
    </w:p>
    <w:p>
      <w:pPr>
        <w:pStyle w:val="ArticleBody"/>
        <w:jc w:val="left"/>
      </w:pPr>
      <w:r>
        <w:rPr>
          <w:rFonts w:ascii="Nirmala UI" w:hAnsi="Nirmala UI" w:eastAsia="Nirmala UI" w:cs="Nirmala UI"/>
        </w:rPr>
        <w:t>ಜೇಮ್ಸ್ ಮತ್ತು ಎಲೆನ್ ವೈಟ್ ಅವರ ಪ್ರಕಾರ, ಮಿಲ್ಲರೈಟ್ ಚಳವಳಿಯು ಫಿಲಡೆಲ್ಫಿಯಾದಿಂದ ಲವೋದಿಕೆಯಾಗೆ ಪರಿವರ್ತಿತವಾದಾಗ, ಮಿಲ್ಲರೈಟ್ ಇತಿಹಾಸದ ಸಂಕ್ರಮಣ ಬಿಂದು 1856ನೇ ವರ್ಷವಾಗಿತ್ತು. ಅದೇ ವರ್ಷ, ಹೈರಮ್ ಎಡ್ಸನ್ ಅವರ Review and Herald ಲೇಖನಗಳಲ್ಲಿ “ಏಳು ಕಾಲಗಳು” ಕುರಿತು “ಹೊಸ ಬೆಳಕು” ಪ್ರಕಟವಾಯಿತು; ಆದರೆ 1863ರಲ್ಲಿ (“ಏಳು ಕಾಲಗಳು” ನಂತರ), “ಏಳು ಕಾಲಗಳು” ಅನ್ನು ಸಂಪೂರ್ಣವಾಗಿ ತಿರಸ್ಕರಿಸಲಾಯಿತು. ಬೈಬಲ್ ಪ್ರವಾದನೆಯ ಮೊದಲ ಮತ್ತು ಎರಡನೇ ರಾಜ್ಯಗಳ ಮಧ್ಯದ ಸಂಕ್ರಮಣ ಬಿಂದುವಿನಲ್ಲಿ “ಏಳು ಕಾಲಗಳ” “ಚದುರಿಸುವಿಕೆ”ಗಾಗಿ “ಪರಿಹಾರ”ವೆಂದು ಗುರುತಿಸಲ್ಪಟ್ಟಿರುವ “ಆ ಪ್ರಾರ್ಥನೆ”ಯನ್ನು ದಾನಿಯೇಲನು ಪ್ರಾರ್ಥಿಸಿದನು.</w:t>
      </w:r>
    </w:p>
    <w:p>
      <w:pPr>
        <w:pStyle w:val="ArticleBody"/>
        <w:jc w:val="left"/>
      </w:pPr>
      <w:r>
        <w:rPr>
          <w:rFonts w:ascii="Nirmala UI" w:hAnsi="Nirmala UI" w:eastAsia="Nirmala UI" w:cs="Nirmala UI"/>
        </w:rPr>
        <w:t>ಮೂರು-ಅರ್ಧವು ಹನ್ನೆರಡು ನೂರು ಅರವತ್ತು ವರ್ಷಗಳ ಪ್ರತೀಕವಾಗಿದ್ದು, ಅದು ತಿರುಗಿ “ಏಳು ಕಾಲಗಳ” ಪ್ರತೀಕವಾಗಿದೆ. ಜುಲೈ 18, 2020ರಂದು, ಫ್ಯೂಚರ್ ಫಾರ್ ಅಮೆರಿಕಾ ಸಂಘಟನೆಯ ಲಾವೊದಿಕೀಯ ಚಳವಳಿಯು ಪ್ರವಾದನಾತ್ಮಕ ಸಂದೇಶವನ್ನು ಮತ್ತೆಂದಿಗೂ ಕಾಲದ ಮೇಲೆ ನೇಯಬಾರದೆಂದು ದೇವರು ನೀಡಿದ ಆಜ್ಞೆಗೆ ವಿರುದ್ಧವಾಗಿ ದಂಗೆಯನ್ನು ವ್ಯಕ್ತಪಡಿಸಿತು. ನಂತರ ಆ ಚಳವಳಿಯು ಯೆಹೋವ ಪ್ರಕಟಣೆ ಹನ್ನೊಂದನೆಯ ಅಧ್ಯಾಯದ ಬೀದಿಯಲ್ಲಿ “ಹತ್ಯೆಗೊಳಗಾಯಿತು” ಮತ್ತು “ಚದುರಿಸಲ್ಪಟ್ಟಿತು”; ಆ ಬೀದಿ ಯೆಹೆಜ್ಕೇಲನ ಸತ್ತ ಒಣ ಎಲುಬುಗಳ ಕಣಿವೆಯ ಮೂಲಕ ಹರಿಯುತ್ತದೆ. ಆ “ಚದುರಿಸುವ” ಕಾಲದ ಅಂತ್ಯದಲ್ಲಿ, ಅದು ಹತ್ತು ಕನ್ಯೆಯರ ಉಪಮೆಯ “ವಿಳಂಬದ ಕಾಲ”ವೂ ಆಗಿದ್ದು, ಈಗ ಅವರು “ಮೂರು-ಅರ್ಧ” ದಿನಗಳ “ಅರಣ್ಯ”ದೊಳಗಿಂದ “ಕೂಗುವ ಧ್ವನಿಯ” ಮೂಲಕ ತಮ್ಮ ಸಮಾಧಿಗಳಿಂದ ಹೊರಗೆ ಕರೆಯಲ್ಪಡುತ್ತಿದ್ದಾರೆ.</w:t>
      </w:r>
    </w:p>
    <w:p>
      <w:pPr>
        <w:pStyle w:val="ArticleBody"/>
        <w:jc w:val="left"/>
      </w:pPr>
      <w:r>
        <w:rPr>
          <w:rFonts w:ascii="Nirmala UI" w:hAnsi="Nirmala UI" w:eastAsia="Nirmala UI" w:cs="Nirmala UI"/>
        </w:rPr>
        <w:t>ಮಿಲ್ಲರೈಟ್‌ಗಳು ಕೊನೆಗೆ ಮತ್ತಾಯ ಅಧ್ಯಾಯ ಇಪ್ಪತ್ತೈದು ಮತ್ತು ಹಬಕ್ಕೂಕ ಅಧ್ಯಾಯ ಎರಡುಗಳಲ್ಲಿ ಉಲ್ಲೇಖಿಸಲಾದ “ತಡಮಾಡುವ ಕಾಲ”ದಲ್ಲಿ ತಾವು ಇದ್ದೇವೆಂದು ಗುರುತಿಸಿಕೊಂಡಂತೆಯೇ, “ಅರಣ್ಯದಲ್ಲಿ ಕೂಗುವ ಧ್ವನಿ” ಮೊಳಗುವಾಗ “ಸತ್ತ ಇಬ್ಬರು ಸಾಕ್ಷಿಗಳು” ಸಹ ತಾವು ಎಲ್ಲಿ ಇದ್ದಾರೆಂಬುದನ್ನು ಗುರುತಿಸಬೇಕಾಗಿದೆ. ಅವರು ತಾವು “ಚದರಿಸಲ್ಪಟ್ಟವರು” ಎಂಬುದನ್ನು ಅರಿತುಕೊಳ್ಳಬೇಕು. ಆ ಗುರುತಿಸಿಕೊಳ್ಳುವಿಕೆ “ಪ್ರಾರ್ಥನೆ”ಗೆ ಕರೆಯಾಗಿದೆ; ಆದರೆ ಅದು ಕೇವಲ ಪ್ರಾರ್ಥನೆಗೆ ಮಾತ್ರವಾದ ಕರೆ ಅಲ್ಲ, ಅದು ದಾನಿಯೇಲನ ಲೇವ್ಯಕಾಂಡ ಇಪ್ಪತ್ತಾರು ಪ್ರಾರ್ಥನೆಗೆ ಕರೆಯಾಗಿದೆ. ಆ ನಿರ್ದಿಷ್ಟ ಪ್ರಾರ್ಥನೆಯಿಲ್ಲದೆ ಯಾವುದೇ ಪುನರುಜ್ಜೀವನವಿಲ್ಲ. ಆ ಪುನರುಜ್ಜೀವನವು ಲವೊದಿಕೀಯದಿಂದ ಫಿಲಾದೆಲ್ಫಿಯದವರೆಗೆ ನಡೆಯುವ ಸಂಕ್ರಮಣ ಬಿಂದುವನ್ನು ಗುರುತಿಸುತ್ತದೆ ಮತ್ತು ದಾನಿಯೇಲ ಅಧ್ಯಾಯ ಎರಡರಲ್ಲಿ ನೆಬುಕದ್ನೆಚ್ಚರನ ಪ್ರತಿಮೆಯಿಂದ ದೃಢೀಕರಿಸಲ್ಪಟ್ಟಂತೆಯೇ, ಏಳರಲ್ಲಿ ಎಂಟನೆಯ ಅಸ್ತಿತ್ವ ಎಂಬ ಪ್ರವಾದನಾತ್ಮಕ ಘಟನೆಯನ್ನು ಉಂಟುಮಾಡುತ್ತದೆ.</w:t>
      </w:r>
    </w:p>
    <w:p>
      <w:pPr>
        <w:pStyle w:val="ArticleBody"/>
        <w:jc w:val="left"/>
      </w:pPr>
      <w:r>
        <w:rPr>
          <w:rFonts w:ascii="Nirmala UI" w:hAnsi="Nirmala UI" w:eastAsia="Nirmala UI" w:cs="Nirmala UI"/>
        </w:rPr>
        <w:t>ಆ ಪಶ್ಚಾತ್ತಾಪ ಮತ್ತು ಪಾಪಸ್ವೀಕಾರದ ಪ್ರಾರ್ಥನೆ ನೆರವೇರಿದಾಗ, ಆಗ ದೇವರು ತನ್ನ ಒಡಂಬಡಿಕೆಯನ್ನು ಸ್ಮರಿಸಿ ತನ್ನ ಚದರಿಸಲ್ಪಟ್ಟ ಜನರನ್ನು ಕೂಡಿಸಿಕೊಳ್ಳುವನೆಂಬ ವಾಗ್ದಾನವಿದೆ. ಎಜಕಿಯೇಲನ ಮೊದಲ ಪ್ರವಾದನೆಯು ಎಲುಬುಗಳನ್ನು ಒಂದಾಗಿ ಸೇರಿಸಿತು; ನಂತರ ಅವನ “ನಾಲ್ಕು ಗಾಳಿಗಳ” ಪ್ರವಾದನೆಯು ಹೊಸದಾಗಿ ಜನಿಸಿದ “ಫಿಲಡೆಲ್ಫಿಯನ್ನರನ್ನು” ಬಲವಾದ ಸೈನ್ಯವಾಗುವಂತೆ ರೂಪಾಂತರಿಸಿತು… ಪ್ರಕಟಣೆ ಹನ್ನೊಂದನೆಯ ಅಧ್ಯಾಯದ ಪ್ರಕಾರ, ಆ ಬಲವಾದ ಸೈನ್ಯವು ಬಳಿಕ “ದೇವದೂತರ ಮೇಘದೊಂದಿಗೆ” “ಆಕಾಶಕ್ಕೆ ಎತ್ತಲ್ಪಡಬೇಕಾಗಿತ್ತು”. ಬಳಿಕ ಅವರು ಕರ್ತನ “ಧ್ವಜ”ವಾಗುತ್ತಾರೆ.</w:t>
      </w:r>
    </w:p>
    <w:p>
      <w:pPr>
        <w:pStyle w:val="ArticleBody"/>
        <w:jc w:val="left"/>
      </w:pPr>
      <w:r>
        <w:rPr>
          <w:rFonts w:ascii="Nirmala UI" w:hAnsi="Nirmala UI" w:eastAsia="Nirmala UI" w:cs="Nirmala UI"/>
        </w:rPr>
        <w:t>ದಾನಿಯೇಲನು ಎರಡನೆಯ ಅಧ್ಯಾಯದಲ್ಲಿರುವ “ರಹಸ್ಯವು”, ಯೆಹೂದಾ ಕುಲದ ಸಿಂಹನು ಈಗ ಪ್ರಕಟಿಸುತ್ತಿರುವಂತೆಯೇ, “ಏಳರಲ್ಲಿ ಎಂಟನೆಯವನ” ಎಂಬ ಘಟನೆಯನ್ನು ದೃಢಪಡಿಸುತ್ತದೆ… ಮತ್ತು ದಾನಿಯೇಲನು ಎರಡನೆಯ ಅಧ್ಯಾಯದಲ್ಲಿನ ಪ್ರತಿಯೊಂದು ಇತರ ಪ್ರವಾದನಾತ್ಮಕ ಅಂಶವೂ ಪ್ರಕಟನೆಯ ಗ್ರಂಥದ ಹನ್ನೊಂದನೆಯ ಅಧ್ಯಾಯದಲ್ಲಿನ ಇಬ್ಬರು ಸಾಕ್ಷಿಗಳ ಪ್ರವಾದನಾತ್ಮಕ ಕ್ರಮದೊಂದಿಗೆ ಹೊಂದಿಕೆಯಾಗುತ್ತದೆ. ಪ್ರಕಟನೆಯ ಗ್ರಂಥದ ಹನ್ನೊಂದನೆಯ ಅಧ್ಯಾಯದಲ್ಲಿನ ಇಬ್ಬರು ಸಾಕ್ಷಿಗಳು, ಭಾನುವಾರದ ಕಾನೂನು ಸಂಭವಿಸುವ ಅದೇ “ಗಂಟೆಯಲ್ಲಿ”, “ಧ್ವಜದಂತೆ ಎತ್ತಲ್ಪಡುತ್ತಾರೆ”, ಏಕೆಂದರೆ ಅವರು ಪ್ರಕಟನೆಯ ಗ್ರಂಥದ ಹನ್ನೊಂದನೆಯ ಅಧ್ಯಾಯದಲ್ಲಿರುವ “ಮಹಾ ಭೂಕಂಪದ” ಸಮಯದಲ್ಲಿ ಎತ್ತಲ್ಪಡುತ್ತಾರೆ. “ಮಹಾ ಭೂಕಂಪವು” ನಗರದ ದಶಮಾಂಶ ಭಾಗವನ್ನು ನಾಶಮಾಡುತ್ತದೆ, ಮತ್ತು ಅಮೇರಿಕ ಸಂಯುಕ್ತ ಸಂಸ್ಥಾನವು “ಹತ್ತು ರಾಜರ” ಮುಖ್ಯ ರಾಜನಾಗಿದ್ದು, ಫ್ರಾನ್ಸ್ ಆಗಿದ್ದಂತೆಯೇ ಇದೆ; ಯಾಕಂದರೆ ಫ್ರೆಂಚ್ ಕ್ರಾಂತಿಯ “ಭೂಕಂಪವು” ಪ್ರಕಟನೆಯ ಗ್ರಂಥದ ಹನ್ನೊಂದನೆಯ ಅಧ್ಯಾಯದ ನೆರವೇರಿಕೆಯಲ್ಲಿ ಫ್ರಾನ್ಸ್ ಅನ್ನು ಅಳಿಸಿಹಾಕಿತು.</w:t>
      </w:r>
    </w:p>
    <w:p>
      <w:pPr>
        <w:pStyle w:val="ArticleBody"/>
        <w:jc w:val="left"/>
      </w:pPr>
      <w:r>
        <w:rPr>
          <w:rFonts w:ascii="Nirmala UI" w:hAnsi="Nirmala UI" w:eastAsia="Nirmala UI" w:cs="Nirmala UI"/>
        </w:rPr>
        <w:t>ಆ ಭೂಕಂಪದ ಪರಿಪೂರ್ಣ ನೆರವೇರಿಕೆ “ಭೂಮಿ” ಮೃಗದ ಮೇಲೆ ಸಂಭವಿಸುತ್ತದೆ; ಮತ್ತು ಭೂಮಿ ಮೃಗದ ರಾಜ್ಯದಲ್ಲಿನ ಭಾನುವಾರದ ಕಾನೂನು ಒಂದು ಕಂಪನವನ್ನು ಉಂಟುಮಾಡುತ್ತದೆ. ಪ್ರಕಟನೆ ಅಧ್ಯಾಯ ಹನ್ನೊಂದರ “ಭೂಕಂಪದ” ಪರಿಪೂರ್ಣ ನೆರವೇರಿಕೆ ಅಂದರೆ, “ಭೂಮಿ” ಮೃಗವು “ಕದಡಲ್ಪಡುವಾಗ” ಉಂಟಾಗುವ ಭಾನುವಾರದ ಕಾನೂನು; ಮತ್ತು ರಾಷ್ಟ್ರೀಯ ಧರ್ಮಭ್ರಷ್ಟತೆಗೆ ತದನಂತರ ರಾಷ್ಟ್ರೀಯ ವಿನಾಶವು ಅನುಸರಿಸುತ್ತದೆ. ಆ ಘಳಿಗೆಯಲ್ಲಿ, ಆ ಇಬ್ಬರು ಸಾಕ್ಷಿಗಳು “ಧ್ವಜದಂತೆ ಎತ್ತಲ್ಪಡುತ್ತಾರೆ”. ಅವರು “ಮೋಡಗಳಲ್ಲಿ ಪರಲೋಕಕ್ಕೆ ಏರುತ್ತಾರೆ”, ಕ್ರಿಸ್ತನು ಅಂತಿಮ ಬಾರಿ ಪರಲೋಕಕ್ಕೆ ಏರಿದಂತೆಯೇ. ದೇವರ ಅಂತ್ಯದಿನದ ಜನರನ್ನು ಪ್ರತಿರೂಪಿಸುವ ಶಿಷ್ಯರಿಗೆ ಆತನು ಹೇಳಿದ ಕೊನೆಯ ಮಾತುಗಳು—ಅವರೂ ಸಹ ಧ್ವಜದಂತೆ ಪರಲೋಕಕ್ಕೆ ಎತ್ತಲ್ಪಡಬೇಕಾದವರು—ಅಪೋಸ್ತಲರ ಕೃತ್ಯಗಳ ಪುಸ್ತಕದಲ್ಲಿ ದಾಖಲಿಸಲ್ಪಟ್ಟಿವೆ.</w:t>
      </w:r>
    </w:p>
    <w:p>
      <w:pPr>
        <w:pStyle w:val="ArticleScripture"/>
        <w:jc w:val="left"/>
      </w:pPr>
      <w:r>
        <w:rPr>
          <w:rFonts w:ascii="Nirmala UI" w:hAnsi="Nirmala UI" w:eastAsia="Nirmala UI" w:cs="Nirmala UI"/>
        </w:rPr>
        <w:t>ಆಗ ಆತನು ಅವರಿಗೆ ಹೇಳಿದನು: ತಂದೆಯು ತನ್ನ ಸ್ವಾಧೀನದಲ್ಲೇ ಇಟ್ಟಿರುವ ಕಾಲಗಳನ್ನಾಗಲಿ ಸಂದರ್ಭಗಳನ್ನಾಗಲಿ ತಿಳಿದುಕೊಳ್ಳುವುದು ನಿಮ್ಮ ಕೆಲಸವಲ್ಲ. ಆದರೆ ಪವಿತ್ರಾತ್ಮನು ನಿಮ್ಮ ಮೇಲೆ ಬಂದ ನಂತರ ನೀವು ಶಕ್ತಿಯನ್ನು ಹೊಂದುವಿರಿ; ಮತ್ತು ನೀವು ಯೆರೂಸಲೇಮಿನಲ್ಲಿ, ಸಮಸ್ತ ಯೂದಾಯದಲ್ಲಿಯೂ, ಸಮಾರ್ಯದಲ್ಲಿಯೂ, ಭೂಮಿಯ ಅತಿ ಅಂತ್ಯದವರೆಗೂ ನನಗೆ ಸಾಕ್ಷಿಗಳಾಗುವಿರಿ. ಆತನು ಈ ಮಾತುಗಳನ್ನು ಹೇಳಿದ ನಂತರ, ಅವರು ನೋಡುತ್ತಿರಲಾಗಿ ಆತನು ಮೇಲಕ್ಕೆ ಎತ್ತಲ್ಪಟ್ಟನು; ಮತ್ತು ಒಂದು ಮೇಘವು ಆತನನ್ನು ಅವರ ಕಣ್ಗಳಿಗೆ ಕಾಣದಂತೆ ತನ್ನೊಳಗೆ ತೆಗೆದುಕೊಂಡಿತು. ಅ. ಕೃತ್ಯಗಳು 1:7–9.</w:t>
      </w:r>
    </w:p>
    <w:p>
      <w:pPr>
        <w:pStyle w:val="ArticleBody"/>
        <w:jc w:val="left"/>
      </w:pPr>
      <w:r>
        <w:rPr>
          <w:rFonts w:ascii="Nirmala UI" w:hAnsi="Nirmala UI" w:eastAsia="Nirmala UI" w:cs="Nirmala UI"/>
        </w:rPr>
        <w:t>“ಧ್ವಜ”ವಾಗುವವರು “ಕಾಲಗಳನ್ನೂ ಋತುಗಳನ್ನೂ” ಅನ್ವಯಿಸುವುದನ್ನು ಬಿಟ್ಟು ತಿರುಗಬೇಕು; ಯಾಕಂದರೆ ಅವರು “ಧ್ವಜ”ದ ಕಾರ್ಯವನ್ನು ನೆರವೇರಿಸಲು ಪವಿತ್ರಾತ್ಮನ ಶಕ್ತಿಯನ್ನು ಸ್ವೀಕರಿಸಬೇಕಾದರೆ ಹೀಗೆ ಮಾಡಲೇಬೇಕು.</w:t>
      </w:r>
    </w:p>
    <w:p>
      <w:pPr>
        <w:pStyle w:val="ArticleBody"/>
        <w:jc w:val="left"/>
      </w:pPr>
      <w:r>
        <w:rPr>
          <w:rFonts w:ascii="Nirmala UI" w:hAnsi="Nirmala UI" w:eastAsia="Nirmala UI" w:cs="Nirmala UI"/>
        </w:rPr>
        <w:t>ಎರಡನೇ ಅಧ್ಯಾಯದಲ್ಲಿ ದಾನಿಯೇಲನಿಗೆ ಪ್ರಕಟಿಸಲ್ಪಟ್ಟ “ರಹಸ್ಯ”ವೆಂದರೆ, ಕೃಪಾಕಾಲವು ಮುಕ್ತಾಯಗೊಳ್ಳುವ ಮುನ್ನವೇ ಮುದ್ರೆ ತೆರೆಯಲ್ಪಡುವ ಯೇಸು ಕ್ರಿಸ್ತನ ಪ್ರಕಟಣೆಯ ರಹಸ್ಯವಾಗಿದೆ. ಆ “ರಹಸ್ಯ”ದಲ್ಲಿ “ಏಳು ಗುಡುಗುಗಳ” “ಗುಪ್ತ ಇತಿಹಾಸ”ವೂ ಸೇರಿದೆ. ಆ ಇತಿಹಾಸವು ಹೀಬ್ರೂ ಅಕ್ಷರಮಾಲೆಯ ಮೊದಲನೆಯ, ಹದಿಮೂರನೆಯ ಮತ್ತು ಕೊನೆಯ ಅಕ್ಷರಗಳನ್ನು ಒಟ್ಟುಗೂಡಿಸುವ ಮೂಲಕ ನಿರ್ಮಿತವಾದ ಹೀಬ್ರೂ ಪದದ ಮೇಲೆ ವಿನ್ಯಾಸಗೊಂಡಿದೆ. ಆ ಅಕ್ಷರಗಳನ್ನು ಒಟ್ಟುಗೂಡಿಸಿದಾಗ, ಅವು “ಸತ್ಯ” ಎಂಬ ಹೀಬ್ರೂ ಪದವನ್ನು ರಚಿಸುತ್ತವೆ. ಯೇಸು “ಸತ್ಯ”ವಾಗಿದ್ದಾನೆ; ಆತನೇ ಮೊದಲನೆಯವನೂ ಕೊನೆಯವನೂ ಆಗಿದ್ದಾನೆ. ಆ ಮೂರು ಅಕ್ಷರಗಳು ಪ್ರತಿಯೊಂದು ಮಹಾನ್ ಸುಧಾರಣಾ ಚಳುವಳಿಯ ರೂಪರಚನೆಯನ್ನು ಪ್ರತಿನಿಧಿಸುತ್ತವೆ, ಏಕೆಂದರೆ ಅವು ಮೊದಲನೆಯ, ಎರಡನೆಯ ಮತ್ತು ಮೂರನೆಯ ದೂತರನ್ನು ಪ್ರತಿನಿಧಿಸುತ್ತವೆ. ಅವು ದಾನಿಯೇಲನು ಹನ್ನೆರಡನೇ ಅಧ್ಯಾಯದಲ್ಲಿ “ಶುದ್ಧಿಗೊಳಿಸಲ್ಪಟ್ಟು, ಬೆಳ್ಳಗಾಗಿಸಲ್ಪಟ್ಟು, ಪರೀಕ್ಷಿಸಲ್ಪಟ್ಟು” ಎಂದು ಸೂಚಿಸಿರುವ ಮೂರು ಹಂತಗಳ ಶುದ್ಧೀಕರಣ ಪ್ರಕ್ರಿಯೆಯನ್ನು ಪ್ರತಿನಿಧಿಸುತ್ತವೆ. ಈ ಮೂರು ಹಂತಗಳ ಪರೀಕ್ಷೆ ಮತ್ತು ಶುದ್ಧೀಕರಣ ಪ್ರಕ್ರಿಯೆಯನ್ನು Future for America ಸಂಸ್ಥೆಯು ಎರಡು ದಶಕಗಳಿಗಿಂತಲೂ ಹೆಚ್ಚು ಕಾಲದಿಂದ ಮಂಡಿಸುತ್ತ ಬಂದಿದೆ; ಆದರೆ ಈಗ ಇದು ಪವಿತ್ರ ಸುಧಾರಣಾ ರೇಖೆಗಳೊಳಗಿನ ಒಂದು “ಗುಪ್ತ ಇತಿಹಾಸ”ವನ್ನು ಪ್ರತಿನಿಧಿಸುತ್ತದೆ ಎಂದು ಗುರುತಿಸಲಾಗಿದೆ. ಆ “ಗುಪ್ತ ಇತಿಹಾಸ”ವೇ, ಕೃಪಾಕಾಲದ ಮುಕ್ತಾಯಕ್ಕೆ ತಕ್ಷಣ ಮುನ್ನವರೆಗೆ ಮುದ್ರಿಸಲ್ಪಟ್ಟಿದ್ದ “ಏಳು ಗುಡುಗುಗಳ” ಪರಿಪೂರ್ಣ ನೆರವೇರಿಕೆಯಾಗಿದೆ.</w:t>
      </w:r>
    </w:p>
    <w:p>
      <w:pPr>
        <w:pStyle w:val="ArticleBody"/>
        <w:jc w:val="left"/>
      </w:pPr>
      <w:r>
        <w:rPr>
          <w:rFonts w:ascii="Nirmala UI" w:hAnsi="Nirmala UI" w:eastAsia="Nirmala UI" w:cs="Nirmala UI"/>
        </w:rPr>
        <w:t>ಏಳು ಗುಡುಗುಗಳು “ಮೊದಲ ಮತ್ತು ಎರಡನೆಯ ದೇವದೂತರ ಸಂದೇಶಗಳ ಅಡಿಯಲ್ಲಿ ಸಂಭವಿಸಿದ ಘಟನೆಗಳ ವಿವರಣೆಯನ್ನು” ಪ್ರತಿನಿಧಿಸುತ್ತವೆ ಎಂಬುದೂ, ಅವು “ತಮ್ಮ ಕ್ರಮದಲ್ಲಿ ಪ್ರಕಟಗೊಳ್ಳಬೇಕಾಗಿದ್ದ ಭವಿಷ್ಯದ ಘಟನೆಗಳನ್ನೂ” ಪ್ರತಿನಿಧಿಸುತ್ತವೆ ಎಂಬುದೂ ಬಹುಕಾಲದಿಂದಲೂ ಅರ್ಥಮಾಡಿಕೊಳ್ಳಲ್ಪಟ್ಟಿತ್ತು. ಈಗ “ಸತ್ಯದ” ಪ್ರಕಟನೆ ಮೂಲಕ, ಒಂದು ಸುಧಾರಣಾ ರೇಖೆಯ ಕೊನೆಯ ಮೂರು ಮಾರ್ಗಗುರುತುಗಳು ಏಳು ಗುಡುಗುಗಳ “ಗುಪ್ತ ಇತಿಹಾಸ”ವಾಗಿವೆ ಎಂಬುದು ಪ್ರಕಟಗೊಂಡಿದೆ. ಆ ಮಾರ್ಗಗುರುತುಗಳು “ಮೊದಲ” ನಿರಾಶೆಯಿಂದ ಆರಂಭವಾಗಿ “ಕೊನೆಯ” ನಿರಾಶೆಯಲ್ಲಿ ಅಂತ್ಯಗೊಳ್ಳುತ್ತವೆ. ಮಧ್ಯದ ಮಾರ್ಗಗುರುತು ಮಧ್ಯರಾತ್ರಿಯ ಕೂಗು. ಮೊದಲ ನಿರಾಶೆಯು “ತಡವಾಗುವ ಕಾಲದ” ಆರಂಭವನ್ನು ಸೂಚಿಸುತ್ತದೆ; ಅದು ಮಧ್ಯರಾತ್ರಿಯ ಕೂಗಿನಲ್ಲಿ ಅಂತ್ಯಗೊಳ್ಳುತ್ತದೆ. ಮಧ್ಯರಾತ್ರಿಯ ಕೂಗಿನ ಸಂದೇಶವು “ನ್ಯಾಯತೀರ್ಪಿನಲ್ಲಿ” ಅಂತ್ಯಗೊಳ್ಳುತ್ತದೆ; ಅಲ್ಲಿ ಕೊನೆಯ ನಿರಾಶೆ ಗುರುತಿಸಲ್ಪಡುತ್ತದೆ.</w:t>
      </w:r>
    </w:p>
    <w:p>
      <w:pPr>
        <w:pStyle w:val="ArticleBody"/>
        <w:jc w:val="left"/>
      </w:pPr>
      <w:r>
        <w:rPr>
          <w:rFonts w:ascii="Nirmala UI" w:hAnsi="Nirmala UI" w:eastAsia="Nirmala UI" w:cs="Nirmala UI"/>
        </w:rPr>
        <w:t>ದಾನಿಯೇಲ ಅಧ್ಯಾಯ ಎರಡರಲ್ಲಿ ಉಂಟಾದ ಮೊದಲ ನಿರಾಶೆ, ದಾನಿಯೇಲನು ತಾನು ಒಂದು “ಮರಣದಾಜ್ಞೆ” ಅಡಿಯಲ್ಲಿ ಇರಿಸಲ್ಪಟ್ಟಿದ್ದೇನೆಂಬ ಅರಿವಾಗಿತ್ತು. ಆಗ ಅವನು “ಸಮಯ”ವನ್ನು ಕೇಳಿಕೊಂಡನು; ಹೀಗೆ “ವಿಳಂಬದ ಕಾಲ”ದ ಆರಂಭವನ್ನು ಗುರುತಿಸಿದನು. ಅದು ಅವನಿಗೆ “ರಹಸ್ಯ”ದ ಅರಿವಿಗೆ ದಾರಿಯಾದಿತು; ಅದೇ ಮಧ್ಯರಾತ್ರಿ ಕೂಗಿನ ಸಂದೇಶವಾಗಿದ್ದು, ನಂತರ ನೆಬೂಕದ್ನೆಚ್ಚರನಿಗೆ ಅದು ಮಂಡಿಸಲ್ಪಟ್ಟಿತು, ಹಾಗಾಗಿ ಅವನು ದಾನಿಯೇಲನ ಸಂದೇಶವನ್ನು “ತೀರ್ಪು” ಮಾಡಬಹುದಾಗಿತ್ತು.</w:t>
      </w:r>
    </w:p>
    <w:p>
      <w:pPr>
        <w:pStyle w:val="ArticleBody"/>
        <w:jc w:val="left"/>
      </w:pPr>
      <w:r>
        <w:rPr>
          <w:rFonts w:ascii="Nirmala UI" w:hAnsi="Nirmala UI" w:eastAsia="Nirmala UI" w:cs="Nirmala UI"/>
        </w:rPr>
        <w:t>ದಾನಿಯೇಲನು ಮಂಡಿಸಿದ ಕನಸಿಗೂ ಅದರ ವ್ಯಾಖ್ಯಾನಕ್ಕೂ ನೆಬೂಕದ್ನೆಜ್ಜರನು ಉಚ್ಚರಿಸಿದ “ತೀರ್ಪು”ವು, ಏಳು ಗುಡುಗುಗಳ “ಗುಪ್ತ ಇತಿಹಾಸ”ವನ್ನು ಪ್ರತಿನಿಧಿಸುವ ಮೂರು ದಾರಿಚಿಹ್ನೆಗಳಲ್ಲಿ ಮೂರನೆಯದನ್ನು ಗುರುತಿಸುತ್ತದೆ. ಆ ತೀರ್ಪನ್ನು ದಾನಿಯೇಲನ ಮೂರನೇ ಅಧ್ಯಾಯದಲ್ಲಿಯೂ ಮತ್ತೆ ಎತ್ತಿಕೊಳ್ಳಲಾಗಿದೆ; ಅದು ದಾನಿಯೇಲ ಮತ್ತು ಪ್ರಕಟಣೆ ಗ್ರಂಥಗಳಲ್ಲಿ ದೃಢವಾಗಿ ಉಪಯೋಗಿಸಲ್ಪಡುವ ತತ್ತ್ವವನ್ನು ಪ್ರತಿನಿಧಿಸುತ್ತದೆ; ಆ ತತ್ತ್ವವೆಂದರೆ “ಪುನರಾವರ್ತಿಸಿ ವಿಸ್ತರಿಸುವುದು”.</w:t>
      </w:r>
    </w:p>
    <w:p>
      <w:pPr>
        <w:pStyle w:val="ArticleBody"/>
        <w:jc w:val="left"/>
      </w:pPr>
      <w:r>
        <w:rPr>
          <w:rFonts w:ascii="Nirmala UI" w:hAnsi="Nirmala UI" w:eastAsia="Nirmala UI" w:cs="Nirmala UI"/>
        </w:rPr>
        <w:t>ಮೂರನೇ ಅಧ್ಯಾಯವನ್ನು ಮುಂದಿನ ಲೇಖನದಲ್ಲಿ ಪರಿಶೀಲಿಸುವೆವು; ಆದರೆ ಇಲ್ಲಿ ಗಮನಿಸಬೇಕಾದ ವಿಷಯವೆಂದರೆ, ಮೂರನೇ ಅಧ್ಯಾಯದಲ್ಲಿರುವ ಮೂರನೇ ವೇಮಾರ್ಕ್‌ನ ನ್ಯಾಯತೀರ್ಪು, ಮೊದಲ ನಿರಾಶಾಭಂಗದಿಂದ ಪ್ರತಿರೂಪಿತಗೊಂಡ ಅಂತಿಮ ನಿರಾಶಾಭಂಗವನ್ನು ಗುರುತಿಸುತ್ತದೆ. ಏಳು ಗುಡುಗುಗಳ “ಗುಪ್ತ ಇತಿಹಾಸ”ವು ಮೂರು ವೇಮಾರ್ಕ್‌ಗಳನ್ನು ಗುರುತಿಸುತ್ತದೆ; ಅದು ಒಂದು ನಿರಾಶಾಭಂಗದಿಂದ ಆರಂಭವಾಗಿ ಮತ್ತೊಂದು ನಿರಾಶಾಭಂಗದಿಂದ ಅಂತ್ಯಗೊಳ್ಳುತ್ತದೆ. ದಾನಿಯೇಲನ ಎರಡನೇ ಅಧ್ಯಾಯದಲ್ಲಿ ಮೊದಲ ನಿರಾಶಾಭಂಗವು ನೆಬೂಕದ್ನೆಚ್ಚರನ “ಮರಣಾಜ್ಞೆ”ಯೊಂದಿಗೆ ಸಂಬಂಧಿಸಲಾಗಿದೆ; ಮತ್ತು ಮೂರನೇ ಅಧ್ಯಾಯದಲ್ಲಿ ಅಂತಿಮ ನಿರಾಶಾಭಂಗವು ನೆಬೂಕದ್ನೆಚ್ಚರನ ಮತ್ತೊಂದು “ಮರಣಾಜ್ಞೆ”ಯೊಂದಿಗೆ ಸಂಬಂಧಿಸಲಾಗಿದೆ.</w:t>
      </w:r>
    </w:p>
    <w:p>
      <w:pPr>
        <w:pStyle w:val="ArticleBody"/>
        <w:jc w:val="left"/>
      </w:pPr>
      <w:r>
        <w:rPr>
          <w:rFonts w:ascii="Nirmala UI" w:hAnsi="Nirmala UI" w:eastAsia="Nirmala UI" w:cs="Nirmala UI"/>
        </w:rPr>
        <w:t>“ಭವಿಷ್ಯಕ್ಕಾಗಿ ಅಮೆರಿಕಾ” ಚಳವಳಿಯನ್ನು ಪ್ರತಿನಿಧಿಸುವ “ಇಬ್ಬರು ಸಾಕ್ಷಿಗಳ” “ಗುಪ್ತ ಇತಿಹಾಸ”ವು 2020ರ ಜುಲೈ 18ರ ನಿರಾಶೆಯನ್ನು ಪ್ರತಿನಿಧಿಸುತ್ತದೆ. ನಂತರ ಪ್ರಕಟಣೆ ಅಧ್ಯಾಯ ಹನ್ನೊಂದರಲ್ಲಿ “ಮೂರು ದಿನಾರ್ಧ”ಗಳ ಮೂಲಕ ಪ್ರತಿನಿಧಿಸಲ್ಪಟ್ಟ “ಕಾಯುವ ಸಮಯ” ಆರಂಭವಾಯಿತು. “ಅಗಾಧ ಗುಂಡಿ”ಯಿಂದ ಮೇಲೇರಿದ ಮೃಗದಿಂದ “ಬೀದಿಗಳಲ್ಲಿ ಕೊಲ್ಲಲ್ಪಟ್ಟ”ವರ ಜಾಗೃತಿ ಮತ್ತು ಪುನರುತ್ಥಾನವು ದೇವರ ಪ್ರವಾದನಾತ್ಮಕ ವಾಕ್ಯದಲ್ಲಿ ವಿಶೇಷವಾಗಿ ವಿವರಿಸಲಾಗಿದೆ; ಆದರೆ ಸರಳ ಮಟ್ಟದಲ್ಲಿ, ಇಬ್ಬರು ಸಾಕ್ಷಿಗಳು ಎಚ್ಚರಗೊಳ್ಳುವಾಗ, ಅವರು ದಾನಿಯೇಲ ಅಧ್ಯಾಯ ಎರಡರಲ್ಲಿ ಪ್ರತಿನಿಧಿಸಲ್ಪಟ್ಟಿರುವ “ರಹಸ್ಯ”ವನ್ನು ಅರಿಯುತ್ತಾರೆ.</w:t>
      </w:r>
    </w:p>
    <w:p>
      <w:pPr>
        <w:pStyle w:val="ArticleBody"/>
        <w:jc w:val="left"/>
      </w:pPr>
      <w:r>
        <w:rPr>
          <w:rFonts w:ascii="Nirmala UI" w:hAnsi="Nirmala UI" w:eastAsia="Nirmala UI" w:cs="Nirmala UI"/>
        </w:rPr>
        <w:t>ಆ “ರಹಸ್ಯ”ವೆಂದರೆ ಮಧ್ಯರಾತ್ರಿ ಘೋಷಣೆಯ ಸಂದೇಶವಾಗಿದ್ದು, ಅವರು ಅದನ್ನು ದಾನಿಯೇಲನ ಮೂರನೇ ಅಧ್ಯಾಯದವರೆಗೆ ಪ್ರಕಟಿಸುತ್ತಾರೆ; ಆಗ ಶೀಘ್ರದಲ್ಲೇ ಬರುವ ಭಾನುವಾರದ ಕಾನೂನು ಆಗಮಿಸಿ, ಅಂತಿಮ ನಿರಾಶೆ ಸಂಭವಿಸುತ್ತದೆ. ಮೊದಲ ನಿರಾಶೆಯನ್ನು 2020 ಜುಲೈ 18ರಂದು “ದಾನಿಯೇಲ” ಎಂದು ಪ್ರತಿನಿಧಿಸಲ್ಪಟ್ಟವರು ಅನುಭವಿಸಿದರು. ಅಂತಿಮ ನಿರಾಶೆಯನ್ನು “ಹತ್ತು ಅರಸರು”ಗಳ ನಾಯಕನಾದ ಯುನೈಟೆಡ್ ಸ್ಟೇಟ್ಸ್ ಅನುಭವಿಸುತ್ತದೆ; ಏಕೆಂದರೆ ರಾಷ್ಟ್ರೀಯ ಧರ್ಮಭ್ರಷ್ಟತೆ ಇಸ್ಲಾಂನಿಂದ ರಾಷ್ಟ್ರೀಯ ನಾಶವನ್ನು ಪ್ರವೇಶಿಸುತ್ತದೆ.</w:t>
      </w:r>
    </w:p>
    <w:p>
      <w:pPr>
        <w:pStyle w:val="ArticleBody"/>
        <w:jc w:val="left"/>
      </w:pPr>
      <w:r>
        <w:rPr>
          <w:rFonts w:ascii="Nirmala UI" w:hAnsi="Nirmala UI" w:eastAsia="Nirmala UI" w:cs="Nirmala UI"/>
        </w:rPr>
        <w:t>ಮುಂದಿನ ಲೇಖನದಲ್ಲಿ ನಾವು ದಾನಿಯೇಲನ ಎರಡನೇ ಅಧ್ಯಾಯದ ಸಾರಾಂಶ ಮತ್ತು ಸಮಾಪ್ತಿಯನ್ನು ಪೂರ್ಣಗೊಳಿಸುವೆವು.</w:t>
      </w:r>
    </w:p>
    <w:p>
      <w:pPr>
        <w:pStyle w:val="ArticleScripture"/>
        <w:jc w:val="left"/>
      </w:pPr>
      <w:r>
        <w:rPr>
          <w:rFonts w:ascii="Nirmala UI" w:hAnsi="Nirmala UI" w:eastAsia="Nirmala UI" w:cs="Nirmala UI"/>
        </w:rPr>
        <w:t>“ಸೈತಾನನು ಲೋಕವನ್ನು ಬಂಧನಕ್ಕೆ ಒಳಪಡಿಸಿದ್ದಾನೆ. ಅವನು ಒಂದು ವಿಗ್ರಹ ಸಬ್ಬತ್ತನ್ನು ಪರಿಚಯಿಸಿದ್ದಾನೆ, ಮತ್ತು ಅದಕ್ಕೆ ಅತ್ಯಂತ ಮಹತ್ವವನ್ನು ನೀಡುವಂತೆಯೂ ತೋರ್ಪಡಿಸಿದ್ದಾನೆ. ಈ ವಿಗ್ರಹ ಸಬ್ಬತ್ತಿಗಾಗಿ ಅವನು ಕ್ರೈಸ್ತ ಲೋಕದ ಗೌರವಭಕ್ತಿಯನ್ನು ಕರ್ತನ ಸಬ್ಬತ್ತಿನಿಂದ ಕದಿದುಕೊಂಡಿದ್ದಾನೆ. ಲೋಕವು ಒಂದು ಸಂಪ್ರದಾಯಕ್ಕೆ, ಮನುಷ್ಯನು ನಿರ್ಮಿಸಿದ ಆಜ್ಞೆಗೆ ತಲೆಬಾಗುತ್ತದೆ. ನೆಬೂಕದ್ನೆಚ್ಚರನು ದೂರಾ ಸಮತಟ್ಟಿನಲ್ಲಿ ತನ್ನ ಬಂಗಾರದ ಪ್ರತಿಮೆಯನ್ನು ಸ್ಥಾಪಿಸಿ ತನ್ನನ್ನೇ ಉನ್ನತಿಗೇರಿಸಿದಂತೆಯೇ, ಸೈತಾನನೂ ಈ ಸುಳ್ಳು ಸಬ್ಬತ್ತಿನಲ್ಲಿ ತನ್ನನ್ನೇ ಉನ್ನತಿಗೇರಿಸುತ್ತಾನೆ; ಇದರ ನಿಮಿತ್ತ ಅವನು ಪರಲೋಕದ ವಸ್ತ್ರವನ್ನೇ ಕದಿದುಕೊಂಡಿದ್ದಾನೆ.” Review and Herald, March 8,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ಸಂಖ್ಯೆ ಹದಿನಾಲ್ಕು</dc:title>
  <dc:subject>ದಾನಿಯೇಲ ಅಧ್ಯಾಯ ಎರಡು – ಸಾರಾಂಶ ಮತ್ತು ತೀರ್ಮಾನ ಭಾಗ ಒಂದು</dc:subject>
  <dc:creator>Jeff Pippenger</dc:creator>
  <cp:keywords/>
  <dc:description>Generated by ArticleDigger from daniel\14_daniel.json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