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ಐವತ್ತುನೇದು</w:t>
      </w:r>
    </w:p>
    <w:p>
      <w:pPr>
        <w:pStyle w:val="ArticleSubtitle"/>
        <w:jc w:val="left"/>
      </w:pPr>
      <w:r>
        <w:rPr>
          <w:rFonts w:ascii="Nirmala UI" w:hAnsi="Nirmala UI" w:eastAsia="Nirmala UI" w:cs="Nirmala UI"/>
        </w:rPr>
        <w:t>ಯೆಹೆಜ್ಕೇಲ 37ರ ವ್ಯಾಖ್ಯಾನ ಮತ್ತು ಅದರ ಅಂತ್ಯಕಾಲಗಳೊಂದಿಗೆ ಹೊಂದಾಣಿಕೆ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ಎರಡು ಜನಾಂಗಗಳು ಒಂದಾಗುವ ಪ್ರಕ್ರಿಯೆಯನ್ನು ಯೆಹೆಜ್ಕೇಲನು ವರ್ಣಿಸಿದ ನಂತರ, ಆ ಜನಾಂಗವು ರಾಜ ದಾವೀದನ ಆಳ್ವಿಕೆಗೆ ಒಳಪಡುವುದು, ಆತನು ಅವರೊಂದಿಗೆ ಒಡಂಬಡಿಕೆಯನ್ನು ಮಾಡುವನು, ಮತ್ತು ಆತನ ಗುಡಾರವು ಅವರೊಂದಿಗೆ ಇರುವುದೆಂದು ಅವನು ನಂತರ ಗುರುತಿಸುತ್ತಾನೆ.</w:t>
      </w:r>
    </w:p>
    <w:p>
      <w:pPr>
        <w:pStyle w:val="ArticleScripture"/>
        <w:jc w:val="left"/>
      </w:pPr>
      <w:r>
        <w:rPr>
          <w:rFonts w:ascii="Nirmala UI" w:hAnsi="Nirmala UI" w:eastAsia="Nirmala UI" w:cs="Nirmala UI"/>
        </w:rPr>
        <w:t>ಇನ್ನುಮುಂದೆ ಅವರು ತಮ್ಮ ವಿಗ್ರಹಗಳಿಂದಲೂ, ತಮ್ಮ ಅಸಹ್ಯಕರವಾದ ವಸ್ತುಗಳಿಂದಲೂ, ತಮ್ಮ ಎಲ್ಲಾ ಅಪರಾಧಗಳಿಂದಲೂ ತಮ್ಮನ್ನು ಅಶುದ್ಧಪಡಿಸಿಕೊಳ್ಳುವುದಿಲ್ಲ; ಆದರೆ ಅವರು ಪಾಪಮಾಡಿದ ತಮ್ಮ ಎಲ್ಲಾ ನಿವಾಸಸ್ಥಳಗಳಿಂದ ಅವರನ್ನು ನಾನು ರಕ್ಷಿಸಿ, ಅವರನ್ನು ಶುದ್ಧಿಗೊಳಿಸುವೆನು; ಹೀಗೆ ಅವರು ನನ್ನ ಜನರಾಗುವರು, ಮತ್ತು ನಾನು ಅವರ ದೇವರಾಗುವೆನು. ಮತ್ತು ನನ್ನ ಸೇವಕನಾದ ದಾವೀದನು ಅವರ ಮೇಲೆ ರಾಜನಾಗಿರುವನು; ಅವರಲ್ಲರೆಲ್ಲರಿಗೂ ಒಬ್ಬನೇ ಕುರಿಗಾಹಿಯಿರುವನು; ಅವರು ನನ್ನ ನ್ಯಾಯವಿಧಾನಗಳಲ್ಲಿ ನಡೆಯುವರು, ನನ್ನ ಕಟ್ಟಳೆಗಳನ್ನು ಆಚರಿಸಿ, ಅವನ್ನು ನೆರವೇರಿಸುವರು. ಮತ್ತು ನಾನು ನನ್ನ ಸೇವಕನಾದ ಯಾಕೋಬನಿಗೆ ಕೊಟ್ಟ ದೇಶದಲ್ಲಿ, ನಿಮ್ಮ ಪಿತೃಗಳು ವಾಸಿಸಿದ್ದ ಸ್ಥಳದಲ್ಲೇ, ಅವರು ವಾಸಿಸುವರು; ಅವರು, ಅವರ ಮಕ್ಕಳು, ಮತ್ತು ಅವರ ಮಕ್ಕಳ ಮಕ್ಕಳು ಸದಾಕಾಲವೂ ಅದರಲ್ಲಿ ವಾಸಿಸುವರು; ಮತ್ತು ನನ್ನ ಸೇವಕನಾದ ದಾವೀದನು ಅವರಿಗೆ ಸದಾಕಾಲವೂ ಪ್ರಧಾನನಾಗಿರುವನು. ಇದಲ್ಲದೆ ನಾನು ಅವರೊಂದಿಗೆ ಸಮಾಧಾನದ ಒಡಂಬಡಿಕೆಯನ್ನು ಮಾಡುವೆನು; ಅದು ಅವರೊಂದಿಗೆ ನಿತ್ಯವಾದ ಒಡಂಬಡಿಕೆಯಾಗಿರುವುದು; ನಾನು ಅವರನ್ನು ಸ್ಥಾಪಿಸಿ, ಅವರನ್ನು ವೃದ್ಧಿಗೊಳಿಸಿ, ನನ್ನ ಪರಿಶುದ್ಧಾಲಯವನ್ನು ಅವರ ಮಧ್ಯದಲ್ಲಿ ಸದಾಕಾಲವೂ ಸ್ಥಾಪಿಸುವೆನು. ನನ್ನ ಗುಡಾರವೂ ಅವರೊಂದಿಗಿರುವುದು; ಹೌದು, ನಾನು ಅವರ ದೇವರಾಗಿರುವೆನು, ಮತ್ತು ಅವರು ನನ್ನ ಜನರಾಗಿರುವರು. ಮತ್ತು ನನ್ನ ಪರಿಶುದ್ಧಾಲಯವು ಅವರ ಮಧ್ಯದಲ್ಲಿ ಸದಾಕಾಲವೂ ಇರುವುದರಿಂದ, ನಾನು ಕರ್ತನಾಗಿ ಇಸ್ರಾಯೇಲನ್ನು ಪರಿಶುದ್ಧಗೊಳಿಸುತ್ತೇನೆಂದು ಅನ್ಯಜನರು ತಿಳಿದುಕೊಳ್ಳುವರು. ಯೆಹೆಜ್ಕೇಲನು 37:23–28.</w:t>
      </w:r>
    </w:p>
    <w:p>
      <w:pPr>
        <w:pStyle w:val="ArticleBody"/>
        <w:jc w:val="left"/>
      </w:pPr>
      <w:r>
        <w:rPr>
          <w:rFonts w:ascii="Nirmala UI" w:hAnsi="Nirmala UI" w:eastAsia="Nirmala UI" w:cs="Nirmala UI"/>
        </w:rPr>
        <w:t>ಎಜೆಕಿಯೇಲ ಅಧ್ಯಾಯ ಮೂವತ್ತೇಳು, ಒಂದು ಲಕ್ಷ ನಲವತ್ತುನಾಲ್ಕು ಸಾವಿರರ ಮುದ್ರಣದ ಅತ್ಯಂತ ವಿವರವಾದ ನಿರೂಪಣೆಯನ್ನು ನೀಡುತ್ತದೆ. ದೈವತ್ವವು ಮಾನವತ್ವದೊಡನೆ ಸಂಯೋಜಿತವಾದಾಗ ಒಂದು ಜನಾಂಗವಾಗುವ ಆ ಎರಡು ದಂಡಗಳು, ಮತ್ತು ಅವರ ಮೇಲೆ ಒಬ್ಬ ರಾಜನು ಇರುವನು. ಆ ಒಂದು ಜನಾಂಗವು ಅಂತಿಮ ದಿನಗಳಲ್ಲಿನ ದೇವರ ಸಭೆಯಾಗಿದ್ದು, ಅವರು ಒಂದು ಲಕ್ಷ ನಲವತ್ತುನಾಲ್ಕು ಸಾವಿರರು. ಆ ಎರಡು ದಂಡಗಳು ಇಸ್ರಾಯೇಲಿನ ಉತ್ತರ ಮತ್ತು ದಕ್ಷಿಣ ರಾಜ್ಯಗಳ ಚದರಿಕೆಯ ಎರಡು ಅವಧಿಗಳಾಗಿವೆ. ಆ ಎರಡು ದಂಡಗಳೇ, ಪೌಲನು ಕ್ರಿಸ್ತನನ್ನು ಆ ದೇಹದ “ತಲೆ” ಎಂದು ಗುರುತಿಸುವಾಗ, “ದೇಹ” ಎಂದು ಗುರುತಿಸುವವರು. ಎಜೆಕಿಯೇಲನು ಪೌಲನ “ತಲೆ”ಯನ್ನು “ರಾಜ ದಾವೀದ” ಎಂದು, ಮತ್ತು “ದೇಹ”ವನ್ನು “ಒಂದು ಜನಾಂಗ” ಎಂದು ಗುರುತಿಸುತ್ತಾನೆ.</w:t>
      </w:r>
    </w:p>
    <w:p>
      <w:pPr>
        <w:pStyle w:val="ArticleBody"/>
        <w:jc w:val="left"/>
      </w:pPr>
      <w:r>
        <w:rPr>
          <w:rFonts w:ascii="Nirmala UI" w:hAnsi="Nirmala UI" w:eastAsia="Nirmala UI" w:cs="Nirmala UI"/>
        </w:rPr>
        <w:t>1856ರಲ್ಲಿ ಹಿರಾಮ್ ಎಡ್ಸನ್ ಅವರು “ಏಳು ಕಾಲಗಳು” ಕುರಿತು ಬರೆದ ಅಪೂರ್ಣ ಸರಣಿಯ ಮೂಲಕ ಪ್ರತಿನಿಧಿಸಲ್ಪಟ್ಟಂತೆ, 1856ರಲ್ಲಿ ಅಡ್ವೆಂಟಿಸಂಗೆ ನೀಡಲ್ಪಟ್ಟ ಸಂದೇಶದಲ್ಲಿ, ಎಡ್ಸನ್ ಯೆಶಾಯನ ಏಳನೇ ಅಧ್ಯಾಯದಲ್ಲಿರುವ ಅರವತ್ತೈದು ವರ್ಷಗಳ ಪ್ರವಾದನೆಯನ್ನು, ಏಳು ಕಾಲಗಳೆರಡರ ಆರಂಭಬಿಂದುಗಳಿಗಾಗಿ ಬೈಬಲಿನ ಉಲ್ಲೇಖಬಿಂದುವಾಗಿ ಸೂಚಿಸುತ್ತಾರೆ. ಅರವತ್ತೈದು ವರ್ಷದ ಕಾಲಪ್ರವಾದನೆ, “ಕಿವಿಗಳಿರುವವನು ಕೇಳಲಿ” ಎಂದು ಹೇಳುವ ಪ್ರಕಟಣೆ ಪುಸ್ತಕದ ವಾಕ್ಯಭಾಗಗಳಿಗೆ ಸಮಾನವಾದ ಒಂದು ಗೂಢಸಂದರ್ಭದಲ್ಲಿ ಇರಿಸಲಾಗಿದೆ. ಗ್ರಹಿಸಬಲ್ಲ ಕಣ್ಣುಗಳು ಮತ್ತು ಅರ್ಥಮಾಡಿಕೊಳ್ಳಬಲ್ಲ ಕಿವಿಗಳು ನಿಮ್ಮಲ್ಲಿದ್ದರೆ, ಆ ವಾಕ್ಯಭಾಗದಲ್ಲಿ ಅತ್ಯಂತ ಅದ್ಭುತವಾದ ಒಂದು ವಿಷಯ ಇದೆ.</w:t>
      </w:r>
    </w:p>
    <w:p>
      <w:pPr>
        <w:pStyle w:val="ArticleScripture"/>
        <w:jc w:val="left"/>
      </w:pPr>
      <w:r>
        <w:rPr>
          <w:rFonts w:ascii="Nirmala UI" w:hAnsi="Nirmala UI" w:eastAsia="Nirmala UI" w:cs="Nirmala UI"/>
        </w:rPr>
        <w:t>ಯಾಕಂದರೆ ಸಿರಿಯದ ತಲೆ ದಮಸ್ಕಸ್ಸು, ದಮಸ್ಕಸ್ಸಿನ ತಲೆ ರೆಚೀನು; ಮತ್ತೂ ಅರವತ್ತೈದು ವರ್ಷಗಳೊಳಗೆ ಎಫ್ರಾಯಿಮನು ಒಡೆಯಲ್ಪಟ್ಟು, ಜನಾಂಗವೇ ಆಗಿರದು. ಎಫ್ರಾಯಿಮನ ತಲೆ ಸಮಾರ್ಯ, ಸಮಾರ್ಯದ ತಲೆ ರೆಮಲ್ಯನ ಮಗನು. ನೀವು ನಂಬದಿದ್ದರೆ, ನಿಶ್ಚಯವಾಗಿ ಸ್ಥಿರವಾಗಿರುವುದಿಲ್ಲ. ಯೆಶಾಯ 7:8, 9.</w:t>
      </w:r>
    </w:p>
    <w:p>
      <w:pPr>
        <w:pStyle w:val="ArticleBody"/>
        <w:jc w:val="left"/>
      </w:pPr>
      <w:r>
        <w:rPr>
          <w:rFonts w:ascii="Nirmala UI" w:hAnsi="Nirmala UI" w:eastAsia="Nirmala UI" w:cs="Nirmala UI"/>
        </w:rPr>
        <w:t>ಅರವತ್ತೈದು ವರ್ಷದ ಪ್ರವಾದನೆ ಕ್ರಿ.ಪೂ. 742ರಲ್ಲಿ ಪ್ರಾರಂಭವಾಯಿತು; ಮತ್ತು ಆ ಅರವತ್ತೈದು ವರ್ಷಗಳೊಳಗೆ, ಹತ್ತೊಂಬತ್ತು ವರ್ಷಗಳ ನಂತರ ಕ್ರಿ.ಪೂ. 723ರಲ್ಲಿ, ಇಸ್ರಾಯೇಲಿನ ಉತ್ತರ ರಾಜ್ಯವು ಅಸ್ಸೂರಿನವರಿಂದ ಬಂಧನಕ್ಕೆ ಕೊಂಡೊಯ್ಯಲ್ಪಟ್ಟಿತು; ಮತ್ತು ಆ ವರ್ಷಗಳು ಕ್ರಿ.ಪೂ. 677ರಲ್ಲಿ ಮುಗಿದಾಗ, ಮನಸ್ಸೆಯು ಬಾಬೆಲಿನಿಂದ ಸೆರೆಗೆ ತೆಗೆದುಕೊಳ್ಳಲ್ಪಟ್ಟನು. ಆ ಅರವತ್ತೈದು ವರ್ಷಗಳು, ಎಜೆಕಿಯೇಲನ ವರ್ತಮಾನದಲ್ಲಿ ಒಂದೇ ಕೋಲಾಗಬೇಕಾಗಿದ್ದ ಎರಡು ಜನಾಂಗಗಳ ಚದರಿಸುವಿಕೆಯ ಅಂತ್ಯದ ನೆರವೇರಿಕೆಗಳಲ್ಲಿಯೂ ಪ್ರತಿನಿಧಿಸಲ್ಪಟ್ಟಿದ್ದವು. ಅವು ಕ್ರಮವಾಗಿ 1798, 1844 ಮತ್ತು 1863ನೇ ವರ್ಷಗಳನ್ನು ಸೂಚಿಸಿದವು. 1863ರಲ್ಲಿ ತಿರಸ್ಕೃತವಾದ ಸಂದೇಶವನ್ನು ಗುರುತಿಸುವ ವಚನಗಳಲ್ಲಿ, ಆ ಪ್ರವಾದನೆ ಅಡಕವಾಗಿರುವ ಒಂದು ವಿಶೇಷ ಪ್ರವಾದಿಕ ಪ್ರಕಟಣೆ ಇದೆ.</w:t>
      </w:r>
    </w:p>
    <w:p>
      <w:pPr>
        <w:pStyle w:val="ArticleBody"/>
        <w:jc w:val="left"/>
      </w:pPr>
      <w:r>
        <w:rPr>
          <w:rFonts w:ascii="Nirmala UI" w:hAnsi="Nirmala UI" w:eastAsia="Nirmala UI" w:cs="Nirmala UI"/>
        </w:rPr>
        <w:t>ಒಂದು ಜನಾಂಗದ “ಶಿರಸ್ಸು” ಅದರ ರಾಜಧಾನಿ ನಗರವಾಗಿದ್ದು, ರಾಜಧಾನಿ ನಗರದ “ಶಿರಸ್ಸು” ರಾಜನೆಂಬ ಪ್ರಕಟಣೆ ಇದಾಗಿದೆ. ಈ ಪ್ರಕಟಣೆಗೆ ಇದು ಎರಡು ಸಾಕ್ಷಿಗಳನ್ನು ಒದಗಿಸಿ, ನಂತರ “ನೀವು ನಂಬದಿದ್ದರೆ, ನಿಶ್ಚಯವಾಗಿಯೂ ಸ್ಥಾಪಿತರಾಗುವುದಿಲ್ಲ” ಎಂಬ ಗೂಢವಾಕ್ಯದೊಂದಿಗೆ ಸಮಸ್ತ ಪ್ರವಾದನೆ ಮತ್ತು ಪ್ರಕಟಣೆಯನ್ನು ಸಮಾಪ್ತಿಗೊಳಿಸುತ್ತದೆ. ರಾಜನೇ ಶಿರಸ್ಸು, ಮತ್ತು ಆ ಶಿರಸ್ಸೇ ರಾಜಧಾನಿ ನಗರವೆಂದು ನೀವು ನಂಬದಿದ್ದರೆ, ನೀವು ಸ್ಥಾಪಿತರಾಗುವುದಿಲ್ಲ.</w:t>
      </w:r>
    </w:p>
    <w:p>
      <w:pPr>
        <w:pStyle w:val="ArticleBody"/>
        <w:jc w:val="left"/>
      </w:pPr>
      <w:r>
        <w:rPr>
          <w:rFonts w:ascii="Nirmala UI" w:hAnsi="Nirmala UI" w:eastAsia="Nirmala UI" w:cs="Nirmala UI"/>
        </w:rPr>
        <w:t>ಉತ್ತರ ಮತ್ತು ದಕ್ಷಿಣ ರಾಜ್ಯಗಳ ಎರಡು ಕಡ್ಡಿಗಳನ್ನು ಒಂದಾಗಿ ಸೇರಿಸುವುದರಿಂದ ಉಂಟಾಗುವ ಯೆಹೆಜ್ಕೇಲನ ಜನಾಂಗಕ್ಕೆ ಒಬ್ಬ ರಾಜನು ಇರಬೇಕಾಗಿತ್ತು; ಅವನು ತಲೆಯೂ ಆಗಿದ್ದು, ಅಂದರೆ ಆ ಜನಾಂಗದ ರಾಜಧಾನಿ ನಗರವೂ ಆಗಿದ್ದನು. ಯೆಹೆಜ್ಕೇಲನ ಸಂಪೂರ್ಣ ಭಾಗವು, ಮೂರನೇ ಅಯ್ಯೋಗೆ ಸಂಬಂಧಿಸಿದ ಇಸ್ಲಾಂನ ಏಳನೇ ತುರಿಯ ನಾದನದ ಅವಧಿಯಲ್ಲಿ ದೈವತ್ವವು ಮಾನವತ್ವದೊಂದಿಗೆ ಒಂದಾಗಿ ಸೇರಿಸಲ್ಪಡುವುದನ್ನು ಪ್ರತಿನಿಧಿಸುವ ಒಂದು ಲಕ್ಷ ನಲವತ್ತನಾಲ್ಕು ಸಾವಿರರ ಮುದ್ರೆಯ ಪ್ರವಾದಿಕ ಲಕ್ಷಣಗಳ ಕುರಿತು ಮಾತಾಡುತ್ತದೆ.</w:t>
      </w:r>
    </w:p>
    <w:p>
      <w:pPr>
        <w:pStyle w:val="ArticleBody"/>
        <w:jc w:val="left"/>
      </w:pPr>
      <w:r>
        <w:rPr>
          <w:rFonts w:ascii="Nirmala UI" w:hAnsi="Nirmala UI" w:eastAsia="Nirmala UI" w:cs="Nirmala UI"/>
        </w:rPr>
        <w:t>ಪ್ರಕಟನೆ ಗ್ರಂಥದ ಹತ್ತನೇ ಅಧ್ಯಾಯದಲ್ಲಿರುವ ಏಳನೆಯ ತುತ್ತೂರಿಯ ಧ್ವನಿಯ ದಿನಗಳು, “ಇನ್ನು ಕಾಲವಿರುವುದಿಲ್ಲ” ಎಂದು ಹೇಳಲ್ಪಟ್ಟ ಸಮಯದಲ್ಲಿ, ಅಂದರೆ ಮೂರನೆಯ ದೇವದೂತನು ಬಂದ 1844ರ ಅಕ್ಟೋಬರ್ 22ರಂದು ಆರಂಭವಾದವು. ಆ ಸಂದರ್ಭದಲ್ಲಿ ಯೋಹಾನನು ಆ ದಿನಾಂಕದ ಕಹಿತನವನ್ನು ಅನುಭವಿಸಿದನು; ಮತ್ತು ಆಗ ಅವನಿಗೆ ದೇವಾಲಯವನ್ನು ಅಳೆಯುವಂತೆ ಹೇಳಲಾಯಿತು, ಆದರೆ ಪರಿಶುದ್ಧಾಲಯವೂ ಸೈನ್ಯವೂ ತುಳಿಯಲ್ಪಟ್ಟ ಸಾವಿರ ಎರಡು ನೂರು ಅರವತ್ತು ವರ್ಷಗಳ ಇತಿಹಾಸವನ್ನು ಬಿಟ್ಟಿಡುವಂತೆ ಹೇಳಲಾಯಿತು, ಏಕೆಂದರೆ ಆ ಅವಧಿಯು ಅನ್ಯಜನರಿಗೆ ಕೊಡಲ್ಪಟ್ಟಿತ್ತು.</w:t>
      </w:r>
    </w:p>
    <w:p>
      <w:pPr>
        <w:pStyle w:val="ArticleScripture"/>
        <w:jc w:val="left"/>
      </w:pPr>
      <w:r>
        <w:rPr>
          <w:rFonts w:ascii="Nirmala UI" w:hAnsi="Nirmala UI" w:eastAsia="Nirmala UI" w:cs="Nirmala UI"/>
        </w:rPr>
        <w:t>ನಾನು ಸಮುದ್ರದ ಮೇಲೂ ಭೂಮಿಯ ಮೇಲೂ ನಿಂತಿದ್ದ ದೂತನನ್ನು ನೋಡಿದೆನು; ಅವನು ತನ್ನ ಕೈಯನ್ನು ಪರಲೋಕದ ಕಡೆಗೆ ಎತ್ತಿ, ಸದಾಕಾಲಕ್ಕೂ ಜೀವಿಸುವಾತನ ಹೆಸರಿನಲ್ಲಿ ಪ್ರಮಾಣ ಮಾಡಿದ್ದನು; ಅವನೇ ಪರಲೋಕವನ್ನೂ ಅದರಲ್ಲಿರುವವುಗಳನ್ನೂ, ಭೂಮಿಯನ್ನೂ ಅದರಲ್ಲಿರುವವುಗಳನ್ನೂ, ಸಮುದ್ರವನ್ನೂ ಅದರಲ್ಲಿರುವವುಗಳನ್ನೂ ಸೃಷ್ಟಿಸಿದವನು; ಇನ್ನು ಕಾಲವಿಲ್ಲವೆಂದು ಅವನು ಪ್ರಮಾಣ ಮಾಡಿದನು. ಆದರೆ ಏಳನೆಯ ದೂತನ ಸ್ವರದ ದಿನಗಳಲ್ಲಿ, ಅವನು ತುರಿಯನ್ನು ಊದಲು ಆರಂಭಿಸುವಾಗ, ದೇವರ ರಹಸ್ಯವು ತಾನು ತನ್ನ ದಾಸರಾದ ಪ್ರವಾದಿಗಳಿಗೆ ತಿಳಿಸಿದಂತೆಯೇ ಸಂಪೂರ್ಣವಾಗುವುದು. ಆಗ ನಾನು ಪರಲೋಕದಿಂದ ಕೇಳಿದ ಸ್ವರವು ಮತ್ತೆ ನನಗೆ ಮಾತಾಡಿ, “ಸಮುದ್ರದ ಮೇಲೂ ಭೂಮಿಯ ಮೇಲೂ ನಿಂತಿರುವ ದೂತನ ಕೈಯಲ್ಲಿ ತೆರೆಯಲ್ಪಟ್ಟಿರುವ ಆ ಚಿಕ್ಕ ಪುಸ್ತಕವನ್ನು ಹೋಗಿ ತೆಗೆದುಕೊ” ಎಂದು ಹೇಳಿತು.</w:t>
      </w:r>
    </w:p>
    <w:p>
      <w:pPr>
        <w:pStyle w:val="ArticleScripture"/>
        <w:jc w:val="left"/>
      </w:pPr>
      <w:r>
        <w:rPr>
          <w:rFonts w:ascii="Nirmala UI" w:hAnsi="Nirmala UI" w:eastAsia="Nirmala UI" w:cs="Nirmala UI"/>
        </w:rPr>
        <w:t>ಆಗ ನಾನು ಆ ದೂತನ ಬಳಿಗೆ ಹೋಗಿ, “ಆ ಚಿಕ್ಕ ಪುಸ್ತಕವನ್ನು ನನಗೆ ಕೊಡು” ಎಂದು ಅವನಿಗೆ ಹೇಳಿದೆನು. ಆಗ ಅವನು ನನಗೆ, “ಅದನ್ನು ತೆಗೆದುಕೊಂಡು ತಿನ್ನಿಬಿಡು; ಅದು ನಿನ್ನ ಹೊಟ್ಟೆಯನ್ನು ಕಹಿಯಾಗಿಸುವದು, ಆದರೆ ನಿನ್ನ ಬಾಯಲ್ಲಿ ಅದು ಜೇನಿನಂತೆ ಸಿಹಿಯಾಗಿರುವದು” ಎಂದು ಹೇಳಿದನು. ಆಗ ನಾನು ಆ ಚಿಕ್ಕ ಪುಸ್ತಕವನ್ನು ದೂತನ ಕೈಯಿಂದ ತೆಗೆದುಕೊಂಡು ತಿಂದೆನು; ಅದು ನನ್ನ ಬಾಯಲ್ಲಿ ಜೇನಿನಂತೆ ಸಿಹಿಯಾಗಿತ್ತು; ಆದರೆ ಅದನ್ನು ತಿಂದ ತಕ್ಷಣವೇ ನನ್ನ ಹೊಟ್ಟೆ ಕಹಿಯಾಯಿತು. ಆಗ ಅವನು ನನಗೆ, “ನೀನು ಅನೇಕ ಜನರ, ಜನಾಂಗಗಳ, ಭಾಷೆಗಳ ಮತ್ತು ರಾಜರ ಮುಂದೆ ಮತ್ತೆ ಪ್ರವಾದಿಸಲೇಬೇಕು” ಎಂದು ಹೇಳಿದನು. ಆಗ ನನಗೆ ದಂಡದಂತಿರುವ ಒಂದು ಅಳತೆಯ ಕೋಲು ಕೊಡಲ್ಪಟ್ಟಿತು; ಮತ್ತು ದೂತನು ನಿಂತುಕೊಂಡು, “ಎದ್ದು ದೇವರ ಆಲಯವನ್ನೂ, ಬಲಿಪೀಠವನ್ನೂ, ಅದರಲ್ಲಿ ಆರಾಧಿಸುವವರನ್ನೂ ಅಳೆ. ಆದರೆ ಆಲಯದ ಹೊರಗಿರುವ ಪ್ರಾಕಾರವನ್ನು ಬಿಟ್ಟುಬಿಡು, ಅದನ್ನು ಅಳೆಯಬೇಡ; ಯಾಕಂದರೆ ಅದು ಅನ್ಯಜನರಿಗೆ ಕೊಡಲ್ಪಟ್ಟಿದೆ; ಮತ್ತು ಅವರು ಪವಿತ್ರ ನಗರವನ್ನು ನಲವತ್ತೆರಡು ತಿಂಗಳುಗಳ ಕಾಲ ತುಳಿಯುವರು” ಎಂದು ಹೇಳಿದನು. ಪ್ರಕಟಣೆ 10:5–11:2.</w:t>
      </w:r>
    </w:p>
    <w:p>
      <w:pPr>
        <w:pStyle w:val="ArticleBody"/>
        <w:jc w:val="left"/>
      </w:pPr>
      <w:r>
        <w:rPr>
          <w:rFonts w:ascii="Nirmala UI" w:hAnsi="Nirmala UI" w:eastAsia="Nirmala UI" w:cs="Nirmala UI"/>
        </w:rPr>
        <w:t>1844ರ ಅಕ್ಟೋಬರ್ 22ರಂದು ಯೋಹಾನನು ಅಳೆಯಬೇಕಾಗಿದ್ದ ದೇವಾಲಯವು “ಅದರೊಳಗೆ” ಆರಾಧಕರನ್ನು ಹೊಂದಿದ್ದ ದೇವಾಲಯವಾಗಿತ್ತು. ಪ್ರಾಕಾರವನ್ನು ಹೊರಗಿಟ್ಟುಬಿಡಬೇಕಾಗಿತ್ತು. ಬಲಿಪೀಠವನ್ನೂ ಹೊಂದಿ, ಅದರೊಳಗೆ ಆರಾಧಕರನ್ನೂ ಹೊಂದಿರುವ ದೇವಾಲಯವು ಪರಲೋಕದ ಪರಿಶುದ್ಧಾಲಯದ ಪರಿಶುದ್ಧಸ್ಥಳವೇ ಆಗಿದೆ. ಪ್ರಾಕಾರದಲ್ಲಿ ಒಂದು ಬಲಿಪೀಠವಿತ್ತು, ಆದರೆ ಅದನ್ನು ಹೊರಗಿಟ್ಟುಬಿಡಬೇಕಾಗಿದ್ದರಿಂದ, ದೇವರ ಪರಿಶುದ್ಧಾಲಯದಲ್ಲಿರುವ ಇನ್ನೊಂದು ಮಾತ್ರ ಬಲಿಪೀಠವೆಂದರೆ ಪರಿಶುದ್ಧಸ್ಥಳದಲ್ಲಿ ಇರುವ ಧೂಪವೇದಿಯೇ ಆಗಿದೆ. 1844ರಲ್ಲಿ ಮೂರನೇ ದೂತನ ಆಗಮನದ ಸಮಯದಲ್ಲಿ, ಇದು 2001ರ ಸೆಪ್ಟೆಂಬರ್ 11ರಂದು ಮುದ್ರಿಸುವ ಕಾಲದ ಆರಂಭದಲ್ಲಿ ಮೂರನೇ ದೂತನ ಆಗಮನಕ್ಕೆ ಪ್ರತಿರೂಪವಾಗಿದ್ದಾಗ, ದೇವಾಲಯವು ಕೇವಲ ಎರಡು ವಿಭಾಗಗಳನ್ನು ಮಾತ್ರ ಹೊಂದಿತ್ತು.</w:t>
      </w:r>
    </w:p>
    <w:p>
      <w:pPr>
        <w:pStyle w:val="ArticleBody"/>
        <w:jc w:val="left"/>
      </w:pPr>
      <w:r>
        <w:rPr>
          <w:rFonts w:ascii="Nirmala UI" w:hAnsi="Nirmala UI" w:eastAsia="Nirmala UI" w:cs="Nirmala UI"/>
        </w:rPr>
        <w:t>ಪವಿತ್ರಸ್ಥಳವು ಸಭೆಯ ಸಂಕೇತವಾಗಿತ್ತು; ಪೌಲನು ಅದನ್ನು ದೇಹವೆಂದು ಗುರುತಿಸುತ್ತಾನೆ; ಮತ್ತು ಮಹಾ ಪವಿತ್ರಸ್ಥಳವು ಆ ದೇಹದ ತಲೆಯ ಸಂಕೇತವಾಗಿತ್ತು. ಪವಿತ್ರಸ್ಥಳವು ಮಾನವತ್ವದ ಸಂಕೇತವಾಗಿದ್ದು, ಮಹಾ ಪವಿತ್ರಸ್ಥಳವು ದೈವತ್ವದ ಸಂಕೇತವಾಗಿದೆ. ಬಲಿಪೀಠವೂ, ಬಲಿಪೀಠದಿಂದ ಮೇಲೇರಿದ ಹೊಗೆಯೂ, ಅದು ಮೇಲೇರಿ ಮಹಾ ಪವಿತ್ರಸ್ಥಳದೊಳಗೆ ಪ್ರವೇಶಿಸಿದಂತೆಯೇ, ಮಾನವತ್ವವು ದೈವತ್ವದೊಂದಿಗೆ ಸಂಗಮಿಸಿದ ಬಿಂದುವನ್ನು ಸೂಚಿಸುತ್ತದೆ. ಮಾನವಕುಲವು ಕೇವಲ ನಂಬಿಕೆಯ ಮೂಲಕವೇ ಮಹಾ ಪವಿತ್ರಸ್ಥಳಕ್ಕೆ ಪ್ರವೇಶಿಸಬಲ್ಲದು; ಆದರೆ ವಿಶ್ವಾಸಿಗಳ ಅನುಭವವು ಪವಿತ್ರಸ್ಥಳದಲ್ಲಿಯೇ ನೆಲೆಗೊಂಡಿದೆ.</w:t>
      </w:r>
    </w:p>
    <w:p>
      <w:pPr>
        <w:pStyle w:val="ArticleBody"/>
        <w:jc w:val="left"/>
      </w:pPr>
      <w:r>
        <w:rPr>
          <w:rFonts w:ascii="Nirmala UI" w:hAnsi="Nirmala UI" w:eastAsia="Nirmala UI" w:cs="Nirmala UI"/>
        </w:rPr>
        <w:t>ಅಲ್ಲಿ ಅವರು ದೇವರ ವಾಕ್ಯವನ್ನು ಭುಜಿಸಬೇಕು; ಇದು ಸಮರ್ಪಣೆಯ ಅಪ್ಪಗಳ ಮೇಜಿನ ಮೇಲಿರುವ ರೊಟ್ಟಿಗಳಿಂದ ಸೂಚಿಸಲ್ಪಟ್ಟಿದೆ. ಅಲ್ಲಿ ಅವರು ತಮ್ಮ ಬೆಳಕನ್ನು ಜನರ ಮುಂದೆ ಪ್ರಕಾಶಿಸಲಿ ಮತ್ತು ತಮ್ಮ ಪರಲೋಕ ಪಿತನನ್ನು ಮಹಿಮೆಪಡಿಸಲಿ; ಇದು ಏಳು ಶಾಖೆಗಳ ದೀಪಸ್ತಂಭದಿಂದ ಸೂಚಿಸಲ್ಪಟ್ಟಿದೆ, ಅದು ಸಭೆಯನ್ನು ಸೂಚಿಸುತ್ತದೆ ಎಂದು ನಮಗೆ ತಿಳಿಸಲಾಗಿದೆ. ಅಲ್ಲಿ ಅವರ ಪ್ರಾರ್ಥನೆಗಳು ಕ್ರಿಸ್ತನ ಪುಣ್ಯಗಳೊಂದಿಗೆ ದೈವಿಕ ಸನ್ನಿಧಿಯ ತೀರ ಸಮ್ಮುಖಕ್ಕೆ ಏರಿಹೋಗುವಾಗ, ಅವರು ದೈವತ್ವದೊಂದಿಗೆ ಸಂಗಮಿಸಬೇಕು.</w:t>
      </w:r>
    </w:p>
    <w:p>
      <w:pPr>
        <w:pStyle w:val="ArticleBody"/>
        <w:jc w:val="left"/>
      </w:pPr>
      <w:r>
        <w:rPr>
          <w:rFonts w:ascii="Nirmala UI" w:hAnsi="Nirmala UI" w:eastAsia="Nirmala UI" w:cs="Nirmala UI"/>
        </w:rPr>
        <w:t>1798ರಿಂದ 1844ರವರೆಗೆ, ದೇವಾಲಯದ ನಿರ್ಮಾತೃನು ತನ್ನ ದೈವತ್ವದ ದೇವಾಲಯದೊಡನೆ ಸಂಯೋಜಿಸಲು ಉದ್ದೇಶಿಸಿದ್ದ ಮಾನವತ್ವದ ಒಂದು ದೇವಾಲಯವನ್ನು ಎಬ್ಬಿಸಿದನು, ಆದರೆ ಮಾನವತ್ವವು ಬಂಡಾಯವಾಯಿತು. 2001ರಿಂದ, ಆತನು ಮತ್ತೊಮ್ಮೆ ಮಾನವತ್ವದ ದೇವಾಲಯವನ್ನು ಎಬ್ಬಿಸುತ್ತಿದ್ದಾನೆ; ಅದು ಒಂದುನೂರನಲವತ್ತಿನಾಲ್ಕು ಸಾವಿರರ ರೂಪದಲ್ಲಿ ಪ್ರತಿನಿಧಿಸಲ್ಪಟ್ಟಿದೆ. ಯೆಹೆಜ್ಕೇಲನ ಪ್ರಕಾರ, “ರಾಜ ದಾವೀದನು” ಆ ಜನಾಂಗದ ಮೇಲೆ ಆಳಬೇಕಾಗಿದೆ; ಆ ಜನಾಂಗವು ಸತ್ತ ಒಣ ಲವೋದಿಕೀಯ ಎಲುಬುಗಳ ಕಣಿವೆಯಿಂದ ರೂಪಾಂತರಗೊಂಡು, ಸಮೀಪಿಸುತ್ತಿರುವ ಭಾನುವಾರದ ಕಾನೂನಿನಲ್ಲಿ ಧ್ವಜದಂತೆ ಎತ್ತಲ್ಪಡುವ ಪರಾಕ್ರಮಿ ಸೈನ್ಯವಾಗಿ ಪರಿಣಮಿಸುತ್ತದೆ.</w:t>
      </w:r>
    </w:p>
    <w:p>
      <w:pPr>
        <w:pStyle w:val="ArticleBody"/>
        <w:jc w:val="left"/>
      </w:pPr>
      <w:r>
        <w:rPr>
          <w:rFonts w:ascii="Nirmala UI" w:hAnsi="Nirmala UI" w:eastAsia="Nirmala UI" w:cs="Nirmala UI"/>
        </w:rPr>
        <w:t>ದಕ್ಷಿಣ ರಾಜ್ಯವಾದ ಯೆಹೂದದಲ್ಲೇ ರಾಜಧಾನಿ ನಗರವಾದ ಯೆರೂಸಲೇಮು ನೆಲೆಗೊಂಡಿತ್ತು; ಮತ್ತು ಆ ಜನಾಂಗ, ರಾಜನು ಹಾಗೂ ರಾಜಧಾನಿಯು “ತಲೆ”ಯನ್ನು ಪ್ರತಿನಿಧಿಸುತ್ತವೆ. ನಿಶ್ಚಯವಾಗಿ ನೀವು ನಂಬಿದರೆ, ನೀವು ಸ್ಥಿರಪಡಿಸಲ್ಪಡುವಿರಿ. ಉತ್ತರ ಮತ್ತು ದಕ್ಷಿಣ ರಾಜ್ಯಗಳ ಪರಸ್ಪರ ಸಂಬಂಧದಲ್ಲಿ, ಯೆಹೂದವೇ “ತಲೆ”ಯಾಗಿತ್ತು; ಏಕೆಂದರೆ ರಾಜಧಾನಿ ಅಲ್ಲಿಯೇ ಇತ್ತು, ಮತ್ತು ಅದು ಕರ್ತನು ತನ್ನ ನಾಮವನ್ನು ಸ್ಥಾಪಿಸಲು ಆಯ್ಕೆ ಮಾಡಿಕೊಂಡ ನಗರವಾಗಿತ್ತು. ಉತ್ತರ ರಾಜ್ಯವು “ದೇಹ”ವಾಗಿತ್ತು. ಸೊಲೊಮೋನನ ಧರ್ಮಭ್ರಷ್ಟತೆಯ ಕಾರಣದಿಂದ ಕರ್ತನು ಸೊಲೊಮೋನನ ವಿರುದ್ಧ ವಿರೋಧಿಗಳನ್ನು ಎಬ್ಬಿಸಿದನು. ಆ ವಿರೋಧಿಗಳಲ್ಲಿ ಒಬ್ಬನು ಯಾರೊಬೆಯಾಮನು; ಅವನು ವಿಭಜಿತ ಉತ್ತರ ರಾಜ್ಯವಾದ ಇಸ್ರಾಯೇಲಿನ ಮೊದಲ ರಾಜನಾದನು.</w:t>
      </w:r>
    </w:p>
    <w:p>
      <w:pPr>
        <w:pStyle w:val="ArticleScripture"/>
        <w:jc w:val="left"/>
      </w:pPr>
      <w:r>
        <w:rPr>
          <w:rFonts w:ascii="Nirmala UI" w:hAnsi="Nirmala UI" w:eastAsia="Nirmala UI" w:cs="Nirmala UI"/>
        </w:rPr>
        <w:t>ನೆಬಾತನ ಮಗನಾದ ಯಾರೊಬ್ಬಾಮನು—ಝೆರೆದದ ಎಫ್ರಾತ್ಯನು, ಸೊಲೊಮೋನನ ಸೇವಕನು, ಅವನ ತಾಯಿಯ ಹೆಸರೇ ಝೆರೂಹಾ, ಒಬ್ಬ ವಿಧವೆ—ಅವನೇ ರಾಜನ ವಿರುದ್ಧ ತನ್ನ ಕೈಯನ್ನು ಎತ್ತಿದನು. ಅವನು ರಾಜನ ವಿರುದ್ಧ ತನ್ನ ಕೈಯನ್ನು ಎತ್ತಲು ಕಾರಣ ಇದು: ಸೊಲೊಮೋನನು ಮಿಲ್ಲೋವನ್ನು ಕಟ್ಟಿದನು ಮತ್ತು ತನ್ನ ತಂದೆಯಾದ ದಾವೀದನ ನಗರದ ಒಡೆತಗಳನ್ನು ಸರಿಪಡಿಸಿದನು. ಯಾರೊಬ್ಬಾಮನೆಂಬ ಆ ಮನುಷ್ಯನು ಪರಾಕ್ರಮಶಾಲಿಯೂ ವೀರನೂ ಆಗಿದ್ದನು; ಮತ್ತು ಆ ಯುವಕನು ಪರಿಶ್ರಮಿಯೆಂದು ಸೊಲೊಮೋನನು ಕಂಡು, ಯೋಸೇಫನ ಮನೆಯ ಎಲ್ಲಾ ಕಾರ್ಯಭಾರಗಳ ಮೇಲೆಯೂ ಅವನನ್ನು ಅಧಿಪತಿಯಾಗಿ ನೇಮಿಸಿದನು. ಆ ಸಮಯದಲ್ಲಿ ಯಾರೊಬ್ಬಾಮನು ಯೆರೂಸಲೇಮಿನಿಂದ ಹೊರಟು ಹೋಗುತ್ತಿದ್ದಾಗ, ಶೀಲೋನೀಯನಾದ ಪ್ರವಾದಿ ಅಹೀಯನು ಅವನನ್ನು ಮಾರ್ಗದಲ್ಲಿ ಕಂಡನು; ಅವನು ಹೊಸ ವಸ್ತ್ರವನ್ನು ಧರಿಸಿದ್ದನು; ಅವರು ಇಬ್ಬರೂ ಹೊಲದಲ್ಲಿ ಏಕಾಂತವಾಗಿದ್ದರು. ಆಗ ಅಹೀಯನು ಅವನ ಮೇಲಿದ್ದ ಹೊಸ ವಸ್ತ್ರವನ್ನು ಹಿಡಿದು ಅದನ್ನು ಹನ್ನೆರಡು ತುಂಡುಗಳಾಗಿ ಹರಿದನು. ಮತ್ತು ಅವನು ಯಾರೊಬ್ಬಾಮನಿಗೆ ಹೇಳಿದನು: ನೀನು ಹತ್ತು ತುಂಡುಗಳನ್ನು ತೆಗೆದುಕೋ; ಏಕೆಂದರೆ ಇಸ್ರಾಯೇಲನ ದೇವರಾದ ಯೆಹೋವನು ಹೀಗೆ ಹೇಳುತ್ತಾನೆ: ಇಗೋ, ನಾನು ರಾಜ್ಯವನ್ನು ಸೊಲೊಮೋನನ ಕೈಯಿಂದ ಕಿತ್ತುಕೊಂಡು, ನಿನಗೆ ಹತ್ತು ಗೋತ್ರಗಳನ್ನು ಕೊಡುವೆನು. (ಆದರೆ ನನ್ನ ದಾಸನಾದ ದಾವೀದನ ನಿಮಿತ್ತವೂ, ನಾನು ಇಸ್ರಾಯೇಲಿನ ಎಲ್ಲಾ ಗೋತ್ರಗಳಲ್ಲಿ ಆಯ್ದುಕೊಂಡ ಪಟ್ಟಣವಾದ ಯೆರೂಸಲೇಮಿನ ನಿಮಿತ್ತವೂ ಅವನಿಗೆ ಒಂದು ಗೋತ್ರವು ಉಳಿಯುವುದು:)</w:t>
      </w:r>
    </w:p>
    <w:p>
      <w:pPr>
        <w:pStyle w:val="ArticleScripture"/>
        <w:jc w:val="left"/>
      </w:pPr>
      <w:r>
        <w:rPr>
          <w:rFonts w:ascii="Nirmala UI" w:hAnsi="Nirmala UI" w:eastAsia="Nirmala UI" w:cs="Nirmala UI"/>
        </w:rPr>
        <w:t>ಅವರು ನನ್ನನ್ನು ತೊರೆದು, ಸೀದೋನ್ಯರ ದೇವಿಯಾದ ಅಷ್ಟೋರೆತನ್ನು, ಮೋವಾಬ್ಯರ ದೇವರಾದ ಕೆಮೋಷನ್ನು, ಅಮ್ಮೋನ್ಯರ ಮಕ್ಕಳ ದೇವರಾದ ಮಿಲ್ಕೋಮನನ್ನು ಆರಾಧಿಸಿ, ನನ್ನ ಮಾರ್ಗಗಳಲ್ಲಿ ನಡೆಯದೆ, ನನ್ನ ಕಣ್ಣಿಗೆ ಯೋಗ್ಯವಾದದ್ದನ್ನು ಮಾಡುವದಕ್ಕೂ, ನನ್ನ ಕಟ್ಟಳೆಗಳನ್ನೂ ನನ್ನ ನ್ಯಾಯವಿಧಿಗಳನ್ನೂ ಕಾಪಾಡುವದಕ್ಕೂ ದಾವೀದನು ತನ್ನ ತಂದೆಯು ಮಾಡಿದಂತೆ ನಡೆಯದಿದ್ದದರಿಂದ ಹೀಗೆ ಆಗುವುದು. ಆದರೂ ನಾನು ಅವನ ಕೈಯಿಂದ ಸಮಸ್ತ ರಾಜ್ಯವನ್ನು ಕಸಿದುಕೊಳ್ಳುವುದಿಲ್ಲ; ನಾನು ಆಯ್ಕೆ ಮಾಡಿದ ನನ್ನ ಸೇವಕನಾದ ದಾವೀದನ ನಿಮಿತ್ತವಾಗಿ, ಅವನು ನನ್ನ ಆಜ್ಞೆಗಳನ್ನೂ ನನ್ನ ಕಟ್ಟಳೆಗಳನ್ನೂ ಕಾಪಾಡಿದ ಕಾರಣ, ಅವನ ಜೀವಮಾನವಿಡೀ ಅವನನ್ನು ಅಧಿಪತಿಯಾಗಿಯೇ ಇಡುವೆನು. ಆದರೆ ಅವನ ಮಗನ ಕೈಯಿಂದ ರಾಜ್ಯವನ್ನು ಕಸಿದುಕೊಂಡು ಅದನ್ನು ನಿನಗೆ ಕೊಡುವೆನು, ಅಂದರೆ ಹತ್ತು ಕುಲಗಳನ್ನು. ಮತ್ತು ಅವನ ಮಗನಿಗೆ ಒಂದು ಕುಲವನ್ನು ಕೊಡುವೆನು, ಹೀಗೆ ನನ್ನ ಸೇವಕನಾದ ದಾವೀದನಿಗೆ ನಾನು ನನ್ನ ನಾಮವನ್ನು ಅಲ್ಲಿ ಇರಿಸಲು ಆರಿಸಿಕೊಂಡ ಪಟ್ಟಣವಾದ ಯೆರೂಸಲೇಮಿನಲ್ಲಿ ನನ್ನ ಸನ್ನಿಧಿಯಲ್ಲಿ ಸದಾಕಾಲವೂ ಒಂದು ದೀಪವು ಇರಲೆಂದು. 1 ಅರಸುಗಳು 11:26–36.</w:t>
      </w:r>
    </w:p>
    <w:p>
      <w:pPr>
        <w:pStyle w:val="ArticleBody"/>
        <w:jc w:val="left"/>
      </w:pPr>
      <w:r>
        <w:rPr>
          <w:rFonts w:ascii="Nirmala UI" w:hAnsi="Nirmala UI" w:eastAsia="Nirmala UI" w:cs="Nirmala UI"/>
        </w:rPr>
        <w:t>ಯೆಹೆಜ್ಕೇಲನು ಎರಡು ಕಡ್ಡಿಗಳನ್ನು ಒಂದಾಗಿಸಿದಾಗ ಉಂಟಾದ ಜನಾಂಗಕ್ಕೆ “ದಾವೀದ”ನು ರಾಜನಾಗಿರಬೇಕಾಗಿತ್ತು; ಮತ್ತು ದಾವೀದನು ಯೆರೂಸಲೇಮಿನಿಂದ ಆಳಿದನು, ಅದು ದೇವರು ತನ್ನ ನಾಮವನ್ನು ಸ್ಥಾಪಿಸಲು ಆಯ್ಕೆ ಮಾಡಿದ ರಾಜಧಾನಿ ನಗರವಾಗಿತ್ತು. ಉತ್ತರದ ಹತ್ತು ಗೋತ್ರಗಳು ದೇಹದ ಸಂಕೇತವಾಗಿದ್ದವು, ಮತ್ತು ಯೆರೂಸಲೇಮು ತಲೆಯ ಸಂಕೇತವಾಗಿತ್ತು. ಮನಸ್ಸೆಯ ಪಾಪಗಳ ಕಾರಣದಿಂದ, ಕ್ರಿ.ಪೂ. 677ರಲ್ಲಿ ಯೆಹೂದವನ್ನು ಬಂಧಿತಸ್ಥಿತಿಯಲ್ಲಿ ಬಾಬಿಲೋನಿಗೆ ಕರೆದೊಯ್ಯಲಾಯಿತು; ಹೀಗೆ ದಕ್ಷಿಣ ರಾಜ್ಯದ ವಿರುದ್ಧದ “ಏಳು ಕಾಲಗಳ” ಚದುರಿಕೆ ಆರಂಭವಾಯಿತು. ಆ ಸಮಯದಲ್ಲಿ ಕರ್ತನು ಯೆರೂಸಲೇಮನ್ನು ತಿರಸ್ಕರಿಸಿದನು.</w:t>
      </w:r>
    </w:p>
    <w:p>
      <w:pPr>
        <w:pStyle w:val="ArticleScripture"/>
        <w:jc w:val="left"/>
      </w:pPr>
      <w:r>
        <w:rPr>
          <w:rFonts w:ascii="Nirmala UI" w:hAnsi="Nirmala UI" w:eastAsia="Nirmala UI" w:cs="Nirmala UI"/>
        </w:rPr>
        <w:t>ಆದರೂ ಮನಸ್ಸೆಯು ಅವನನ್ನು ಪ್ರಚೋದಿಸಿದ ಎಲ್ಲಾ ಪ್ರಚೋದನೆಗಳ ನಿಮಿತ್ತ ಯೆಹೂದದ ವಿರುದ್ಧ ಉರಿದಿದ್ದ ತನ್ನ ಮಹಾಕೋಪದ ಉಗ್ರತೆಯಿಂದ ಕರ್ತನು ಹಿಂದಿರುಗಲಿಲ್ಲ. ಕರ್ತನು ಹೀಗೆಂದನು: ನಾನು ಇಸ್ರಾಯೇಲನ್ನು ದೂರಮಾಡಿದಂತೆಯೇ ಯೆಹೂದವನ್ನೂ ನನ್ನ ಸನ್ನಿಧಿಯಿಂದ ದೂರಮಾಡುವೆನು; ನಾನು ಆರಿಸಿಕೊಂಡಿರುವ ಈ ಯೆರೂಸಲೇಮ್ ಪಟ್ಟಣವನ್ನೂ, “ನನ್ನ ನಾಮವು ಅಲ್ಲಿ ಇರುವದು” ಎಂದು ನಾನು ಹೇಳಿದ ಈ ಮಂದಿರವನ್ನೂ ತಳ್ಳಿಹಾಕುವೆನು. 2 ಅರಸುಗಳು 23:26, 27.</w:t>
      </w:r>
    </w:p>
    <w:p>
      <w:pPr>
        <w:pStyle w:val="ArticleBody"/>
        <w:jc w:val="left"/>
      </w:pPr>
      <w:r>
        <w:rPr>
          <w:rFonts w:ascii="Nirmala UI" w:hAnsi="Nirmala UI" w:eastAsia="Nirmala UI" w:cs="Nirmala UI"/>
        </w:rPr>
        <w:t>ತಾನು ತನ್ನ ನಾಮವನ್ನು ಸ್ಥಾಪಿಸಲು ಆಯ್ಕೆಮಾಡಿದ ಯೆರೂಸಲೇಮಿನ “ಮಂದಿರ”ದಲ್ಲಿಯೇ ಅದು ಸಂಭವಿಸಿತು; ನಗರವೂ ಮಂದಿರವೂ ತಳ್ಳಿಹಾಕಲ್ಪಟ್ಟವು, ಆದರೆ ಕರ್ತನು ಮತ್ತೊಮ್ಮೆ ಯೆರೂಸಲೇಮನ್ನು ಆಯ್ಕೆಮಾಡುವನೆಂದು ಜೆಕರ್ಯನ ಮೂಲಕ ಒಂದು ವಾಗ್ದಾನ ಮಾಡಲ್ಪಟ್ಟಿತು.</w:t>
      </w:r>
    </w:p>
    <w:p>
      <w:pPr>
        <w:pStyle w:val="ArticleScripture"/>
        <w:jc w:val="left"/>
      </w:pPr>
      <w:r>
        <w:rPr>
          <w:rFonts w:ascii="Nirmala UI" w:hAnsi="Nirmala UI" w:eastAsia="Nirmala UI" w:cs="Nirmala UI"/>
        </w:rPr>
        <w:t>ಆಗ ಯೆಹೋವನ ದೂತನು ಉತ್ತರವಾಗಿ ಹೇಳಿದನು: ಓ ಸೈನ್ಯಗಳ ಯೆಹೋವನೇ, ಈ ಎಪ್ಪತ್ತು ವರ್ಷಗಳಿಂದ ನೀನು ಯಾರ ಮೇಲೆ ಕೋಪಗೊಂಡಿರುವೆಯೋ ಆ ಯೆರೂಸಲೇಮಿನ ಮೇಲೆಯೂ ಯೆಹೂದದ ಪಟ್ಟಣಗಳ ಮೇಲೆಯೂ ಇನ್ನೆಷ್ಟು ಕಾಲ ದಯೆ ತೋರದಿರುವೆ? ಆಗ ನನಗೆ ಮಾತಾಡುತ್ತಿದ್ದ ದೂತನಿಗೆ ಯೆಹೋವನು ಒಳ್ಳೆಯ ಮಾತುಗಳನ್ನೂ ಸಾಂತ್ವನದ ಮಾತುಗಳನ್ನೂ ಉತ್ತರವಾಗಿ ಹೇಳಿದರು. ಆಗ ನನ್ನ ಸಂಗಡ ಸಂಭಾಷಿಸುತ್ತಿದ್ದ ದೂತನು ನನಗೆ ಹೇಳಿದನು: ಘೋಷಿಸು, ಹೀಗೆ ಹೇಳು, ಸೈನ್ಯಗಳ ಯೆಹೋವನು ಹೀಗೆ ಹೇಳುತ್ತಾನೆ: ನಾನು ಯೆರೂಸಲೇಮಿಗಾಗಿಯೂ ಚೀಯೋನಿಗಾಗಿಯೂ ಮಹಾ ಅಸೂಯೆಯಿಂದ ಉರಿಯುತ್ತಿದ್ದೇನೆ. ಮತ್ತು ಸುಖವಾಗಿ ನೆಮ್ಮದಿಯಿಂದಿರುವ ಜನಾಂಗಗಳ ಮೇಲೆ ನಾನು ಅತ್ಯಂತ ಕಠಿಣ ಅಸಮಾಧಾನಗೊಂಡಿದ್ದೇನೆ; ಯಾಕಂದರೆ ನಾನು ಸ್ವಲ್ಪ ಮಾತ್ರ ಅಸಮಾಧಾನಗೊಂಡಿದ್ದಾಗ, ಅವರು ಆ ಕಷ್ಟವನ್ನು ಇನ್ನಷ್ಟು ಹೆಚ್ಚಿಸಿದರು. ಆದದರಿಂದ ಯೆಹೋವನು ಹೀಗೆ ಹೇಳುತ್ತಾನೆ: ನಾನು ಕರುಣೆಗಳೊಡನೆ ಯೆರೂಸಲೇಮಿಗೆ ಮರಳಿದ್ದೇನೆ; ಅದರಲ್ಲಿ ನನ್ನ ಮಂದಿರವು ಕಟ್ಟಲ್ಪಡುವುದು ಎಂದು ಸೈನ್ಯಗಳ ಯೆಹೋವನು ಹೇಳುತ್ತಾನೆ; ಮತ್ತು ಯೆರೂಸಲೇಮಿನ ಮೇಲೆ ಅಳತೆಯ ಹಗ್ಗವು ಚಾಚಲ್ಪಡುವುದು.</w:t>
      </w:r>
    </w:p>
    <w:p>
      <w:pPr>
        <w:pStyle w:val="ArticleScripture"/>
        <w:jc w:val="left"/>
      </w:pPr>
      <w:r>
        <w:rPr>
          <w:rFonts w:ascii="Nirmala UI" w:hAnsi="Nirmala UI" w:eastAsia="Nirmala UI" w:cs="Nirmala UI"/>
        </w:rPr>
        <w:t>ಇನ್ನೂ ಕೂಗಿ ಹೇಳು: “ಸೈನ್ಯಗಳ ಕರ್ತನು ಹೀಗೆ ಹೇಳುತ್ತಾನೆ: ನನ್ನ ಪಟ್ಟಣಗಳು ಸಮೃದ್ಧಿಯಿಂದ ಇನ್ನೂ ವ್ಯಾಪಕವಾಗಿ ಹರಡಲ್ಪಡುವವು; ಕರ್ತನು ಸಿಯೋನನ್ನು ಇನ್ನೂ ಆದರಿಸುವನು, ಯೆರೂಸಲೇಮನನ್ನು ಇನ್ನೂ ಆರಿಸುವನು.” ಆಗ ನಾನು ನನ್ನ ಕಣ್ಣುಗಳನ್ನು ಎತ್ತಿ ನೋಡಿದೆನು; ಇಗೋ, ನಾಲ್ಕು ಕೊಂಬುಗಳು ಕಂಡವು. ಆಗ ನನಗೆ ಮಾತಾಡುತ್ತಿದ್ದ ದೂತನಿಗೆ ನಾನು, “ಇವು ಏನು?” ಎಂದು ಕೇಳಿದೆನು. ಅವನು ನನಗೆ ಉತ್ತರಿಸಿ, “ಯೆಹೂದ, ಇಸ್ರಾಯೇಲ ಮತ್ತು ಯೆರೂಸಲೇಮನ್ನು ಚದರಿಸಿದ ಕೊಂಬುಗಳು ಇವು” ಎಂದನು. ಬಳಿಕ ಕರ್ತನು ನನಗೆ ನಾಲ್ಕು ಕಮ್ಮಾರರನ್ನು ತೋರಿಸಿದನು. ಆಗ ನಾನು, “ಇವರು ಏನು ಮಾಡಲು ಬಂದಿದ್ದಾರೆ?” ಎಂದು ಕೇಳಿದೆನು. ಅವನು ಹೇಳಿದನು: “ಯೆಹೂದರನ್ನು ಚದರಿಸಿ, ಯಾರೂ ತಲೆ ಎತ್ತಲಾರದೆ ಹೋಗುವಂತೆ ಮಾಡಿದ ಕೊಂಬುಗಳು ಅವೇ; ಆದರೆ ಇವರು ಅವುಗಳನ್ನು ಬೆದರಿಸಲು, ಯೆಹೂದದ ದೇಶವನ್ನು ಚದರಿಸುವದಕ್ಕಾಗಿ ಅದರ ಮೇಲೆ ತಮ್ಮ ಕೊಂಬನ್ನು ಎತ್ತಿದ ಅನ್ಯಜನಾಂಗಗಳ ಕೊಂಬುಗಳನ್ನು ಕೆಡವಿಹಾಕಲು ಬಂದಿದ್ದಾರೆ.”</w:t>
      </w:r>
    </w:p>
    <w:p>
      <w:pPr>
        <w:pStyle w:val="ArticleScripture"/>
        <w:jc w:val="left"/>
      </w:pPr>
      <w:r>
        <w:rPr>
          <w:rFonts w:ascii="Nirmala UI" w:hAnsi="Nirmala UI" w:eastAsia="Nirmala UI" w:cs="Nirmala UI"/>
        </w:rPr>
        <w:t>ನಾನು ಮತ್ತೆ ನನ್ನ ಕಣ್ಣುಗಳನ್ನು ಎತ್ತಿ ನೋಡಿದೆನು; ಆಗ, ಇಗೋ, ಒಬ್ಬ ಮನುಷ್ಯನು ತನ್ನ ಕೈಯಲ್ಲಿ ಅಳತೆಹಗ್ಗವನ್ನು ಹಿಡಿದಿದ್ದನು. ಆಗ ನಾನು, “ನೀನು ಎಲ್ಲಿಗೆ ಹೋಗುತ್ತಿರುವೆ?” ಎಂದು ಕೇಳಿದೆನು. ಅವನು ನನಗೆ, “ಯೆರೂಸಲೇಮನ್ನು ಅಳೆಯಲು ಹೋಗುತ್ತೇನೆ; ಅದರ ಅಗಲ ಎಷ್ಟು, ಅದರ ಉದ್ದ ಎಷ್ಟು ಎಂದು ನೋಡಲು,” ಎಂದನು. ಮತ್ತು, ಇಗೋ, ನನ್ನ ಸಂಗಡ ಮಾತಾಡುತ್ತಿದ್ದ ದೂತನು ಮುಂದೆ ಹೊರಟನು; ಮತ್ತೊಬ್ಬ ದೂತನು ಅವನನ್ನು ಎದುರಿಗೆ ಸೇರಲು ಹೊರಟನು. ಅವನು ಅವನಿಗೆ, “ಓಡಿ, ಈ ಯುವಕನಿಗೆ ಹೀಗೆ ಹೇಳು: ‘ಯೆರೂಸಲೇಮು ಅದರೊಳಗಿನ ಮನುಷ್ಯರ ಮತ್ತು ಪಶುಗಳ ಬಹುಸಂಖ್ಯೆಯ ನಿಮಿತ್ತ ಗೋಡೆಗಳಿಲ್ಲದ ಪಟ್ಟಣಗಳಂತೆ ವಾಸವಾಗುವುದು. ಯಾಕಂದರೆ ಕರ್ತನು ಹೇಳುವದೇನೆಂದರೆ, ನಾನು ಅವಳ ಸುತ್ತಲೂ ಅಗ್ನಿಯ ಗೋಡೆಯಾಗಿರುವೆನು; ಅವಳ ಮಧ್ಯದಲ್ಲಿ ಮಹಿಮೆಯಾಗಿರುವೆನು.’” “ಹೋ, ಹೋ, ಹೊರಟುಬನ್ನಿರಿ, ಉತ್ತರ ದೇಶದಿಂದ ಓಡಿಹೋಗಿರಿ,” ಎಂದು ಕರ್ತನು ಹೇಳುತ್ತಾನೆ; “ಯಾಕಂದರೆ ನಾನು ನಿಮ್ಮನ್ನು ಆಕಾಶದ ನಾಲ್ಕು ಗಾಳಿಗಳಂತೆ ಚದರಿಸಿದ್ದೇನೆ,” ಎಂದು ಕರ್ತನು ಹೇಳುತ್ತಾನೆ. “ಬಾಬಿಲೋನಿನ ಪುತ್ರಿಯ ಬಳಿಯಲ್ಲಿ ವಾಸಿಸುವ ಸಿಯೋನೇ, ನಿನ್ನನ್ನು ನೀನೇ ರಕ್ಷಿಸಿಕೋ.” ಯಾಕಂದರೆ ಸೈನ್ಯಗಳ ಕರ್ತನು ಹೀಗೆ ಹೇಳುತ್ತಾನೆ: “ಮಹಿಮೆಯ ನಂತರ ಆತನು ನನ್ನನ್ನು ನಿಮ್ಮನ್ನು ದೋಚಿದ ಜನಾಂಗಗಳ ಬಳಿಗೆ ಕಳುಹಿಸಿದ್ದಾನೆ; ಯಾಕಂದರೆ ನಿಮ್ಮನ್ನು ಮುಟ್ಟುವವನು ಅವನ ಕಣ್ಣಿನ ಮಣಿಯನ್ನು ಮುಟ್ಟುವವನಾಗಿದ್ದಾನೆ.”</w:t>
      </w:r>
    </w:p>
    <w:p>
      <w:pPr>
        <w:pStyle w:val="ArticleScripture"/>
        <w:jc w:val="left"/>
      </w:pPr>
      <w:r>
        <w:rPr>
          <w:rFonts w:ascii="Nirmala UI" w:hAnsi="Nirmala UI" w:eastAsia="Nirmala UI" w:cs="Nirmala UI"/>
        </w:rPr>
        <w:t>ಯಾಕಂದರೆ, ಇಗೋ, ನಾನು ಅವರ ಮೇಲಾಗಿ ನನ್ನ ಕೈಯನ್ನು ಬೀಸುವೆನು; ಆಗ ಅವರು ತಮ್ಮ ದಾಸರಿಗೆ ದೋಚಲ್ಪಡುವವರಾಗುವರು; ಮತ್ತು ಸೈನ್ಯಗಳ ಕರ್ತನು ನನ್ನನ್ನು ಕಳುಹಿಸಿದ್ದಾನೆಂಬುದನ್ನು ನೀವು ತಿಳಿದುಕೊಳ್ಳುವಿರಿ. ಓ ಸೀಯೋನಿನ ಕುಮಾರ್ತಿಯೇ, ಹಾಡಿ ಉಲ್ಲಾಸಿಸು; ಯಾಕಂದರೆ, ಇಗೋ, ನಾನು ಬರುವೆನು, ಮತ್ತು ನಿನ್ನ ಮಧ್ಯದಲ್ಲಿ ವಾಸಿಸುವೆನು ಎಂದು ಕರ್ತನು ಹೇಳುತ್ತಾನೆ. ಆ ದಿನದಲ್ಲಿ ಅನೇಕ ಜನಾಂಗಗಳು ಕರ್ತನಿಗೆ ಸೇರಿಕೊಳ್ಳುವವು, ಮತ್ತು ಅವು ನನ್ನ ಜನರಾಗುವವು; ಮತ್ತು ನಾನು ನಿನ್ನ ಮಧ್ಯದಲ್ಲಿ ವಾಸಿಸುವೆನು; ಆಗ ಸೈನ್ಯಗಳ ಕರ್ತನು ನನ್ನನ್ನು ನಿನ್ನ ಬಳಿಗೆ ಕಳುಹಿಸಿದ್ದಾನೆಂಬುದನ್ನು ನೀನು ತಿಳಿದುಕೊಳ್ಳುವೆ. ಮತ್ತು ಕರ್ತನು ಪರಿಶುದ್ಧ ದೇಶದಲ್ಲಿ ಯೆಹೂದರನ್ನು ತನ್ನ ಪಾಲಾಗಿ ಸ್ವೀಕರಿಸಿ, ಯೆರೂಸಲೇಮನ್ನು ಮತ್ತೊಮ್ಮೆ ಆಯ್ದುಕೊಳ್ಳುವನು. ಸಕಲ ದೇಹಧಾರಿಗಳೇ, ಕರ್ತನ ಸನ್ನಿಧಿಯಲ್ಲಿ ಮೌನವಾಗಿರಿ; ಯಾಕಂದರೆ ಆತನು ತನ್ನ ಪರಿಶುದ್ಧ ನಿವಾಸದಿಂದ ಏಳಿದ್ದಾನೆ. ಜೆಕರ್ಯ 1:12–2:13.</w:t>
      </w:r>
    </w:p>
    <w:p>
      <w:pPr>
        <w:pStyle w:val="ArticleBody"/>
        <w:jc w:val="left"/>
      </w:pPr>
      <w:r>
        <w:rPr>
          <w:rFonts w:ascii="Nirmala UI" w:hAnsi="Nirmala UI" w:eastAsia="Nirmala UI" w:cs="Nirmala UI"/>
        </w:rPr>
        <w:t>ಯೆರೂಸಲೇಮನ್ನು ಕರ್ತನು ಮತ್ತೊಮ್ಮೆ ಆರಿಸಿಕೊಳ್ಳುವನೆಂಬ ವಾಗ್ದಾನಗಳು, ಬಾಬಿಲೋನಿನ ಬಂಧನದ ನಂತರ ಪ್ರಾಚೀನ ಇಸ್ರಾಯೇಲರು ಯೆರೂಸಲೇಮನ್ನು ಮರುನಿರ್ಮಿಸಿದಾಗ ನೆರವೇರಿದವು; ಆದರೆ ಪ್ರವಾದಿಗಳು ತಾವು ಜೀವಿಸಿದ್ದ ದಿನಗಳಿಗಿಂತ ಅಂತ್ಯದ ದಿನಗಳ ಬಗ್ಗೆ ಹೆಚ್ಚು ಮಾತನಾಡುತ್ತಾರೆ. ಕರ್ತನು ತನ್ನ ಪರಿಶುದ್ಧ ಮಂದಿರದಿಂದ “ಎದ್ದನು” ಅಂದರೆ, 1844ರ ಅಕ್ಟೋಬರ್ 22ರಂದು, ಆತನು ಪರಿಶುದ್ಧ ಸ್ಥಳದಿಂದ ಮಹಾಪರಿಶುದ್ಧ ಸ್ಥಳಕ್ಕೆ ಎದ್ದು ಸಾಗಿದಾಗ; ಆ ಸಮಯದಲ್ಲಿ “ಸಕಲ ಮಾಂಸವು” ಕರ್ತನ ಸನ್ನಿಧಾನದಲ್ಲಿ “ಮೌನವಾಗಿರಬೇಕಾಗಿತ್ತು,” ಏಕೆಂದರೆ ಹಬಕ್ಕೂಕ 2:20ಕ್ಕೆ ಅನುಸಾರವಾಗಿ ಪ್ರತಿರೂಪಾತ್ಮಕ ಪ್ರಾಯಶ್ಚಿತ್ತದ ದಿನವು ಬಂದಿತ್ತು.</w:t>
      </w:r>
    </w:p>
    <w:p>
      <w:pPr>
        <w:pStyle w:val="ArticleScripture"/>
        <w:jc w:val="left"/>
      </w:pPr>
      <w:r>
        <w:rPr>
          <w:rFonts w:ascii="Nirmala UI" w:hAnsi="Nirmala UI" w:eastAsia="Nirmala UI" w:cs="Nirmala UI"/>
        </w:rPr>
        <w:t>ಆದರೆ ಕರ್ತನು ತನ್ನ ಪರಿಶುದ್ಧ ಮಂದಿರದಲ್ಲಿ ಇದ್ದಾನೆ; ಸಮಸ್ತ ಭೂಮಿಯು ಅವನ ಸನ್ನಿಧಿಯಲ್ಲಿ ಮೌನವಾಗಿರಲಿ. ಹಬಕ್ಕೂಕ 2:20.</w:t>
      </w:r>
    </w:p>
    <w:p>
      <w:pPr>
        <w:pStyle w:val="ArticleBody"/>
        <w:jc w:val="left"/>
      </w:pPr>
      <w:r>
        <w:rPr>
          <w:rFonts w:ascii="Nirmala UI" w:hAnsi="Nirmala UI" w:eastAsia="Nirmala UI" w:cs="Nirmala UI"/>
        </w:rPr>
        <w:t>ಆ ಸಮಯದಲ್ಲಿ, ಪ್ರಕಟನೆಯ ಹನ್ನೊಂದನೇ ಅಧ್ಯಾಯದಲ್ಲಿರುವ ಯೋಹಾನನಿಗೆ ದೇವಾಲಯವನ್ನು ಅಳೆಯುವಂತೆ ಹೇಳಲಾಯಿತು; ಅದನ್ನೇ ಜೆಕರ್ಯನು “ತನ್ನ ಕಣ್ಣುಗಳನ್ನು ಮತ್ತೊಮ್ಮೆ ಎತ್ತಿ ನೋಡಿದಾಗ, ಇಗೋ, ತನ್ನ ಕೈಯಲ್ಲಿ ಅಳೆಯುವ ದಾರಿಯನ್ನು ಹಿಡಿದಿದ್ದ ಒಬ್ಬ ಮನುಷ್ಯನನ್ನು” ಕಂಡನು. ಆಗ ಜೆಕರ್ಯನು, “ನೀನು ಎಲ್ಲಿಗೆ ಹೋಗುತ್ತೀಯ?” ಎಂದು ಕೇಳಿದನು. ಮತ್ತು ಯೋಹಾನನು ಜೆಕರ್ಯನಿಗೆ, “ಯೆರೂಸಲೇಮಿನ ಅಗಲ ಎಷ್ಟಿದೆ, ಅದರ ಉದ್ದ ಎಷ್ಟಿದೆ ಎಂಬುದನ್ನು ನೋಡಲು ಅದನ್ನು ಅಳೆಯಲು ಹೋಗುತ್ತೇನೆ” ಎಂದು ಹೇಳಿದನು. ಎಪ್ಪತ್ತು ವರ್ಷದ ಬಂಧನದ ನಂತರ ಯೆರೂಸಲೇಮಿನ ಮರುನಿರ್ಮಾಣದ ಇತಿಹಾಸವೂ, 1798ರಲ್ಲಿ ಆರಂಭವಾಗಿ 1844ರಲ್ಲಿ ಮೂರನೆಯ ದೂತನು ಬಂದಾಗ ದಂಗೆಗೆಯಲ್ಲಿ ಅಂತ್ಯಗೊಂಡ ಇತಿಹಾಸವೂ, ಎರಡೂ ಸಹ 2001ರ ಸೆಪ್ಟೆಂಬರ್ 11ರಂದು ಆರಂಭವಾದ ಕಾರ್ಯವನ್ನು ಗುರುತಿಸುತ್ತವೆ.</w:t>
      </w:r>
    </w:p>
    <w:p>
      <w:pPr>
        <w:pStyle w:val="ArticleBody"/>
        <w:jc w:val="left"/>
      </w:pPr>
      <w:r>
        <w:rPr>
          <w:rFonts w:ascii="Nirmala UI" w:hAnsi="Nirmala UI" w:eastAsia="Nirmala UI" w:cs="Nirmala UI"/>
        </w:rPr>
        <w:t>ದಕ್ಷಿಣ ರಾಜ್ಯವು, ಯೆರೂಸಲೇಮ್ ನಗರವು, ಮತ್ತು ದಾವೀದ ರಾಜನು—ಇವೆಲ್ಲವೂ ದೇವರ ಸ್ವಭಾವವು ವ್ಯಕ್ತವಾಗಬೇಕಾದ “ತಲೆ” ಆಗಿವೆ. ಉತ್ತರ ರಾಜ್ಯವು “ದೇಹ”ವನ್ನು ಪ್ರತಿನಿಧಿಸುತ್ತದೆ; ಮತ್ತು ಕರ್ತನು ಮತ್ತೊಮ್ಮೆ “ಯೆರೂಸಲೇಮಿನ ಮೇಲೆ ಕರುಣೆ ತೋರಲು”, “ಅವಳನ್ನು ಸಮಾಧಾನಪಡಿಸಲು”, ಮತ್ತು ಮತ್ತೊಮ್ಮೆ “ಅವಳನ್ನು ಆರಿಸಿಕೊಳ್ಳಲು” ನಿರ್ಧರಿಸಿದಾಗ, ಆತನು ಒಂದು ಲಕ್ಷ ನಲವತ್ತನಾಲ್ಕು ಸಾವಿರರ ಮುದ್ರಾಂಕನವನ್ನು ಸೂಚಿಸುತ್ತಿದ್ದಾನೆ; ಇದರಲ್ಲಿ ಲವೋದಿಕಾಯದ ಸತ್ತ ಒಣ ಎಲುಬುಗಳು ಒಂದಾಗಿ ಸೇರಿಸುವುದು ಕೂಡ ಒಳಗೊಂಡಿದೆ, ಮತ್ತು ಅದರ ನಂತರ ಆ ಎಲುಬುಗಳು ಬಲಿಷ್ಠ ಸೈನ್ಯವಾಗುವಂತೆ ಪುನರುಜ್ಜೀವನಗೊಳ್ಳುವುದೂ ಸೇರಿದೆ.</w:t>
      </w:r>
    </w:p>
    <w:p>
      <w:pPr>
        <w:pStyle w:val="ArticleBody"/>
        <w:jc w:val="left"/>
      </w:pPr>
      <w:r>
        <w:rPr>
          <w:rFonts w:ascii="Nirmala UI" w:hAnsi="Nirmala UI" w:eastAsia="Nirmala UI" w:cs="Nirmala UI"/>
        </w:rPr>
        <w:t>ಆ ಕಾರ್ಯವು ಯೆಹೆಜ್ಕೇಲನು ಅಧ್ಯಾಯ ಮೂವತ್ತೇಳರಲ್ಲಿ ಪ್ರತಿನಿಧಿಸಲ್ಪಟ್ಟಿದೆ; ಮತ್ತು ಅದು ಉತ್ತರ ರಾಜ್ಯವೂ ದಕ್ಷಿಣ ರಾಜ್ಯವೂ ಮೂಲಕ ಪ್ರತಿನಿಧಿಸಲ್ಪಟ್ಟಿದೆ; ಅವು ಒಟ್ಟಾಗಿ, ತನ್ನ ಧರ್ಮಶಾಸ್ತ್ರವನ್ನು ಒಂದು ಲಕ್ಷ ನಲವತ್ತನಾಲ್ಕು ಸಾವಿರರ ಹೃದಯಗಳಲ್ಲಿಯೂ ಮನಸ್ಸುಗಳಲ್ಲಿಯೂ ಬರೆಯುವ ಒಡಂಬಡಿಕೆಯ ವಾಗ್ದಾನವನ್ನು ನೆರವೇರಿಸುವ ಕಾರ್ಯಕ್ಕೆ ಒಂದು ಉಪಮೆಯನ್ನು ಒದಗಿಸುತ್ತವೆ. ಆ ಎರಡು ಕಡ್ಡಿಗಳಲ್ಲಿ ಒಂದೇ—ಮತ್ತು ಒಂದೇ ಒಂದು ಮಾತ್ರ—ತಲೆಯೆಂದು ಗುರುತಿಸಲ್ಪಟ್ಟಿದೆ; ಮತ್ತು ನೀವು ನಂಬಿದರೆ, ನಿಮ್ಮ ಕಣ್ಣುಗಳು ಗ್ರಹಿಸಬಲ್ಲವು ಹಾಗೂ ನಿಮ್ಮ ಕಿವಿಗಳು ಅರ್ಥಮಾಡಿಕೊಳ್ಳಬಲ್ಲವು ಎಂದಾದರೆ, ಇದು ಮತ್ತೊಂದು ಕಡ್ಡಿಯು ದೇಹವೆಂದು ಗುರುತಿಸುತ್ತದೆ.</w:t>
      </w:r>
    </w:p>
    <w:p>
      <w:pPr>
        <w:pStyle w:val="ArticleBody"/>
        <w:jc w:val="left"/>
      </w:pPr>
      <w:r>
        <w:rPr>
          <w:rFonts w:ascii="Nirmala UI" w:hAnsi="Nirmala UI" w:eastAsia="Nirmala UI" w:cs="Nirmala UI"/>
        </w:rPr>
        <w:t>ಈ ಅಧ್ಯಯನವನ್ನು ನಾವು ಮುಂದಿನ ಲೇಖನದಲ್ಲಿ ಮುಂದುವರಿಸುತ್ತೇವೆ.</w:t>
      </w:r>
    </w:p>
    <w:p>
      <w:pPr>
        <w:pStyle w:val="ArticleScripture"/>
        <w:jc w:val="left"/>
      </w:pPr>
      <w:r>
        <w:rPr>
          <w:rFonts w:ascii="Nirmala UI" w:hAnsi="Nirmala UI" w:eastAsia="Nirmala UI" w:cs="Nirmala UI"/>
        </w:rPr>
        <w:t>ಕ್ರಿಸ್ತನೇ ತಾನೇ ಹಾಕಿದ ಅಡಿಪಾಯದ ಮೇಲೆ ಅಪೊಸ್ತಲರು ದೇವರ ಸಭೆಯನ್ನು ಕಟ್ಟಿದರು. ಪರಿಶುದ್ಧ ಶಾಸ್ತ್ರಗಳಲ್ಲಿ ಸಭೆಯ ನಿರ್ಮಾಣವನ್ನು ವಿವರಿಸಲು ದೇವಾಲಯದ ಕಟ್ಟಡದ ರೂಪಕವನ್ನು ಅನೇಕ ಬಾರಿ ಬಳಸಲಾಗಿದೆ. ಕರ್ತನ ದೇವಾಲಯವನ್ನು ಕಟ್ಟಬೇಕಾದ ಕೊಂಬೆಯಾಗಿರುವವನಾಗಿ ಜೆಕರ್ಯನು ಕ್ರಿಸ್ತನನ್ನು ಉಲ್ಲೇಖಿಸುತ್ತಾನೆ. ಅನ್ಯಜನರು ಈ ಕಾರ್ಯದಲ್ಲಿ ಸಹಾಯ ಮಾಡುವವರಾಗಿರುವುದನ್ನೂ ಅವನು ಹೇಳುತ್ತಾನೆ: ‘ದೂರದಲ್ಲಿರುವವರು ಬಂದು ಕರ್ತನ ದೇವಾಲಯದಲ್ಲಿ ಕಟ್ಟುವರು;’ ಮತ್ತು ಯೆಶಾಯನು ಘೋಷಿಸುತ್ತಾನೆ, ‘ಪರದೇಶಿಗಳ ಮಕ್ಕಳು ನಿನ್ನ ಗೋಡೆಗಳನ್ನು ಕಟ್ಟುವರು.’ ಜೆಕರ್ಯ 6:12, 15; ಯೆಶಾಯ 60:10.</w:t>
      </w:r>
    </w:p>
    <w:p>
      <w:pPr>
        <w:pStyle w:val="ArticleScripture"/>
        <w:jc w:val="left"/>
      </w:pPr>
      <w:r>
        <w:rPr>
          <w:rFonts w:ascii="Nirmala UI" w:hAnsi="Nirmala UI" w:eastAsia="Nirmala UI" w:cs="Nirmala UI"/>
        </w:rPr>
        <w:t>ಈ ದೇವಾಲಯದ ನಿರ್ಮಾಣದ ಕುರಿತು ಬರೆಯುತ್ತಾ, ಪೇತ್ರನು ಹೀಗೆ ಹೇಳುತ್ತಾನೆ: “ಮನುಷ್ಯರಿಂದ ತಿರಸ್ಕೃತನಾದರೂ ದೇವರಿಂದ ಆಯ್ಕೆಯಾದ ಅಮೂಲ್ಯ ಜೀವಂತ ಕಲ್ಲಾದ ಆತನ ಬಳಿಗೆ ಬಂದು, ನೀವೂ ಸಹ ಜೀವಂತ ಕಲ್ಲುಗಳಾಗಿ ಆತ್ಮೀಕ ಗೃಹವಾಗಿಯೂ ಪರಿಶುದ್ಧ ಯಾಜಕಸಮೂಹವಾಗಿಯೂ ಕಟ್ಟಲ್ಪಡುತ್ತೀರಿ; ಯೇಸು ಕ್ರಿಸ್ತನ ಮೂಲಕ ದೇವರಿಗೆ ಸ್ವೀಕಾರಾರ್ಹವಾದ ಆತ್ಮೀಕ ಬಲಿಗಳನ್ನು ಅರ್ಪಿಸುವವರಾಗಿರಿ.” 1 ಪೇತ್ರ 2:4, 5.</w:t>
      </w:r>
    </w:p>
    <w:p>
      <w:pPr>
        <w:pStyle w:val="ArticleScripture"/>
        <w:jc w:val="left"/>
      </w:pPr>
      <w:r>
        <w:rPr>
          <w:rFonts w:ascii="Nirmala UI" w:hAnsi="Nirmala UI" w:eastAsia="Nirmala UI" w:cs="Nirmala UI"/>
        </w:rPr>
        <w:t>“ಯೆಹೂದ್ಯರ ಮತ್ತು ಅನ್ಯಜನರ ಲೋಕವೆಂಬ ಕಲ್ಲುಗಣಿಯಲ್ಲಿ ಅಪೋಸ್ತಲರು ಶ್ರಮಿಸಿದರು; ಅಡಿಪಾಯದ ಮೇಲೆ ಇಡುವುದಕ್ಕಾಗಿ ಕಲ್ಲುಗಳನ್ನು ಹೊರತೆಗೆದರು. ಎಫೆಸದ ವಿಶ್ವಾಸಿಗಳಿಗೆ ಬರೆದ ತನ್ನ ಪತ್ರಿಕೆಯಲ್ಲಿ ಪೌಲನು ಹೀಗೆಂದನು: ‘ಆದಕಾರಣ ನೀವು ಇನ್ನು ಪರದೇಶಿಗಳೂ ವಿದೇಶಿಗಳೂ ಅಲ್ಲ; ಪರಿಶುದ್ಧರೊಂದಿಗೆ ಸಹಪೌರರು, ದೇವರ ಮನೆಯವರಾಗಿದ್ದೀರಿ; ಅಪೋಸ್ತಲರು ಮತ್ತು ಪ್ರವಾದಿಗಳ ಅಡಿಪಾಯದ ಮೇಲೆ ಕಟ್ಟಲ್ಪಟ್ಟವರಾಗಿದ್ದೀರಿ; ಯೇಸು ಕ್ರಿಸ್ತನೇ ಸ್ವತಃ ಪ್ರಧಾನ ಮೂಲೆಗಲ್ಲಾಗಿದ್ದಾನೆ; ಆತನಲ್ಲಿ ಸಂಪೂರ್ಣ ಕಟ್ಟಡವು ಸಮಂಜಸವಾಗಿ ಜೋಡಿಸಲ್ಪಟ್ಟು ಕರ್ತನಲ್ಲಿ ಪರಿಶುದ್ಧ ಆಲಯವಾಗಿ ಬೆಳೆಯುತ್ತದೆ; ಮತ್ತು ಆತನಲ್ಲಿಯೇ ನೀವು ಸಹ ಆತ್ಮನ ಮೂಲಕ ದೇವರಿಗೆ ವಾಸಸ್ಥಾನವಾಗುವಂತೆ ಒಟ್ಟಾಗಿ ಕಟ್ಟಲ್ಪಡುತ್ತಿದ್ದೀರಿ.’ ಎಫೆಸ 2:19–22.”</w:t>
      </w:r>
    </w:p>
    <w:p>
      <w:pPr>
        <w:pStyle w:val="ArticleScripture"/>
        <w:jc w:val="left"/>
      </w:pPr>
      <w:r>
        <w:rPr>
          <w:rFonts w:ascii="Nirmala UI" w:hAnsi="Nirmala UI" w:eastAsia="Nirmala UI" w:cs="Nirmala UI"/>
        </w:rPr>
        <w:t>ಮತ್ತು ಕೊರಿಂಥದವರಿಗೆ ಅವನು ಹೀಗೆ ಬರೆದನು: ‘ನನಗೆ ನೀಡಲ್ಪಟ್ಟಿರುವ ದೇವರ ಕೃಪೆಯ ಪ್ರಕಾರ, ಜ್ಞಾನಿಯಾದ ಪ್ರಧಾನ ಶಿಲ್ಪಿಯಂತೆ ನಾನು ಅಡಿಪಾಯವನ್ನು ಹಾಕಿದ್ದೇನೆ, ಮತ್ತೊಬ್ಬನು ಅದರ ಮೇಲೆ ಕಟ್ಟುತ್ತಾನೆ. ಆದರೆ ಪ್ರತಿಯೊಬ್ಬನು ಅದರ ಮೇಲೆ ಹೇಗೆ ಕಟ್ಟುತ್ತಾನೋ ಅದರಲ್ಲಿ ಎಚ್ಚರಿಕೆಯಿಂದಿರಲಿ. ಏಕೆಂದರೆ ಹಾಕಲ್ಪಟ್ಟಿರುವ ಅಡಿಪಾಯವಾದ ಯೇಸು ಕ್ರಿಸ್ತನ ಹೊರತು ಬೇರೆ ಅಡಿಪಾಯವನ್ನು ಯಾರೂ ಹಾಕಲಾರರು. ಈಗ ಯಾರಾದರೂ ಈ ಅಡಿಪಾಯದ ಮೇಲೆ ಬಂಗಾರ, ಬೆಳ್ಳಿ, ಅಮೂಲ್ಯ ಕಲ್ಲುಗಳು, ಮರ, ಹುಲ್ಲು, ಒಣಗದ್ದೆ ಇವುಗಳಿಂದ ಕಟ್ಟಿದರೆ, ಪ್ರತಿಯೊಬ್ಬನ ಕೆಲಸವು ಪ್ರಕಟವಾಗುವುದು; ಏಕೆಂದರೆ ಆ ದಿನವು ಅದನ್ನು ಪ್ರಕಟಪಡಿಸುವುದು, ಯಾಕಂದರೆ ಅದು ಬೆಂಕಿಯಿಂದ ಪ್ರಕಟವಾಗುವುದು; ಮತ್ತು ಬೆಂಕಿಯೇ ಪ್ರತಿಯೊಬ್ಬನ ಕೆಲಸವು ಯಾವ ವಿಧವಾದುದೋ ಅದನ್ನು ಪರೀಕ್ಷಿಸುವುದು.’ 1 ಕೊರಿಂಥದವರಿಗೆ 3:10–13.</w:t>
      </w:r>
    </w:p>
    <w:p>
      <w:pPr>
        <w:pStyle w:val="ArticleScripture"/>
        <w:jc w:val="left"/>
      </w:pPr>
      <w:r>
        <w:rPr>
          <w:rFonts w:ascii="Nirmala UI" w:hAnsi="Nirmala UI" w:eastAsia="Nirmala UI" w:cs="Nirmala UI"/>
        </w:rPr>
        <w:t>“ಅಪೋಸ್ತಲರು ದೃಢವಾದ ಅಸ್ತಿವಾರದ ಮೇಲೆ, ಅಂದರೆ ಯುಗಯುಗಗಳ ಶಿಲೆಯ ಮೇಲೆಯೇ ಕಟ್ಟಿದರು. ಆ ಅಸ್ತಿವಾರದ ಬಳಿಗೆ ಅವರು ಲೋಕದಿಂದ ತೋಡಿ ತೆಗೆದ ಕಲ್ಲುಗಳನ್ನು ತಂದರು. ಕಟ್ಟುವವರು ಅಡೆತಡೆಗಳಿಲ್ಲದೆ ಪರಿಶ್ರಮಿಸಲಿಲ್ಲ. ಕ್ರಿಸ್ತನ ಶತ್ರುಗಳ ವಿರೋಧದಿಂದ ಅವರ ಕಾರ್ಯವು ಅತ್ಯಂತ ಕಠಿಣಗೊಂಡಿತು. ಸುಳ್ಳು ಅಸ್ತಿವಾರದ ಮೇಲೆ ಕಟ್ಟುತ್ತಿದ್ದವರ ಧರ್ಮಾಂಧತೆ, ಪೂರ್ವಾಗ್ರಹ, ಮತ್ತು ದ್ವೇಷಗಳ ವಿರುದ್ಧ ಅವರು ಹೋರಾಡಬೇಕಾಯಿತು. ಸಭೆಯ ಕಟ್ಟಡಕಾರರಾಗಿ ಶ್ರಮಿಸಿದ ಅನೇಕರನ್ನು ನೆಹೆಮೀಯನ ಕಾಲದ ಗೋಡೆಯ ಕಟ್ಟುವವರೊಂದಿಗೆ ಹೋಲಿಸಬಹುದಾಗಿತ್ತು; ಅವರ ವಿಷಯವಾಗಿ ಹೀಗೆ ಬರೆಯಲಾಗಿದೆ: ‘ಗೋಡೆಯನ್ನು ಕಟ್ಟುವವರೂ, ಭಾರವನ್ನು ಹೊರುವವರೂ, ಹೊರೆಗಳನ್ನು ತುಂಬುವವರೂ ತಮ್ಮ ತಮ್ಮ ಕೈಗಳಲ್ಲಿ ಒಂದರಿಂದ ಕೆಲಸ ಮಾಡುತ್ತಾ, ಮತ್ತೊಂದು ಕೈಯಲ್ಲಿ ಆಯುಧವನ್ನು ಹಿಡಿದಿದ್ದರು.’ ನೆಹೆಮೀಯ 4:17.” ಅಪೋಸ್ತಲರ ಕೃತ್ಯಗಳು,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ಐವತ್ತುನೇದು</dc:title>
  <dc:subject>ಯೆಹೆಜ್ಕೇಲ 37ರ ವ್ಯಾಖ್ಯಾನ ಮತ್ತು ಅದರ ಅಂತ್ಯಕಾಲಗಳೊಂದಿಗೆ ಹೊಂದಾಣಿಕೆ</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