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ಐವತ್ತೈದು</w:t>
      </w:r>
    </w:p>
    <w:p>
      <w:pPr>
        <w:pStyle w:val="ArticleSubtitle"/>
        <w:jc w:val="left"/>
      </w:pPr>
      <w:r>
        <w:rPr>
          <w:rFonts w:ascii="Nirmala UI" w:hAnsi="Nirmala UI" w:eastAsia="Nirmala UI" w:cs="Nirmala UI"/>
        </w:rPr>
        <w:t>ದಾನಿಯೇಲನ ಅಂತಿಮ ದರ್ಶನದ ಅನಾವರಣ: ಜಾಣ ಕನ್ಯೆಯರ ಸಮಾನಾಂತರ ಪ್ರಯಾಣ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ನಾವು ದಾನಿಯೇಲನ ಕೊನೆಯ ದರ್ಶನದ ಕುರಿತು ನಮ್ಮ ಪರಿಶೀಲನೆಯನ್ನು, ದಾನಿಯೇಲನನ್ನು ದೇವರ ಅಂತ್ಯದಿನಗಳ ಒಡಂಬಡಿಕೆಯ ಜನರ ಪ್ರತೀಕವಾಗಿ ಗುರುತಿಸುವುದರ ಮೂಲಕ ಆರಂಭಿಸಿದ್ದೇವೆ; ಮತ್ತು ಬೆಲ್ತೆಶಜ್ಜರ್‌ನಿಂದ ಪ್ರತಿನಿಧಿಸಲ್ಪಟ್ಟ ಆ ಅಂತ್ಯದಿನಗಳ ಜನರ ಪ್ರವಾದನಾತ್ಮಕ ಲಕ್ಷಣಗಳನ್ನು ಗುರುತಿಸಲು, ನಾವು ಮೊದಲ ವಚನವನ್ನು ಕೊನೆಯ ಅಧ್ಯಾಯದ ಜೊತೆಯಲ್ಲಿ ಬಳಸಿದ್ದೇವೆ. ದೇವರ ಅಂತ್ಯದಿನಗಳ ಒಡಂಬಡಿಕೆಯ ಜನರು ಮೊದಲ ದೂತನ ಚಳವಳಿಯ ಮಿಲ್ಲರೈಟ್‌ಗಳನ್ನು ಮತ್ತು ಮೂರನೆಯ ದೂತನ ಚಳವಳಿಯ ನೂರ ನಲವತ್ತಿನಾಲ್ಕು ಸಾವಿರರನ್ನು ಪ್ರತಿನಿಧಿಸುತ್ತಾರೆ. ಮಿಲ್ಲರೈಟ್‌ಗಳು ಹತ್ತು ಕನ್ಯೆಯರ ಉಪಮೆಯನ್ನು ನೆರವೇರಿಸಿದರು; ಮತ್ತು ಆ ಉಪಮೆ ಅಂತ್ಯದಿನಗಳಲ್ಲಿ ಅಕ್ಷರಶಃ ಪುನರಾವರ್ತಿತವಾಗುತ್ತದೆ.</w:t>
      </w:r>
    </w:p>
    <w:p>
      <w:pPr>
        <w:pStyle w:val="ArticleScripture"/>
        <w:jc w:val="left"/>
      </w:pPr>
      <w:r>
        <w:rPr>
          <w:rFonts w:ascii="Nirmala UI" w:hAnsi="Nirmala UI" w:eastAsia="Nirmala UI" w:cs="Nirmala UI"/>
        </w:rPr>
        <w:t>“ಹತ್ತು ಕನ್ಯೆಯರ ಉಪಮೆಯ ಕಡೆಗೆ ನಾನು ಆಗಾಗ್ಗೆ ಉಲ್ಲೇಖಿಸಲ್ಪಡುತ್ತೇನೆ; ಅವರಲ್ಲಿ ಐವರು ಜ್ಞಾನಿಗಳಾಗಿದ್ದರು, ಮತ್ತು ಐವರು ಮೂರ್ಖರಾಗಿದ್ದರು. ಈ ಉಪಮೆ ಅಕ್ಷರಶಃ ನೆರವೇರಿದೆ ಮತ್ತು ನೆರವೇರುತ್ತಲೇ ಇರುತ್ತದೆ; ಏಕೆಂದರೆ ಇದಕ್ಕೆ ಈ ಕಾಲಕ್ಕೆ ವಿಶೇಷ ಅನ್ವಯವಿದೆ, ಮತ್ತು ಮೂರನೆಯ ದೂತನ ಸಂದೇಶದಂತೆ, ಇದು ನೆರವೇರಿದೆ ಮತ್ತು ಕಾಲದ ಅಂತ್ಯದವರೆಗೆ ವರ್ತಮಾನ ಸತ್ಯವಾಗಿಯೇ ಮುಂದುವರಿಯುತ್ತದೆ.” Review and Herald, August 19, 1890.</w:t>
      </w:r>
    </w:p>
    <w:p>
      <w:pPr>
        <w:pStyle w:val="ArticleBody"/>
        <w:jc w:val="left"/>
      </w:pPr>
      <w:r>
        <w:rPr>
          <w:rFonts w:ascii="Nirmala UI" w:hAnsi="Nirmala UI" w:eastAsia="Nirmala UI" w:cs="Nirmala UI"/>
        </w:rPr>
        <w:t>ಅಂತಿಮ ದಿನಗಳ ಎರಡೂ ಚಳವಳಿಗಳ ಅನುಭವವು, ಅಡ್ವೆಂಟಿಸಂನ ಅನುಭವವೇ ಆಗಿದೆ.</w:t>
      </w:r>
    </w:p>
    <w:p>
      <w:pPr>
        <w:pStyle w:val="ArticleScripture"/>
        <w:jc w:val="left"/>
      </w:pPr>
      <w:r>
        <w:rPr>
          <w:rFonts w:ascii="Nirmala UI" w:hAnsi="Nirmala UI" w:eastAsia="Nirmala UI" w:cs="Nirmala UI"/>
        </w:rPr>
        <w:t>“ಮತ್ತಾಯ 25ನೇ ಅಧ್ಯಾಯದಲ್ಲಿರುವ ಹತ್ತು ಕನ್ಯೆಯರ ಉಪಮೆಯು ಸಹ ಅಡ್ವೆಂಟಿಸ್ಟ್ ಜನರ ಅನುಭವವನ್ನು ಚಿತ್ರಿಸುತ್ತದೆ.” The Great Controversy, 393.</w:t>
      </w:r>
    </w:p>
    <w:p>
      <w:pPr>
        <w:pStyle w:val="ArticleBody"/>
        <w:jc w:val="left"/>
      </w:pPr>
      <w:r>
        <w:rPr>
          <w:rFonts w:ascii="Nirmala UI" w:hAnsi="Nirmala UI" w:eastAsia="Nirmala UI" w:cs="Nirmala UI"/>
        </w:rPr>
        <w:t>ಮಿಲ್ಲರೈಟರು ಮೊದಲ ದೂತನ ಚಳವಳಿಯನ್ನು ಪ್ರತಿನಿಧಿಸಿದರು; ಅವರ ಅನುಭವವು ಫಿಲಡೆಲ್ಫಿಯಾ ಸಭೆಯಲ್ಲಿಯೂ ಪ್ರತಿನಿಧಿಸಲ್ಪಟ್ಟಿತು. 1856ರಲ್ಲಿ ಫಿಲಡೆಲ್ಫಿಯನ್ ಮಿಲ್ಲರೈಟ್ ಚಳವಳಿಯು ಲಾವೊದಿಕೀಯ ಚಳವಳಿಗೆ ಪರಿವರ್ತಿತವಾಯಿತು; ಮತ್ತು 1863ರ ಬಂಡಾಯದಲ್ಲಿ ಅದು ಮತ್ತಷ್ಟು ಲಾವೊದಿಕೀಯ ಸಪ್ತಮದಿನ ಅಡ್ವೆಂಟಿಸ್ಟ್ ಸಭೆಯಾಗಿ ಪರಿವರ್ತಿತವಾಯಿತು.</w:t>
      </w:r>
    </w:p>
    <w:p>
      <w:pPr>
        <w:pStyle w:val="ArticleBody"/>
        <w:jc w:val="left"/>
      </w:pPr>
      <w:r>
        <w:rPr>
          <w:rFonts w:ascii="Nirmala UI" w:hAnsi="Nirmala UI" w:eastAsia="Nirmala UI" w:cs="Nirmala UI"/>
        </w:rPr>
        <w:t>ಒಂದು ಲಕ್ಷ ನಾಲ್ವತ್ತುನಾಲ್ಕು ಸಾವಿರರು ಮೂರನೆಯ ದೂತನ ಚಳವಳಿಯನ್ನು ಪ್ರತಿನಿಧಿಸುತ್ತಾರೆ, ಮತ್ತು ಅವರ ಅನುಭವವು ಫಿಲಡೆಲ್ಫಿಯಾ ಸಭೆಯ ಮೂಲಕವೂ ಪ್ರತಿನಿಧಿಸಲ್ಪಟ್ಟಿತು. 1989ರಲ್ಲಿ ದಾನಿಯೇಲನ ಪುಸ್ತಕವು ಲವೊದಿಕಾಯದ ಸೆವೆಂತ್-ಡೆ ಅಡ್ವೆಂಟಿಸ್ಟ್ ಸಭೆಗೆ ಮುದ್ರಾವಿಮೋಚನೆಗೊಂಡಿತು, ಮತ್ತು 2001ರ ಸೆಪ್ಟೆಂಬರ್ 11ರಂದು ಲವೊದಿಕಾಯದ ಅಡ್ವೆಂಟಿಸ್ಟ್ ಚಳವಳಿ ಆರಂಭವಾಯಿತು, ಮತ್ತು 2023ರ ಜುಲೈನಲ್ಲಿ ಫಿಲಡೆಲ್ಫಿಯ ಚಳವಳಿಗೆ ಮರುಪರಿವರ್ತನೆ ಸಂಭವಿಸಿತು.</w:t>
      </w:r>
    </w:p>
    <w:p>
      <w:pPr>
        <w:pStyle w:val="ArticleBody"/>
        <w:jc w:val="left"/>
      </w:pPr>
      <w:r>
        <w:rPr>
          <w:rFonts w:ascii="Nirmala UI" w:hAnsi="Nirmala UI" w:eastAsia="Nirmala UI" w:cs="Nirmala UI"/>
        </w:rPr>
        <w:t>ಬೆಲ್ತೆಶಜ್ಜರ್, ಅಥವಾ ದಾನಿಯೇಲನು, ಕೊನೆಯ ದಿನಗಳ ಫಿಲಡೆಲ್ಫಿಯನ್ ಚಳವಳಿಯನ್ನು ಪ್ರತಿನಿಧಿಸುತ್ತಾನೆ; ಅದು ಮಿಲ್ಲರೈಟ್‌ಗಳ ಫಿಲಡೆಲ್ಫಿಯನ್ ಚಳವಳಿಯನ್ನು “ಅಕ್ಷರಶಃ ಸಂಪೂರ್ಣವಾಗಿ” ಪುನರಾವರ್ತಿಸುತ್ತದೆ. ಕೊನೆಯ ದರ್ಶನದ ಮೊದಲ ವಚನವು ಆ ಕೊನೆಯ ದಿನಗಳ ಜನರನ್ನು ಪ್ರತಿನಿಧಿಸುತ್ತದೆ, ಮತ್ತು ಕೊನೆಯ ದರ್ಶನದ ಅಂತಿಮ ಸಾಕ್ಷಿಯು ಕೊನೆಯ ದರ್ಶನದ ಮೊದಲ ಸಾಕ್ಷಿಯೊಂದಿಗೆ ಹೊಂದಿಕೆಯಾಗಿರಬೇಕು. ದಾನಿಯೇಲನ ಹನ್ನೆರಡನೇ ಅಧ್ಯಾಯದಲ್ಲಿರುವ ಶುದ್ಧೀಕರಣ ಪ್ರಕ್ರಿಯೆಯು ಜ್ಞಾನದ ವೃದ್ಧಿಯನ್ನು, ಮತ್ತು ಅದರ ಮೂಲಕ ಉಂಟಾಗುವ ಎರಡು ವರ್ಗಗಳನ್ನು ಗುರುತಿಸುತ್ತದೆ. ಬೆಲ್ತೆಶಜ್ಜರ್ ಕೊನೆಯ ದಿನಗಳ ಜ್ಞಾನಿಗಳ ಪರಮ ಪ್ರತಿನಿಧಿಯಾಗಿದ್ದಾನೆ. ದಾನಿಯೇಲನ ಹನ್ನೆರಡನೇ ಅಧ್ಯಾಯದಲ್ಲಿ, ಮಿಲ್ಲರೈಟ್ ಚಳವಳಿಗೆ ಆಧಾರಸ್ತಂಭಗಳಾಗಿದ್ದ ಕನಿಷ್ಠ ಐದು ಪ್ರವಾದನಾತ್ಮಕ ಸತ್ಯಗಳಿವೆ; ಅವು ಮೂರನೇ ದೂತನ ಚಳವಳಿಯಲ್ಲಿ ಪುನರಾವರ್ತಿಸಲ್ಪಡಲೇಬೇಕು.</w:t>
      </w:r>
    </w:p>
    <w:p>
      <w:pPr>
        <w:pStyle w:val="ArticleBody"/>
        <w:jc w:val="left"/>
      </w:pPr>
      <w:r>
        <w:rPr>
          <w:rFonts w:ascii="Nirmala UI" w:hAnsi="Nirmala UI" w:eastAsia="Nirmala UI" w:cs="Nirmala UI"/>
        </w:rPr>
        <w:t>ಮೊದಲನೆಯದು, ಆರಾಧಕರ ಎರಡು ವರ್ಗಗಳನ್ನು ಉಂಟುಮಾಡುವ ಶುದ್ಧೀಕರಣದ ಪ್ರಕ್ರಿಯೆಯಾಗಿದ್ದು, ಆದದರಿಂದ ಅದು ಆರಂಭಿಕ ಮತ್ತು ಅಂತಿಮ ಚಲನಗಳೆರಡರಲ್ಲಿಯೂ ಹತ್ತು ಕನ್ಯೆಗಳ ಉಪಮೆಯನ್ನು ನೆರವೇರಿಸುತ್ತದೆ.</w:t>
      </w:r>
    </w:p>
    <w:p>
      <w:pPr>
        <w:pStyle w:val="ArticleScripture"/>
        <w:jc w:val="left"/>
      </w:pPr>
      <w:r>
        <w:rPr>
          <w:rFonts w:ascii="Nirmala UI" w:hAnsi="Nirmala UI" w:eastAsia="Nirmala UI" w:cs="Nirmala UI"/>
        </w:rPr>
        <w:t>ಆದರೆ ನೀನು, ಓ ದಾನಿಯೇಲನೇ, ಈ ಮಾತುಗಳನ್ನು ಮುಚ್ಚಿಟ್ಟು, ಪುಸ್ತಕಕ್ಕೆ ಅಂತ್ಯದ ಕಾಲದವರೆಗೆ ಮುದ್ರೆಹಾಕು; ಅನೇಕರೂ ಇತ್ತಿತ್ತ ಸಂಚರಿಸುವರು, ಮತ್ತು ಜ್ಞಾನವು ಹೆಚ್ಚುವುದು.... ಆಗ ಆತನು ಹೇಳಿದನು, ನಿನ್ನ ದಾರಿಯಲ್ಲಿ ಹೋಗು, ದಾನಿಯೇಲನೇ; ಯಾಕಂದರೆ ಈ ಮಾತುಗಳು ಅಂತ್ಯದ ಕಾಲದವರೆಗೆ ಮುಚ್ಚಲ್ಪಟ್ಟು ಮುದ್ರಿಸಲ್ಪಟ್ಟಿವೆ. ಅನೇಕರನ್ನು ಶುದ್ಧಿಗೊಳಿಸಲಾಗುವುದು, ಬೆಳ್ಳಗಾಗಿಸಲಾಗುವುದು, ಮತ್ತು ಪರೀಕ್ಷಿಸಲಾಗುವುದು; ಆದರೆ ದುಷ್ಟರು ದುಷ್ಟತನವನ್ನೇ ಮಾಡುವರು; ದುಷ್ಟರಲ್ಲಿ ಯಾರೂ ಅರ್ಥಮಾಡಿಕೊಳ್ಳರು; ಜ್ಞಾನಿಗಳು ಮಾತ್ರ ಅರ್ಥಮಾಡಿಕೊಳ್ಳುವರು. ದಾನಿಯೇಲ 12:4, 9, 10.</w:t>
      </w:r>
    </w:p>
    <w:p>
      <w:pPr>
        <w:pStyle w:val="ArticleBody"/>
        <w:jc w:val="left"/>
      </w:pPr>
      <w:r>
        <w:rPr>
          <w:rFonts w:ascii="Nirmala UI" w:hAnsi="Nirmala UI" w:eastAsia="Nirmala UI" w:cs="Nirmala UI"/>
        </w:rPr>
        <w:t>ಜ್ಞಾನಿಗಳೂ ದುಷ್ಟರೂ (ಮೂರ್ಖರೂ) ಇವರ ಮಧ್ಯದ ವ್ಯತ್ಯಾಸವು, ಅಂತ್ಯದ ಸಮಯದಲ್ಲಿ ತೆರೆದುಕೊಳ್ಳುವ ಜ್ಞಾನದ ವೃದ್ಧಿಯನ್ನು ಅವರು ಹೇಗೆ ಗ್ರಹಿಸುತ್ತಾರೆ (ಮನಸ್ಸಿನಲ್ಲಿ ವಿಭಜಿಸಿ ಅರಿಯುತ್ತಾರೆ) ಎಂಬುದರ ಮೇಲೆ ಆಧಾರಿತವಾಗಿದೆ—ಅದು ಮಿಲ್ಲರೈಟ್‌ಗಳಿಗಾಗಿ 1798ರಲ್ಲಿ ಆಗಿರಲಿ, ಅಥವಾ ಒಂದು ಲಕ್ಷ ನಲವತ್ತುನಾಲ್ಕು ಸಾವಿರರಿಗಾಗಿ 1989ರಲ್ಲಿ ಆಗಿರಲಿ. ದೇವರ ಜನರು, ಅಡ್ವೆಂಟಿಸಮ್ ಎಂಬುದು ಹತ್ತು ಕನ್ಯೆಯರ ಉಪಮೆಯ ಅನುಭವವೇ ಆಗಿದೆ ಎಂಬುದನ್ನು ತಿಳಿಯಬೇಕಾಗಿದೆ; ಯಾಕಂದರೆ ಆ ಅರಿವು ಇಲ್ಲದೆ ಅಂತಿಮ ತಲೆಮಾರಿನ “ಅಂತ್ಯದ ಸಮಯ” ಯಾವಾಗ ಬಂದಿತು ಎಂಬುದನ್ನಾಗಲಿ, ಅಂದು ಯಾವ ಸಂದೇಶವು ಮುದ್ರಾಭಂಗಗೊಂಡಿತು ಎಂಬುದನ್ನಾಗಲಿ ಅವರು ಗ್ರಹಿಸಲು ಯತ್ನಿಸುವುದಿಲ್ಲ. ಅಡ್ವೆಂಟಿಸ್ಟ್ ಅನುಭವವು, ಸತ್ಯದ ಕ್ರಮೇಣ ಅಭಿವೃದ್ಧಿಯ ಮೇಲೆ ಆಧಾರಿತವಾಗಿ, “ಜೀವನ-ಮರಣ” ಫಲಿತಾಂಶಕ್ಕೆ ನಡೆಸುವ ಮೂರು-ಹಂತಗಳ ಪರೀಕ್ಷಾ ಪ್ರಕ್ರಿಯೆಯಾಗಿದೆ ಎಂಬ ಅರಿವಿಲ್ಲದೆ, ಪ್ರತಿಯೊಬ್ಬ Seventh-day Adventistನ ಉನ್ನತ ಕರೆಯನ್ನು ಗುರುತಿಸುವುದು ಅಸಾಧ್ಯ. ಬೆಲ್ತೆಶಜ್ಜರ್, “ಶುದ್ಧೀಕರಿಸಲ್ಪಟ್ಟು, ಬಿಳುಗೊಳಿಸಲ್ಪಟ್ಟು, ಪರೀಕ್ಷಿಸಲ್ಪಟ್ಟರು” ಎಂದು ಪ್ರತಿನಿಧಿಸಲ್ಪಟ್ಟಿರುವ ಶುದ್ಧೀಕರಣ ಪ್ರಕ್ರಿಯೆಯ ಮೂಲಕ ತಾವು ಹಾದುಹೋಗಿರುವುದನ್ನು ಅರಿತಿರುವ ಜನರನ್ನು ಪ್ರತಿನಿಧಿಸುತ್ತಾನೆ. ಅಚ್ಚುಕಟ್ಟಾಗಿ ಇದೇ ಮೂರು-ಹಂತಗಳ ಶುದ್ಧೀಕರಣ ಪ್ರಕ್ರಿಯೆಯು ವಿಶೇಷವಾಗಿ ಪವಿತ್ರಾತ್ಮನ ಕಾರ್ಯವೆಂದು ಗುರುತಿಸಲಾಗಿದೆ.</w:t>
      </w:r>
    </w:p>
    <w:p>
      <w:pPr>
        <w:pStyle w:val="ArticleScripture"/>
        <w:jc w:val="left"/>
      </w:pPr>
      <w:r>
        <w:rPr>
          <w:rFonts w:ascii="Nirmala UI" w:hAnsi="Nirmala UI" w:eastAsia="Nirmala UI" w:cs="Nirmala UI"/>
        </w:rPr>
        <w:t>ಆದಾಗ್ಯೂ ನಾನು ನಿಮಗೆ ಸತ್ಯವನ್ನೇ ಹೇಳುತ್ತೇನೆ; ನಾನು ಹೋಗಿಹೋಗುವುದು ನಿಮಗೆ ಅನುಕೂಲಕರವಾಗಿದೆ; ಏಕೆಂದರೆ ನಾನು ಹೋಗದಿದ್ದರೆ ಸಾಂತ್ವನಕರ್ತನು ನಿಮ್ಮ ಬಳಿಗೆ ಬರುವುದಿಲ್ಲ; ಆದರೆ ನಾನು ಹೊರಟುಹೋದರೆ, ಅವನನ್ನು ನಿಮ್ಮ ಬಳಿಗೆ ಕಳುಹಿಸುವೆನು. ಅವನು ಬಂದಾಗ, ಪಾಪದ ವಿಷಯದಲ್ಲಿಯೂ, ನೀತಿಯ ವಿಷಯದಲ್ಲಿಯೂ, ನ್ಯಾಯತೀರ್ಪಿನ ವಿಷಯದಲ್ಲಿಯೂ ಲೋಕವನ್ನು ದೋಷಿ ಎಂದು ಖಂಡಿಸುವನು: ಪಾಪದ ವಿಷಯದಲ್ಲಿ, ಅವರು ನನ್ನನ್ನು ನಂಬದಿರುವದರಿಂದ; ನೀತಿಯ ವಿಷಯದಲ್ಲಿ, ನಾನು ನನ್ನ ತಂದೆಯ ಬಳಿಗೆ ಹೋಗುವದರಿಂದ, ಮತ್ತು ನೀವು ಇನ್ನು ಮುಂದೆ ನನ್ನನ್ನು ನೋಡುವುದಿಲ್ಲ; ನ್ಯಾಯತೀರ್ಪಿನ ವಿಷಯದಲ್ಲಿ, ಈ ಲೋಕದ ಅಧಿಪತಿ ತೀರ್ಪುಗೊಂಡಿದ್ದಾನೆ. ನಾನು ಇನ್ನೂ ನಿಮಗೆ ಹೇಳಬೇಕಾದ ಅನೇಕ ಸಂಗತಿಗಳು ಇವೆ; ಆದರೆ ಈಗ ನೀವು ಅವನ್ನು ಸಹಿಸಲಾರಿರಿ. ಆದಾಗ್ಯೂ ಅವನು, ಅಂದರೆ ಸತ್ಯಾತ್ಮನು, ಬಂದಾಗ, ನಿಮ್ಮನ್ನು ಸಮಸ್ತ ಸತ್ಯದೊಳಗೆ ನಡೆಸುವನು; ಏಕೆಂದರೆ ಅವನು ತನ್ನಿಂದಲೇ ಮಾತಾಡುವುದಿಲ್ಲ; ಆದರೆ ಏನನ್ನು ಕೇಳುವನೋ ಅದನ್ನೇ ಮಾತಾಡುವನು; ಬರುವ ಸಂಗತಿಗಳನ್ನು ನಿಮಗೆ ತಿಳಿಸುವನು. ಯೋಹಾನ 16:7–13.</w:t>
      </w:r>
    </w:p>
    <w:p>
      <w:pPr>
        <w:pStyle w:val="ArticleBody"/>
        <w:jc w:val="left"/>
      </w:pPr>
      <w:r>
        <w:rPr>
          <w:rFonts w:ascii="Nirmala UI" w:hAnsi="Nirmala UI" w:eastAsia="Nirmala UI" w:cs="Nirmala UI"/>
        </w:rPr>
        <w:t>ಜ್ಞಾನಿಯ ಕನ್ಯೆಯರನ್ನು “ಸಕಲ ಸತ್ಯದಲ್ಲಿ” ನಡೆಸುವ ಪರಿಶುದ್ಧಾತ್ಮನ ಕಾರ್ಯವು, ಆತನು ಲೋಕವನ್ನು ಪಾಪ, ನೀತಿ ಮತ್ತು ತೀರ್ಪಿನ ವಿಷಯದಲ್ಲಿ ಗದರಿಸಬೇಕೆಂದು, ಅಂದರೆ ಎಚ್ಚರಿಸಬೇಕೆಂದು ಅಥವಾ ದೋಷಿಯೆಂದು ಸ್ಥಾಪಿಸಬೇಕೆಂದು, ಆಗ್ರಹಿಸುತ್ತದೆ; ಇದೇ ಆ ಮೂರು ಹಂತಗಳು ದಾನಿಯೇಲನ ಹನ್ನೆರಡನೇ ಅಧ್ಯಾಯದಲ್ಲಿ ಜ್ಞಾನಿಯಾದ ಕನ್ಯೆಯನ್ನಾಗಲಿ ಮೂರ್ಖಿಯಾದ ಕನ್ಯೆಯನ್ನಾಗಲಿ ಉಂಟುಮಾಡುತ್ತವೆ. ಯೇಸು ಪರಿಶುದ್ಧಾತ್ಮನ ಕಾರ್ಯವೆಂದು ಗುರುತಿಸಿದ ಸಂದೇಶವೇ “ಎಣ್ಣೆ” ಆಗಿದ್ದು, ಅದು ದಾನಿಯೇಲನ ಹನ್ನೆರಡರಲ್ಲಿ ಜ್ಞಾನಿಗಳಿಗೂ ದುಷ್ಟರಿಗೂ ಇರುವ ಭೇದವನ್ನು ಪ್ರಕಾಶಪಡಿಸುತ್ತದೆ. ದೇವರ ಅಂತ್ಯದಿನಗಳ ಜನರು ತಮ್ಮ ತಲೆಮಾರಿಗೆ ಸಂಬಂಧಿಸಿದ ಜ್ಞಾನದ ಹೆಚ್ಚಳವನ್ನು ಅರ್ಥಮಾಡಿಕೊಳ್ಳಬೇಕು; ಮತ್ತು ಆ ಜ್ಞಾನದಲ್ಲಿ, ಅವರು ಮತ್ತಾಯನ ಇಪ್ಪತ್ತೈದನೇ ಅಧ್ಯಾಯದ ಉಪಮೆಯಲ್ಲಿ ಮೂರ್ಖ ಕನ್ಯೆಯರೋ ಅಥವಾ ಜ್ಞಾನಿ ಕನ್ಯೆಯರೋ ಎಂಬುದನ್ನು ಅರಿತುಕೊಳ್ಳುವುದೂ ಒಳಗೊಂಡಿದೆ.</w:t>
      </w:r>
    </w:p>
    <w:p>
      <w:pPr>
        <w:pStyle w:val="ArticleScripture"/>
        <w:jc w:val="left"/>
      </w:pPr>
      <w:r>
        <w:rPr>
          <w:rFonts w:ascii="Nirmala UI" w:hAnsi="Nirmala UI" w:eastAsia="Nirmala UI" w:cs="Nirmala UI"/>
        </w:rPr>
        <w:t>“ಯೋಹಾನನಿಗೆ ಈ ಸಂಗತಿಗಳು ಪರಿಶುದ್ಧ ದರ್ಶನದಲ್ಲಿ ತೋರಿಸಲ್ಪಟ್ಟವು. ದೀಪಗಳನ್ನು ಸರಿಪಡಿಸಿ ಹೊತ್ತಿ ಉರಿಯುತ್ತಿದ್ದ ಐದು ಜ್ಞಾನಿಯಾದ ಕನ್ಯೆಯರಿಂದ ಪ್ರತಿನಿಧಿಸಲ್ಪಟ್ಟ ಸಮೂಹವನ್ನು ಅವನು ಕಂಡನು; ಆಗ ಅವನು ಪರಮಾನಂದದಲ್ಲಿ, ‘ಇಲ್ಲಿದೆ ಸಂತರ ತಾಳ್ಮೆ; ದೇವರ ಆಜ್ಞೆಗಳನ್ನು ಕಾಪಾಡಿ ಯೇಸುವಿನ ನಂಬಿಕೆಯನ್ನು ಹಿಡಿದಿರುವವರು ಇವರೇ’ ಎಂದು ಉದ್ಗರಿಸಿದನು. ಮತ್ತು ಸ್ವರ್ಗದಿಂದ ನನಗೆ ಹೇಳುವ ಒಂದು ಧ್ವನಿಯನ್ನು ನಾನು ಕೇಳಿದೆನು: ‘ಬರೆಯು, ಇನ್ನುಮುಂದೆ ಕರ್ತನಲ್ಲಿ ಸಾಯುವ ಸತ್ತವರು ಧನ್ಯರು: ಹೌದು, ಅವರು ತಮ್ಮ ಶ್ರಮಗಳಿಂದ ವಿಶ್ರಾಂತಿ ಹೊಂದುವಂತೆ, ಆತ್ಮನು ಹೇಳುತ್ತಾನೆ; ಮತ್ತು ಅವರ ಕೃತ್ಯಗಳು ಅವರನ್ನು ಹಿಂಬಾಲಿಸುತ್ತವೆ.’”</w:t>
      </w:r>
    </w:p>
    <w:p>
      <w:pPr>
        <w:pStyle w:val="ArticleScripture"/>
        <w:jc w:val="left"/>
      </w:pPr>
      <w:r>
        <w:rPr>
          <w:rFonts w:ascii="Nirmala UI" w:hAnsi="Nirmala UI" w:eastAsia="Nirmala UI" w:cs="Nirmala UI"/>
        </w:rPr>
        <w:t>“ಮೊದಲ ಹಾಗೂ ಎರಡನೆಯ ದೂತರ ಸಂದೇಶಗಳನ್ನು ಕೇಳಿದ ಅನೇಕರು ಕ್ರಿಸ್ತನು ಆಕಾಶದ ಮೇಘಗಳಲ್ಲಿ ಬರುವುದು ತಾವು ಬದುಕಿರುವಾಗಲೇ ಕಾಣುವೆವು ಎಂದು ಭಾವಿಸಿದರು. ಸತ್ಯವನ್ನು ನಂಬುವುದಾಗಿ ಹೇಳಿಕೊಂಡ ಎಲ್ಲರೂ ಜ್ಞಾನವಂತ ಕನ್ಯೆಗಳಂತೆ ತಮ್ಮ ಪಾಲಿನ ಕಾರ್ಯವನ್ನು ನೆರವೇರಿಸಿದ್ದರೆ, ಈ ವೇಳೆಗೆ ಈ ಸಂದೇಶವು ಪ್ರತಿಯೊಂದು ಜನಾಂಗಕ್ಕೂ, ಕುಲಕ್ಕೂ, ಭಾಷಕ್ಕೂ, ಜನರಿಗೂ ಈಗಾಗಲೇ ಪ್ರಕಟಿಸಲ್ಪಟ್ಟಿರುತ್ತಿತ್ತು. ಆದರೆ ಐದು ಮಂದಿ ಜ್ಞಾನವಂತರಾಗಿದ್ದರು, ಐದು ಮಂದಿ ಮೂಢರಾಗಿದ್ದರು. ಸತ್ಯವು ಹತ್ತು ಕನ್ಯೆಯರ ಮೂಲಕ ಪ್ರಕಟಿಸಲ್ಪಡಬೇಕಾಗಿತ್ತು, ಆದರೆ ಅವರಿಗೆ ಬಂದಿದ್ದ ಬೆಳಕಿನಲ್ಲಿ ನಡೆದ ಆ ಬಳಗದೊಂದಿಗೆ ಸೇರಲು ಅಗತ್ಯವಾದ ಸಿದ್ಧತೆಯನ್ನು ಕೇವಲ ಐದು ಮಂದಿ ಮಾತ್ರ ಮಾಡಿಕೊಂಡಿದ್ದರು. ಮೂರನೆಯ ದೂತನ ಸಂದೇಶವು ಅವಶ್ಯವಾಗಿತ್ತು. ಈ ಪ್ರಕಟಣೆ ಮಾಡಲ್ಪಡಬೇಕಾಗಿತ್ತು. ಮೊದಲ ಹಾಗೂ ಎರಡನೆಯ ದೂತರ ಸಂದೇಶಗಳ ಅಡಿಯಲ್ಲಿ ವರನನ್ನು ಎದುರುಗೊಳ್ಳಲು ಹೊರಟ ಅನೇಕರು, ಲೋಕಕ್ಕೆ ನೀಡಲ್ಪಡಬೇಕಾದ ಕೊನೆಯ ಪರೀಕ್ಷಕ ಸಂದೇಶವಾದ ಮೂರನೆಯ ದೂತನ ಸಂದೇಶವನ್ನು ನಿರಾಕರಿಸಿದರು.”</w:t>
      </w:r>
    </w:p>
    <w:p>
      <w:pPr>
        <w:pStyle w:val="ArticleScripture"/>
        <w:jc w:val="left"/>
      </w:pPr>
      <w:r>
        <w:rPr>
          <w:rFonts w:ascii="Nirmala UI" w:hAnsi="Nirmala UI" w:eastAsia="Nirmala UI" w:cs="Nirmala UI"/>
        </w:rPr>
        <w:t>“ಪ್ರಕಟನೆ 18ರಲ್ಲಿ ನಿರೂಪಿಸಲ್ಪಟ್ಟಿರುವ ಆ ಇನ್ನೊಬ್ಬ ದೂತನು ತನ್ನ ಸಂದೇಶವನ್ನು ನೀಡುವಾಗಲೂ ಇಂತಹದೇ ಒಂದು ಕಾರ್ಯವು ನೆರವೇರಿಸಲ್ಪಡುವುದು. ಮೊದಲನೆಯ, ಎರಡನೆಯ ಮತ್ತು ಮೂರನೆಯ ದೂತರ ಸಂದೇಶಗಳನ್ನು ಪುನಃ ಸಾರಬೇಕಾಗುವುದು. ಸಭೆಗೆ ಈ ಕರೆಯು ನೀಡಲ್ಪಡುವುದು: ‘ನನ್ನ ಜನರೇ, ನೀವು ಅವಳ ಪಾಪಗಳಲ್ಲಿ ಪಾಲುಗಾರರಾಗದಂತೆಯೂ.’ ‘ಮಹಾ ಬಾಬಿಲೋನನು ಬಿದ್ದಿದ್ದಾನೆ, ಬಿದ್ದಿದ್ದಾನೆ; ಅವನು ದೆವ್ವಗಳ ವಾಸಸ್ಥಾನವಾಗಿಯೂ, ಪ್ರತಿಯೊಂದು ಅಶುದ್ಧ ಆತ್ಮದ ಗೂಡಾಗಿಯೂ, ಪ್ರತಿಯೊಂದು ಅಶುದ್ಧವೂ ಅಸಹ್ಯಕರವೂ ಆದ ಪಕ್ಷಿಯ ಪಂಜರವಾಗಿಯೂ ಆಗಿದ್ದಾನೆ. ಏಕೆಂದರೆ ಎಲ್ಲಾ ಜನಾಂಗಗಳೂ ಅವಳ ವ್ಯಭಿಚಾರದ ಉಗ್ರಕೋಪದ ದ್ರಾಕ್ಷಾರಸವನ್ನು ಕುಡಿದಿವೆ; ಭೂಮಿಯ ರಾಜರು ಅವಳ ಸಂಗಡ ವ್ಯಭಿಚಾರ ಮಾಡಿದ್ದಾರೆ; ಭೂಮಿಯ ವ್ಯಾಪಾರಿಗಳು ಅವಳ ವೈಭವದ ಸಮೃದ್ಧಿಯಿಂದ ಐಶ್ವರ್ಯವಂತರಾಗಿದ್ದಾರೆ…. ನನ್ನ ಜನರೇ, ನೀವು ಅವಳ ಪಾಪಗಳಲ್ಲಿ ಪಾಲುಗಾರರಾಗದಂತೆಯೂ, ಅವಳ ಕಾಟಗಳಲ್ಲಿ ಯಾವುದನ್ನೂ ಹೊಂದದಂತೆಯೂ ಅವಳೊಳಗಿಂದ ಹೊರಬನ್ನಿರಿ; ಯಾಕಂದರೆ ಅವಳ ಪಾಪಗಳು ಆಕಾಶವನ್ನು ಮುಟ್ಟಿವೆ, ಮತ್ತು ದೇವರು ಅವಳ ಅಧರ್ಮಗಳನ್ನು ಜ್ಞಾಪಕಕ್ಕೆ ತಂದಿದ್ದಾನೆ’ [ಪ್ರಕಟನೆ 18:2–5].”</w:t>
      </w:r>
    </w:p>
    <w:p>
      <w:pPr>
        <w:pStyle w:val="ArticleScripture"/>
        <w:jc w:val="left"/>
      </w:pPr>
      <w:r>
        <w:rPr>
          <w:rFonts w:ascii="Nirmala UI" w:hAnsi="Nirmala UI" w:eastAsia="Nirmala UI" w:cs="Nirmala UI"/>
        </w:rPr>
        <w:t>“ಈ ಅಧ್ಯಾಯದ ಪ್ರತಿಯೊಂದು ವಾಕ್ಯವನ್ನೂ ತೆಗೆದುಕೊಂಡು ಅದನ್ನು ಜಾಗರೂಕತೆಯಿಂದ ಓದಿರಿ; ವಿಶೇಷವಾಗಿ ಕೊನೆಯ ಎರಡು ವಾಕ್ಯಗಳನ್ನು: ‘ದೀಪದ ಬೆಳಕು ಇನ್ನು ಮುಂದೆ ನಿನ್ನೊಳಗೆ ಯಾವತ್ತೂ ಪ್ರಕಾಶಿಸುವುದಿಲ್ಲ; ವರನ ಧ್ವನಿಯೂ ವಧುವಿನ ಧ್ವನಿಯೂ ಇನ್ನು ಮುಂದೆ ನಿನ್ನೊಳಗೆ ಯಾವತ್ತೂ ಕೇಳಿಸಿಕೊಳ್ಳುವುದಿಲ್ಲ; ಯಾಕಂದರೆ ನಿನ್ನ ವ್ಯಾಪಾರಿಗಳು ಭೂಮಿಯ ಮಹಾಮನುಷ್ಯರಾಗಿದ್ದರು; ನಿನ್ನ ಮಾಟಮಂತ್ರಗಳಿಂದ ಎಲ್ಲಾ ಜನಾಂಗಗಳೂ ಮೋಸಹೋದವು. ಮತ್ತು ಪ್ರವಾದಿಗಳ ರಕ್ತವೂ ಪರಿಶುದ್ಧರ ರಕ್ತವೂ ಭೂಮಿಯ ಮೇಲೆ ಕೊಲ್ಲಲ್ಪಟ್ಟ ಎಲ್ಲರ ರಕ್ತವೂ ಅವಳಲ್ಲಿ ಕಂಡುಬಂದಿತು.’”</w:t>
      </w:r>
    </w:p>
    <w:p>
      <w:pPr>
        <w:pStyle w:val="ArticleScripture"/>
        <w:jc w:val="left"/>
      </w:pPr>
      <w:r>
        <w:rPr>
          <w:rFonts w:ascii="Nirmala UI" w:hAnsi="Nirmala UI" w:eastAsia="Nirmala UI" w:cs="Nirmala UI"/>
        </w:rPr>
        <w:t>“ಹತ್ತು ಕನ್ಯೆಗಳ ಉಪಮೆಯನ್ನು ಕ್ರಿಸ್ತನೇ ಸ್ವತಃ ನೀಡಿದನು; ಅದರ ಪ್ರತಿಯೊಂದು ವಿವರವನ್ನು ಜಾಗರೂಕತೆಯಿಂದ ಅಧ್ಯಯನ ಮಾಡಬೇಕು. ಬಾಗಿಲು ಮುಚ್ಚಲ್ಪಡುವ ಕಾಲವು ಬರುವುದು. ನಾವು ಜ್ಞಾನವಂತ ಕನ್ಯೆಗಳಾಗಲಿ ಮೂರ್ಖ ಕನ್ಯೆಗಳಾಗಲಿ ಪ್ರತಿನಿಧಿಸಲ್ಪಟ್ಟಿದ್ದೇವೆ. ಯಾರು ಜ್ಞಾನವಂತರು ಮತ್ತು ಯಾರು ಮೂರ್ಖರು ಎಂದು ಈಗ ನಾವು ವಿಭೇದಿಸಲು ಸಾಧ್ಯವಿಲ್ಲ; ಹಾಗೆಯೇ ಅದನ್ನು ಹೇಳುವ ಅಧಿಕಾರವೂ ನಮಗಿಲ್ಲ. ಅಧರ್ಮದಲ್ಲಿ ಸತ್ಯವನ್ನು ಹಿಡಿದುಕೊಂಡಿರುವವರು ಇದ್ದಾರೆ; ಮತ್ತು ಅವರು ಹೊರಗೆ ಜ್ಞಾನವಂತರಂತೆ ಕಾಣುತ್ತಾರೆ.” Manuscript Releases, volume 16, 270.</w:t>
      </w:r>
    </w:p>
    <w:p>
      <w:pPr>
        <w:pStyle w:val="ArticleBody"/>
        <w:jc w:val="left"/>
      </w:pPr>
      <w:r>
        <w:rPr>
          <w:rFonts w:ascii="Nirmala UI" w:hAnsi="Nirmala UI" w:eastAsia="Nirmala UI" w:cs="Nirmala UI"/>
        </w:rPr>
        <w:t>ಶೀಘ್ರದಲ್ಲೇ ಬರುವ ಭಾನುವಾರ ಕಾನೂನಿನ ಸಂದರ್ಭದಲ್ಲಿ ಪುರುಷರನ್ನು ಮತ್ತು ಸ್ತ್ರೀಯರನ್ನು ಬಾಬಿಲೋನಿನಿಂದ ಹೊರಗೆ ಕರೆಯಬೇಕಾದ ಅಡ್ವೆಂಟಿಸ್ಟ್‌ಗಳಾದ ನಾವು, “ಜ್ಞಾನಿಗಳಾದ ಕನ್ಯೆಯರಲ್ಲದಿದ್ದರೆ ಮೂಢರಾದ ಕನ್ಯೆಯರಾಗಿ ಪ್ರತಿನಿಧಿಸಲ್ಪಟ್ಟಿದ್ದೇವೆ.” ಯೋಹಾನನು ಕಂಡ “ತಮ್ಮ ದೀಪಗಳನ್ನು ಸರಿಪಡಿಸಿ ಉರಿಯುವಂತಿರಿಸಿಕೊಂಡಿದ್ದ ಐದು ಜ್ಞಾನಿಗಳಾದ ಕನ್ಯೆಯರ ಮೂಲಕ ಪ್ರತಿನಿಧಿಸಲ್ಪಟ್ಟ” ಸಮೂಹವನ್ನು, ಯೋಹಾನನು ಮತ್ತಷ್ಟು “ಪವಿತ್ರರ ತಾಳ್ಮೆಯನ್ನು ಹೊಂದಿರುವವರು” ಎಂದು, ಮತ್ತು “ದೇವರ ಆಜ್ಞೆಗಳನ್ನು ಕೈಕೊಂಡು ಯೇಸುವಿನ ನಂಬಿಕೆಯನ್ನು ಉಳಿಸಿಕೊಳ್ಳುವವರು” ಎಂದು ಗುರುತಿಸಿದನು; ಇವರು ದೇವರ ಆಜ್ಞೆಗಳನ್ನು ಕೈಕೊಳ್ಳಬೇಕಾದ, ಯೇಸುವಿನ ನಂಬಿಕೆಯನ್ನು ಆಚರಿಸಬೇಕಾದ, ಮತ್ತು ಮತ್ತಾಯ ಇಪ್ಪತ್ತೈದನೆಯ ಅಧ್ಯಾಯದ ಉಪಮೆಯಲ್ಲಿ ತಾವೇ ಆ ಕನ್ಯೆಯರು ಎಂಬುದನ್ನು ತಿಳಿದುಕೊಳ್ಳಬೇಕಾದ ಒಂದು ಲಕ್ಷ ನಲವತ್ತುನಾಲ್ಕು ಸಾವಿರ ಜನರು. ತಾವು ಜ್ಞಾನಿಗಳಾದ ಕನ್ಯೆಗಳೋ ಮೂಢರಾದ ಕನ್ಯೆಗಳೋ ಎಂಬುದನ್ನು ಅರಿತುಕೊಳ್ಳುವುದು ಮಾತ್ರವಲ್ಲ, ದಾನಿಯೇಲನ ಮೂಲಕ “ಶುದ್ಧೀಕರಿಸಲ್ಪಟ್ಟು, ಶುಭ್ರರಾಗಿ, ಪರೀಕ್ಷಿಸಲ್ಪಟ್ಟರು” ಎಂದು ಪ್ರತಿನಿಧಿಸಲ್ಪಟ್ಟ ಅನುಭವವನ್ನೂ ಅವರು ಪುನರಾವರ್ತಿಸಬೇಕಾಗಿದೆ.</w:t>
      </w:r>
    </w:p>
    <w:p>
      <w:pPr>
        <w:pStyle w:val="ArticleScripture"/>
        <w:jc w:val="left"/>
      </w:pPr>
      <w:r>
        <w:rPr>
          <w:rFonts w:ascii="Nirmala UI" w:hAnsi="Nirmala UI" w:eastAsia="Nirmala UI" w:cs="Nirmala UI"/>
        </w:rPr>
        <w:t>ಅವರು ಸಿಂಹಾಸನದ ಮುಂದೆ, ನಾಲ್ಕು ಜೀವಿಗಳ ಮುಂದೆ ಮತ್ತು ಹಿರಿಯರ ಮುಂದೆ ಹೊಸ ಗೀತೆಯಂತಿರುವುದನ್ನು ಹಾಡುತ್ತಿದ್ದರು; ಭೂಮಿಯಿಂದ ವಿಮೋಚಿಸಲ್ಪಟ್ಟ ಆ ಲಕ್ಷ ನಲವತ್ತ್ನಾಲ್ಕು ಸಾವಿರರನ್ನು ಹೊರತುಪಡಿಸಿ ಆ ಗೀತೆಯನ್ನು ಯಾರೂ ಕಲಿಯಲಾರರು. ಇವರು ಸ್ತ್ರೀಯರಿಂದ ತಮ್ಮನ್ನು ಅಶುದ್ಧಪಡಿಸಿಕೊಳ್ಳದವರು; ಯಾಕಂದರೆ ಇವರು ಕನ್ಯಸ್ಥರು. ಇವರು ಕುರಿಮರಿಯು ಎಲ್ಲಿಗೆ ಹೋದರೂ ಅವನನ್ನು ಅನುಸರಿಸುವವರು. ಇವರು ಮನುಷ್ಯರೊಳಗಿಂದ ವಿಮೋಚಿಸಲ್ಪಟ್ಟು, ದೇವರಿಗೂ ಕುರಿಮರಿಗೂ ಪ್ರಥಮಫಲಗಳಾದವರು. ಅವರ ಬಾಯಲ್ಲಿ ಯಾವ ವಂಚನೆಯೂ ಕಂಡುಬಂದಿಲ್ಲ; ಯಾಕಂದರೆ ಅವರು ದೇವರ ಸಿಂಹಾಸನದ ಮುಂದೆ ನಿರ್ದೋಷಿಗಳಾಗಿದ್ದಾರೆ. ಪ್ರಕಟನೆ 14:3–5.</w:t>
      </w:r>
    </w:p>
    <w:p>
      <w:pPr>
        <w:pStyle w:val="ArticleBody"/>
        <w:jc w:val="left"/>
      </w:pPr>
      <w:r>
        <w:rPr>
          <w:rFonts w:ascii="Nirmala UI" w:hAnsi="Nirmala UI" w:eastAsia="Nirmala UI" w:cs="Nirmala UI"/>
        </w:rPr>
        <w:t>ದಾನಿಯೇಲ ಅಧ್ಯಾಯ ಹನ್ನೆರಡರಲ್ಲಿ ಪ್ರತಿನಿಧಿಸಲ್ಪಟ್ಟಿರುವ ಕನಿಷ್ಠ ಐದು ಸತ್ಯಗಳಿವೆ; ಅವು ಮೊದಲನೆಯ ದೂತನ ಮಿಲ್ಲರೈಟ್ ಚಳವಳಿಗೆ ಸಂಬಂಧಿಸಿದ ಸತ್ಯಗಳಾಗಿದ್ದು, ಅವುಗಳನ್ನು ಒಂದು ನೂರು ನಲವತ್ತ್ನಾಲ್ಕು ಸಾವಿರರ ಚಳವಳಿಯು ಪುನರಾವರ್ತಿಸಿ ಇನ್ನಷ್ಟು ಸಂಪೂರ್ಣವಾಗಿ ತಿಳಿದುಕೊಳ್ಳಲಿದೆ. ಆ ಸತ್ಯಗಳಲ್ಲಿ ಒಂದೇಂದರೆ, ಹತ್ತು ಕನ್ಯೆಯರ ಉಪಮೆಯೊಂದಿಗೆ ಸಂಬಂಧಿಸಿರುವ ಮೂರು-ಹಂತದ ಶುದ್ಧೀಕರಣ ಪ್ರಕ್ರಿಯೆ. ಪ್ರವಾದನಾತ್ಮಕ ಕಾಲದ ದೃಷ್ಟಿಯಿಂದ ವಿಲಿಯಂ ಮಿಲ್ಲರ್ ಅರ್ಥಮಾಡಿಕೊಂಡ ಮೊದಲ ಸತ್ಯವೆಂದರೆ, ಲೇವ್ಯಕಾಂಡ ಇಪ್ಪತ್ತಾರು ಅಧ್ಯಾಯದಲ್ಲಿರುವ “ಏಳು ಕಾಲಗಳು”; ಆ ಸತ್ಯವನ್ನು ದಾನಿಯೇಲ ಹನ್ನೆರಡರಲ್ಲಿ ಗುರುತಿಸಲಾಗಿದೆ, ಮತ್ತು ಅದು ಅಲ್ಲಿ ಉಲ್ಲೇಖಿಸಲ್ಪಟ್ಟಿರುವ ಮಿಲ್ಲರೈಟ್ ಇತಿಹಾಸದ ಮೊದಲ ಸತ್ಯವಾಗಿದೆ.</w:t>
      </w:r>
    </w:p>
    <w:p>
      <w:pPr>
        <w:pStyle w:val="ArticleScripture"/>
        <w:jc w:val="left"/>
      </w:pPr>
      <w:r>
        <w:rPr>
          <w:rFonts w:ascii="Nirmala UI" w:hAnsi="Nirmala UI" w:eastAsia="Nirmala UI" w:cs="Nirmala UI"/>
        </w:rPr>
        <w:t>ಆದರೆ ನೀನು, ಓ ದಾನಿಯೇಲನೇ, ಈ ಮಾತುಗಳನ್ನು ಮುಚ್ಚಿಟ್ಟುಕೊ, ಮತ್ತು ಅಂತ್ಯದ ಕಾಲದವರೆಗೆ ಈ ಪುಸ್ತಕಕ್ಕೆ ಮುದ್ರೆ ಹಾಕು; ಅನೇಕರೂ ಇತ್ತಿತ್ತ ಓಡಾಡುವರು, ಮತ್ತು ಜ್ಞಾನವು ಹೆಚ್ಚುವುದು. ಆಗ ನಾನು ದಾನಿಯೇಲನು ನೋಡಿದೆನು; ಇದೋ, ಇನ್ನೂ ಇಬ್ಬರು ನಿಂತಿದ್ದರು; ಒಬ್ಬನು ನದಿಯ ದಡದ ಈ ಬದಿಯಲ್ಲಿ, ಮತ್ತೊಬ್ಬನು ನದಿಯ ದಡದ ಆ ಬದಿಯಲ್ಲಿ. ಅವರಲ್ಲಿ ಒಬ್ಬನು ನದಿಯ ನೀರಿನ ಮೇಲೆ ಇರುವ ನಾರುಬಟ್ಟೆ ಧರಿಸಿದ ಮನುಷ್ಯನಿಗೆ, “ಈ ಅದ್ಭುತಗಳ ಅಂತ್ಯವಾಗುವ ತನಕ ಎಷ್ಟು ಕಾಲ?” ಎಂದು ಕೇಳಿದನು. ಆಗ ನದಿಯ ನೀರಿನ ಮೇಲೆ ಇರುವ ನಾರುಬಟ್ಟೆ ಧರಿಸಿದ ಮನುಷ್ಯನು ತನ್ನ ಬಲಗೈಯನ್ನೂ ಎಡಗೈಯನ್ನೂ ಆಕಾಶದ ಕಡೆಗೆ ಎತ್ತಿ, ಸದಾಕಾಲ ಜೀವಿಸುವವನ ಹೆಸರಿನಲ್ಲಿ ಪ್ರಮಾಣಮಾಡಿ, “ಅದು ಒಂದು ಕಾಲ, ಕಾಲಗಳು, ಮತ್ತು ಅರ್ಧಕಾಲವಾಗಿರುವುದು; ಮತ್ತು ಅವನು ಪರಿಶುದ್ಧ ಜನರ ಬಲವನ್ನು ಚದುರಿಸುವುದನ್ನು ಪೂರ್ಣಗೊಳಿಸಿದಾಗ, ಈ ಸಂಗತಿಗಳೆಲ್ಲವೂ ಅಂತ್ಯಗೊಳ್ಳುವವು” ಎಂದು ಹೇಳುವುದನ್ನು ನಾನು ಕೇಳಿದೆನು. ನಾನು ಕೇಳಿದೆನು, ಆದರೆ ನನಗೆ ಅರ್ಥವಾಗಲಿಲ್ಲ; ಆಗ ನಾನು, “ನನ್ನ ಕರ್ತನೇ, ಈ ಸಂಗತಿಗಳ ಅಂತ್ಯವು ಏನಾಗುವುದು?” ಎಂದು ಕೇಳಿದೆನು. ಆತನು ಹೇಳಿದನು, “ದಾನಿಯೇಲನೇ, ನೀನು ನಿನ್ನ ದಾರಿಗೆ ಹೋಗು; ಯಾಕಂದರೆ ಈ ಮಾತುಗಳು ಅಂತ್ಯದ ಕಾಲದವರೆಗೆ ಮುಚ್ಚಲ್ಪಟ್ಟು ಮುದ್ರಿಸಲ್ಪಟ್ಟಿವೆ. ಅನೇಕರೂ ಶುದ್ಧಿಗೊಳ್ಳುವರು, ಬೆಳ್ಳಗಾಗುವರು, ಪರೀಕ್ಷಿಸಲ್ಪಡುವರು; ಆದರೆ ದುಷ್ಟರು ದುಷ್ಟತನವೇ ಮಾಡುವರು; ದುಷ್ಟರಲ್ಲಿ ಯಾರಿಗೂ ಅರ್ಥವಾಗುವುದಿಲ್ಲ; ಜ್ಞಾನಿಗಳಿಗೆ ಮಾತ್ರ ಅರ್ಥವಾಗುವುದು.” ದಾನಿಯೇಲ 12:4–10.</w:t>
      </w:r>
    </w:p>
    <w:p>
      <w:pPr>
        <w:pStyle w:val="ArticleBody"/>
        <w:jc w:val="left"/>
      </w:pPr>
      <w:r>
        <w:rPr>
          <w:rFonts w:ascii="Nirmala UI" w:hAnsi="Nirmala UI" w:eastAsia="Nirmala UI" w:cs="Nirmala UI"/>
        </w:rPr>
        <w:t>ಈ ಭಾಗವು ದಾನಿಯೇಲನ ಪುಸ್ತಕವು ಅಂತ್ಯಕಾಲದವರೆಗೆ ಮುದ್ರಿತವಾಗಿರಲಿ ಎಂಬುದರಿಂದ ಆರಂಭವಾಗುತ್ತದೆ; ಮತ್ತು ಈ ಭಾಗವು ದಾನಿಯೇಲನ ಪುಸ್ತಕವು ಅಂತ್ಯಕಾಲದವರೆಗೆ ಮುದ್ರಿತವಾಗಿರಲಿ ಎಂಬುದರೊಂದಿಗೆ ಸಮಾಪ್ತಿಗೊಳ್ಳುತ್ತದೆ. ದಾನಿಯೇಲನ ವಾಕ್ಯಗಳ ಮೊದಲ ಹಾಗೂ ಕೊನೆಯ ಮುದ್ರಣಗಳ ಮಧ್ಯದಲ್ಲಿ, “ಯುಗಯುಗಾಂತರಗಳಿಗೂ ಜೀವಿಸುವಾತನ” ಪ್ರಮಾಣಿತ ಸಾಕ್ಷಿಯು ಹೀಗಿತ್ತು: “ಇದು ಒಂದು ಕಾಲ, ಎರಡು ಕಾಲಗಳು ಮತ್ತು ಅರ್ಧಕಾಲದ ಮಟ್ಟಿಗೆ ಇರುವುದು; ಮತ್ತು ಪರಿಶುದ್ಧ ಜನರ ಶಕ್ತಿಯನ್ನು ಚದುರಿಸುವುದನ್ನು ಅವನು ಪೂರ್ಣಗೊಳಿಸಿದಾಗ, ಈ ಎಲ್ಲ ಸಂಗತಿಗಳು ಸಂಪೂರ್ಣವಾಗುವವು.”</w:t>
      </w:r>
    </w:p>
    <w:p>
      <w:pPr>
        <w:pStyle w:val="ArticleBody"/>
        <w:jc w:val="left"/>
      </w:pPr>
      <w:r>
        <w:rPr>
          <w:rFonts w:ascii="Nirmala UI" w:hAnsi="Nirmala UI" w:eastAsia="Nirmala UI" w:cs="Nirmala UI"/>
        </w:rPr>
        <w:t>ಈ ಶಪಥಪೂರ್ವಕ ಸಾಕ್ಷಿಯನ್ನು ನೀಡಿದವನು ನೀರಿನ ಮೇಲಿದ್ದ, ನಾರುಬಟ್ಟೆ ಧರಿಸಿದ್ದವನೇ ಆಗಿದ್ದನು. ದಾನಿಯೇಲನು ಹಿದ್ದೆಕೆಲ್ ನದಿಯ ಒಂದು ದಡದಲ್ಲಿ ಒಬ್ಬ ದೂತನನ್ನೂ ಮತ್ತೊಂದು ದಡದಲ್ಲಿ ಇನ್ನೊಬ್ಬ ದೂತನನ್ನೂ ಕಂಡನು; ಆ ದೂತರಲ್ಲಿ ಒಬ್ಬನು ಒಂದು ಪ್ರಶ್ನೆಯನ್ನು ಕೇಳಿದನು, ಅದಕ್ಕೆ ನೀರಿನ ಮೇಲಿದ್ದವನು ಉತ್ತರಿಸಿದನು. ಆ ಪ್ರಶ್ನೆ, “ಎಷ್ಟು ಕಾಲ?” ಎಂಬುದಾಗಿತ್ತು. ಇದು ದಾನಿಯೇಲನ ಎಂಟನೇ ಅಧ್ಯಾಯದ ಹದಿಮೂರನೇ ವಚನದಲ್ಲಿ ಕೇಳಲಾದ ಪ್ರಶ್ನೆಯ ಅದೇ ಮೊದಲ ಎರಡು ಪದಗಳಾಗಿವೆ.</w:t>
      </w:r>
    </w:p>
    <w:p>
      <w:pPr>
        <w:pStyle w:val="ArticleScripture"/>
        <w:jc w:val="left"/>
      </w:pPr>
      <w:r>
        <w:rPr>
          <w:rFonts w:ascii="Nirmala UI" w:hAnsi="Nirmala UI" w:eastAsia="Nirmala UI" w:cs="Nirmala UI"/>
        </w:rPr>
        <w:t>ಆಮೇಲೆ ನಾನು ಒಬ್ಬ ಪವಿತ್ರನು ಮಾತಾಡುವುದನ್ನು ಕೇಳಿದೆನು; ಆಗ ಮಾತನಾಡುತ್ತಿದ್ದ ಆ ನಿರ್ದಿಷ್ಟ ಪವಿತ್ರನಿಗೆ ಮತ್ತೊಬ್ಬ ಪವಿತ್ರನು, “ನಿತ್ಯಬಲಿಯ ವಿಷಯವಾಗಿಯೂ, ಹಾಳುಮಾಡುವ ಅತಿಕ್ರಮಣದ ವಿಷಯವಾಗಿಯೂ ಉಂಟಾದ ಈ ದರ್ಶನವು ಪರಿಶುದ್ಧಸ್ಥಳವನ್ನೂ ಸೈನ್ಯವನ್ನೂ ಕಾಲ್ಕೀಳಾಗುವಂತೆ ಒಪ್ಪಿಸುವದು ಎಷ್ಟು ಕಾಲ ಇರುವದು?” ಎಂದು ಕೇಳಿದನು. ಅವನು ನನಗೆ, “ಎರಡು ಸಾವಿರ ಮೂರು ನೂರು ದಿನಗಳವರೆಗೆ; ಆಗ ಪರಿಶುದ್ಧಸ್ಥಳವು ಶುದ್ಧೀಕರಿಸಲ್ಪಡುವದು” ಎಂದು ಹೇಳಿದನು. ದಾನಿಯೇಲ 8:13, 14.</w:t>
      </w:r>
    </w:p>
    <w:p>
      <w:pPr>
        <w:pStyle w:val="ArticleBody"/>
        <w:jc w:val="left"/>
      </w:pPr>
      <w:r>
        <w:rPr>
          <w:rFonts w:ascii="Nirmala UI" w:hAnsi="Nirmala UI" w:eastAsia="Nirmala UI" w:cs="Nirmala UI"/>
        </w:rPr>
        <w:t>ಎರಡೂ ಸಂಭಾಷಣೆಗಳಲ್ಲಿಯೂ ಅದೇ ಪ್ರವಾದನಾತ್ಮಕ ರಚನೆ ಕಂಡುಬರುತ್ತದೆ; ಆದರೆ ಎಂಟನೆಯ ಅಧ್ಯಾಯದಲ್ಲಿ ದಾನಿಯೇಲನು ಹಿದ್ದೆಕೆಲ್ ನದಿಯ ಬಳಿಯಲ್ಲಿ ಅಲ್ಲ, ಉಲಾಯಿ ನದಿಯ ಬಳಿಯಲ್ಲಿದ್ದಾನೆ. ಎಂಟನೆಯ ಅಧ್ಯಾಯದಲ್ಲಿ ಒಬ್ಬ ದೂತನು (ಪರಿಶುದ್ಧನು) “ಮಾತನಾಡಿದ ಆ ನಿರ್ದಿಷ್ಟ ಪರಿಶುದ್ಧನಿಗೆ, ಎಷ್ಟರ ಕಾಲ?” ಎಂದು ಕೇಳಿದನು. “ಆ ನಿರ್ದಿಷ್ಟ ಪರಿಶುದ್ಧನು” ಎಂದು ಅನುವಾದಿಸಲ್ಪಟ್ಟಿರುವ ಹೀಬ್ರೂ ಪದವು “ಪಲ್ಮೋನಿ” ಎಂಬ ಹೀಬ್ರೂ ಪದವಾಗಿದ್ದು, ಅದರ ಅರ್ಥ ಅದ್ಭುತ ಸಂಖ್ಯಾಪಕ, ಅಥವಾ ರಹಸ್ಯಗಳ ಸಂಖ್ಯಾಪಕ ಎಂಬುದಾಗಿದೆ. ಎಂಟನೆಯ ಅಧ್ಯಾಯದಲ್ಲಿ ಯೇಸು (ಅದ್ಭುತ ಸಂಖ್ಯಾಪಕನು) ಮಾತನಾಡುತ್ತಿದ್ದನು; ಮತ್ತೊಬ್ಬ ಪರಿಶುದ್ಧನು ಯೇಸುವಿಗೆ (ಆ ನಿರ್ದಿಷ್ಟ ಪರಿಶುದ್ಧನಿಗೆ), “ಎಷ್ಟರ ಕಾಲ?” ಎಂದು ಕೇಳಿದನು.</w:t>
      </w:r>
    </w:p>
    <w:p>
      <w:pPr>
        <w:pStyle w:val="ArticleBody"/>
        <w:jc w:val="left"/>
      </w:pPr>
      <w:r>
        <w:rPr>
          <w:rFonts w:ascii="Nirmala UI" w:hAnsi="Nirmala UI" w:eastAsia="Nirmala UI" w:cs="Nirmala UI"/>
        </w:rPr>
        <w:t>ಹನ್ನೆರಡನೇ ಅಧ್ಯಾಯದಲ್ಲಿ, ನೀರಿನ ಮೇಲೆ ನಿಂತಿರುವ ಆತನನ್ನು ಹಿದ್ದೆಕೇಲ ನದಿಯ ಒಂದು ತೀರದಲ್ಲಿದ್ದ ದೂತನು, “ಎಷ್ಟು ಕಾಲ” ಎಂದು ಕೇಳುತ್ತಾನೆ. ಈ ಎರಡು ಭಾಗಗಳನ್ನು ಪರಸ್ಪರ ಹೊಂದಿಸಿ, ಸಾಲಿನ ಮೇಲೆ ಸಾಲು ಎಂದು ಪರಿಗಣಿಸಬೇಕಾಗಿದೆ. ಎಂಟನೇ ಅಧ್ಯಾಯದ ಮೊದಲ ಪ್ರಶ್ನೆಯೇನಂದರೆ, “ಮೊದಲು ಪೌರಾಣಿಕತೆಯಿಂದ, ತರುವಾಯ ಪಾಪಾಸತ್ವದಿಂದ ನೆರವೇರಿಸಲ್ಪಡುವ ಪವಿತ್ರಾಲಯ ಮತ್ತು ಸೈನ್ಯದ ತುಳಿಯಲ್ಪಡುವಿಕೆಯ ವಿಷಯವಾದ ದರ್ಶನವು ಎಷ್ಟು ಕಾಲ?” ಹನ್ನೆರಡನೇ ಅಧ್ಯಾಯದ ಪ್ರಶ್ನೆಯೇನಂದರೆ, “ಈ ಅದ್ಭುತಗಳ ಅಂತ್ಯವರೆಗೆ ಎಷ್ಟು ಕಾಲವಾಗುವುದು?” ಆಗ ಶಪಥಪೂರ್ವಕವಾದ ಉತ್ತರವನ್ನು, ನಾರುಬಟ್ಟೆ ಧರಿಸಿ ನೀರಿನ ಮೇಲೆ ನಿಂತಿದ್ದ ಅದ್ಭುತ ಸಂಖ್ಯಾಕರನಾದ ಪಲ್ಮೋನಿ ಕೊಡುತ್ತಾನೆ: “ಅದು ಒಂದು ಕಾಲ, ಕಾಲಗಳು, ಮತ್ತು ಅರ್ಧ ಕಾಲವಾಗಿರುವುದು; ಮತ್ತು ಆತನು ಪರಿಶುದ್ಧ ಜನರ ಶಕ್ತಿಯನ್ನು ಚದರಿಸುವ ಕಾರ್ಯವನ್ನು ಪೂರ್ಣಗೊಳಿಸಿದಾಗ, ಈ ಎಲ್ಲಾ ಸಂಗತಿಗಳೂ ಸಮಾಪ್ತಿಯಾಗುವವು.”</w:t>
      </w:r>
    </w:p>
    <w:p>
      <w:pPr>
        <w:pStyle w:val="ArticleBody"/>
        <w:jc w:val="left"/>
      </w:pPr>
      <w:r>
        <w:rPr>
          <w:rFonts w:ascii="Nirmala UI" w:hAnsi="Nirmala UI" w:eastAsia="Nirmala UI" w:cs="Nirmala UI"/>
        </w:rPr>
        <w:t>ಉಲಾಯಿ ಮತ್ತು ಹಿದ್ದೆಕೆಲ್ ನದಿಗಳ ಪ್ರಶ್ನೆಗಳು ಇವು: “ಅನ್ಯಜನಾಂಗೀಯತೆಯು ಮತ್ತು ನಂತರ ಪಾಪತ್ವವು ದೇವರ ಜನರನ್ನು ಚದರಿಸುವ ದೃಷ್ಟಾಂತವು, ಅವರು ಪರಿಶುದ್ಧಾಲಯವನ್ನೂ ಸೈನ್ಯವನ್ನೂ ತುಳಿದುಹಾಕುವಾಗ, ಎಷ್ಟು ಕಾಲ ಇರುವದು?” ಅದರ ಉತ್ತರವೆಂದರೆ, ಪರಿಶುದ್ಧಾಲಯವನ್ನು ತುಳಿದುಹಾಕುವಿಕೆ 1798ರಲ್ಲಿ ಅಂತ್ಯಗೊಳ್ಳುತ್ತದೆ; ಆಗ ಮಿಲ್ಲರೈಟ್ ದೇವಾಲಯವನ್ನು ಎಬ್ಬಿಸುವಲ್ಲಿ ಪಲ್ಮೋನಿಯ ಕಾರ್ಯವು ಆರಂಭವಾಗುತ್ತದೆ; ನಂತರ ನಲವತ್ತಾರು ವರ್ಷಗಳ ಬಳಿಕ, ಅಂದರೆ 1844ರಲ್ಲಿ, ಪರಿಶುದ್ಧಾಲಯವು ಶುದ್ಧೀಕರಿಸಲ್ಪಡಬೇಕಾಗಿದ್ದಾಗ, ಅದು ಅಂತ್ಯಗೊಳ್ಳುತ್ತದೆ.</w:t>
      </w:r>
    </w:p>
    <w:p>
      <w:pPr>
        <w:pStyle w:val="ArticleBody"/>
        <w:jc w:val="left"/>
      </w:pPr>
      <w:r>
        <w:rPr>
          <w:rFonts w:ascii="Nirmala UI" w:hAnsi="Nirmala UI" w:eastAsia="Nirmala UI" w:cs="Nirmala UI"/>
        </w:rPr>
        <w:t>ಹನ್ನೆರಡನೆಯ ಅಧ್ಯಾಯದಲ್ಲಿ ದಾನಿಯೇಲನು ಆ ಸಂಭಾಷಣೆಯನ್ನು ಕೇಳಿದನು, “ಆದರೆ ನನಗೆ ಅರ್ಥವಾಗಲಿಲ್ಲ.” ಕ್ರಿಸ್ತನನ್ನು ಪ್ರಶ್ನಿಸುವ ಮೂಲಕ ದಾನಿಯೇಲನು ಅರ್ಥಮಾಡಿಕೊಳ್ಳುವ ಆಸೆಯನ್ನು ವ್ಯಕ್ತಪಡಿಸಿದನು. “ನನ್ನ ಕರ್ತನೇ, ಈ ಸಂಗತಿಗಳ ಅಂತ್ಯವೇನು?” ಅರ್ಥಮಾಡಿಕೊಳ್ಳುವ ಅವನ ಈ ಆಸೆಯ ವ್ಯಕ್ತೀಕರಣವು ಜ್ಞಾನಿಗಳಾದ ಕನ್ಯೆಯರ ಅರ್ಥಮಾಡಿಕೊಳ್ಳುವ ಆಸೆಯನ್ನು ಪ್ರತಿನಿಧಿಸಿತು; ಏಕೆಂದರೆ ಸಂಪೂರ್ಣ ಸಂವಾದವು ದಾನಿಯೇಲನ ಪುಸ್ತಕವು ಅಂತ್ಯಕಾಲದವರೆಗೆ ಮುದ್ರಿಸಲ್ಪಟ್ಟಿರುವುದೆಂಬ ಎರಡು ಉಲ್ಲೇಖಗಳ ಮಧ್ಯದಲ್ಲಿ ಸ್ಥಾಪಿಸಲ್ಪಟ್ಟಿತ್ತು. 1798ರಲ್ಲಿ ಮುದ್ರೆ ತೆರೆಯಲ್ಪಟ್ಟ ಸತ್ಯವನ್ನು ಅರ್ಥಮಾಡಿಕೊಳ್ಳುವಂತೆ ವಿಲಿಯಂ ಮಿಲ್ಲರನ ಮೇಲೆ ಇಡಲ್ಪಟ್ಟಿದ್ದ ಆಸೆಯನ್ನು ದಾನಿಯೇಲನು ಪ್ರತಿನಿಧಿಸಿದನು; ಮತ್ತು ಅವನು ಮೊದಲು ಗುರುತಿಸಲು ನಡೆಸಲ್ಪಟ್ಟ ಸತ್ಯವೆಂದರೆ ಪವಿತ್ರಾಲಯವೂ ಸೈನ್ಯವೂ ತುಳಿಯಲ್ಪಟ್ಟಿದ್ದವು—ಮೊದಲು ಪಗಾನಿಸಂನಿಂದ, ನಂತರ ಪಾಪಸತ್ತಾವಾದದಿಂದ—ಇದು ಲೇವ್ಯಕಾಂಡ ಇಪ್ಪತ್ತಾರು ಅಧ್ಯಾಯದಲ್ಲಿನ “ಏಳು ಕಾಲಗಳು” ಎಂಬುದರ ನೆರವೇರಿಕೆಯಲ್ಲಿ ಪರಿಶುದ್ಧ ಜನರ ಶಕ್ತಿ ಚದರಿಸಲ್ಪಟ್ಟಿದ್ದ ಅವಧಿಯಲ್ಲಿ ಸಂಭವಿಸಿತು.</w:t>
      </w:r>
    </w:p>
    <w:p>
      <w:pPr>
        <w:pStyle w:val="ArticleBody"/>
        <w:jc w:val="left"/>
      </w:pPr>
      <w:r>
        <w:rPr>
          <w:rFonts w:ascii="Nirmala UI" w:hAnsi="Nirmala UI" w:eastAsia="Nirmala UI" w:cs="Nirmala UI"/>
        </w:rPr>
        <w:t>ಸತ್ಯವನ್ನು ತಿಳಿದುಕೊಳ್ಳಬೇಕೆಂಬ ಮಿಲ್ಲರ್‌ನ ಆಶಯವು ದಾನಿಯೇಲನ ಆಶಯದ ಮೂಲಕ ಪ್ರತಿನಿಧಿಸಲ್ಪಟ್ಟಿದೆ; ಆದರೆ ಮಿಲ್ಲರ್‌ನ ಗ್ರಹಿಕೆ ಅಪೂರ್ಣವಾಗಿತ್ತು. ದಾನಿಯೇಲು ಮಿಲ್ಲರ್‌ನ ಆಶಯವನ್ನು ಪ್ರತಿನಿಧಿಸುತ್ತಾನೆ; ಮತ್ತು ಬೆಲ್ತೆಶಚ್ಚರನು ಆ ವಿಷಯವನ್ನೂ ದರ್ಶನವನ್ನೂ ಸಂಪೂರ್ಣವಾಗಿ ಗ್ರಹಿಸಿರುವವರನ್ನು ಪ್ರತಿನಿಧಿಸುತ್ತಾನೆ. ದಾನಿಯೇಲನ ಹನ್ನೆರಡನೇ ಅಧ್ಯಾಯದಲ್ಲಿ ಮಿಲ್ಲರೈಟರ ಅನುಭವದ ಭಾಗವಾಗಿದ್ದ ಕನಿಷ್ಠ ಐದು ಮಹತ್ವದ ಸತ್ಯಗಳಿವೆ; ಅವುಗಳಿಗೆ ಒಂದು ಲಕ್ಷ ನಲವತ್ತುನಾಲ್ಕು ಸಾವಿರರ ಇತಿಹಾಸದಲ್ಲಿ ಸಮಾನಾಂತರ ಪ್ರತಿರೂಪವು ದೊರೆಯುತ್ತದೆ. ಅವುಗಳಲ್ಲಿ ಒಂದು ಎಂದರೆ, ಅವರು ಹತ್ತು ಕನ್ಯೆಗಳ ಉಪಮೆಯನ್ನು—ಅದರ ಮೂರು ಹಂತಗಳ ಪರೀಕ್ಷಾ ಪ್ರಕ್ರಿಯೆಯೊಂದಿಗೆ—ತಾವು ನೆರವೇರಿಸುತ್ತಿರುವುದನ್ನು ನೆರವೇರಿಸಿದರು ಮತ್ತು ಅರ್ಥಮಾಡಿಕೊಂಡರು; ಮತ್ತೊಂದು ಎಂದರೆ, ಅವರು ಲೇವ್ಯಕಾಂಡದ ಇಪ್ಪತ್ತಾರನೇ ಅಧ್ಯಾಯದಲ್ಲಿರುವ “ಏಳು ಕಾಲಗಳ” ಅಡಿಗಲ್ಲನ್ನು ಅರ್ಥಮಾಡಿಕೊಳ್ಳುತ್ತಾರೆ.</w:t>
      </w:r>
    </w:p>
    <w:p>
      <w:pPr>
        <w:pStyle w:val="ArticleBody"/>
        <w:jc w:val="left"/>
      </w:pPr>
      <w:r>
        <w:rPr>
          <w:rFonts w:ascii="Nirmala UI" w:hAnsi="Nirmala UI" w:eastAsia="Nirmala UI" w:cs="Nirmala UI"/>
        </w:rPr>
        <w:t>ಈ ಅಧ್ಯಯನವನ್ನು ನಮ್ಮ ಮುಂದಿನ ಲೇಖನದಲ್ಲಿ ಮುಂದುವರಿಸುತ್ತೇವೆ.</w:t>
      </w:r>
    </w:p>
    <w:p>
      <w:pPr>
        <w:pStyle w:val="ArticleScripture"/>
        <w:jc w:val="left"/>
      </w:pPr>
      <w:r>
        <w:rPr>
          <w:rFonts w:ascii="Nirmala UI" w:hAnsi="Nirmala UI" w:eastAsia="Nirmala UI" w:cs="Nirmala UI"/>
        </w:rPr>
        <w:t>“‘ಆಗ ಪರಲೋಕದ ರಾಜ್ಯವು ತಮ್ಮ ದೀಪಗಳನ್ನು ತೆಗೆದುಕೊಂಡು ವರನನ್ನು ಎದುರುಗೊಳ್ಳಲು ಹೊರಟ ಹತ್ತು ಕನ್ಯೆಯರಿಗೆ ಹೋಲಿಕೆಯಾಗಿ ಇರುವದು. ಅವರಲ್ಲಿ ಐವರು ಜಾಣರು, ಐವರು ಮೂರ್ಖರು. ಮೂರ್ಖರು ತಮ್ಮ ದೀಪಗಳನ್ನು ತೆಗೆದುಕೊಂಡರೂ ತಮ್ಮೊಡನೆ ಎಣ್ಣೆಯನ್ನು ತೆಗೆದುಕೊಂಡಿರಲಿಲ್ಲ; ಆದರೆ ಜಾಣರು ತಮ್ಮ ದೀಪಗಳ ಜೊತೆಯಲ್ಲಿ ತಮ್ಮ ಪಾತ್ರೆಗಳಲ್ಲಿ ಎಣ್ಣೆಯನ್ನು ತೆಗೆದುಕೊಂಡಿದ್ದರು. ವರನು ತಡಮಾಡುತ್ತಿದ್ದಾಗ ಅವರು ಎಲ್ಲರೂ ತೂಕಡಿಸಿ ನಿದ್ರಿಸಿದರು. ಆದರೆ ಮಧ್ಯರಾತ್ರಿಯಲ್ಲಿ, ಇದೋ, ವರನು ಬರುತ್ತಾನೆ; ಅವನನ್ನು ಎದುರುಗೊಳ್ಳಲು ಹೊರಡಿರಿ ಎಂಬ ಕೂಗು ಉಂಟಾಯಿತು. ಆಗ ಆ ಕನ್ಯೆಯರೆಲ್ಲರೂ ಎದ್ದು ತಮ್ಮ ದೀಪಗಳನ್ನು ಸರಿಪಡಿಸಿಕೊಂಡರು. ಆಗ ಮೂರ್ಖರು ಜಾಣರಿಗೆ, ನಿಮ್ಮ ಎಣ್ಣೆಯಲ್ಲಿ ನಮಗೆ ಸ್ವಲ್ಪ ಕೊಡಿ; ನಮ್ಮ ದೀಪಗಳು ಆರಿಹೋಗುತ್ತಿವೆ ಎಂದು ಹೇಳಿದರು. ಆದರೆ ಜಾಣರು, ನಮ್ಮಿಗೂ ನಿಮಗೂ ಸಾಕಾಗದಿರಬಹುದು; ಆದದರಿಂದ ಮಾರುವವರ ಬಳಿಗೆ ಹೋಗಿ ನಿಮ್ಮಿಗಾಗಿಯೇ ಕೊಂಡುಕೊಳ್ಳಿರಿ ಎಂದು ಉತ್ತರಿಸಿದರು. ಅವರು ಕೊಂಡುಕೊಳ್ಳಲು ಹೋಗಿದ್ದಾಗ ವರನು ಬಂದನು; ಸಿದ್ಧರಾಗಿದ್ದವರು ಅವನ ಜೊತೆಯಲ್ಲಿ ವಿವಾಹೋತ್ಸವಕ್ಕೆ ಒಳಗೆ ಹೋದರು; ಮತ್ತು ಬಾಗಿಲು ಮುಚ್ಚಲ್ಪಟ್ಟಿತು. ನಂತರ ಉಳಿದ ಕನ್ಯೆಯರೂ ಬಂದು, ಕರ್ತನೇ, ಕರ್ತನೇ, ನಮಗೆ ಬಾಗಿಲು ತೆರೆ ಎಂದು ಹೇಳಿದರು. ಆದರೆ ಅವನು ಉತ್ತರಿಸಿ, ನಿಜವಾಗಿ ನಾನು ನಿಮಗೆ ಹೇಳುತ್ತೇನೆ, ನಾನು ನಿಮ್ಮನ್ನು ತಿಳಿಯೆನು ಎಂದನು. ಆದಕಾರಣ ಜಾಗರೂಕರಾಗಿರಿ; ಯಾಕಂದರೆ ಮನುಷ್ಯಕುಮಾರನು ಬರುವ ದಿನವನ್ನಾಗಲಿ ಘಳಿಗೆಯನ್ನಾಗಲಿ ನೀವು ತಿಳಿಯುವುದಿಲ್ಲ.’”</w:t>
      </w:r>
    </w:p>
    <w:p>
      <w:pPr>
        <w:pStyle w:val="ArticleScripture"/>
        <w:jc w:val="left"/>
      </w:pPr>
      <w:r>
        <w:rPr>
          <w:rFonts w:ascii="Nirmala UI" w:hAnsi="Nirmala UI" w:eastAsia="Nirmala UI" w:cs="Nirmala UI"/>
        </w:rPr>
        <w:t>“ನಾವು ಈಗ ಅತ್ಯಂತ ಅಪಾಯಕಾರಿ ಕಾಲದಲ್ಲಿ ಜೀವಿಸುತ್ತಿದ್ದೇವೆ; ಮತ್ತು ನಮ್ಮಲ್ಲಿ ಯಾರೂ ಸಹ ಕ್ರಿಸ್ತನ ಆಗಮನಕ್ಕಾಗಿ ಸಿದ್ಧತೆಯನ್ನು ಹೊಂದಿಕೊಳ್ಳುವ ವಿಷಯದಲ್ಲಿ ವಿಳಂಬಿಗಳಾಗಿರಬಾರದು. ಯಾರೂ ಮೂರ್ಖ ಕನ್ಯೆಯರ ಮಾದರಿಯನ್ನು ಅನುಸರಿಸಿ, ಆ ಕಾಲದಲ್ಲಿ ಸ್ಥಿರವಾಗಿ ನಿಲ್ಲುವ ಸ್ವಭಾವದ ಸಿದ್ಧತೆಯನ್ನು ಪಡೆಯುವುದಕ್ಕೆ ಮುನ್ನವೇ ಸಂಕಟಕಾಲವು ಬರುವವರೆಗೆ ಕಾಯುವುದೇ ಸುರಕ್ಷಿತವೆಂದು ಭಾವಿಸಬಾರದು. ಅತಿಥಿಗಳನ್ನು ಒಳಗೆ ಕರೆಯಲ್ಪಟ್ಟು ಪರಿಶೀಲಿಸಲ್ಪಡುವಾಗ ಕ್ರಿಸ್ತನ ನೀತಿಯನ್ನು ಹುಡುಕುವುದಕ್ಕೆ ಅತಿಯಾದ ತಡವಾಗಿರುವುದು. ಈಗಲೇ ಕ್ರಿಸ್ತನ ನೀತಿಯನ್ನು ಧರಿಸಿಕೊಳ್ಳಬೇಕಾದ ಕಾಲವಾಗಿದೆ,—ಅದು ಕುರಿಯ ವಿವಾಹಭೋಜನಕ್ಕೆ ಪ್ರವೇಶಿಸಲು ನಿಮಗೆ ತಕ್ಕದ್ದಾಗಿಸುವ ಮದುವೆಯ ವಸ್ತ್ರವಾಗಿದೆ. ಉಪಮೆಯಲ್ಲಿ, ಮೂರ್ಖ ಕನ್ಯೆಯರು ಎಣ್ಣೆಯನ್ನು ಬೇಡಿಕೊಳ್ಳುವವರಾಗಿ, ತಮ್ಮ ವಿನಂತಿಯಂತೆ ಅದನ್ನು ಪಡೆಯಲು ವಿಫಲರಾದವರಾಗಿ ಚಿತ್ರಿಸಲ್ಪಟ್ಟಿದ್ದಾರೆ. ಇದು ಸಂಕಟಕಾಲದಲ್ಲಿ ಸ್ಥಿರವಾಗಿ ನಿಲ್ಲುವಂತಹ ಸ್ವಭಾವವನ್ನು ವಿಕಸಿಸಿ ತಮಗೆ ತಾವೇ ಸಿದ್ಧತೆ ಮಾಡಿಕೊಂಡಿರದವರ ಸಂಕೇತವಾಗಿದೆ. ಅವರು ತಮ್ಮ ನೆರೆಹೊರೆಯವರ ಬಳಿಗೆ ಹೋಗಿ, ‘ನಿಮ್ಮ ಸ್ವಭಾವವನ್ನು ನನಗೆ ಕೊಡಿ; ಇಲ್ಲವಾದರೆ ನಾನು ನಾಶವಾಗುವೆನು’ ಎಂದು ಹೇಳುವಂತಿದೆ. ಜ್ಞಾನಿಗಳಾಗಿದ್ದವರು ತಮ್ಮ ಎಣ್ಣೆಯನ್ನು ಮೂರ್ಖ ಕನ್ಯೆಯರ ಜ್ವಾಲೆ ಕ್ಷೀಣಿಸುತ್ತಿದ್ದ ದೀಪಗಳಿಗೆ ಹಂಚಿಕೊಡಲು ಸಾಧ್ಯವಾಗಲಿಲ್ಲ. ಸ್ವಭಾವವು ವರ್ಗಾಯಿಸಬಹುದಾದುದಲ್ಲ. ಅದನ್ನು ಕೊಳ್ಳಲೂ ಮಾರಲೂ ಸಾಧ್ಯವಿಲ್ಲ; ಅದನ್ನು ಹೊಂದಿಸಿಕೊಳ್ಳಬೇಕಾಗಿದೆ. ಪರೀಕ್ಷಾಕಾಲದ ಗಂಟೆಗಳ ಮೂಲಕ ನೀತಿವಂತ ಸ್ವಭಾವವನ್ನು ಹೊಂದಿಕೊಳ್ಳುವ ಅವಕಾಶವನ್ನು ಕರ್ತನು ಪ್ರತಿಯೊಬ್ಬ ವ್ಯಕ್ತಿಗೂ ಕೊಟ್ಟಿದ್ದಾನೆ; ಆದರೆ ಕಠಿಣ ಅನುಭವಗಳ ಮೂಲಕ ಹಾದುಹೋಗಿ, ಮಹಾನ್ ಬೋಧಕರಿಂದ ಪಾಠಗಳನ್ನು ಕಲಿತು, ಪರೀಕ್ಷೆಯಡಿಯಲ್ಲಿ ಸಹನೆಯನ್ನು ಪ್ರಕಟಿಸಬಲ್ಲಂತೆ, ಮತ್ತು ಅಸಾಧ್ಯತೆಯ ಪರ್ವತಗಳನ್ನು ಸಹ ತೆಗೆದುಹಾಕಬಲ್ಲಂತಹ ನಂಬಿಕೆಯನ್ನು ಅಭ್ಯಾಸಿಸಬಲ್ಲಂತೆ ವಿಕಸಿಸಿಕೊಂಡಿರುವ ತನ್ನ ಸ್ವಭಾವವನ್ನು ಒಬ್ಬ ಮನುಷ್ಯನು ಮತ್ತೊಬ್ಬನಿಗೆ ನೀಡುವಂತಹ ಮಾರ್ಗವನ್ನು ಆತನು ಒದಗಿಸಿಲ್ಲ. ಪ್ರೀತಿಯ ಸುಗಂಧವನ್ನು ಹಂಚಿಕೊಡುವುದು ಅಸಾಧ್ಯ,—ಮತ್ತೊಬ್ಬನಿಗೆ ಸೌಮ್ಯತೆ, ಸೂಕ್ಷ್ಮವಿವೇಕ, ಮತ್ತು ಸ್ಥೈರ್ಯವನ್ನು ನೀಡುವುದು ಅಸಾಧ್ಯ. ಒಬ್ಬ ಮಾನವ ಹೃದಯವು ದೇವರ ಮತ್ತು ಮಾನವಕುಲದ ಮೇಲಿನ ಪ್ರೀತಿಯನ್ನು ಮತ್ತೊಂದು ಹೃದಯದೊಳಗೆ ಸುರಿಸುವುದು ಅಸಾಧ್ಯ.”</w:t>
      </w:r>
    </w:p>
    <w:p>
      <w:pPr>
        <w:pStyle w:val="ArticleScripture"/>
        <w:jc w:val="left"/>
      </w:pPr>
      <w:r>
        <w:rPr>
          <w:rFonts w:ascii="Nirmala UI" w:hAnsi="Nirmala UI" w:eastAsia="Nirmala UI" w:cs="Nirmala UI"/>
        </w:rPr>
        <w:t>“ಆದರೆ ಒಂದು ದಿನ ಬರುತ್ತಿದೆ, ಮತ್ತು ಅದು ನಮ್ಮ ಮೇಲೆ ಸಮೀಪಿಸುತ್ತಿದೆ; ಆಗ ಸ್ವಭಾವದ ಪ್ರತಿಯೊಂದು ಅಂಗವೂ ವಿಶೇಷವಾದ ಪ್ರಲೋಭನೆಯ ಮೂಲಕ ಬಹಿರಂಗಗೊಳ್ಳಲಿದೆ. ತತ್ತ್ವಕ್ಕೆ ನಿಷ್ಠರಾಗಿಯೇ ಉಳಿಯುವವರು, ಅಂತ್ಯದವರೆಗೂ ನಂಬಿಕೆಯನ್ನು ಕಾರ್ಯಗತಗೊಳಿಸುವವರು, ಅವರು ತಮ್ಮ ಅನುಗ್ರಹಕಾಲದ ಹಿಂದಿನ ಘಟ್ಟಗಳಲ್ಲಿ ಪರೀಕ್ಷೆಗೂ ಸಂಕಟಕ್ಕೂ ಒಳಗಾಗಿ ನಿಷ್ಠರಾಗಿದ್ದವರು ಮತ್ತು ಕ್ರಿಸ್ತನ ಸಾದೃಶ್ಯಕ್ಕೆ ಅನುಸಾರವಾಗಿ ಸ್ವಭಾವಗಳನ್ನು ರೂಪಿಸಿಕೊಂಡವರಾಗಿರುವರು. ಕ್ರಿಸ್ತನೊಂದಿಗೆ ಆಪ್ತ ಪರಿಚಯವನ್ನು ಬೆಳೆಸಿಕೊಂಡವರು, ಆತನ ಜ್ಞಾನ ಮತ್ತು ಕೃಪೆಯ ಮೂಲಕ ದೈವೀ ಸ್ವಭಾವದಲ್ಲಿ ಪಾಲುಗಾರರಾದವರು, ಅವರೇ ಇಂಥವರಾಗಿರುವರು. ಆದರೆ ಯಾವ ಮಾನವನೂ ಮತ್ತೊಬ್ಬನಿಗೆ ಹೃದಯದ ಸಮರ್ಪಣೆಯನ್ನಾಗಲಿ, ಮನಸ್ಸಿನ ಉದಾತ್ತ ಗುಣಗಳನ್ನಾಗಲಿ ನೀಡಲು ಸಾಧ್ಯವಿಲ್ಲ; ಹಾಗೆಯೇ ಅವನ ಕೊರತೆಗಳನ್ನು ನೈತಿಕ ಶಕ್ತಿಯಿಂದ ಪೂರೈಸಲೂ ಸಾಧ್ಯವಿಲ್ಲ. ಕ್ರಿಸ್ತನಂತಿರುವ ಮಾದರಿಯನ್ನು ಜನರಿಗೆ ತೋರಿಸುವ ಮೂಲಕ, ಅವರ ಮೇಲೆ ಪ್ರಭಾವ ಬೀರಿದು, ನ್ಯಾಯತೀರ್ಪಿನಲ್ಲಿ ಅವರು ನಿಲ್ಲಲಾರದ ಆ ನೀತಿಯ ನಿಮಿತ್ತ ಕ್ರಿಸ್ತನ ಬಳಿಗೆ ಹೋಗುವಂತೆ ಅವರಿಗೆ ದಾರಿತೋರಿಸುವುದರ ಮೂಲಕ, ನಾವು ಪ್ರತಿಯೊಬ್ಬರೂ ಪರಸ್ಪರಕ್ಕಾಗಿ ಬಹಳವನ್ನು ಮಾಡಬಹುದು. ಜನರು ಸ್ವಭಾವ-ನಿರ್ಮಾಣದ ಈ ಮಹತ್ವದ ವಿಷಯವನ್ನು ಪ್ರಾರ್ಥನಾಪೂರ್ವಕವಾಗಿ ಪರಿಗಣಿಸಿ, ತಮ್ಮ ಸ್ವಭಾವಗಳನ್ನು ದೈವೀ ಮಾದರಿಯ ಪ್ರಕಾರ ರೂಪಿಸಬೇಕು.”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ಐವತ್ತೈದು</dc:title>
  <dc:subject>ದಾನಿಯೇಲನ ಅಂತಿಮ ದರ್ಶನದ ಅನಾವರಣ: ಜಾಣ ಕನ್ಯೆಯರ ಸಮಾನಾಂತರ ಪ್ರಯಾಣ</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