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ಐವತ್ತೇಳನೆಯದು</w:t>
      </w:r>
    </w:p>
    <w:p>
      <w:pPr>
        <w:pStyle w:val="ArticleSubtitle"/>
        <w:jc w:val="left"/>
      </w:pPr>
      <w:r>
        <w:rPr>
          <w:rFonts w:ascii="Nirmala UI" w:hAnsi="Nirmala UI" w:eastAsia="Nirmala UI" w:cs="Nirmala UI"/>
        </w:rPr>
        <w:t>ದಾನಿಯೇಲನ ಪುಸ್ತಕದಲ್ಲಿ ಕೋರೆಶನ ಪ್ರವಾದಿಕ ಸಂಕೇತಾರ್ಥವನ್ನು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ಹತ್ತನೇ ಅಧ್ಯಾಯದ ಮೊದಲನೆಯ ವಚನದಲ್ಲಿ ಅದು ಕೂರೇಶನ ಮೂರನೇ ವರ್ಷವಾಗಿತ್ತು ಎಂದು ನಮಗೆ ತಿಳಿಸಲಾಗುತ್ತದೆ; ಆದರೆ ಮೊದಲ ಅಧ್ಯಾಯದಲ್ಲಿ ದಾನಿಯೇಲನು ಕೂರೇಶನ ಮೊದಲನೇ ವರ್ಷದವರೆಗೆ ಮಾತ್ರ ಬದುಕಿದ್ದನು, ಅಥವಾ ಮುಂದುವರಿದಿದ್ದನು ಎಂದು ನಮಗೆ ತಿಳಿಸಲಾಗುತ್ತದೆ.</w:t>
      </w:r>
    </w:p>
    <w:p>
      <w:pPr>
        <w:pStyle w:val="ArticleScripture"/>
        <w:jc w:val="left"/>
      </w:pPr>
      <w:r>
        <w:rPr>
          <w:rFonts w:ascii="Nirmala UI" w:hAnsi="Nirmala UI" w:eastAsia="Nirmala UI" w:cs="Nirmala UI"/>
        </w:rPr>
        <w:t>ಮತ್ತು ದಾನಿಯೇಲು ರಾಜನಾದ ಕೋರೇಶನ ಪ್ರಥಮ ವರ್ಷದವರೆಗೂ ಮುಂದುವರಿದನು. ದಾನಿಯೇಲು 1:21.</w:t>
      </w:r>
    </w:p>
    <w:p>
      <w:pPr>
        <w:pStyle w:val="ArticleBody"/>
        <w:jc w:val="left"/>
      </w:pPr>
      <w:r>
        <w:rPr>
          <w:rFonts w:ascii="Nirmala UI" w:hAnsi="Nirmala UI" w:eastAsia="Nirmala UI" w:cs="Nirmala UI"/>
        </w:rPr>
        <w:t>ಎರಡು ವರ್ಷಗಳ ಕಾಲ ಕೂರೋಷನು ಮೇದ್ಯ ದಾರ್ಯಾವೇಶನೊಂದಿಗೆ ವಾಸ್ತವವಾಗಿ ಸಹ-ಆಡಳಿತ ನಡೆಸಿದ್ದನು; ಆದಕಾರಣ ಅದು ಅವನ ಮೂರನೆಯ ವರ್ಷವಾಗಿತ್ತು, ಆದರೆ ಅದು ಅವನ ಮೊದಲನೆಯ ವರ್ಷವೂ ಆಗಿತ್ತು.</w:t>
      </w:r>
    </w:p>
    <w:p>
      <w:pPr>
        <w:pStyle w:val="ArticleScripture"/>
        <w:jc w:val="left"/>
      </w:pPr>
      <w:r>
        <w:rPr>
          <w:rFonts w:ascii="Nirmala UI" w:hAnsi="Nirmala UI" w:eastAsia="Nirmala UI" w:cs="Nirmala UI"/>
        </w:rPr>
        <w:t>ಪರ್ಷ್ಯದ ಅರಸನಾದ ಕೂರೂಷನ ಮೂರನೇ ವರ್ಷದಲ್ಲಿ, ಬೆಲ್ತೆಶಚ್ಚರನೆಂದು ಕರೆಯಲ್ಪಟ್ಟ ದಾನಿಯೇಲನಿಗೆ ಒಂದು ವಿಷಯವು ಪ್ರಕಟವಾಯಿತು; ಆ ವಿಷಯವು ಸತ್ಯವಾಗಿತ್ತು, ಆದರೆ ನೇಮಿತ ಕಾಲವು ದೀರ್ಘವಾಗಿತ್ತು; ಅವನು ಆ ವಿಷಯವನ್ನು ಗ್ರಹಿಸಿದನು, ಮತ್ತು ಆ ದರ್ಶನದ ಅರ್ಥವನ್ನು ತಿಳಿದುಕೊಂಡನು. ದಾನಿಯೇಲ 10:1.</w:t>
      </w:r>
    </w:p>
    <w:p>
      <w:pPr>
        <w:pStyle w:val="ArticleBody"/>
        <w:jc w:val="left"/>
      </w:pPr>
      <w:r>
        <w:rPr>
          <w:rFonts w:ascii="Nirmala UI" w:hAnsi="Nirmala UI" w:eastAsia="Nirmala UI" w:cs="Nirmala UI"/>
        </w:rPr>
        <w:t>ಪ್ರವಾದನಾತ್ಮಕವಾಗಿ ಕೂರುಷನು ದಾನಿಯೇಲನ ಮೊದಲನೆಯ ಮತ್ತು ಕೊನೆಯ ದರ್ಶನಗಳಲ್ಲಿ ಪರಿಚಯಿಸಲ್ಪಡುತ್ತಾನೆ. ಈಗಾಗಲೇ ಹಿಂದಿನ ಲೇಖನಗಳಲ್ಲಿ ಪ್ರತಿಪಾದಿಸಲ್ಪಟ್ಟಿರುವಂತೆ, ದಾನಿಯೇಲನ ಮೊದಲ ಅಧ್ಯಾಯವು ಪ್ರಕಟಣೆ ಹದಿನಾಲ್ಕನೇ ಅಧ್ಯಾಯದ ಮೊದಲ ದೂತನನ್ನು ಪ್ರತಿನಿಧಿಸುತ್ತದೆ. ಪ್ರವಾದನೆಯಲ್ಲಿ ಮೊದಲ ದೂತನು ಗುರುತಿಸಲ್ಪಟ್ಟಾಗ, ಅವನು ಪ್ರಕಟಣೆ ಹದಿನಾಲ್ಕರ ಮೂವರು ದೂತರ ಎಲ್ಲಾ ಪ್ರವಾದನಾತ್ಮಕ ಲಕ್ಷಣಗಳನ್ನೂ ಹೊಂದಿರುತ್ತಾನೆ. ಮೊದಲ ದೂತನಲ್ಲಿ ಪ್ರತಿನಿಧಿಸಲ್ಪಟ್ಟಿರುವ ನಿತ್ಯಸುವಾರ್ತೆಯ ಮೂರು ಹಂತಗಳು ಇವು: “ದೇವರಿಗೆ ಭಯಪಡಿರಿ,” “ಅವನಿಗೆ ಮಹಿಮೆಯನ್ನು ಕೊಡಿ,” ಏಕೆಂದರೆ “ಅವನ ನ್ಯಾಯತೀರ್ಪಿನ ಸಮಯವು ಬಂದಿದೆ.”</w:t>
      </w:r>
    </w:p>
    <w:p>
      <w:pPr>
        <w:pStyle w:val="ArticleBody"/>
        <w:jc w:val="left"/>
      </w:pPr>
      <w:r>
        <w:rPr>
          <w:rFonts w:ascii="Nirmala UI" w:hAnsi="Nirmala UI" w:eastAsia="Nirmala UI" w:cs="Nirmala UI"/>
        </w:rPr>
        <w:t>ದಾನಿಯೇಲನು ಮತ್ತು ಆ ಮೂವರು ಶ್ರೇಷ್ಠರು “ದೇವರನ್ನು ಭಯಪಟ್ಟರು” ಎಂಬ ಕಾರಣದಿಂದ, ಅವರು ಬಾಬೇಲಿನ ಆಹಾರಕ್ರಮವನ್ನು ತಿರಸ್ಕರಿಸಿ, ಸಸ್ಯಾಹಾರಿಗಳಾಗಿಯೇ ಉಳಿಯುವುದನ್ನು ಆಯ್ಕೆಮಾಡಿದರು. ನಂತರ ನಡೆದ ದೃಶ್ಯಪರ ಪರೀಕ್ಷೆಯಲ್ಲಿ, ಬಾಬೇಲಿನ ಆಹಾರಕ್ರಮವನ್ನು ತಿಂದವರೊಂದಿಗೆ ಹೋಲಿಕೆಯಲ್ಲಿ ತಮ್ಮ ಆರೋಗ್ಯಕರ ರೂಪದ ಮೂಲಕ ದಾನಿಯೇಲನು ಮತ್ತು ಆ ಮೂವರು ಶ್ರೇಷ್ಠರು “ದೇವರಿಗೆ ಮಹಿಮೆ ತಂದರು.” ಮೂರು ವರ್ಷಗಳ ನಂತರ, ನೆಬೂಕದ್ನೆಚ್ಚರನು ಅವರನ್ನು ಪರೀಕ್ಷಿಸಿ, ಬಾಬೇಲಿನ ಎಲ್ಲಾ ಜ್ಞಾನಿಗಳಿಗಿಂತ ಅವರು ಹತ್ತುಪಟ್ಟು ಜಾಣರಾದರೆಂದು ಕಂಡುಹಿಡಿದಾಗ “ನ್ಯಾಯತೀರ್ಪಿನ ಘಳಿಗೆ” ಬಂತು.</w:t>
      </w:r>
    </w:p>
    <w:p>
      <w:pPr>
        <w:pStyle w:val="ArticleBody"/>
        <w:jc w:val="left"/>
      </w:pPr>
      <w:r>
        <w:rPr>
          <w:rFonts w:ascii="Nirmala UI" w:hAnsi="Nirmala UI" w:eastAsia="Nirmala UI" w:cs="Nirmala UI"/>
        </w:rPr>
        <w:t>ಶಾಶ್ವತ ಸುವಾರ್ತೆಯ ಮೂರು ಹಂತಗಳು ದಾನಿಯೇಲನ ಅಂತಿಮ ಅಧ್ಯಾಯದಲ್ಲಿಯೂ ಪ್ರತಿನಿಧಿಸಲ್ಪಟ್ಟಿವೆ; ಅಲ್ಲಿ ಜ್ಞಾನದ ವೃದ್ಧಿಯು ಅಂತ್ಯದ ಕಾಲದಲ್ಲಿ ಮುದ್ರೆ ತೆಗೆಯಲ್ಪಡುವ ಬೆಳಕಿಗೆ ಹೊಣೆಗಾರರಾಗಿ ಪರಿಗಣಿಸಲ್ಪಡುವವರನ್ನು ಶುದ್ಧಗೊಳಿಸಿ, ಶುಭ್ರರನ್ನಾಗಿ ಮಾಡಿ, ಪರೀಕ್ಷಿಸುವ ಪ್ರಕ್ರಿಯೆಯಾಗಿ ತೋರಿಸಲ್ಪಟ್ಟಿದೆ. ದಾನಿಯೇಲನ ಮೊದಲ ಅಧ್ಯಾಯದಲ್ಲಿ ಇರುವಂತೆಯೇ ಅಂತಿಮ ಅಧ್ಯಾಯದಲ್ಲಿಯೂ, ಮೂವರು ದೂತರನ್ನೂ ಒಳಗೊಂಡಿರುವ ಮೊದಲ ದೂತನ ಮೂರು ಹಂತಗಳನ್ನು ಗುರುತಿಸಲಾಗಿದೆ. ಮೊದಲ ಅಧ್ಯಾಯವು ಮೊದಲ ದೂತನ ಶಾಶ್ವತ ಸುವಾರ್ತೆಯಾಗಿರುವುದರಿಂದ, ದಾನಿಯೇಲನ ಎರಡನೇ ಅಧ್ಯಾಯವು ಪ್ರಕಟಣೆ ಹದಿನಾಲ್ಕರ ಎರಡನೇ ದೂತನನ್ನು ಪ್ರತಿನಿಧಿಸುತ್ತದೆ; ಅಲ್ಲಿ ಮೃಗದ ಪ್ರತಿಮೆಯೋ ಅಥವಾ ಕ್ರಿಸ್ತನ ಪ್ರತಿಮೆಯೋ ಎಂಬ ಪರೀಕ್ಷೆ ಪ್ರತಿನಿಧಿಸಲ್ಪಟ್ಟಿದೆ; ಹೇಗೆಂದರೆ ಅದು ಮೊದಲ ಅಧ್ಯಾಯದ ಮೂರು ಹಂತಗಳಲ್ಲಿನ ಎರಡನೇ ಪರೀಕ್ಷೆಯಲ್ಲಿ ಪ್ರತಿನಿಧಿಸಲ್ಪಟ್ಟಿತೋ ಹಾಗೆಯೇ.</w:t>
      </w:r>
    </w:p>
    <w:p>
      <w:pPr>
        <w:pStyle w:val="ArticleBody"/>
        <w:jc w:val="left"/>
      </w:pPr>
      <w:r>
        <w:rPr>
          <w:rFonts w:ascii="Nirmala UI" w:hAnsi="Nirmala UI" w:eastAsia="Nirmala UI" w:cs="Nirmala UI"/>
        </w:rPr>
        <w:t>ಪ್ರಕಟನೆ ಹದಿನಾಲ್ಕನೆಯ ಅಧ್ಯಾಯದ ಮೊದಲ ಮತ್ತು ಎರಡನೇ ದೂತರಿಗೆ ದಾನಿಯೇಲನ ಮೊದಲ ಮತ್ತು ಎರಡನೇ ಅಧ್ಯಾಯಗಳು ಪ್ರತಿನಿಧಿಗಳಾಗಿರುವುದರಿಂದ, ಮೂರನೇ ಅಧ್ಯಾಯ ಮತ್ತು ದೂರಾ ಸಮತಟ್ಟಿನ ಮೇಲಿನ ಪರೀಕ್ಷೆಯು, ಮೃಗದ ಗುರುತನ್ನು ಸ್ವೀಕರಿಸಬಾರದೆಂಬ ಅದರ ಎಚ್ಚರಿಕೆಯೊಂದಿಗೆ, ಮೂರನೇ ದೂತನ ಸಂದೇಶವನ್ನು ಪ್ರತಿನಿಧಿಸುತ್ತದೆ. ದಾನಿಯೇಲನ ಮೊದಲ ಅಧ್ಯಾಯದಲ್ಲಿ ಕೂರೇಶನ ಮೊದಲನೇ ವರ್ಷವನ್ನು ಉಲ್ಲೇಖಿಸಲಾಗಿದೆ; ಮತ್ತು ದಾನಿಯೇಲನ ಕೊನೆಯ ದರ್ಶನವಾಗಿರುವ ದಶಮ ಅಧ್ಯಾಯದಲ್ಲಿ, ಕೂರೇಶನು ಅವನ ಮೂರನೇ ವರ್ಷದಿಂದ ಪ್ರತಿನಿಧಿಸಲ್ಪಟ್ಟಿದ್ದಾನೆ; ಆದರೆ ಆ ಮೂರನೇ ವರ್ಷವೇ ಅವನ ಮೊದಲನೇ ವರ್ಷವೆಂದು ನಾವು ತಿಳಿದಿದ್ದೇವೆ, ಯಾಕಂದರೆ ದಾನಿಯೇಲನು ಕೂರೇಶನ ಮೊದಲನೇ ವರ್ಷವರೆಗೂ ಮಾತ್ರ ಮುಂದುವರಿದನು.</w:t>
      </w:r>
    </w:p>
    <w:p>
      <w:pPr>
        <w:pStyle w:val="ArticleBody"/>
        <w:jc w:val="left"/>
      </w:pPr>
      <w:r>
        <w:rPr>
          <w:rFonts w:ascii="Nirmala UI" w:hAnsi="Nirmala UI" w:eastAsia="Nirmala UI" w:cs="Nirmala UI"/>
        </w:rPr>
        <w:t>ಆದುದರಿಂದ ಕೋರೇಸನು ಮೂರು ವರ್ಷಗಳನ್ನು ಒಳಗೊಂಡಿರುವ ಮೊದಲನೆಯ ವರ್ಷದ ಒಂದು ಪ್ರತೀಕವಾಗಿದೆ. ಅವನು ಮೊದಲನೆಯ ದೂತನ ಸಂದೇಶದ ಪ್ರತೀಕನಾಗಿದ್ದಾನೆ. ಕೋರೇಸದ ಮೊದಲನೆಯ ವರ್ಷವು ದಾನಿಯೇಲನ ಮೊದಲನೆಯ ದರ್ಶನದ ಕೊನೆಯ ವಚನದಲ್ಲಿ ಉಲ್ಲೇಖಿಸಲ್ಪಟ್ಟಿದೆ; ನಂತರ ದಾನಿಯೇಲನ ಕೊನೆಯ ದರ್ಶನದ ಮೊದಲನೆಯ ವಚನದಲ್ಲಿಯೂ ಮತ್ತೆ ಉಲ್ಲೇಖಿಸಲ್ಪಟ್ಟಿದೆ. ಕೋರೇಸದ ಪ್ರವಾದಿಕ ಪ್ರತೀಕಾತ್ಮಕತೆಯನ್ನು ಗುರುತಿಸುವುದು ಅತ್ಯಂತ ಮಹತ್ವದಾಗಿದೆ; ಮತ್ತು ಮೊದಲಾಗಿ ಅವನು ಮೊದಲನೆಯ ದೂತನ ಸಂದೇಶವನ್ನು ಪ್ರತಿನಿಧಿಸುತ್ತಾನೆ ಎಂಬುದನ್ನು ನಾವು ಗುರುತಿಸುತ್ತಿದ್ದೇವೆ. ದಾನಿಯೇಲನು ತನ್ನ ಮೂರನೆಯ ವರ್ಷವನ್ನು ತನ್ನ ಮೊದಲನೆಯದಾಗಿ ಗುರುತಿಸುವ ಸಂಗತಿಯಿಂದ ಇದನ್ನು ಪ್ರವಾದಿಕವಾಗಿ ನಿರ್ಧರಿಸಬಹುದು; ಆದರೆ ಇನ್ನೂ ಮುಖ್ಯವಾಗಿ, ಅವನು ಪ್ರಕಟಿಸಿದ ಮೊದಲನೆಯ ಆಜ್ಞೆಯಿಂದಲೇ ಇದು ಗುರುತಿಸಲ್ಪಡುತ್ತದೆ.</w:t>
      </w:r>
    </w:p>
    <w:p>
      <w:pPr>
        <w:pStyle w:val="ArticleBody"/>
        <w:jc w:val="left"/>
      </w:pPr>
      <w:r>
        <w:rPr>
          <w:rFonts w:ascii="Nirmala UI" w:hAnsi="Nirmala UI" w:eastAsia="Nirmala UI" w:cs="Nirmala UI"/>
        </w:rPr>
        <w:t>ಹತ್ತನೇ ಅಧ್ಯಾಯದಲ್ಲಿ ಗಬ್ರಿಯೇಲನು ಪರ್ಷ್ಯದ ರಾಜರೊಂದಿಗೆ ನಡೆಸುತ್ತಿದ್ದ ಹೋರಾಟವು, ಸೈರಸನು ಮುಂದುವರಿದು ಮೂರು ಆದೇಶಗಳಲ್ಲಿ ಮೊದಲನೆಯದನ್ನು ಪ್ರಕಟಿಸುವ ಸ್ಥಿತಿಗೆ ಬರಲೆಂದು ಮಾಡುವ ವಿಷಯಕ್ಕೆ ಸಂಬಂಧಪಟ್ಟಿತ್ತು; ಆ ಆದೇಶಗಳು ಯೆಹೂದ್ಯರಿಗೆ ಹಿಂತಿರುಗಿ ಯೆರೂಸಲೇಮನ್ನೂ ದೇವಾಲಯವನ್ನೂ ಮರುನಿರ್ಮಿಸಲು ಅನುಮತಿಸುತ್ತಿದ್ದವು. ಮೂರನೆಯ ಆದೇಶವು ಇಪ್ಪತ್ತ್ಮೂರು ನೂರು ವರ್ಷದ ಪ್ರವಾದನೆಯ ಆರಂಭವನ್ನು ಸೂಚಿಸಿತು; ಅದು 1844ರ ಅಕ್ಟೋಬರ್ 22ರಂದು ಮೂರನೆಯ ದೂತನು ಆಗಮಿಸಿದಾಗ ಅಂತ್ಯಗೊಂಡಿತು. ಮೂರನೆಯ ಆದೇಶವು ಮೂರನೆಯ ದೂತನನ್ನು ಪ್ರತಿನಿಧಿಸಿತು; ಆದಕಾರಣ, ಸೈರಸದ ಮೊದಲ ಆದೇಶವು 1798ರಲ್ಲಿ ಮೊದಲ ದೂತನ ಆಗಮನವನ್ನು ಪ್ರತಿನಿಧಿಸಿತು. ಸೈರಸನು ಮೊದಲ ದೂತನನ್ನು ಪ್ರತಿನಿಧಿಸುತ್ತಾನೆ; ಈ ಕಾರಣದಿಂದಲೇ, ದಾನಿಯೇಲನ ಪುಸ್ತಕದಲ್ಲಿ ಅವನ ಮೊದಲ ವರ್ಷವು ಮೂರು ವರ್ಷಗಳನ್ನು ಪ್ರತಿನಿಧಿಸಿತು.</w:t>
      </w:r>
    </w:p>
    <w:p>
      <w:pPr>
        <w:pStyle w:val="ArticleBody"/>
        <w:jc w:val="left"/>
      </w:pPr>
      <w:r>
        <w:rPr>
          <w:rFonts w:ascii="Nirmala UI" w:hAnsi="Nirmala UI" w:eastAsia="Nirmala UI" w:cs="Nirmala UI"/>
        </w:rPr>
        <w:t>ಆದಕಾರಣ ಸೈರಸ್ “ಅಂತ್ಯದ ಕಾಲ”ವನ್ನು ಪ್ರತಿನಿಧಿಸುತ್ತಾನೆ; ಏಕೆಂದರೆ 1798ರಲ್ಲಿ ಮೊದಲನೆಯ ದೂತನು (ಸೈರಸ್) ಆಗಮಿಸಿದಾಗಲೇ “ಅಂತ್ಯದ ಕಾಲ”ವು ಬಂದು, ದಾನಿಯೇಲನ ಪುಸ್ತಕವು ಮುದ್ರೆಯಿಂದ ತೆರೆಯಲ್ಪಟ್ಟಿತು. ಸೈರಸ್ ಎಂಬ ಹೆಸರು ಪ್ರಾಚೀನ ಪರ್ಷಿಯನ್ ಪದವಾದ “K</w:t>
      </w:r>
      <w:r>
        <w:rPr>
          <w:rFonts w:ascii="Times New Roman" w:hAnsi="Times New Roman" w:eastAsia="Times New Roman" w:cs="Times New Roman"/>
        </w:rPr>
        <w:t>ū</w:t>
      </w:r>
      <w:r>
        <w:rPr>
          <w:rFonts w:ascii="Nirmala UI" w:hAnsi="Nirmala UI" w:eastAsia="Nirmala UI" w:cs="Nirmala UI"/>
        </w:rPr>
        <w:t>ruš” ಇಂದ ಬಂದದ್ದು ಎಂದು ನಂಬಲಾಗುತ್ತದೆ; ಅದಕ್ಕೆ “ಸೂರ್ಯ” ಎಂಬ ಅರ್ಥವಿದೆ. ಇದು “ಸಿಂಹಾಸನ” ಎಂಬ ಅರ್ಥವಿರುವ ಎಲಾಮೀಯ ಪದ “kursh” ಜೊತೆಗೆ ಸೇರಿ, ರಾಜಾಧಿಕಾರ ಅಥವಾ ರಾಜತ್ವದೊಂದಿಗೆ ಇರುವ ಸಂಬಂಧವನ್ನು ಸೂಚಿಸುತ್ತದೆ. ಯೆಶಾಯನು ಸಹ ಸೈರಸದ ಈ ಲಕ್ಷಣಗಳನ್ನು ಉಲ್ಲೇಖಿಸುತ್ತಾನೆ.</w:t>
      </w:r>
    </w:p>
    <w:p>
      <w:pPr>
        <w:pStyle w:val="ArticleScripture"/>
        <w:jc w:val="left"/>
      </w:pPr>
      <w:r>
        <w:rPr>
          <w:rFonts w:ascii="Nirmala UI" w:hAnsi="Nirmala UI" w:eastAsia="Nirmala UI" w:cs="Nirmala UI"/>
        </w:rPr>
        <w:t>ಕೋರೇಶನ ಕುರಿತು ಆತನು ಹೇಳುವದೇನಂದರೆ, ಅವನು ನನ್ನ ಮೇಯುಗಾರನು; ಅವನು ನನ್ನ ಎಲ್ಲಾ ಇಚ್ಛೆಯನ್ನು ನೆರವೇರಿಸುವನು; ಯೆರೂಸಲೇಮಿಗೆ, “ನೀನು ಪುನಃ ಕಟ್ಟಲ್ಪಡುವೆ” ಎಂದು, ದೇವಾಲಯಕ್ಕೆ, “ನಿನ್ನ ಅಸ್ತಿವಾರವು ಹಾಕಲ್ಪಡುವುದು” ಎಂದು ಹೇಳುವನು. ಯೆಹೋವನು ತನ್ನ ಅಭಿಷಿಕ್ತನಾದ ಕೋರೇಶನಿಗೆ ಹೀಗೆ ಹೇಳುತ್ತಾನೆ—ಅವನ ಮುಂದೆ ಜನಾಂಗಗಳನ್ನು ಅಧೀನಪಡಿಸುವದಕ್ಕಾಗಿ ನಾನು ಅವನ ಬಲಗೈಯನ್ನು ಹಿಡಿದಿದ್ದೇನೆ; ನಾನು ರಾಜರ ನಡುಕಟ್ಟನ್ನು ಸಡಿಲಗೊಳಿಸುವೆನು; ಅವನ ಮುಂದೆ ಎರಡಂಗದ ಬಾಗಿಲುಗಳನ್ನು ತೆರೆಯುವೆನು; ಆ ಬಾಗಿಲುಗಳು ಮುಚ್ಚಲ್ಪಡುವುದಿಲ್ಲ; ನಾನು ನಿನ್ನ ಮುಂದೆ ನಡೆದು ವಕ್ರವಾದ ಸ್ಥಳಗಳನ್ನು ನೇರಗೊಳಿಸುವೆನು; ಕಂಚಿನ ಬಾಗಿಲುಗಳನ್ನು ತುಂಡರಿಸಿ, ಕಬ್ಬಿಣದ ಅಡ್ಡಕಡ್ಡಿಗಳನ್ನು ಕಡಿದುಬಿಡುವೆನು; ಕತ್ತಲೆಯ ನಿಧಿಗಳನ್ನೂ ಗುಪ್ತಸ್ಥಳಗಳಲ್ಲಿರುವ ಮರೆಯಲ್ಪಟ್ಟ ಸಂಪತ್ತನ್ನೂ ನಿನಗೆ ಕೊಡುವೆನು; ಹೀಗೆ, ನಿನ್ನನ್ನು ನಿನ್ನ ಹೆಸರಿನಿಂದ ಕರೆಯುವ ನಾನು ಯೆಹೋವನೇ ಇಸ್ರಾಯೇಲಿನ ದೇವರೆಂದು ನೀನು ತಿಳಿದುಕೊಳ್ಳುವೆ. ನನ್ನ ಸೇವಕನಾದ ಯಾಕೋಬನ ನಿಮಿತ್ತವೂ, ನನ್ನ ಆಯ್ಕೆಯಾದ ಇಸ್ರಾಯೇಲಿನ ನಿಮಿತ್ತವೂ, ನಾನು ನಿನ್ನನ್ನು ನಿನ್ನ ಹೆಸರಿನಿಂದಲೇ ಕರೆದಿದ್ದೇನೆ; ನೀನು ನನ್ನನ್ನು ತಿಳಿದಿರದಿದ್ದರೂ, ನಾನು ನಿನಗೆ ಬಿರುದನ್ನು ಕೊಟ್ಟಿದ್ದೇನೆ. ನಾನು ಯೆಹೋವನು; ಮತ್ತೊಬ್ಬನಿಲ್ಲ; ನನ್ನ ಹೊರತಾಗಿ ದೇವರಿಲ್ಲ; ನೀನು ನನ್ನನ್ನು ತಿಳಿದಿರದಿದ್ದರೂ ನಾನು ನಿನಗೆ ಬಲವನ್ನು ಕಟ್ಟಿದ್ದೇನೆ; ಹೀಗೆ ಸೂರ್ಯೋದಯದ ದಿಕ್ಕಿನಿಂದಲೂ ಪಶ್ಚಿಮದಿಂದಲೂ ಜನರು ನನ್ನ ಹೊರತಾಗಿ ಮತ್ತೊಬ್ಬನಿಲ್ಲವೆಂದು ತಿಳಿದುಕೊಳ್ಳುವರು. ನಾನು ಯೆಹೋವನು; ಮತ್ತೊಬ್ಬನಿಲ್ಲ. ಯೆಶಾಯ 44:28–45:6.</w:t>
      </w:r>
    </w:p>
    <w:p>
      <w:pPr>
        <w:pStyle w:val="ArticleBody"/>
        <w:jc w:val="left"/>
      </w:pPr>
      <w:r>
        <w:rPr>
          <w:rFonts w:ascii="Nirmala UI" w:hAnsi="Nirmala UI" w:eastAsia="Nirmala UI" w:cs="Nirmala UI"/>
        </w:rPr>
        <w:t>ಕೊರೇಶನು ಕ್ರಿಸ್ತನ ಪ್ರತಿರೂಪನಾಗಿದ್ದನು; ಏಕೆಂದರೆ ಅವನು ಕರ್ತನ “ಅಭಿಷಿಕ್ತನು” ಆಗಿದ್ದು, ಯೆರೂಸಲೇಮನ್ನು ಕಟ್ಟುವವನಾಗಿಯೂ ದೇವಾಲಯದ ಅಸ್ತಿವಾರವನ್ನು ಹಾಕುವವನಾಗಿಯೂ ದೇವರ “ಕುರುಬ” ಎಂದು ಕರೆಯಲ್ಪಟ್ಟನು. ಮುಚ್ಚಲ್ಪಟ್ಟ ದ್ವಾರಗಳನ್ನು ತೆರೆಯುವ ಕಾರ್ಯದಲ್ಲಿಯೂ ಅವನೇ ಸಂಬಂಧಪಟ್ಟವನಾಗಿದ್ದಾನೆ; ಕ್ರಿಸ್ತನು ತೆರೆಯುವಾಗ ಯಾರೂ ಮುಚ್ಚಲಾರರು, ಮತ್ತು ಮುಚ್ಚುವಾಗ ಯಾರೂ ತೆರೆಯಲಾರರು ಎಂಬಂತೆ. ಮತ್ತು ಕೊರೇಶನಿಗೆ “ಕತ್ತಲೆಯ ನಿಧಿಗಳು ಮತ್ತು ಗುಪ್ತ ಸ್ಥಳಗಳ ಅಡಗಿದ ಐಶ್ವರ್ಯಗಳು” ಕೊಡಲ್ಪಡುತ್ತವೆ. ಸುಧಾರಣಾತ್ಮಕ ಚಳವಳಿಗಳ ರೇಖೆಯ ಮೇಲಿರುವ ಹಲವಾರು ಮಾರ್ಗಚಿಹ್ನೆಗಳನ್ನು ಕೊರೇಶನು ನೆರವೇರಿಸುತ್ತಾನೆ.</w:t>
      </w:r>
    </w:p>
    <w:p>
      <w:pPr>
        <w:pStyle w:val="ArticleBody"/>
        <w:jc w:val="left"/>
      </w:pPr>
      <w:r>
        <w:rPr>
          <w:rFonts w:ascii="Nirmala UI" w:hAnsi="Nirmala UI" w:eastAsia="Nirmala UI" w:cs="Nirmala UI"/>
        </w:rPr>
        <w:t>ಅವನು ಅಂತ್ಯದ ಕಾಲವನ್ನು ಗುರುತಿಸುತ್ತಾನೆ—ಮೊದಲ ದೇವದೂತನು ಬರುವಾಗ, ದಾನಿಯೇಲನ ಪುಸ್ತಕವು ಮುದ್ರೆಯಿಂದ ಬಿಡಲ್ಪಡುವಾಗ, ಮತ್ತು ಆಗ “ಕತ್ತಲೆಯ ನಿಧಿಗಳಿಂದಲೂ, ಗುಪ್ತ ಸ್ಥಳಗಳ ಮರೆಯಾದ ಐಶ್ವರ್ಯಗಳಿಂದಲೂ” ಬರುವ ಜ್ಞಾನವೃದ್ಧಿ ಉಂಟಾಗುವಾಗ. ಆ “ಕತ್ತಲೆಯ ನಿಧಿಗಳು” ಮತ್ತು “ಗುಪ್ತ ಸ್ಥಳಗಳ ಮರೆಯಾದ ಐಶ್ವರ್ಯಗಳು” “ಕಟ್ಟಲ್ಪಡುವ” “ಅಡಿಪಾಯವನ್ನೂ” ಮತ್ತು “ಹಾಕಲ್ಪಡಬೇಕಾದ” “ದೇವಾಲಯವನ್ನೂ” ರೂಪಿಸುತ್ತವೆ. ಸೈರಸನ ಮೂಲಕ ಪ್ರತಿರೂಪಿಸಲ್ಪಟ್ಟ ಕ್ರಿಸ್ತನು ಕರ್ತನ “ಅಭಿಷಿಕ್ತನು,” ಯಾಕಂದರೆ ಕ್ರಿಸ್ತನು ತನ್ನ ಬಾಪ್ತಿಸ್ಮದಲ್ಲಿ ಅಭಿಷೇಕಿಸಲ್ಪಟ್ಟನು. ಆದಕಾರಣ ಸೈರಸನು ಕೇವಲ ಮೊದಲ ದೇವದೂತನ ಆಗಮನವಷ್ಟೇ ಅಲ್ಲ; ಅವನು ಇಳಿಯುವಾಗ ಮೊದಲ ದೇವದೂತನಿಗೆ ಶಕ್ತಿಯನ್ನು ನೀಡುವ ಎರಡನೇ ದೇವದೂತನೂ ಆಗಿದ್ದಾನೆ, ಹೇಗೆಂದರೆ ಕ್ರಿಸ್ತನು ಅಭಿಷೇಕಿಸಲ್ಪಟ್ಟಾಗ ಪವಿತ್ರಾತ್ಮನು ಇಳಿದಂತೆ. 1844ರ ಅಕ್ಟೋಬರ್ 22ರಂದು ಕ್ರಿಸ್ತನು ಪರಮಪವಿತ್ರ ಸ್ಥಳಕ್ಕೆ ಹೋಗುವ ಬಾಗಿಲನ್ನು ಅಥವಾ “ಗೇಟ್” ಅನ್ನು ತೆರೆಯಿದನು; ಅದು ಮುಚ್ಚಲ್ಪಟ್ಟಿದ್ದ ಒಂದು ದ್ವಾರವಾಗಿತ್ತು. ಸೈರಸನು ಮೂರನೇ ದೇವದೂತನ ಆಗಮನವನ್ನೂ ಗುರುತಿಸುತ್ತಾನೆ.</w:t>
      </w:r>
    </w:p>
    <w:p>
      <w:pPr>
        <w:pStyle w:val="ArticleBody"/>
        <w:jc w:val="left"/>
      </w:pPr>
      <w:r>
        <w:rPr>
          <w:rFonts w:ascii="Nirmala UI" w:hAnsi="Nirmala UI" w:eastAsia="Nirmala UI" w:cs="Nirmala UI"/>
        </w:rPr>
        <w:t>ಸೈರಸ್ ಮೊದಲ ದೂತನು, ಮತ್ತು ಮೊದಲ ದೂತನು ಮೂರೂ ದೂತರ ಎಲ್ಲಾ ಅಂಶಗಳನ್ನು ತನ್ನೊಳಗೆ ಹೊಂದಿದ್ದಾನೆ. 1798ರಲ್ಲಿ, ಅಂದರೆ ಮೊದಲ ದೂತನು ಆಗಮಿಸಿದ ಅಂತ್ಯದ ಕಾಲವನ್ನು ಸೈರಸ್ ಸೂಚಿಸುತ್ತಾನೆ. 1840ರ ಆಗಸ್ಟ್ 11ರಂದು ಮೊದಲ ದೂತನ ಸಂದೇಶಕ್ಕೆ ಶಕ್ತಿ ದೊರಕಿದಾಗ (ಅಭಿಷೇಕಿತಗೊಂಡಾಗ), ಅದನ್ನೂ ಸೈರಸ್ ಪ್ರತಿನಿಧಿಸುತ್ತಾನೆ. 1842ರ ಮೇ ತಿಂಗಳಲ್ಲಿ 1843ರ ಚಾರ್ಟ್ ಸಿದ್ಧಪಡಿಸಲ್ಪಟ್ಟದ್ದರಿಂದ ಸೂಚಿಸಲ್ಪಟ್ಟಂತೆ, ಅಡಿಪಾಯಗಳನ್ನು ಹಾಕುವ ಕಾರ್ಯವನ್ನೂ ಅವನು ಪ್ರತಿನಿಧಿಸುತ್ತಾನೆ. 1844ರ ಏಪ್ರಿಲ್ 19ರಂದು ಮೊದಲ ನಿರಾಶೆಯಲ್ಲಿ ಎರಡು ವರ್ಗಗಳು ಪ್ರತ್ಯೇಕಿಸಲ್ಪಟ್ಟದ್ದರಿಂದ, ದೇವಾಲಯದ ನಿರ್ಮಾಣವನ್ನೂ ಅವನು ಪ್ರತಿನಿಧಿಸುತ್ತಾನೆ; ಮತ್ತು 1844ರ ಅಕ್ಟೋಬರ್ 22ರ ಮಹಾ ನಿರಾಶೆಯಲ್ಲಿ ನಡೆದ ಎರಡನೇ ಪ್ರತ್ಯೇಕೀಕರಣವನ್ನೂ ಅವನು ಪ್ರತಿನಿಧಿಸುತ್ತಾನೆ.</w:t>
      </w:r>
    </w:p>
    <w:p>
      <w:pPr>
        <w:pStyle w:val="ArticleBody"/>
        <w:jc w:val="left"/>
      </w:pPr>
      <w:r>
        <w:rPr>
          <w:rFonts w:ascii="Nirmala UI" w:hAnsi="Nirmala UI" w:eastAsia="Nirmala UI" w:cs="Nirmala UI"/>
        </w:rPr>
        <w:t>ಮಿಲ್ಲರೈಟ್‌ಗಳ ಸುಧಾರಣಾ ಚಳವಳಿಯ ಎಲ್ಲಾ ಮೈಲುಗಲ್ಲುಗಳು ಕೋರೇಶನಿಂದ ಪ್ರತಿರೂಪಿಸಲ್ಪಟ್ಟವು; ಆದಕಾರಣ, ಆ ಮೈಲುಗಲ್ಲುಗಳು ಒಂದು ಲಕ್ಷ ನಲವತ್ತನಾಲ್ಕು ಸಾವಿರರ ಚಳವಳಿಯ ಮೈಲುಗಲ್ಲುಗಳಿಗೂ ಸಹ ಪ್ರತಿರೂಪವಾಗಿವೆ. ಮಿಲ್ಲರೈಟ್ ಚಳವಳಿಯ ಇತಿಹಾಸಕ್ಕೆ ಮುನ್ನಾಗಿಯೇ ಸಂಭವಿಸುವವೆಂದು ಕ್ರಿಸ್ತನು ಗುರುತಿಸಿದ ಸೂಚನೆಗಳು, ಮಿಲ್ಲರೈಟ್ ಚಳವಳಿಗೆ ಮುಂಚಿತವಾಗಿದ್ದವು.</w:t>
      </w:r>
    </w:p>
    <w:p>
      <w:pPr>
        <w:pStyle w:val="ArticleScripture"/>
        <w:jc w:val="left"/>
      </w:pPr>
      <w:r>
        <w:rPr>
          <w:rFonts w:ascii="Nirmala UI" w:hAnsi="Nirmala UI" w:eastAsia="Nirmala UI" w:cs="Nirmala UI"/>
        </w:rPr>
        <w:t>“ಭವಿಷ್ಯವಾಣಿಯು ಕ್ರಿಸ್ತನ ಆಗಮನದ ಸ್ವರೂಪವನ್ನೂ ಉದ್ದೇಶವನ್ನೂ ಮುಂಚಿತವಾಗಿ ತಿಳಿಸುವುದಷ್ಟೇ ಅಲ್ಲ, ಅದು ಸಮೀಪವಾಗಿರುವುದನ್ನು ಜನರು ಯಾವ ಗುರುತುಗಳಿಂದ ತಿಳಿಯಬೇಕೆಂಬುದನ್ನೂ ಸೂಚಿಸುತ್ತದೆ. ಯೇಸು ಹೀಗೆಂದನು: ‘ಸೂರ್ಯನಲ್ಲಿ, ಚಂದ್ರನಲ್ಲಿ ಮತ್ತು ನಕ್ಷತ್ರಗಳಲ್ಲಿ ಸೂಚಕ ಲಕ್ಷಣಗಳು ಇರುವುದು.’ ಲೂಕ 21:25. ‘ಆ ದಿನಗಳಲ್ಲಿ, ಆ ಸಂಕಟದ ನಂತರ, ಸೂರ್ಯನು ಕತ್ತಲಾಗುವನು, ಚಂದ್ರನು ತನ್ನ ಪ್ರಕಾಶವನ್ನು ಕೊಡುವುದಿಲ್ಲ; ಆಕಾಶದ ನಕ್ಷತ್ರಗಳು ಬೀಳುವವು, ಮತ್ತು ಆಕಾಶದಲ್ಲಿರುವ ಶಕ್ತಿಗಳು ನಡುಗಲ್ಪಡುವವು. ಆಗ ಮಾನವನ ಮಗನು ಮಹಾ ಶಕ್ತಿಯೂ ಮಹಿಮೆಯೂಳ್ಳವನಾಗಿ ಮೇಘಗಳಲ್ಲಿ ಬರುತ್ತಿರುವುದನ್ನು ಅವರು ನೋಡುವರು.’ ಮಾರ್ಕ 13:24–26. ಎರಡನೆಯ ಆಗಮನಕ್ಕೆ ಮುಂಚೆ ಸಂಭವಿಸಬೇಕಾದ ಸೂಚಕಗಳಲ್ಲಿ ಮೊದಲನೆಯದನ್ನು ಪ್ರಕಟಣೆಯ ಬರಹಗಾರನು ಹೀಗೆ ವರ್ಣಿಸುತ್ತಾನೆ: ‘ಒಂದು ದೊಡ್ಡ ಭೂಕಂಪ ಸಂಭವಿಸಿತು; ಸೂರ್ಯನು ಕೂದಲಿನ ಗೋಣಿಪಟ್ಟೆಯಂತೆ ಕಪ್ಪಾಗಿ ಬದಲಾಯಿತು, ಮತ್ತು ಚಂದ್ರನು ರಕ್ತದಂತೆ ಆಯಿತು.’ ಪ್ರಕಟಣೆ 6:12.”</w:t>
      </w:r>
    </w:p>
    <w:p>
      <w:pPr>
        <w:pStyle w:val="ArticleScripture"/>
        <w:jc w:val="left"/>
      </w:pPr>
      <w:r>
        <w:rPr>
          <w:rFonts w:ascii="Nirmala UI" w:hAnsi="Nirmala UI" w:eastAsia="Nirmala UI" w:cs="Nirmala UI"/>
        </w:rPr>
        <w:t>“ಈ ಸೂಚನೆಗಳು ಹತ್ತೊಂಬತ್ತನೇ ಶತಮಾನದ ಆರಂಭಕ್ಕಿಂತ ಮುಂಚೆಯೇ ಕಾಣಿಸಿಕೊಂಡಿದ್ದವು. ಈ ಪ್ರವಾದನೆಯ ನೆರವೇರಿಕೆಯಲ್ಲಿ, ಕ್ರಿ.ಶ. 1755ನೇ ವರ್ಷದಲ್ಲಿ, ಇದುವರೆಗೆ ದಾಖಲಿಸಲ್ಪಟ್ಟಿರುವ ಭೂಕಂಪಗಳಲ್ಲಿ ಅತ್ಯಂತ ಭಯಾನಕವಾದ ಭೂಕಂಪವು ಸಂಭವಿಸಿತು.” The Great Controversy, 304.</w:t>
      </w:r>
    </w:p>
    <w:p>
      <w:pPr>
        <w:pStyle w:val="ArticleBody"/>
        <w:jc w:val="left"/>
      </w:pPr>
      <w:r>
        <w:rPr>
          <w:rFonts w:ascii="Nirmala UI" w:hAnsi="Nirmala UI" w:eastAsia="Nirmala UI" w:cs="Nirmala UI"/>
        </w:rPr>
        <w:t>ದ್ವಿತೀಯ ಆಗಮನವನ್ನು ಘೋಷಿಸಿದ ಸೂಚನೆಗಳು 1798ಕ್ಕೆ ಸ್ವಲ್ಪ ಮುಂಚೆಯೇ, 1755ರಲ್ಲಿ ಆರಂಭವಾದವು. 1798ವು ಆತ್ಮಿಕ ಬಾಬಿಲೋನಿನಲ್ಲಿ ಆತ್ಮಿಕ ಇಸ್ರಾಯೇಲನ ಬಂಧನದ ಅಂತ್ಯವಾಗಿತ್ತು; ಸಿಸ್ಟರ್ ವೈಟ್ ಬೋಧಿಸುವಂತೆ, ಇದು ಅಕ್ಷರಶಃ ಬಾಬಿಲೋನಿನಲ್ಲಿ ಅಕ್ಷರಶಃ ಇಸ್ರಾಯೇಲನ ಅಕ್ಷರಶಃ ಬಂಧನದಿಂದ ಪ್ರತೀಕೀಕೃತವಾಗಿತ್ತು; ಆ ಬಂಧನವು ಎಪ್ಪತ್ತು ವರ್ಷದ ಸೆರೆಯ ಅಂತ್ಯದಲ್ಲಿ ಕೊನೆಗೊಂಡಿತು, ಆಗ ಕೋರೇಶನು ತೆರೆದಿದ್ದ ಬಾಗಿಲುಗಳ ಮೂಲಕ ಪ್ರವೇಶಿಸಿ ಬಾಬಿಲೋನನ್ನು ವಶಪಡಿಸಿಕೊಂಡು ಬೆಲ್ಷಜ್ಜರನ್ನು ಕೊಂದನು.</w:t>
      </w:r>
    </w:p>
    <w:p>
      <w:pPr>
        <w:pStyle w:val="ArticleScripture"/>
        <w:jc w:val="left"/>
      </w:pPr>
      <w:r>
        <w:rPr>
          <w:rFonts w:ascii="Nirmala UI" w:hAnsi="Nirmala UI" w:eastAsia="Nirmala UI" w:cs="Nirmala UI"/>
        </w:rPr>
        <w:t>“ಇಂದು ದೇವರ ಸಭೆಗೆ ನಾಶವಾದ ಮಾನವಕುಲದ ರಕ್ಷಣೆಗೆ ಸಂಬಂಧಿಸಿದ ದೈವಿಕ ಯೋಜನೆಯನ್ನು ಸಂಪೂರ್ಣತೆಗೆ ಮುಂದುವರಿಸುವ ಸ್ವಾತಂತ್ರ್ಯವಿದೆ. ಅನೇಕ ಶತಮಾನಗಳ ಕಾಲ ದೇವರ ಜನರು ತಮ್ಮ ಸ್ವಾತಂತ್ರ್ಯಗಳ ಮೇಲೆ ವಿಧಿಸಲ್ಪಟ್ಟ ನಿರ್ಬಂಧವನ್ನು ಅನುಭವಿಸಿದರು. ಸುವಾರ್ತೆಯನ್ನು ಅದರ ಶುದ್ಧತೆಯಲ್ಲಿ ಸಾರುವುದನ್ನು ನಿಷೇಧಿಸಲಾಯಿತು, ಮತ್ತು ಮನುಷ್ಯರ ಆಜ್ಞೆಗಳನ್ನು ಅವಗಣಿಸಲು ಧೈರ್ಯಪಟ್ಟವರ ಮೇಲೆ ಅತ್ಯಂತ ಕಠಿಣವಾದ ದಂಡನೆಗಳನ್ನು ವಿಧಿಸಲಾಯಿತು. ಇದರ ಪರಿಣಾಮವಾಗಿ, ಕರ್ತನ ಮಹಾನ್ ನೈತಿಕ ದ್ರಾಕ್ಷಿತೋಟವು ಬಹುತೇಕ ಸಂಪೂರ್ಣವಾಗಿ ನಿರ್ಲಕ್ಷಿತವಾಗಿಯೇ ಉಳಿಯಿತು. ಜನರು ದೇವರ ವಾಕ್ಯದ ಬೆಳಕಿನಿಂದ ವಂಚಿತರಾದರು. ತಪ್ಪು ಮತ್ತು ಮೂಢನಂಬಿಕೆಯ ಅಂಧಕಾರವು ಸತ್ಯ ಧರ್ಮದ ಜ್ಞಾನವನ್ನೇ ಅಳಿಸಿ ಹಾಕುವ ಬೆದರಿಕೆಯನ್ನು ಉಂಟುಮಾಡಿತು. ಈ ನಿರ್ದಯ ಹಿಂಸೆಯ ದೀರ್ಘ ಅವಧಿಯಲ್ಲಿ, ದೇವರ ಭೂಲೋಕದ ಸಭೆಯು ನಿರ್ವಾಸಿತಾವಸ್ಥೆಯ ಕಾಲದಲ್ಲಿ ಬಾಬಿಲೋನಿನಲ್ಲಿ ಬಂಧಿತರಾಗಿ ಇಡಲ್ಪಟ್ಟ ಇಸ್ರಾಯೇಲಿನ ಮಕ್ಕಳಂತೆಯೇ ನಿಜವಾಗಿಯೂ ಬಂಧನದಲ್ಲಿತ್ತು.” Prophets and Kings, 714.</w:t>
      </w:r>
    </w:p>
    <w:p>
      <w:pPr>
        <w:pStyle w:val="ArticleBody"/>
        <w:jc w:val="left"/>
      </w:pPr>
      <w:r>
        <w:rPr>
          <w:rFonts w:ascii="Nirmala UI" w:hAnsi="Nirmala UI" w:eastAsia="Nirmala UI" w:cs="Nirmala UI"/>
        </w:rPr>
        <w:t>ಬಾಬಿಲೋನಿನಲ್ಲಿದ್ದ ಎಪ್ಪತ್ತು ವರ್ಷಗಳ ಅಂತ್ಯವು 1798ನೇ ವರ್ಷವನ್ನು ಪ್ರತಿರೂಪಿಸಿತು; ಮತ್ತು 1798ಕ್ಕೆ ಮುಂಚೆಯೇ, ಕ್ರಿಸ್ತನ ಮರಳುವಿಕೆ ಸಮೀಪದಲ್ಲಿದೆ ಎಂದು ಪ್ರಕಟಿಸಿದ ಸೂಚನೆಗಳು ಇದ್ದವು.</w:t>
      </w:r>
    </w:p>
    <w:p>
      <w:pPr>
        <w:pStyle w:val="ArticleScripture"/>
        <w:jc w:val="left"/>
      </w:pPr>
      <w:r>
        <w:rPr>
          <w:rFonts w:ascii="Nirmala UI" w:hAnsi="Nirmala UI" w:eastAsia="Nirmala UI" w:cs="Nirmala UI"/>
        </w:rPr>
        <w:t>“ಬಾಬಿಲೋನಿನ ಗೋಡೆಗಳ ಮುಂದೆ ಸೈರಸನ ಸೈನ್ಯದ ಆಗಮನವು, ಯೆಹೂದ್ಯರಿಗೆ ಅವರ ಬಂಧನದಿಂದಾದ ವಿಮೋಚನೆ ಸಮೀಪಿಸುತ್ತಿದೆ ಎಂಬ ಒಂದು ಸಂಕೇತವಾಗಿತ್ತು. ಸೈರಸನು ಜನಿಸುವುದಕ್ಕಿಂತಲೂ ಶತಮಾನಕ್ಕಿಂತ ಹೆಚ್ಚು ಕಾಲ ಮೊದಲು, ದಿವ್ಯಪ್ರೇರಣೆಯು ಅವನನ್ನು ಹೆಸರಿನಿಂದಲೇ ಉಲ್ಲೇಖಿಸಿತ್ತು; ಮತ್ತು ಬಾಬಿಲೋನ್ ಪಟ್ಟಣವನ್ನು ಅಪ್ರತೀಕ್ಷಿತವಾಗಿ ವಶಪಡಿಸಿಕೊಳ್ಳುವುದರಲ್ಲಿಯೂ, ಬಂಧಿತರಾದ ಮಕ್ಕಳ ಬಿಡುಗಡೆಗೆ ದಾರಿಯನ್ನು ಸಿದ್ಧಪಡಿಸುವುದರಲ್ಲಿಯೂ ಅವನು ಮಾಡಬೇಕಾದ ನಿಜವಾದ ಕಾರ್ಯದ ದಾಖಲೆಯನ್ನು ಮಾಡಿಸಿತ್ತು.” Prophets and Kings, 551.</w:t>
      </w:r>
    </w:p>
    <w:p>
      <w:pPr>
        <w:pStyle w:val="ArticleBody"/>
        <w:jc w:val="left"/>
      </w:pPr>
      <w:r>
        <w:rPr>
          <w:rFonts w:ascii="Nirmala UI" w:hAnsi="Nirmala UI" w:eastAsia="Nirmala UI" w:cs="Nirmala UI"/>
        </w:rPr>
        <w:t>1798 ಕ್ಕೆ ಮುನ್ನ ಸಂಭವಿಸಿದ ಸೂಚನೆಗಳನ್ನೂ ಸಹ ಕೋರೇಶನು ಪ್ರತಿರೂಪವಾಗಿ ಸೂಚಿಸಿದನು. ದಾರ್ಯಾವೇಶ ಮತ್ತು ಕೋರೇಶರ ಆಳ್ವಿಕೆಯ ಕುರಿತು ಇತಿಹಾಸಕಾರರು ಸ್ವಲ್ಪ ಅಸ್ಪಷ್ಟರಾಗಿದ್ದಾರೆ, ಆದರೆ ದೇವರ ವಾಕ್ಯವು ಸ್ಪಷ್ಟವಾಗಿದೆ. ಮೇದ್ಯ-ಪಾರಸೀ ಸಾಮ್ರಾಜ್ಯವು ಬಾಬೆಲಿನ ಸಾಮ್ರಾಜ್ಯದ ನಂತರ ಬಂತು, ಮತ್ತು ಮೇದ್ಯ-ಪಾರಸಿಯ ಮೊದಲ ರಾಜನು ದಾರ್ಯಾವೇಶನಾಗಿದ್ದನು; ಆದಾಗ್ಯೂ ಬೇಳ್ಷಚ್ಚರನ ಕೊನೆಯ ಔತಣದ ರಾತ್ರಿ ಬಾಬೆಲನ್ನು ವಶಪಡಿಸಿಕೊಂಡ ಸೇನಾಪತಿ ಅವನ ಸೋದರಮಗನಾದ ಕೋರೇಶನಾಗಿದ್ದನು. ಕೋರೇಶ ಮತ್ತು ದಾರ್ಯಾವೇಶ ಇಬ್ಬರೂ ಎಪ್ಪತ್ತು ವರ್ಷದ ಬಂಧನದ ಅಂತ್ಯದ ಕಾಲವನ್ನು ಪ್ರತಿರೂಪವಾಗಿ ಸೂಚಿಸುತ್ತಾರೆ; ಅದು 1798 ರಲ್ಲಿದ್ದ ಅಂತ್ಯದ ಕಾಲವನ್ನು ಪ್ರತಿನಿಧಿಸುತ್ತದೆ, ಮತ್ತು ಅದು 1989 ರಲ್ಲಿದ್ದ ಅಂತ್ಯದ ಕಾಲವನ್ನೂ ಸಹ ಪ್ರತಿರೂಪವಾಗಿ ಸೂಚಿಸುತ್ತದೆ.</w:t>
      </w:r>
    </w:p>
    <w:p>
      <w:pPr>
        <w:pStyle w:val="ArticleBody"/>
        <w:jc w:val="left"/>
      </w:pPr>
      <w:r>
        <w:rPr>
          <w:rFonts w:ascii="Nirmala UI" w:hAnsi="Nirmala UI" w:eastAsia="Nirmala UI" w:cs="Nirmala UI"/>
        </w:rPr>
        <w:t>ಮೋಶೆಯ ಇತಿಹಾಸದಲ್ಲಿ ಅಂತ್ಯದ ಕಾಲವು ಮೂರು ವರ್ಷಗಳ ಅಂತರದಲ್ಲಿ ಆರೋನನೂ ಮೋಶೆಯೂ ಜನಿಸಿದ ಘಟನೆಗಳಿಂದ ಗುರುತಿಸಲ್ಪಟ್ಟಿತು. ಆ ಇತಿಹಾಸವು ಕ್ರಿಸ್ತನ ಇತಿಹಾಸಕ್ಕೆ ಅತ್ಯಂತ ಸಮರ್ಪಕವಾದ ಮಾದರಿಯಾಗಿತ್ತು; ಮತ್ತು ಆ ಇತಿಹಾಸದಲ್ಲಿ ಅಂತ್ಯದ ಕಾಲವು ಯೋಹಾನನ ಜನನದಿಂದ, ಹಾಗೂ ಆರು ತಿಂಗಳುಗಳ ನಂತರ ಅವನ ಬಂಧುವಾದ ಯೇಸುವಿನ ಜನನದಿಂದ ಗುರುತಿಸಲ್ಪಟ್ಟಿತು. ಅಂತ್ಯದ ಕಾಲಕ್ಕೆ ಎರಡು ಗುರುತುಚಿಹ್ನೆಗಳಿವೆ; ಮತ್ತು ದಾರ್ಯಾವೇಶನೂ ಕೋರೇಶನೂ ಇಬ್ಬರೂ ಎಪ್ಪತ್ತು ವರ್ಷಗಳ ಬಂಧನದ ಅಂತ್ಯವನ್ನು ಸೂಚಿಸುತ್ತಾರೆ; ಅದು ಒಂದು ಸಾವಿರ ಎರಡು ನೂರು ಅರವತ್ತು ವರ್ಷಗಳ ಬಂಧನದ ಅಂತ್ಯಕ್ಕೆ ಮಾದರಿಯಾಗಿತ್ತು. 1798ರಲ್ಲಿ ಪಾಪಾಧಿಕಾರಿಯ ಮೃಗಕ್ಕೆ ಉಂಟಾದ ಮರಣಕರ ಗಾಯದ ನಂತರ, ಮುಂದಿನ ವರ್ಷ ಆ ಮೃಗದ ಮೇಲೆ ಸವಾರಿ ಮಾಡಿದ್ದವನೂ ಅದಿನ ಮೇಲೆ ಆಳ್ವಿಕೆ ನಡೆಸಿದ್ದವನೂ ಮರಣಹೊಂದಿದನು. 1989ರಲ್ಲಿ ರೀಗನನೂ ಮೊದಲನೆಯ ಬುಷ್ನೂ ಇಬ್ಬರೂ ಅಧ್ಯಕ್ಷರಾಗಿದ್ದರು.</w:t>
      </w:r>
    </w:p>
    <w:p>
      <w:pPr>
        <w:pStyle w:val="ArticleBody"/>
        <w:jc w:val="left"/>
      </w:pPr>
      <w:r>
        <w:rPr>
          <w:rFonts w:ascii="Nirmala UI" w:hAnsi="Nirmala UI" w:eastAsia="Nirmala UI" w:cs="Nirmala UI"/>
        </w:rPr>
        <w:t>ಸೈರಸ್ ಅಂತ್ಯಕಾಲದ ಸಮೀಪಿಸುತ್ತಿರುವುದನ್ನು ಘೋಷಿಸುವ ಸೂಚನೆಗಳನ್ನು ಗುರುತಿಸುತ್ತಾನೆ, ಮತ್ತು ಅವನು ಅಂತ್ಯಕಾಲವನ್ನೂ ಗುರುತಿಸುತ್ತಾನೆ. ಅವನು ಜ್ಞಾನವೃದ್ಧಿಯನ್ನು ಗುರುತಿಸುತ್ತಾನೆ, ಮತ್ತು ಒಬ್ಬ ದೂತನು ಇಳಿದುಬರುವಾಗ ಮೊದಲ ಸಂದೇಶಕ್ಕೆ ದೊರಕುವ ಶಕ್ತೀಕರಣವನ್ನೂ ಗುರುತಿಸುತ್ತಾನೆ; ನಂತರ ಅಡಿಪಾಯಗಳನ್ನು ಹಾಕುವ ಕಾರ್ಯವಾಗಿ ಕೈಗೆತ್ತಿಕೊಳ್ಳಲ್ಪಡುವ ಕೆಲಸವಾದ ದೇವಾಲಯವನ್ನು ಕಟ್ಟುವ ಕಾರ್ಯವನ್ನೂ, ಮತ್ತು ಒಡಂಬಡಿಕೆಯ ಸಂದೇಶವಾಹಕನು ಏಕಾಏಕಿ ತನ್ನ ದೇವಾಲಯಕ್ಕೆ ಬರುವಾಗ ಮೂರನೆಯ ದೂತನ ಆಗಮನವನ್ನೂ ಗುರುತಿಸುತ್ತಾನೆ.</w:t>
      </w:r>
    </w:p>
    <w:p>
      <w:pPr>
        <w:pStyle w:val="ArticleScripture"/>
        <w:jc w:val="left"/>
      </w:pPr>
      <w:r>
        <w:rPr>
          <w:rFonts w:ascii="Nirmala UI" w:hAnsi="Nirmala UI" w:eastAsia="Nirmala UI" w:cs="Nirmala UI"/>
        </w:rPr>
        <w:t>ಪರ್ಷ್ಯದ ರಾಜನಾದ ಕೋರೆಷನ ಮೂರನೆಯ ವರ್ಷದಲ್ಲಿ, ಬೆಳ್ತೇಶಚ್ಚರನೆಂದು ಕರೆಯಲ್ಪಟ್ಟ ದಾನಿಯೇಲನಿಗೆ ಒಂದು ವಿಷಯವು ಪ್ರಕಟವಾಯಿತು; ಆ ವಿಷಯವು ಸತ್ಯವಾಗಿತ್ತು, ಆದರೆ ನಿಯೋಜಿತ ಕಾಲವು ದೀರ್ಘವಾಗಿತ್ತು; ಮತ್ತು ಅವನು ಆ ವಿಷಯವನ್ನು ಗ್ರಹಿಸಿದನು, ದರ್ಶನದ ಅರ್ಥವನ್ನೂ ತಿಳುಕೊಂಡನು. ಆ ದಿನಗಳಲ್ಲಿ ನಾನು ದಾನಿಯೇಲನು ಮೂರು ಪೂರ್ಣ ವಾರಗಳ ಕಾಲ ಶೋಕಿಸುತ್ತಿದ್ದೆನು. ಮನೋಹರವಾದ ಆಹಾರವನ್ನು ನಾನು ತಿನ್ನಲಿಲ್ಲ; ಮಾಂಸವೂ ದ್ರಾಕ್ಷಾರಸವೂ ನನ್ನ ಬಾಯಿಗೆ ಬಂದಿಲ್ಲ; ಮೂರು ಪೂರ್ಣ ವಾರಗಳು ನೆರವೇರುವ ತನಕ ನಾನು ನನ್ನನ್ನು ಏನೂ ಅಭ್ಯಂಜನ ಮಾಡಿಕೊಳ್ಳಲಿಲ್ಲ. ಮೊದಲನೆಯ ತಿಂಗಳ ಇಪ್ಪತ್ತನಾಲ್ಕನೆಯ ದಿನದಲ್ಲಿ, ಹಿದ್ದೆಕೆಲವೆಂಬ ಮಹಾನದಿಯ ತೀರದಲ್ಲಿ ನಾನು ಇದ್ದಾಗ. ದಾನಿಯೇಲ 10:1–4.</w:t>
      </w:r>
    </w:p>
    <w:p>
      <w:pPr>
        <w:pStyle w:val="ArticleBody"/>
        <w:jc w:val="left"/>
      </w:pPr>
      <w:r>
        <w:rPr>
          <w:rFonts w:ascii="Nirmala UI" w:hAnsi="Nirmala UI" w:eastAsia="Nirmala UI" w:cs="Nirmala UI"/>
        </w:rPr>
        <w:t>ಕೂರೂಷ ಮತ್ತು ಬೆಲ್ತೆಶಜ್ಜರನ ಸಂಕೇತಗಳು ಅಂತ್ಯಕಾಲದಲ್ಲಿನ ಒಂದು ನಿರ್ದಿಷ್ಟ ಪ್ರವಾದಿಕ ಇತಿಹಾಸವನ್ನು ಪ್ರತಿನಿಧಿಸುತ್ತವೆ. ಬೆಲ್ತೆಶಜ್ಜರನ ಸಂಕೇತವು ನಮಗೆ ತಿಳಿಸುವದೇನಂದರೆ, ಪ್ರತಿನಿಧಿಸಲ್ಪಡುವ ಜನರು ಒಡಂಬಡಿಕೆಯ ಜನರ ಅಂತಿಮ ತಲೆಮಾರಾದ ಒಂದು ನೂರು ನಲವತ್ತುನಾಲ್ಕು ಸಾವಿರರಾಗಿದ್ದಾರೆ. ಅವರು ಕೂರೂಷನಿಂದ ಪ್ರತಿನಿಧಿಸಲ್ಪಡುವ ಪ್ರವಾದಿಕ ಇತಿಹಾಸದಲ್ಲಿ ಸ್ಥಾಪಿಸಲ್ಪಟ್ಟಿದ್ದಾರೆ; ಅದು 1798 ಕ್ಕಿಂತ ಮೊದಲು, 1989 ಕ್ಕಿಂತ ಮೊದಲು, ಮತ್ತು 2001ರ ಸೆಪ್ಟೆಂಬರ್ 11 ಕ್ಕಿಂತ ಮೊದಲು ಬಂದಿದ್ದ ಇತಿಹಾಸವನ್ನು ಪ್ರತಿನಿಧಿಸುತ್ತದೆ, ಏಕೆಂದರೆ ಕೂರೂಷನು ಆ ಎಲ್ಲ ಮಾರ್ಗಚಿಹ್ನೆಗಳನ್ನು ಪ್ರತಿನಿಧಿಸುತ್ತಾನೆ. ಅವನು 2020ರ ಜುಲೈ 18ರ ನಿರಾಶೆಯನ್ನೂ, ಹಾಗೂ ಸಂಯುಕ್ತ ಸಂಸ್ಥಾನಗಳಲ್ಲಿ ಶೀಘ್ರದಲ್ಲೇ ಬರುವ ಭಾನುವಾರದ ಕಾನೂನನ್ನೂ ಸಹ ಪ್ರತಿನಿಧಿಸುತ್ತಾನೆ. ದಾನಿಯೇಲನ ಅಂತಿಮ ದರ್ಶನವು ಪ್ರವಾದಿಕವಾಗಿ ಎಲ್ಲಿ ಸ್ಥಾಪಿತವಾಗಿದೆ ಎಂಬುದನ್ನು ನಿರ್ಧರಿಸುವ ಕೀಲಿಕೈ, ದಾನಿಯೇಲನು ಏನು ತಿಳಿದಿದ್ದಾನೆ ಎಂಬುದರ ಮೂಲಕವೇ ನಿರ್ಧರಿಸಲ್ಪಡುತ್ತದೆ.</w:t>
      </w:r>
    </w:p>
    <w:p>
      <w:pPr>
        <w:pStyle w:val="ArticleBody"/>
        <w:jc w:val="left"/>
      </w:pPr>
      <w:r>
        <w:rPr>
          <w:rFonts w:ascii="Nirmala UI" w:hAnsi="Nirmala UI" w:eastAsia="Nirmala UI" w:cs="Nirmala UI"/>
        </w:rPr>
        <w:t>ಮೊದಲನೇ ವಚನದಲ್ಲಿ ದಾನಿಯೇಲನು (ಬೆಲ್ತೆಶಜ್ಜರನು) “ವಿಷಯ”ವನ್ನೂ ಹಾಗೆಯೇ “ದರ್ಶನ”ವನ್ನೂ ಎರಡನ್ನೂ ಅರ್ಥಮಾಡಿಕೊಂಡಿದ್ದಾನೆ. “ವಿಷಯ” ಎಂಬುದು ಹೀಬ್ರೂ ಪದವಾದ “dabar” ಆಗಿದ್ದು, ಅದರ ಅರ್ಥ “ವಾಕ್ಯ”; ಇದನ್ನು ಗಬ್ರಿಯೇಲನು ಇಪ್ಪತ್ತೈದು ನೂರು ಇಪ್ಪತ್ತು ವರ್ಷಗಳ (“ಏಳು ಕಾಲಗಳು”) “chazon” ದರ್ಶನವನ್ನು ಸೂಚಿಸಲು ಉಪಯೋಗಿಸುತ್ತಾನೆ. ಮೊದಲನೇ ವಚನದಲ್ಲಿರುವ “ದರ್ಶನ,” ದಾನಿಯೇಲನು ಅರ್ಥಮಾಡಿಕೊಳ್ಳುವುದಾದರೆ, ಅದು ಇಪ್ಪತ್ತ್ಮೂರು ನೂರು ವರ್ಷಗಳ “mareh” ದರ್ಶನವಾಗಿದೆ. ಕೊನೆಯ ದಿನಗಳಲ್ಲಿರುವ ದೇವರ ಒಡಂಬಡಿಕೆಯ ಜನರು 1989ರಲ್ಲಿ, ಅಂತ್ಯದ ಕಾಲದಲ್ಲಿ, “ಏಳು ಕಾಲಗಳು” ಎಂಬುದನ್ನು ಅರ್ಥಮಾಡಿಕೊಂಡಿರಲಿಲ್ಲ. 2001ರ ಸೆಪ್ಟೆಂಬರ್ 11ರ ನಂತರವೇ ಅವರು “ಏಳು ಕಾಲಗಳು” ಎಂಬುದನ್ನು ಅರ್ಥಮಾಡಿಕೊಂಡರು; ಆದಕಾರಣ ಅಂತಿಮ ಪ್ರವಾದನಾತ್ಮಕ ಚಳವಳಿಯನ್ನು ಪ್ರತಿನಿಧಿಸುವ ದಾನಿಯೇಲನು “ವಿಷಯ”ವನ್ನೂ “ದರ್ಶನ”ವನ್ನೂ ಎರಡನ್ನೂ ಅರ್ಥಮಾಡಿಕೊಳ್ಳುವುದರಿಂದ, ದಾನಿಯೇಲನು 2001ರ ಸೆಪ್ಟೆಂಬರ್ 11ರ ನಂತರ ಸೈರಸನಿಂದ ಪ್ರತಿನಿಧಿಸಲ್ಪಡುವ ಪ್ರವಾದನಾತ್ಮಕ ಸುಧಾರಣಾ ಚಳವಳಿಯ ಕಾಲದಲ್ಲಿಯೇ ಇರಬೇಕಾಗಿದೆ.</w:t>
      </w:r>
    </w:p>
    <w:p>
      <w:pPr>
        <w:pStyle w:val="ArticleBody"/>
        <w:jc w:val="left"/>
      </w:pPr>
      <w:r>
        <w:rPr>
          <w:rFonts w:ascii="Nirmala UI" w:hAnsi="Nirmala UI" w:eastAsia="Nirmala UI" w:cs="Nirmala UI"/>
        </w:rPr>
        <w:t>ದಾನಿಯೇಲನು ಇಪ್ಪತ್ತೊಂದು ದಿನಗಳ ಶೋಕಕಾಲದಲ್ಲಿದ್ದವನಾಗಿ ಗುರುತಿಸಲ್ಪಟ್ಟಿದ್ದಾನೆ. ಶೋಕದ ಆ “ದಿನಗಳಲ್ಲಿ” ದಾನಿಯೇಲನು ಆ “ವಿಷಯವನ್ನು” ಗ್ರಹಿಸಿದನು, ಮತ್ತು ಆ “ದರ್ಶನದ” ಕುರಿತೂ ಅವನಿಗೆ ತಿಳುವಳಿಕೆಯಿತ್ತು. “ವಿಷಯ”ದಿಂದ ಪ್ರತಿನಿಧಿಸಲ್ಪಟ್ಟಿದ್ದ ಸತ್ಯವು ಶೋಕದ ದಿನಗಳಲ್ಲಿ ದಾನಿಯೇಲನಿಗೆ ಪ್ರಕಟಿಸಲ್ಪಟ್ಟಿತು. ದೇವರ ಜನರು ಮಧ್ಯರಾತ್ರಿಯ ಕೂಗಿಗೆ ಸ್ವಲ್ಪ ಮುನ್ನದ ಸುಧಾರಣಾ ರೇಖೆಗಳಲ್ಲಿ “ಶೋಕಿಸುವವರು” ಎಂದು ಪ್ರತಿನಿಧಿಸಲ್ಪಟ್ಟಿದ್ದಾರೆ. ವಿಜಯೋತ್ಸವದ ಪ್ರವೇಶಕ್ಕೆ ಸ್ವಲ್ಪ ಮುನ್ನ ಲಾಜರನಿಗಾಗಿ ಮಾರ್ಥಳು ಮತ್ತು ಮರಿಯಳು ಶೋಕಿಸುವುದರ ಮೂಲಕ ಆ ಶೋಕವು ಪ್ರತಿನಿಧಿಸಲ್ಪಟ್ಟಿದೆ. ಅದು ಯೆರೇಮಿಯನ ಮೂಲಕ ವ್ಯಕ್ತವಾದಂತೆ, ಮಿಲ್ಲರೈಟ್ ಇತಿಹಾಸದಲ್ಲಿನ ಮೊದಲ ನಿರಾಶೆಯ ನಂತರ ಉಂಟಾದ ಧೈರ್ಯಹೀನತೆಯಿಂದ ಚಿತ್ರಿಸಲ್ಪಟ್ಟಿತು.</w:t>
      </w:r>
    </w:p>
    <w:p>
      <w:pPr>
        <w:pStyle w:val="ArticleScripture"/>
        <w:jc w:val="left"/>
      </w:pPr>
      <w:r>
        <w:rPr>
          <w:rFonts w:ascii="Nirmala UI" w:hAnsi="Nirmala UI" w:eastAsia="Nirmala UI" w:cs="Nirmala UI"/>
        </w:rPr>
        <w:t>ನಿನ್ನ ವಚನಗಳು ದೊರಕಿದವು; ನಾನು ಅವನ್ನು ಭಕ್ಷಿಸಿದೆನು; ನಿನ್ನ ವಚನವು ನನಗೆ ನನ್ನ ಹೃದಯದ ಆನಂದವೂ ಉಲ್ಲಾಸವೂ ಆಯಿತು; ಏಕೆಂದರೆ, ಸೈನ್ಯಗಳ ಕರ್ತನಾದ ಯೆಹೋವನೇ, ನಾನು ನಿನ್ನ ಹೆಸರಿನಿಂದ ಕರೆಯಲ್ಪಟ್ಟವನಾಗಿದ್ದೇನೆ. ನಾನು ಹಾಸ್ಯಮಾಡುವವರ ಸಭೆಯಲ್ಲಿ ಕೂತಿಲ್ಲ, ಸಂತೋಷಪಟ್ಟಿಲ್ಲ; ನಿನ್ನ ಕೈಯ ಕಾರಣದಿಂದ ನಾನು ಏಕಾಂಗಿ ಕೂತಿದ್ದೆನು; ಏಕೆಂದರೆ ನೀನು ನನ್ನನ್ನು ಕೋಪೋದ್ರೇಕದಿಂದ ತುಂಬಿದ್ದೀ. ನನ್ನ ನೋವು ಏಕೆ ನಿರಂತರವಾಗಿಯೂ, ನನ್ನ ಗಾಯವು ಗುಣವಾಗಲು ನಿರಾಕರಿಸುವ ಅಸಾಧ್ಯವಾಗಿಯೂ ಇದೆ? ನೀನು ನನಗೆ ಸಂಪೂರ್ಣವಾಗಿ ಮೋಸಗಾರನಂತೆ, ವಿಫಲವಾಗುವ ನೀರಿನಂತೆಯೂ ಆಗುವಿಯೇ? ಯೆರೆಮಿಯಾ 15:16–18.</w:t>
      </w:r>
    </w:p>
    <w:p>
      <w:pPr>
        <w:pStyle w:val="ArticleBody"/>
        <w:jc w:val="left"/>
      </w:pPr>
      <w:r>
        <w:rPr>
          <w:rFonts w:ascii="Nirmala UI" w:hAnsi="Nirmala UI" w:eastAsia="Nirmala UI" w:cs="Nirmala UI"/>
        </w:rPr>
        <w:t>ಪ್ರಕಟನೆ ಅಧ್ಯಾಯ ಹನ್ನೊಂದರಲ್ಲಿ ಸೊದೋಮ್ ಮತ್ತು ಐಗುಪ್ತದ ನಾಗರಿಕರು ಇಬ್ಬರು ಸಾಕ್ಷಿಗಳ ಮರಣದ ವಿಷಯದಲ್ಲಿ ಮಾಡಿದಂತೆ, ಯೆರೆಮಿಯನು “ಸಂತೋಷಪಡಲಿಲ್ಲ.” “ಸಂತೋಷಪಡದೆ ಇರುವುದು” ಅಂದರೆ ಶೋಕಿಸುವುದೇ. ಬೆಳ್ತೆಶಜ್ಜಾರನ ಶೋಕವು ಇಬ್ಬರು ಸಾಕ್ಷಿಗಳ ಮರಣಕ್ಕೆ ಸಂಬಂಧಿಸಿದ ಶೋಕವನ್ನು ಗುರುತಿಸುತ್ತದೆ. ಜುಲೈ 18, 2020ರಂದು ಮತ್ತು ನವೆಂಬರ್ 3, 2020ರಂದು, ನಿಜವಾದ ಪ್ರೊಟೆಸ್ಟೆಂಟ್ ಕೊಂಬು ಹಾಗೂ ಭೂಮಿಯ ಮೃಗದ ರಿಪಬ್ಲಿಕನ್ ಕೊಂಬುಗಳ ಇಬ್ಬರು ಸಾಕ್ಷಿಗಳು ಸೊದೋಮ್ ಮತ್ತು ಐಗುಪ್ತದ ಬೀದಿಗಳಲ್ಲಿ ಕೊಲ್ಲಲ್ಪಟ್ಟರು; ಅಲ್ಲಿ ನಮ್ಮ ಕರ್ತನೂ ಶಿಲುಬೆಗೆ ಹಾಕಲ್ಪಟ್ಟನು. ನಮ್ಮ ಕರ್ತನು ಶಿಲುಬೆಗೆ ಹಾಕಲ್ಪಟ್ಟಾಗ, ಆತನ ಶಿಷ್ಯರು ಶೋಕಿಸಲು ಪ್ರಾರಂಭಿಸಿದರು. ಆ ಇಬ್ಬರು ಸಾಕ್ಷಿಗಳನ್ನು ಪ್ರಕಟನೆ ಅಧ್ಯಾಯ ಹನ್ನೊಂದರಲ್ಲಿ ಮೋಶೆ ಮತ್ತು ಎಲೀಯರಾಗಿ ಪ್ರತಿನಿಧಿಸಲಾಗಿದೆ.</w:t>
      </w:r>
    </w:p>
    <w:p>
      <w:pPr>
        <w:pStyle w:val="ArticleBody"/>
        <w:jc w:val="left"/>
      </w:pPr>
      <w:r>
        <w:rPr>
          <w:rFonts w:ascii="Nirmala UI" w:hAnsi="Nirmala UI" w:eastAsia="Nirmala UI" w:cs="Nirmala UI"/>
        </w:rPr>
        <w:t>ಶಾಸ್ತ್ರಗಳಲ್ಲಿ ಕ್ರಿಸ್ತನನ್ನು ಮಿಕಾೕಯೇಲನಾಗಿ ಉಲ್ಲೇಖಿಸಿರುವ ಐದು ಸ್ಥಳಗಳಿವೆ; ಅವುಗಳಲ್ಲಿ ಮೂರು ದಾನಿಯೇಲನ ಪುಸ್ತಕದಲ್ಲಿ, ಒಂದು ಯೂದನ ಪುಸ್ತಕದಲ್ಲಿ, ಮತ್ತೊಂದು ಪ್ರಕಟನೆಯ ಪುಸ್ತಕದಲ್ಲಿ ಕಂಡುಬರುತ್ತವೆ. ಈಗ ನಾವು ಪರಿಶೀಲಿಸುತ್ತಿರುವ ಹತ್ತನೇ ಅಧ್ಯಾಯದಲ್ಲಿ, ಮಿಕಾೕಯೇಲನು ಎರಡು ಬಾರಿ ಉಲ್ಲೇಖಿಸಲ್ಪಟ್ಟಿದ್ದಾನೆ—ಹದಿಮೂರನೇ ಮತ್ತು ಇಪ್ಪತ್ತೊಂದನೇ ವಚನಗಳಲ್ಲಿ—ಮತ್ತೆ ಹನ್ನೆರಡನೇ ಅಧ್ಯಾಯದ ಮೊದಲನೆಯ ವಚನದಲ್ಲಿಯೂ ಉಲ್ಲೇಖಿಸಲಾಗಿದೆ. ಪ್ರಕಟನೆಯ ಹನ್ನೆರಡನೇ ಅಧ್ಯಾಯದ ಏಳನೇ ವಚನದಲ್ಲಿ ಅವನು ಗುರುತಿಸಲ್ಪಟ್ಟಿದ್ದಾನೆ. ಯೂದನ ಪುಸ್ತಕದಲ್ಲಿ, ಪ್ರಕಟನೆಯ ಹನ್ನೊಂದನೇ ಅಧ್ಯಾಯದಲ್ಲಿ ಬೀದಿಯಲ್ಲಿ ಸತ್ತಿರುವ ಸಾಕ್ಷಿಗಳಲ್ಲಿ ಒಬ್ಬನಾಗಿರುವ ಮೋಶೆಯನ್ನು ಮಿಕಾೕಯೇಲನು ಪುನರುತ್ಥಾನಗೊಳಿಸುತ್ತಾನೆಂದು ಗುರುತಿಸಲಾಗಿದೆ.</w:t>
      </w:r>
    </w:p>
    <w:p>
      <w:pPr>
        <w:pStyle w:val="ArticleScripture"/>
        <w:jc w:val="left"/>
      </w:pPr>
      <w:r>
        <w:rPr>
          <w:rFonts w:ascii="Nirmala UI" w:hAnsi="Nirmala UI" w:eastAsia="Nirmala UI" w:cs="Nirmala UI"/>
        </w:rPr>
        <w:t>ಆದದರಿಂದ, ನೀವು ಇದನ್ನು ಒಮ್ಮೆ ತಿಳಿದಿದ್ದರೂ, ನಿಮಗೆ ಸ್ಮರಣೆಗೆ ತರುವದಾಗಿ ಇಚ್ಛಿಸುತ್ತೇನೆ: ಕರ್ತನು ಐಗುಪ್ತ ದೇಶದಿಂದ ಜನರನ್ನು ರಕ್ಷಿಸಿದ ನಂತರ, ನಂಬದವರನ್ನು ಬಳಿಕ ನಾಶಮಾಡಿದನು. ತಮ್ಮ ಮೊದಲ ಸ್ಥಿತಿಯನ್ನು ಕಾಪಾಡಿಕೊಳ್ಳದೆ, ತಮ್ಮ ಸ್ವಂತ ವಾಸಸ್ಥಳವನ್ನು ಬಿಟ್ಟುಹೋದ ದೂತರನ್ನು ಆತನು ಮಹಾದಿನದ ನ್ಯಾಯತೀರ್ಪಿನವರೆಗೆ ಕತ್ತಲೆಯಡಿಯಲ್ಲಿ ನಿತ್ಯಬಂಧನಗಳಲ್ಲಿ ಕಾಯ್ದಿರಿಸಿದ್ದಾನೆ. ಹಾಗೆಯೇ ಸೊದೋಮ ಮತ್ತು ಗೊಮೊರ್ರಾ ಹಾಗೂ ಅವುಗಳ ಸುತ್ತಲಿನ ಪಟ್ಟಣಗಳು, ಅದೇ ರೀತಿಯಾಗಿ ವ್ಯಭಿಚಾರಕ್ಕೆ ತಮ್ಮನ್ನು ಒಪ್ಪಿಸಿಕೊಂಡು, ವಿಚಿತ್ರ ಶರೀರದ ಹಿಂದೆ ಹೋಗಿ, ನಿತ್ಯಾಗ್ನಿಯ ಪ್ರತೀಕಾರವನ್ನು ಅನುಭವಿಸುತ್ತಾ, ಒಂದು ಉದಾಹರಣೆಯಾಗಿ ಇರಿಸಲ್ಪಟ್ಟಿವೆ. ಅದೇ ರೀತಿಯಾಗಿ ಈ ಅಶುದ್ಧ ಸ್ವಪ್ನದರ್ಶಿಗಳೂ ಶರೀರವನ್ನು ಕಲ್ಮಶಗೊಳಿಸುತ್ತಾರೆ, ಅಧಿಪತ್ಯವನ್ನು ತಿರಸ್ಕರಿಸುತ್ತಾರೆ, ಹಾಗೂ ಮಹಿಮೆಗಳ ವಿಷಯವಾಗಿ ದೂಷಣೆಯ ಮಾತುಗಳನ್ನು ಆಡುತ್ತಾರೆ. ಆದರೂ ಪ್ರಧಾನ ದೂತನಾದ ಮೀಕಾಯೇಲನು, ಮೋಶೆಯ ದೇಹದ ವಿಷಯವಾಗಿ ಸೈತಾನನೊಡನೆ ವಾದಿಸುತ್ತಿದ್ದಾಗ, ಅವನ ವಿರೋಧವಾಗಿ ನಿಂದಾತ್ಮಕವಾದ ಅಪವಾದವನ್ನು ಹೊರಡಿಸಲು ಸಾಹಸಪಡದೆ, “ಕರ್ತನು ನಿನ್ನನ್ನು ಗದರಿಸಲಿ” ಎಂದು ಹೇಳಿದನು. ಯೂದ 5–9.</w:t>
      </w:r>
    </w:p>
    <w:p>
      <w:pPr>
        <w:pStyle w:val="ArticleBody"/>
        <w:jc w:val="left"/>
      </w:pPr>
      <w:r>
        <w:rPr>
          <w:rFonts w:ascii="Nirmala UI" w:hAnsi="Nirmala UI" w:eastAsia="Nirmala UI" w:cs="Nirmala UI"/>
        </w:rPr>
        <w:t>ಯೂದನ ಪುಸ್ತಕದಲ್ಲಿ, ಪ್ರಕಟನೆಯ ಹನ್ನೊಂದನೇ ಅಧ್ಯಾಯದಲ್ಲಿ ಮೋಶೆಯೂ ಎಲೀಯನೂ ಕೊಲ್ಲಲ್ಪಡುವ ಮಹಾನಗರವನ್ನು ಪ್ರತಿನಿಧಿಸುವ ಸೊದೋಮ ಮತ್ತು ಐಗುಪ್ತ ಇವೆರಡರ ಸಂದರ್ಭದಲ್ಲಿಯೂ, ಮೈಕೆಲನಿಂದ ಪ್ರತಿನಿಧಿಸಲ್ಪಡುವ ಕ್ರಿಸ್ತನು ಮೋಶೆಯ ದೇಹವನ್ನು ಪುನರುತ್ಥಾನಗೊಳಿಸುತ್ತಾನೆ. ಪ್ರಕಟನೆಯ ಹನ್ನೊಂದನೇ ಅಧ್ಯಾಯದಲ್ಲಿ ಮೋಶೆಯೂ ಎಲೀಯನೂ ಮೂರುವರೆ ಸಂಕೇತಾತ್ಮಕ ದಿನಗಳ ಕಾಲ ಸತ್ತವರಾಗಿದ್ದರು, ಮತ್ತು ಮೈಕೆಲ್ ಪರಲೋಕದಿಂದ ಇಳಿದುಬರುವಾಗ ಬೆಲ್ತೆಷಚ್ಚರನ ನಿಮಿತ್ತದ ಶೋಕದ ದಿನಗಳು ಅಂತ್ಯಗೊಳ್ಳುತ್ತವೆ. ಸಾಲಿನ ಮೇಲೆ ಸಾಲು, ದಾನಿಯೇಲನ ಹತ್ತನೇ ಅಧ್ಯಾಯದ ಮೊದಲನೆಯಿಂದ ನಾಲ್ಕನೇ ವಚನಗಳವರೆಗೆ, ಎರಡು ಸಾಕ್ಷಿಗಳನ್ನು ಮೈಕೆಲ್ ಪುನರುತ್ಥಾನಗೊಳಿಸುವಾಗ ಅಂತ್ಯಗೊಳ್ಳುವ ಆ ಶೋಕಕಾಲವನ್ನು ಗುರುತಿಸುತ್ತಿವೆ.</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“ತಂದೆಯು ಮೋಶೆಯನ್ನೂ ಎಲೀಯನನ್ನೂ ಕ್ರಿಸ್ತನ ಬಳಿಗೆ ತನ್ನ ದೂತರಾಗಿರಬೇಕೆಂದು ಆಯ್ಕೆ ಮಾಡಿ, ಪರಲೋಕದ ಪ್ರಕಾಶದಿಂದ ಆತನನ್ನು ಮಹಿಮೆಪಡಿಸಿ, ಆತನು ಎದುರಿಸಲಿದ್ದ ಯಾತನೆಯ ವಿಷಯವಾಗಿ ಆತನೊಂದಿಗೆ ಸಂಭಾಷಿಸಲು ಕಳುಹಿಸಿದನು; ಯಾಕಂದರೆ ಅವರು ಮನುಷ್ಯರಾಗಿ ಭೂಮಿಯ ಮೇಲೆ ಜೀವಿಸಿದ್ದವರು; ಅವರು ಮಾನವೀಯ ದುಃಖವನ್ನೂ ವೇದನೆಯನ್ನೂ ಅನುಭವಿಸಿದ್ದವರು, ಆದದರಿಂದ ಯೇಸು ತನ್ನ ಭೌಮಜೀವನದಲ್ಲಿ ಅನುಭವಿಸಿದ ಪರೀಕ್ಷೆಯ ವಿಷಯದಲ್ಲಿ ಆತನಿಗೆ ಸಹಾನುಭೂತಿ ಹೊಂದಬಲ್ಲವರಾಗಿದ್ದರು. ಇಸ್ರಾಯೇಲನಿಗೆ ಪ್ರವಾದಿಯಾದ ತನ್ನ ಸ್ಥಾನದಲ್ಲಿ ಎಲೀಯನು ಕ್ರಿಸ್ತನನ್ನು ಪ್ರತಿನಿಧಿಸಿದ್ದನು, ಮತ್ತು ಅವನ ಕಾರ್ಯವು ಒಂದು ಮಟ್ಟಿಗೆ ರಕ್ಷಕನ ಕಾರ್ಯಕ್ಕೆ ಸಮಾನವಾಗಿತ್ತು. ಮತ್ತು ಇಸ್ರಾಯೇಲನ ನಾಯಕನಾಗಿದ್ದ ಮೋಶೆಯು ಕ್ರಿಸ್ತನ ಸ್ಥಾನದಲ್ಲಿ ನಿಂತು, ಆತನೊಂದಿಗೆ ಸಂಭಾಷಿಸುತ್ತಾ ಆತನ ನಿರ್ದೇಶನಗಳನ್ನು ಅನುಸರಿಸಿದ್ದನು; ಆದಕಾರಣ, ದೇವರ ಸಿಂಹಾಸನದ ಸುತ್ತ ಕೂಡಿಕೊಂಡ ಎಲ್ಲಾ ಸಮೂಹಗಳಲ್ಲಿ ಇವೆರಡೂ ದೇವಕುಮಾರನಿಗೆ ಸೇವೆ ಸಲ್ಲಿಸಲು ಅತ್ಯಂತ ಯೋಗ್ಯರಾಗಿದ್ದರು.”</w:t>
      </w:r>
    </w:p>
    <w:p>
      <w:pPr>
        <w:pStyle w:val="ArticleScripture"/>
        <w:jc w:val="left"/>
      </w:pPr>
      <w:r>
        <w:rPr>
          <w:rFonts w:ascii="Nirmala UI" w:hAnsi="Nirmala UI" w:eastAsia="Nirmala UI" w:cs="Nirmala UI"/>
        </w:rPr>
        <w:t>“ಇಸ್ರಾಯೇಲಿನ ಮಕ್ಕಳ ಅವಿಶ್ವಾಸದಿಂದ ಕ್ರೋಧಗೊಂಡ ಮೋಶೆಯು ಕೋಪದಲ್ಲಿ ಬಂಡೆಯನ್ನು ಹೊಡೆದು, ಅವರು ಕೋರಿದ್ದ ನೀರನ್ನು ಅವರಿಗೆ ಒದಗಿಸಿದಾಗ, ಮಹಿಮೆಯನ್ನು ತನ್ನದಾಗಿಸಿಕೊಂಡನು; ಏಕೆಂದರೆ ಇಸ್ರಾಯೇಲಿನ ಕೃತಘ್ನತೆ ಮತ್ತು ದುರಾಗ್ರಹವು ಅವನ ಮನಸ್ಸನ್ನು ಅಷ್ಟು ಆವರಿಸಿಬಿಟ್ಟಿದ್ದರಿಂದ, ದೇವರು ತಾನಿಗೆ ಮಾಡಲು ಆಜ್ಞಾಪಿಸಿದ್ದ ಕ್ರಿಯೆಯನ್ನು ನೆರವೇರಿಸುವಾಗ ಅವನು ದೇವರನ್ನು ಸನ್ಮಾನಿಸಿ, ಆತನ ನಾಮವನ್ನು ಮಹಿಮಪಡಿಸಲು ವಿಫಲನಾದನು. ಸರ್ವಶಕ್ತನ ಯೋಜನೆಯೇನಂದರೆ, ಇಸ್ರಾಯೇಲಿನ ಮಕ್ಕಳನ್ನು ಆಗಾಗ್ಗೆ ಸಂಕಟಕರ ಪರಿಸ್ಥಿತಿಗಳೊಳಗೆ ತಂದು, ನಂತರ ಅವರ ಮಹಾ ಅಗತ್ಯದ ಸಮಯದಲ್ಲಿ ತನ್ನ ಶಕ್ತಿಯಿಂದ ಅವರನ್ನು ಬಿಡುಗಡೆ ಮಾಡುವುದಾಗಿತ್ತು; ಇದರಿಂದ ಅವರು ತನ್ನ ವಿಶೇಷ ಕಾಳಜಿಯನ್ನು ಅವರಿಗೆ ಇರುವುದಾಗಿ ತಿಳಿದುಕೊಂಡು, ಆತನ ನಾಮವನ್ನು ಮಹಿಮಪಡಿಸಬೇಕಾಗಿತ್ತು. ಆದರೆ ಮೋಶೆಯು ತನ್ನ ಹೃದಯದ ಸಹಜ ಪ್ರೇರಣೆಗಳಿಗೆ ಒಳಗಾಗುವುದರಿಂದ, ದೇವರಿಗೆ ಸಲ್ಲಬೇಕಾದ ಗೌರವವನ್ನು ತನ್ನದಾಗಿಸಿಕೊಂಡನು, ಸಾತಾನನ ಅಧಿಕಾರದ ಅಡಿಪಡಿಗೆ ಬಿದ್ದನು, ಮತ್ತು ವಾಗ್ದತ್ತ ದೇಶಕ್ಕೆ ಪ್ರವೇಶಿಸುವುದನ್ನು ಅವನಿಗೆ ನಿಷೇಧಿಸಲಾಯಿತು. ಮೋಶೆಯು ಸ್ಥಿರನಾಗಿ ಉಳಿದಿದ್ದರೆ, ಕರ್ತನು ಅವನನ್ನು ವಾಗ್ದತ್ತ ದೇಶಕ್ಕೆ ಕರೆದೊಯ್ಯುತ್ತಿದ್ದನು, ಮತ್ತು ನಂತರ ಮರಣವನ್ನು ಕಾಣದೆ ಅವನನ್ನು ಪರಲೋಕಕ್ಕೆ ಪರಿವರ್ತಿಸುತ್ತಿದ್ದನು.”</w:t>
      </w:r>
    </w:p>
    <w:p>
      <w:pPr>
        <w:pStyle w:val="ArticleScripture"/>
        <w:jc w:val="left"/>
      </w:pPr>
      <w:r>
        <w:rPr>
          <w:rFonts w:ascii="Nirmala UI" w:hAnsi="Nirmala UI" w:eastAsia="Nirmala UI" w:cs="Nirmala UI"/>
        </w:rPr>
        <w:t>“ಮೋಶೆಯು ಮರಣವನ್ನು ಅನುಭವಿಸಿದನು; ಆದರೆ ದೇವರ ಕುಮಾರನು ಸ್ವರ್ಗದಿಂದ ಇಳಿದು ಬಂದು, ಅವನ ದೇಹವು ಹಾಳಾಗುವುದನ್ನು ನೋಡುವ ಮೊದಲು ಅವನನ್ನು ಪುನರುತ್ಥಾನಗೊಳಿಸಿದನು. ಸೈತಾನನು ಮೋಶೆಯ ದೇಹದ ವಿಷಯವಾಗಿ ಮಿಕಾಯೇಲನೊಡನೆ ವಾದಿಸಿ, ಅದನ್ನು ತನ್ನ ನ್ಯಾಯಸಮ್ಮತ ಬಲಿಯೆಂದು ಹಕ್ಕುಹಾಕಿದನಾದರೂ, ಅವನು ದೇವರ ಕುಮಾರನಿಗೆ ಎದುರಾಗಿ ಜಯಿಸಲಾರದೆ ಹೋಯಿತು; ಮತ್ತು ಪುನರುತ್ಥಾನಗೊಂಡು ಮಹಿಮೆಯಿಂದ ಕೂಡಿದ ದೇಹದೊಡನೆ ಮೋಶೆಯು ಸ್ವರ್ಗದ ಆಂಗಣಗಳಿಗೆ ಕೊಂಡೊಯ್ಯಲ್ಪಟ್ಟು, ಈಗ ತಂದೆಯಿಂದ ತನ್ನ ಕುಮಾರನ ಸೇವೆಗೆ ನಿಯೋಜಿಸಲ್ಪಟ್ಟ ಗೌರವಾನ್ವಿತ ಇಬ್ಬರಲ್ಲೊಬ್ಬನಾಗಿದ್ದನು.”</w:t>
      </w:r>
    </w:p>
    <w:p>
      <w:pPr>
        <w:pStyle w:val="ArticleScripture"/>
        <w:jc w:val="left"/>
      </w:pPr>
      <w:r>
        <w:rPr>
          <w:rFonts w:ascii="Nirmala UI" w:hAnsi="Nirmala UI" w:eastAsia="Nirmala UI" w:cs="Nirmala UI"/>
        </w:rPr>
        <w:t>“ತಮ್ಮನ್ನು ನಿದ್ರೆಯು ಇಷ್ಟುಮಟ್ಟಿಗೆ ಆವರಿಸಿಕೊಳ್ಳಲು ಅವಕಾಶಕೊಟ್ಟದ್ದರಿಂದ, ಶಿಷ್ಯರು ಪರಲೋಕದ ದೂತರು ಮತ್ತು ಮಹಿಮಾಪಟ್ಟ ವಿಮೋಚಕರ ನಡುವಿನ ಸಂಭಾಷಣೆಯನ್ನು ಕಳೆದುಕೊಂಡಿದ್ದರು. ಆದರೆ ಅವರು ಆಕಸ್ಮಿಕವಾಗಿ ಗಾಢನಿದ್ರೆಯಿಂದ ಎಚ್ಚರಗೊಂಡು, ತಮ್ಮ ಮುಂದಿರುವ ಆ ಉದಾತ್ತ ದರ್ಶನವನ್ನು ನೋಡಿದಾಗ, ಅವರು ಪರಮಾನಂದ ಮತ್ತು ಭಕ್ತಿಭಯದಿಂದ ತುಂಬಿಹೋಗುತ್ತಾರೆ. ತಮ್ಮ ಪ್ರಿಯ ಸ್ವಾಮಿಯ ಪ್ರಕಾಶಮಯ ರೂಪವನ್ನು ಅವರು ನೋಡುವಾಗ, ಅವರ ದೃಷ್ಟಿಯನ್ನು ತಮ್ಮ ಕೈಗಳಿಂದ ಮುಚ್ಚಿಕೊಳ್ಳಬೇಕಾಗುತ್ತದೆ; ಇಲ್ಲವಾದರೆ, ಆತನ ವ್ಯಕ್ತಿತ್ವವನ್ನು ಆವರಿಸಿರುವ ಮತ್ತು ಸೂರ್ಯನ ಕಿರಣಗಳಂತೆಯೇ ಪ್ರಕಾಶಕಿರಣಗಳನ್ನು ಹೊರಸೂಸುವ, ವರ್ಣಿಸಲಾರದ ಮಹಿಮೆಯನ್ನು ಅವರು ಸಹಿಸಲಾರರು. ಸ್ವಲ್ಪಕಾಲ ಶಿಷ್ಯರು ತಮ್ಮ ಕರ್ತನನ್ನು ತಮ್ಮ ಕಣ್ಣೆದುರಲ್ಲೇ ಮಹಿಮಾಪಟ್ಟವನಾಗಿಯೂ ಉನ್ನತಿಗೇರಿಸಲ್ಪಟ್ಟವನಾಗಿಯೂ, ಮತ್ತು ದೇವರಿಂದ ಅನುಗ್ರಹಿಸಲ್ಪಟ್ಟವರೇ ಎಂದು ಅವರು ಗುರುತಿಸುವ ಆ ಪ್ರಕಾಶಮಯ ಜೀವಿಗಳಿಂದ ಸನ್ಮಾನಿಸಲ್ಪಟ್ಟವನಾಗಿಯೂ ನೋಡುತ್ತಾರೆ.”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ಐವತ್ತೇಳನೆಯದು</dc:title>
  <dc:subject>ದಾನಿಯೇಲನ ಪುಸ್ತಕದಲ್ಲಿ ಕೋರೆಶನ ಪ್ರವಾದಿಕ ಸಂಕೇತಾರ್ಥವನ್ನು ಅನಾವರಣಗೊಳಿಸುವುದು</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