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ಐವತ್ತೆಂಟು</w:t>
      </w:r>
    </w:p>
    <w:p>
      <w:pPr>
        <w:pStyle w:val="ArticleSubtitle"/>
        <w:jc w:val="left"/>
      </w:pPr>
      <w:r>
        <w:rPr>
          <w:rFonts w:ascii="Nirmala UI" w:hAnsi="Nirmala UI" w:eastAsia="Nirmala UI" w:cs="Nirmala UI"/>
        </w:rPr>
        <w:t>ದರ್ಶನದ ಅನಾವರಣ: ದಾನಿಯೇಲನಲ್ಲಿರುವ ಶೋಕದ ದಿನಗಳನ್ನು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ಪರ್ಶಿಯಾದ ಅರಸನಾದ ಸೈರಸನ ಮೂರನೆಯ ವರ್ಷದಲ್ಲಿ, ಬೆಳ್ತೇಶಚ್ಚರನೆಂದು ಕರೆಯಲ್ಪಟ್ಟ ದಾನಿಯೇಲನಿಗೆ ಒಂದು ವಿಷಯವು ಪ್ರಕಟವಾಯಿತು; ಆ ವಿಷಯವು ಸತ್ಯವಾಗಿತ್ತು, ಆದರೆ ನಿಗದಿಯಾದ ಕಾಲವು ದೀರ್ಘವಾಗಿತ್ತು; ಅವನು ಆ ವಿಷಯವನ್ನು ಗ್ರಹಿಸಿಕೊಂಡನು ಮತ್ತು ದರ್ಶನದ ಅರ್ಥವನ್ನು ತಿಳಿದುಕೊಂಡನು. ಆ ದಿನಗಳಲ್ಲಿ ನಾನು ದಾನಿಯೇಲನು ಪೂರ್ಣ ಮೂರು ವಾರಗಳು ದುಃಖಿಸುತ್ತಿದ್ದೆನು. ರುಚಿಕರವಾದ ಅನ್ನವನ್ನು ನಾನು ತಿನ್ನಲಿಲ್ಲ; ಮಾಂಸವೂ ದ್ರಾಕ್ಷಾರಸವೂ ನನ್ನ ಬಾಯಿಗೆ ಬಂದಿಲ್ಲ; ಪೂರ್ಣ ಮೂರು ವಾರಗಳು ಕಳೆದುವರೆಗೂ ನಾನು ಎಣ್ಣೆಯನ್ನು ಹಚ್ಚಿಕೊಳ್ಳಲಿಲ್ಲ. ಮೊದಲನೆಯ ತಿಂಗಳ ಇಪ್ಪತ್ತನಾಲ್ಕನೆಯ ದಿನದಲ್ಲಿ, ನಾನು ಹಿಡ್ದೆಕೆಲನೆಂಬ ಮಹಾನದಿಯ ತೀರದಲ್ಲಿ ಇದ್ದಾಗ. ದಾನಿಯೇಲ 10:1–4.</w:t>
      </w:r>
    </w:p>
    <w:p>
      <w:pPr>
        <w:pStyle w:val="ArticleBody"/>
        <w:jc w:val="left"/>
      </w:pPr>
      <w:r>
        <w:rPr>
          <w:rFonts w:ascii="Nirmala UI" w:hAnsi="Nirmala UI" w:eastAsia="Nirmala UI" w:cs="Nirmala UI"/>
        </w:rPr>
        <w:t>ಪ್ರಕಟನೆ ಅಧ್ಯಾಯ ಹನ್ನೊಂದರ ಸಂಕೇತಾತ್ಮಕ ಮೂರುವರೆ ದಿನಗಳ ಅವಧಿಯಲ್ಲಿ, ಎರಡು ಸಾಕ್ಷಿಗಳು ಬೀದಿಯಲ್ಲೇ ಸತ್ತಿರುವಾಗ, ಬೆಲ್ತೆಶಜ್ಜಾರನಿಗೆ ಒಂದು “ವಿಷಯ” ಪ್ರಕಟವಾಗುತ್ತದೆ. ಅದಕ್ಕಿಂತ ಮೊದಲು ಅವನು “ದರ್ಶನವನ್ನು” (mareh) ಅರ್ಥಮಾಡಿಕೊಂಡಿದ್ದನು, ಏಕೆಂದರೆ ಅಧ್ಯಾಯ ಒಂಬತ್ತರಲ್ಲಿ ಗಬ್ರಿಯೇಲನು ಈಗಾಗಲೇ ಬಂದು ಅವನಿಗೆ ಆ ದರ್ಶನದ ಕುರಿತು ಗ್ರಹಿಕೆಯನ್ನು ಕೊಟ್ಟಿದ್ದನು.</w:t>
      </w:r>
    </w:p>
    <w:p>
      <w:pPr>
        <w:pStyle w:val="ArticleScripture"/>
        <w:jc w:val="left"/>
      </w:pPr>
      <w:r>
        <w:rPr>
          <w:rFonts w:ascii="Nirmala UI" w:hAnsi="Nirmala UI" w:eastAsia="Nirmala UI" w:cs="Nirmala UI"/>
        </w:rPr>
        <w:t>ಹೌದು, ನಾನು ಪ್ರಾರ್ಥನೆಯಲ್ಲಿ ಮಾತಾಡುತ್ತಿದ್ದಾಗಲೇ, ಆರಂಭದಲ್ಲಿ ದರ್ಶನದಲ್ಲಿ ನಾನು ಕಂಡಿದ್ದ ಆ ಗಬ್ರಿಯೇಲನೆಂಬ ಮನುಷ್ಯನು ತ್ವರಿತವಾಗಿ ಹಾರಿ ಬಂದು, ಸಾಯಂಕಾಲದ ಅರ್ಪಣೆಯ ಸಮಯದಲ್ಲಿ ನನ್ನನ್ನು ಸ್ಪರ್ಶಿಸಿದನು. ಅವನು ನನಗೆ ತಿಳಿಸಿ, ನನ್ನ ಸಂಗಡ ಮಾತಾಡಿ, “ಓ ದಾನಿಯೇಲನೇ, ನಿನಗೆ ನಿಪುಣತೆಯನ್ನೂ ಗ್ರಹಿಕೆಯನ್ನು ಕೊಡುವದಕ್ಕಾಗಿ ನಾನು ಈಗ ಬಂದಿದ್ದೇನೆ. ನಿನ್ನ ವಿನಂತಿಗಳ ಆರಂಭದಲ್ಲೇ ಆಜ್ಞೆ ಹೊರಟಿತು, ಮತ್ತು ಅದನ್ನು ನಿನಗೆ ತೋರಿಸುವದಕ್ಕಾಗಿ ನಾನು ಬಂದಿದ್ದೇನೆ; ಯಾಕಂದರೆ ನೀನು ಅತ್ಯಂತ ಪ್ರಿಯನಾಗಿದ್ದೀ. ಆದಕಾರಣ, ಈ ವಿಷಯವನ್ನು ಗ್ರಹಿಸಿಕೋ, ಮತ್ತು ದರ್ಶನವನ್ನು ಗಮನಿಸು” ಎಂದು ಹೇಳಿದನು. ದಾನಿಯೇಲ 9:21–23.</w:t>
      </w:r>
    </w:p>
    <w:p>
      <w:pPr>
        <w:pStyle w:val="ArticleBody"/>
        <w:jc w:val="left"/>
      </w:pPr>
      <w:r>
        <w:rPr>
          <w:rFonts w:ascii="Nirmala UI" w:hAnsi="Nirmala UI" w:eastAsia="Nirmala UI" w:cs="Nirmala UI"/>
        </w:rPr>
        <w:t>ದಾನಿಯೇಲನು “ಆರಂಭದಲ್ಲಿ ದರ್ಶನದಲ್ಲಿ ಕಂಡಿದ್ದ” “ಗಬ್ರಿಯೇಲನು” ಎಂಬುದು, ಭವಿಷ್ಯವಾಣಿಯ ಇತಿಹಾಸದ “ಚಾಜೋನ್” ದರ್ಶನವನ್ನು ಸೂಚಿಸುತ್ತದೆ; ಇದು ಎಂಟನೇ ಅಧ್ಯಾಯದಲ್ಲಿ ಬೈಬಲಿನ ಭವಿಷ್ಯವಾಣಿಯ ರಾಜ್ಯಗಳ ದರ್ಶನವನ್ನು ಗಬ್ರಿಯೇಲನು ದಾನಿಯೇಲನಿಗೆ ವಿವರಣೆ ನೀಡಿದುದನ್ನು ಉಲ್ಲೇಖಿಸುತ್ತಿತ್ತು. ಆದರೆ ನಂತರ ದಾನಿಯೇಲನು ಒಂಬತ್ತನೇ ಅಧ್ಯಾಯದಲ್ಲಿ ಪರಿಗಣಿಸಬೇಕಾಗಿದ್ದ “ದರ್ಶನ”ವು, ರೂಪದ ಪ್ರತ್ಯಕ್ಷತೆಯ “ಮರೇಹ್” ದರ್ಶನವಾಗಿತ್ತು. ಅನಂತರ ಗಬ್ರಿಯೇಲನು ಇಪ್ಪತ್ತ್ಮೂರು ನೂರು ವರ್ಷಗಳ ಭವಿಷ್ಯವಾಣಿಯ ಐತಿಹಾಸಿಕ ವಿವರಣೆಯನ್ನು ದಾನಿಯೇಲನಿಗೆ ನೀಡುತ್ತಾನೆ.</w:t>
      </w:r>
    </w:p>
    <w:p>
      <w:pPr>
        <w:pStyle w:val="ArticleBody"/>
        <w:jc w:val="left"/>
      </w:pPr>
      <w:r>
        <w:rPr>
          <w:rFonts w:ascii="Nirmala UI" w:hAnsi="Nirmala UI" w:eastAsia="Nirmala UI" w:cs="Nirmala UI"/>
        </w:rPr>
        <w:t>ಒಂಬತ್ತನೇ ಅಧ್ಯಾಯವು ದಾರಿಯನ ಮೊದಲ ವರ್ಷದಲ್ಲಿ ನೆರವೇರಿತು. ಬೆಲ್ತೆಶಚ್ಚರನು “ಸೈರಸನ ಮೂರನೇ ವರ್ಷದಲ್ಲಿ” ತಾನು “ದರ್ಶನವನ್ನು ಗ್ರಹಿಸಿಕೊಂಡಿದ್ದೆನು” ಎಂದು ಹೇಳುವಾಗ, ಅವನು ಎರಡು ವರ್ಷಗಳ ಕಾಲ “ಮರೇಹ್” ದರ್ಶನವನ್ನು ಗ್ರಹಿಸಿಕೊಂಡಿದ್ದನು. ಶೋಕಾಚರಣೆಯಲ್ಲಿದ್ದ “ಆ ದಿನಗಳಲ್ಲಿ” ಬೆಲ್ತೆಶಚ್ಚರನು ಗ್ರಹಿಸಿದದ್ದು “ವಿಷಯ”ವಾಗಿದ್ದು, ಅದು ಹೀಬ್ರೂ ಪದವಾದ “ದಬರ್”; ಮತ್ತು ಅದು ದೀರ್ಘವಾಗಿತ್ತು, ಏಕೆಂದರೆ ನೇಮಕಗೊಂಡ ಕಾಲವು ಎರಡು ಸಾವಿರ ಐನೂರು ಇಪ್ಪತ್ತು ವರ್ಷಗಳಾಗಿತ್ತು.</w:t>
      </w:r>
    </w:p>
    <w:p>
      <w:pPr>
        <w:pStyle w:val="ArticleBody"/>
        <w:jc w:val="left"/>
      </w:pPr>
      <w:r>
        <w:rPr>
          <w:rFonts w:ascii="Nirmala UI" w:hAnsi="Nirmala UI" w:eastAsia="Nirmala UI" w:cs="Nirmala UI"/>
        </w:rPr>
        <w:t>ದಾನಿಯೇಲನು ಆ “ವಿಷಯ”ದ ಕೆಲಭಾಗವನ್ನು ಈಗಾಗಲೇ ಗ್ರಹಿಸಿದ್ದನು; ಏಕೆಂದರೆ ಅವನು ಒಂಬತ್ತನೇ ಅಧ್ಯಾಯದಲ್ಲಿ ಲೇವ್ಯಕಾಂಡ ಇಪ್ಪತ್ತಾರುನೆಯ ಅಧ್ಯಾಯದ ಪ್ರಾರ್ಥನೆಯನ್ನು ನೆರವೇರಿಸುತ್ತಿದ್ದನು, ಮತ್ತು ಅದುವೇ ಆ “ವಿಷಯ”ದ ಪ್ರಾರ್ಥನೆ. ಬೆಲ್ತೆಶಚ್ಚರನು ಇಪ್ಪತ್ತೊಂದು ದಿನಗಳ ಶೋಕಕಾಲದಲ್ಲಿ ಗ್ರಹಿಸಲು ಬಂದ “ಏಳು ಕಾಲಗಳು” ಕುರಿತು ಹೆಚ್ಚಿದ ಬೆಳಕು ಇತ್ತು; ಮತ್ತು ಆ ಶೋಕದ ದಿನಗಳಲ್ಲಿ “ಏಳು ಕಾಲಗಳು” ಕುರಿತು ಬಂದ ಬೆಳಕಿನ ಹೆಚ್ಚಳವು 1856ರಲ್ಲಿ “ಏಳು ಕಾಲಗಳು” ಕುರಿತು ಬಂದ ಹೆಚ್ಚಿದ ಬೆಳಕಿಗೆ ಪ್ರತಿರೂಪವಾಗಿತ್ತು. ಮಿಲ್ಲರೈಟರು ಸಹ “ಏಳು ಕಾಲಗಳು” ಕುರಿತು ಮೊದಲು থেকেই ತಿಳಿದಿದ್ದರು, ಏಕೆಂದರೆ ಅವರು ಅದನ್ನು ಪ್ರಕಟಿಸಿದ್ದರು; ಆದರೆ ಅವರ ಇತಿಹಾಸದ ನಿಖರವಾದ ಆ ಘಟ್ಟದಲ್ಲಿ—ಅವರು ಫಿಲಡೆಲ್ಫಿಯನ್ ಚಳವಳಿಯಿಂದ ಲವೊದಿಕೀಯ ಚಳವಳಿಗೆ ಪರಿವರ್ತಿತರಾದಾಗ—ಅವರನ್ನು ಪರೀಕ್ಷಿಸಬೇಕಾಗಿದ್ದ ಹೆಚ್ಚುವರಿ ಬೆಳಕು ಸೇರಿಸಲ್ಪಟ್ಟಿತು.</w:t>
      </w:r>
    </w:p>
    <w:p>
      <w:pPr>
        <w:pStyle w:val="ArticleBody"/>
        <w:jc w:val="left"/>
      </w:pPr>
      <w:r>
        <w:rPr>
          <w:rFonts w:ascii="Nirmala UI" w:hAnsi="Nirmala UI" w:eastAsia="Nirmala UI" w:cs="Nirmala UI"/>
        </w:rPr>
        <w:t>ಬೆಲ್ತೆಶಜ್ಜಾರನ ಶೋಕದ ದಿನಗಳು 1856ರಲ್ಲಿ ಫಿಲಡೆಲ್ಫಿಯ ಚಳುವಳಿಯು ಲವೊದಿಕಾಯ ಚಳುವಳಿಗೆ, ನಂತರ 1863ರಲ್ಲಿ ಲವೊದಿಕಾಯ ಅಡ್ವೆಂಟಿಸ್ಟ್ ಸಭೆಗೆ ಪರಿವರ್ತಿತವಾದಾಗಿನ ಪ್ರವಾದನಾತ್ಮಕ ಇತಿಹಾಸಕ್ಕೆ ಸಮಾನಾಂತರವಾಗಿವೆ. “ಏಳು ಕಾಲಗಳು” ಕುರಿತು ಹೆಚ್ಚಿದ ಬೆಳಕಿನ ವಿಷಯದಲ್ಲಿ ಬೆಲ್ತೆಶಜ್ಜಾರನ ಇತಿಹಾಸವೂ ಮಿಲ್ಲರೈಟ್‌ರ ಇತಿಹಾಸವೂ, ಮೂರನೆಯ ದೂತನ ಲವೊದಿಕಾಯ ಚಳುವಳಿಯು ಒಂದು ಲಕ್ಷ ನಲವತ್ತಿನಾಲ್ಕು ಸಾವಿರರ ಫಿಲಡೆಲ್ಫಿಯ ಚಳುವಳಿಗೆ ಪರಿವರ್ತಿತವಾದ ಸಂಗತಿಗೆ ಹೊಂದಿಕೆಯಾಗುತ್ತದೆ; ಹಾಗೂ ತಡವಾಗುವ ಕಾಲದಲ್ಲಿ ಇರುವ ಶೋಕದ ದಿನಗಳಲ್ಲಿ, “ಏಳು ಕಾಲಗಳು” ಕುರಿತು ಹೆಚ್ಚಿದ ಬೆಳಕು ಪ್ರಕಟವಾಗಬೇಕಾಗಿತ್ತು.</w:t>
      </w:r>
    </w:p>
    <w:p>
      <w:pPr>
        <w:pStyle w:val="ArticleBody"/>
        <w:jc w:val="left"/>
      </w:pPr>
      <w:r>
        <w:rPr>
          <w:rFonts w:ascii="Nirmala UI" w:hAnsi="Nirmala UI" w:eastAsia="Nirmala UI" w:cs="Nirmala UI"/>
        </w:rPr>
        <w:t>ಬೆಲ್ತೇಶಜ್ಜರು ಒಬ್ಬ ದೂತನನ್ನೂ ಒಂದು ಚಳವಳಿಯನ್ನೂ ಎರಡನ್ನೂ ಪ್ರತಿನಿಧಿಸುತ್ತಾನೆ. ಅವನ ಶೋಕದ ದಿನಗಳಲ್ಲಿ ದೂತನು “ವಿಷಯ”ವನ್ನು, ಅಂದರೆ ಸತ್ಯವನ್ನು, ಅರ್ಥಮಾಡಿಕೊಳ್ಳಬೇಕಾಗಿದೆ; ನಂತರ 2023ರಲ್ಲಿ ಮೈಕೇಲನು ಆ ಇಬ್ಬರು ಸಾಕ್ಷಿಗಳನ್ನು ಪುನರುತ್ಥಾನಗೊಳಿಸುವಾಗ, ಅವನು ಆ “ವಿಷಯ”ವನ್ನು ಒಂದು ಚಳವಳಿಗೆ ಪ್ರಸ್ತುತಪಡಿಸಬೇಕಾಗಿದೆ.</w:t>
      </w:r>
    </w:p>
    <w:p>
      <w:pPr>
        <w:pStyle w:val="ArticleBody"/>
        <w:jc w:val="left"/>
      </w:pPr>
      <w:r>
        <w:rPr>
          <w:rFonts w:ascii="Nirmala UI" w:hAnsi="Nirmala UI" w:eastAsia="Nirmala UI" w:cs="Nirmala UI"/>
        </w:rPr>
        <w:t>ದಾನಿಯೇಲನ ಅಂತಿಮ ದರ್ಶನದಲ್ಲಿ ಹೀಬ್ರೂ ಪದ “mareh” (ಕ್ರಿಸ್ತನ ಸ್ವರೂಪದ ದರ್ಶನ), ಅದನ್ನು ದಾನಿಯೇಲನು ಮೊದಲನೆಯ ವಚನದಲ್ಲಿ ತಾನು ಅರ್ಥಮಾಡಿಕೊಂಡಿದ್ದಾನೆಂದು ಗುರುತಿಸಲ್ಪಡುವ ಪದ, ನಾಲ್ಕು ಬಾರಿ ಪ್ರಸ್ತುತವಾಗುತ್ತದೆ. ಅದರಲ್ಲಿ ಎರಡು ಬಾರಿ ಅದನ್ನು “ದರ್ಶನ”ವೆಂದು, ಮತ್ತು ಎರಡು ಬಾರಿ “ಸ್ವರೂಪ”ವೆಂದು ಅನುವಾದಿಸಲಾಗಿದೆ. ಮೊದಲನೆಯ ವಚನದಲ್ಲಿ ದಾನಿಯೇಲನು ಆ ಪದವನ್ನು ಮೊದಲ ಬಾರಿಗೆ ಬಳಸುವಾಗ, ತಾನು “ದರ್ಶನ”ವನ್ನು ಅರ್ಥಮಾಡಿಕೊಂಡಿದ್ದನೆಂದು ಸೂಚಿಸುತ್ತಾನೆ; ಆದರೆ ಉಳಿದ ಮೂರು ಉಲ್ಲೇಖಗಳು ದಾನಿಯೇಲನು ಆ ದರ್ಶನವನ್ನು ಅನುಭವಿಸಿದ್ದನ್ನು ಗುರುತಿಸುತ್ತವೆ. ಆರನೆಯ ವಚನದಲ್ಲಿ, ಕ್ರಿಸ್ತನ ಮುಖವು “ಮಿಂಚಿನ ‘ಸ್ವರೂಪದಂತೆ’” ಇತ್ತು.</w:t>
      </w:r>
    </w:p>
    <w:p>
      <w:pPr>
        <w:pStyle w:val="ArticleScripture"/>
        <w:jc w:val="left"/>
      </w:pPr>
      <w:r>
        <w:rPr>
          <w:rFonts w:ascii="Nirmala UI" w:hAnsi="Nirmala UI" w:eastAsia="Nirmala UI" w:cs="Nirmala UI"/>
        </w:rPr>
        <w:t>ಮೊದಲ ತಿಂಗಳ ಇಪ್ಪತ್ತನಾಲ್ಕನೇ ದಿನದಲ್ಲಿ, ನಾನು ಹಿಡ್ದೆಕೆಲ್ ಎನ್ನುವ ಮಹಾನದಿಯ ದಡದಲ್ಲಿದ್ದಾಗ, ನನ್ನ ಕಣ್ಣುಗಳನ್ನು ಮೇಲಕ್ಕೆತ್ತಿ ನೋಡಿದೆನು; ಆಗ ಇಗೋ, ನಾರುಬಟ್ಟೆ ಧರಿಸಿದ್ದ ಒಬ್ಬ ಪುರುಷನು ಕಾಣಿಸಿಕೊಂಡನು; ಅವನ ನಡುಭಾಗವು ಊಫಾಜಿನ ಶುದ್ಧ ಬಂಗಾರದಿಂದ ಕಟ್ಟಿ ಇತ್ತು. ಅವನ ದೇಹವು ಬೆರಿಲ್ ಕಲ್ಲಿನಂತಿತ್ತು; ಅವನ ಮುಖವು ಮಿಂಚಿನ ಪ್ರಭೆಯಂತಿತ್ತು; ಅವನ ಕಣ್ಣುಗಳು ಅಗ್ನಿದೀಪಗಳಂತಿದ್ದವು; ಅವನ ಭುಜಗಳೂ ಅವನ ಪಾದಗಳೂ ಮಿನುಕಿಸಿದ ಪಿತ್ತಳದ ವರ್ಣದಂತಿದ್ದವು; ಅವನ ಮಾತಿನ ಧ್ವನಿಯು ಬಹುಜನರ ಘೋಷದಂತಿತ್ತು. ಆ ದರ್ಶನವನ್ನು ನಾನು ದಾನಿಯೇಲನೇ ಒಬ್ಬನೇ ಕಂಡೆನು; ಏಕೆಂದರೆ ನನ್ನೊಂದಿಗಿದ್ದವರು ಆ ದರ್ಶನವನ್ನು ಕಾಣಲಿಲ್ಲ; ಆದರೂ ಮಹಾ ನಡುಕವು ಅವರ ಮೇಲೆ ಬಿದ್ದಿತು, ಹೀಗಾಗಿ ಅವರು ಅಡಗಿಕೊಳ್ಳಲು ಓಡಿಹೋದರು. ಆದಕಾರಣ ನಾನು ಒಬ್ಬನೇ ಉಳಿದಿದ್ದು, ಈ ಮಹಾದರ್ಶನವನ್ನು ಕಂಡೆನು; ನನ್ನೊಳಗೆ ಯಾವ ಬಲವೂ ಉಳಿಯಲಿಲ್ಲ; ಏಕೆಂದರೆ ನನ್ನ ಕಾಂತಿಯು ನನ್ನಲ್ಲೇ ಕ್ಷಯವಾಗಿ ತಿರುಗಿಬಿಟ್ಟಿತು, ಮತ್ತು ನಾನು ಯಾವುದೂ ಬಲವನ್ನು ಉಳಿಸಿಕೊಳ್ಳಲಿಲ್ಲ. ದಾನಿಯೇಲ 10:4–8.</w:t>
      </w:r>
    </w:p>
    <w:p>
      <w:pPr>
        <w:pStyle w:val="ArticleBody"/>
        <w:jc w:val="left"/>
      </w:pPr>
      <w:r>
        <w:rPr>
          <w:rFonts w:ascii="Nirmala UI" w:hAnsi="Nirmala UI" w:eastAsia="Nirmala UI" w:cs="Nirmala UI"/>
        </w:rPr>
        <w:t>“ದರ್ಶನ” ಎಂದು ಅನುವಾದಿಸಲ್ಪಡುವ ಮತ್ತೊಂದು ಹೀಬ್ರೂ ಪದವೂ ಇದೆ; ಹೀಬ್ರೂ ಪದವಾದ “mareh” ಯ ಕೆಲವು ಲಕ್ಷಣಗಳನ್ನು ನಿರೂಪಿಸಿದ ನಂತರ ಅದನ್ನು ನಾವು ಪರಿಗಣಿಸುವೆವು. ಪೂರ್ವದ ವಚನಗಳಲ್ಲಿ “appearance” ಎಂದು ಇರುವ ಪದವೇ ಹೀಬ್ರೂ ಪದ “mareh” ಆಗಿದೆ. ಅದೇ ಪದವು ಹದಿನಾರನೇ ವಚನದಲ್ಲಿ “vision” ಎಂದು ಅನುವಾದಿಸಲ್ಪಟ್ಟಿದೆ. ಹದಿನಾರನೇ ವಚನದಲ್ಲಿ, ಕ್ರಿಸ್ತನ ದರ್ಶನವು ದಾನಿಯೇಲನನ್ನು ದುಃಖಿತನನ್ನಾಗಿಸಿದೆ.</w:t>
      </w:r>
    </w:p>
    <w:p>
      <w:pPr>
        <w:pStyle w:val="ArticleScripture"/>
        <w:jc w:val="left"/>
      </w:pPr>
      <w:r>
        <w:rPr>
          <w:rFonts w:ascii="Nirmala UI" w:hAnsi="Nirmala UI" w:eastAsia="Nirmala UI" w:cs="Nirmala UI"/>
        </w:rPr>
        <w:t>ಇಗೋ, ಮನುಷ್ಯಪುತ್ರರ ಸದೃಶ ರೂಪವಿರುವ ಒಬ್ಬನು ನನ್ನ ತುಟಿಗಳನ್ನು ಸ್ಪರ್ಶಿಸಿದನು; ಆಗ ನಾನು ಬಾಯಿ ತೆರೆದು ಮಾತಾಡಿ, ನನ್ನ ಎದುರಿಗೆ ನಿಂತವನಿಗೆ ಹೀಗೆಂದೆನು: ಓ ನನ್ನ ಸ್ವಾಮಿಯೇ, ಈ ದರ್ಶನದ ಕಾರಣದಿಂದ ನನ್ನ ವೇದನೆಗಳು ನನ್ನ ಮೇಲೆ ಬಂದಿವೆ, ಮತ್ತು ನಾನು ಯಾವ ಬಲವನ್ನೂ ಉಳಿಸಿಕೊಳ್ಳಲಿಲ್ಲ. ದಾನಿಯೇಲನು 10:16.</w:t>
      </w:r>
    </w:p>
    <w:p>
      <w:pPr>
        <w:pStyle w:val="ArticleBody"/>
        <w:jc w:val="left"/>
      </w:pPr>
      <w:r>
        <w:rPr>
          <w:rFonts w:ascii="Nirmala UI" w:hAnsi="Nirmala UI" w:eastAsia="Nirmala UI" w:cs="Nirmala UI"/>
        </w:rPr>
        <w:t>“ದುಃಖಗಳು” ಎಂದು ಅನುವಾದಿಸಲ್ಪಟ್ಟ ಹೀಬ್ರೂ ಪದದ ಅರ್ಥವು ಕೀಲು ಎಂಬುದಾಗಿದೆ; ಮತ್ತು ಆ ವಚನದಲ್ಲಿ ದಾನಿಯೇಲನು ಕಂಡ ಕ್ರಿಸ್ತನ ಪ್ರತ್ಯಕ್ಷತೆಯ “ದರ್ಶನ”ವು ಒಂದು ಕೀಲಿನ ಮೇಲೆ ತಿರುಗಿತು. ಪ್ರವಾದನೆಯಲ್ಲಿ “ಕೀಲು” ಒಂದು ತಿರುವುಬಿಂದುವನ್ನು ಸೂಚಿಸುತ್ತದೆ.</w:t>
      </w:r>
    </w:p>
    <w:p>
      <w:pPr>
        <w:pStyle w:val="ArticleScripture"/>
        <w:jc w:val="left"/>
      </w:pPr>
      <w:r>
        <w:rPr>
          <w:rFonts w:ascii="Nirmala UI" w:hAnsi="Nirmala UI" w:eastAsia="Nirmala UI" w:cs="Nirmala UI"/>
        </w:rPr>
        <w:t>“ಭೂತಕಾಲದ ಇತಿಹಾಸದಿಂದ ಕಲಿಯಬೇಕಾದ ಪಾಠಗಳಿವೆ; ಮತ್ತು ಎಲ್ಲರೂ ದೇವರು ಎಂದೆಂದಿಗೂ ಹೇಗೆ ಕಾರ್ಯನಿರ್ವಹಿಸಿದ್ದಾನೋ ಅದೇ ಮಾರ್ಗಗಳಲ್ಲಿ ಈಗಲೂ ಕಾರ್ಯನಿರ್ವಹಿಸುತ್ತಾನೆ ಎಂಬುದನ್ನು ಗ್ರಹಿಸುವಂತೆ, ಇವುಗಳ ಕಡೆಗೆ ಗಮನ ಸೆಳೆಯಲ್ಪಡುತ್ತದೆ. ಆತನ ಕೈ ಈಗಲೂ ಆತನ ಕಾರ್ಯದಲ್ಲಿ ಮತ್ತು ಜನಾಂಗಗಳ ಮಧ್ಯದಲ್ಲಿಯೂ ಕಾಣುತ್ತದೆ; ಏದೆನ್‌ನಲ್ಲಿ ಆದಾಮನಿಗೆ ಸುವಾರ್ತೆ ಮೊದಲು ಘೋಷಿಸಲ್ಪಟ್ಟ ಕಾಲದಿಂದಲೂ ಅದು ಹೇಗಿತ್ತೋ, ಅಚ್ಚುಕಟ್ಟಾಗಿ ಹಾಗೆಯೇ ಇದೆ.”</w:t>
      </w:r>
    </w:p>
    <w:p>
      <w:pPr>
        <w:pStyle w:val="ArticleScripture"/>
        <w:jc w:val="left"/>
      </w:pPr>
      <w:r>
        <w:rPr>
          <w:rFonts w:ascii="Nirmala UI" w:hAnsi="Nirmala UI" w:eastAsia="Nirmala UI" w:cs="Nirmala UI"/>
        </w:rPr>
        <w:t>“ಜನಾಂಗಗಳ ಇತಿಹಾಸದಲ್ಲಿಯೂ ಸಭೆಯ ಇತಿಹಾಸದಲ್ಲಿಯೂ ತಿರುವುಮುಖಗಳಾದ ಅವಧಿಗಳು ಇವೆ. ದೇವರ ವಿಧಾನದ ಪ್ರಕಾರ, ಈ ವಿಭಿನ್ನ ಸಂಕಟಕಾಲಗಳು ಬಂದಾಗ, ಆ ಕಾಲಕ್ಕೆ ತಕ್ಕ ಬೆಳಕು ನೀಡಲ್ಪಡುತ್ತದೆ. ಅದನ್ನು ಸ್ವೀಕರಿಸಿದರೆ ಆತ್ಮಿಕ ಪ್ರಗತಿ ಉಂಟಾಗುತ್ತದೆ; ಅದನ್ನು ತಿರಸ್ಕರಿಸಿದರೆ ಆತ್ಮಿಕ ಅಧೋಗತಿ ಮತ್ತು ನಾಶನವು ಅನುಸರಿಸುತ್ತವೆ. ಕರ್ತನು ತನ್ನ ವಾಕ್ಯದಲ್ಲಿ ಸುವಾರ್ತೆಯ ಆಕ್ರಮಣಾತ್ಮಕ ಕಾರ್ಯವು ಭೂತಕಾಲದಲ್ಲಿ ಹೇಗೆ ಮುಂದುವರಿಸಲ್ಪಟ್ಟಿತೋ, ಹಾಗೆಯೇ ಭವಿಷ್ಯದಲ್ಲಿಯೂ, ಅಂತಿಮ ಸಂಘರ್ಷದವರೆಗೆ, ಸೈತಾನನ ಶಕ್ತಿಗಳು ತಮ್ಮ ಕೊನೆಯ ಅದ್ಭುತ ಚಲನವಲನವನ್ನು ಮಾಡುವ ಕಾಲದವರೆಗೆ, ಅದು ಹೇಗೆ ನಡೆಯುವುದೆಂಬುದನ್ನು ಪ್ರಕಟಿಸಿದ್ದಾನೆ.” Bible Echo, August 26, 1895.</w:t>
      </w:r>
    </w:p>
    <w:p>
      <w:pPr>
        <w:pStyle w:val="ArticleBody"/>
        <w:jc w:val="left"/>
      </w:pPr>
      <w:r>
        <w:rPr>
          <w:rFonts w:ascii="Nirmala UI" w:hAnsi="Nirmala UI" w:eastAsia="Nirmala UI" w:cs="Nirmala UI"/>
        </w:rPr>
        <w:t>ಹದಿನಾರನೆಯ ವಚನವು ಬೆಲ್ತೆಶಜ್ಜಾರನು ಪ್ರತಿನಿಧಿಸುತ್ತಿರುವ ಇತಿಹಾಸದಲ್ಲೊಂದು ತಿರುವುಮುಖವನ್ನು ಸೂಚಿಸುತ್ತದೆ. ಅದು ರಿಪಬ್ಲಿಕನ್ ಕೊಂಬಿಗೆ (ರಾಷ್ಟ್ರಕ್ಕೆ) ಮತ್ತು ಪ್ರೊಟೆಸ್ಟೆಂಟ್ ಕೊಂಬಿಗೆ (ಸಭೆಗೆ) ಎರಡಕ್ಕೂ ತಿರುವುಮುಖವಾಗಿದೆ. ಅದು ಒಂದು ಸಂಕಟವನ್ನು ಪ್ರತಿನಿಧಿಸುತ್ತದೆ; ಮತ್ತು ಆ ಇತಿಹಾಸಕ್ಕಾಗಿ ವಿಶೇಷವಾದ ಬೆಳಕು ನೀಡಲ್ಪಡುವ ಬಿಂದುವನ್ನೂ ಸೂಚಿಸುತ್ತದೆ. ದಾನಿಯೇಲನಿಗಾಗಿದ್ದ ತಿರುವುಮುಖವು ದಾನಿಯೇಲನು “ಮುಟ್ಟಲ್ಪಟ್ಟ” ಸಂದರ್ಭದಲ್ಲಿ ಸಂಭವಿಸಿತು, ಅಂದರೆ ಮೂರು ಬಾರಿ ಮುಟ್ಟಲ್ಪಟ್ಟ ಸಂದರ್ಭಗಳಲ್ಲಿ ಎರಡನೆಯ ಬಾರಿ. ದಾನಿಯೇಲನು ಮೂರು ಬಾರಿ ಮುಟ್ಟಲ್ಪಡುವನು; ಅವನು ಎರಡನೆಯ ಬಾರಿ ಮುಟ್ಟಲ್ಪಟ್ಟಾಗ ಅದು ದಾನಿಯೇಲನಿಗೆ ಒಂದು ತಿರುವುಮುಖವಾಯಿತು; ಮತ್ತು ಆ ತಿರುವುಮುಖವು ದಾನಿಯೇಲನು “mareh” ದರ್ಶನವನ್ನು ಕಂಡ ಮೂರು ಸಂದರ್ಭಗಳಲ್ಲಿ ಎರಡನೆಯದಾಗಿತ್ತು.</w:t>
      </w:r>
    </w:p>
    <w:p>
      <w:pPr>
        <w:pStyle w:val="ArticleScripture"/>
        <w:jc w:val="left"/>
      </w:pPr>
      <w:r>
        <w:rPr>
          <w:rFonts w:ascii="Nirmala UI" w:hAnsi="Nirmala UI" w:eastAsia="Nirmala UI" w:cs="Nirmala UI"/>
        </w:rPr>
        <w:t>ಇಗೋ, ಮಾನವರ ಪುತ್ರರ ಸಮಾನ ರೂಪವಿರುವ ಒಬ್ಬನು ನನ್ನ ತುಟಿಗಳನ್ನು ಸ್ಪರ್ಶಿಸಿದನು; ಆಗ ನಾನು ಬಾಯಿ ತೆರೆದು ಮಾತಾಡಿ, ನನ್ನ ಮುಂದೆಯೇ ನಿಂತಿದ್ದವನಿಗೆ ಹೇಳಿದೆನು: ನನ್ನ ಸ್ವಾಮಿಯೇ, ಈ ದರ್ಶನದ ನಿಮಿತ್ತ ನನ್ನ ವೇದನೆಗಳು ನನ್ನ ಮೇಲೆ ಬಂದಿವೆ, ಮತ್ತು ನನಗೆ ಯಾವ ಬಲವೂ ಉಳಿದಿಲ್ಲ. ದಾನಿಯೇಲ 10:16.</w:t>
      </w:r>
    </w:p>
    <w:p>
      <w:pPr>
        <w:pStyle w:val="ArticleBody"/>
        <w:jc w:val="left"/>
      </w:pPr>
      <w:r>
        <w:rPr>
          <w:rFonts w:ascii="Nirmala UI" w:hAnsi="Nirmala UI" w:eastAsia="Nirmala UI" w:cs="Nirmala UI"/>
        </w:rPr>
        <w:t xml:space="preserve">ಸ್ವಲ್ಪದಲ್ಲೇ ನಾವು ಆ ಮೂರು ಸ್ಪರ್ಶಗಳನ್ನು ಪರಿಗಣಿಸುವೆವು. “ಮರೇಹ್” ಎಂಬ ಪದವನ್ನು ದಾನಿಯೇಲನು ನಾಲ್ಕು ಬಾರಿ ಬಳಸಿರುವುದರಲ್ಲಿ, ಮೊದಲ ಬಾರಿ ಅವನು ದರ್ಶನವನ್ನು ತಾನು ಗ್ರಹಿಸಿದ್ದಾನೆಂಬ ಸಾಕ್ಷ್ಯವನ್ನು ನೀಡಿದನು; ಅಂತಿಮ ಮೂರು ಉಲ್ಲೇಖಗಳು ಅವನು ಆ ಪ್ರತ್ಯಕ್ಷರೂಪವನ್ನು ನಿಜವಾಗಿ ಕಂಡಾಗ </w:t>
      </w:r>
      <w:r>
        <w:rPr>
          <w:rFonts w:ascii="Sylfaen" w:hAnsi="Sylfaen" w:eastAsia="Sylfaen" w:cs="Sylfaen"/>
        </w:rPr>
        <w:t>ունեցած</w:t>
      </w:r>
      <w:r>
        <w:rPr>
          <w:rFonts w:ascii="Nirmala UI" w:hAnsi="Nirmala UI" w:eastAsia="Nirmala UI" w:cs="Nirmala UI"/>
        </w:rPr>
        <w:t xml:space="preserve"> ಅನುಭವವನ್ನು ಗುರುತಿಸುತ್ತವೆ. ಅವನು ಆ ಪ್ರತ್ಯಕ್ಷರೂಪದ ದರ್ಶನವನ್ನು ಗುರುತಿಸುವ ಮೂರನೆಯ ಬಾರಿ ಹದಿನೆಂಟನೇ ವಚನದಲ್ಲಿ ಬರುತ್ತದೆ; ಅಲ್ಲಿ ಅವನು ಮೂರನೇ ಬಾರಿ ಸ್ಪರ್ಶಿಸಲ್ಪಡುತ್ತಾನೆ.</w:t>
      </w:r>
    </w:p>
    <w:p>
      <w:pPr>
        <w:pStyle w:val="ArticleScripture"/>
        <w:jc w:val="left"/>
      </w:pPr>
      <w:r>
        <w:rPr>
          <w:rFonts w:ascii="Nirmala UI" w:hAnsi="Nirmala UI" w:eastAsia="Nirmala UI" w:cs="Nirmala UI"/>
        </w:rPr>
        <w:t>ಮತ್ತೊಮ್ಮೆ ಮನುಷ್ಯನ ರೂಪದಂತಿದ್ದ ಒಬ್ಬನು ಬಂದು ನನ್ನನ್ನು ಸ್ಪರ್ಶಿಸಿ, ನನ್ನನ್ನು ಬಲಪಡಿಸಿದನು. ದಾನಿಯೇಲ 10:18.</w:t>
      </w:r>
    </w:p>
    <w:p>
      <w:pPr>
        <w:pStyle w:val="ArticleBody"/>
        <w:jc w:val="left"/>
      </w:pPr>
      <w:r>
        <w:rPr>
          <w:rFonts w:ascii="Nirmala UI" w:hAnsi="Nirmala UI" w:eastAsia="Nirmala UI" w:cs="Nirmala UI"/>
        </w:rPr>
        <w:t>ಎರಡನೇ ಸ್ಪರ್ಶದಲ್ಲಿ, ಹದಿನಾರನೇ ವಚನದಲ್ಲಿ, ಅದು “ಮರಾಹ್” ದರ್ಶನಕ್ಕೆ ಸಂಬಂಧಿಸಿದ ಎರಡನೇ ಉಲ್ಲೇಖವಾಗಿದ್ದು, ಅವನ ಬಲವು ಕುಂದುತ್ತದೆ; ಆದರೆ ಮೂರನೇ ಸ್ಪರ್ಶದಲ್ಲಿ ಅವನ ಬಲವು ಮರುಸ್ಥಾಪನೆಯಾಗುತ್ತದೆ. ಹತ್ತನೇ, ಹದಿನಾರನೇ ಮತ್ತು ಹದಿನೆಂಟನೇ ವಚನಗಳಲ್ಲಿ ದಾನಿಯೇಲನು ಸ್ಪರ್ಶಿಸಲ್ಪಡುತ್ತಾನೆ. ಆರನೇ ವಚನದಲ್ಲಿ ದಾನಿಯೇಲನು ಕ್ರಿಸ್ತನ ಪ್ರತ್ಯಕ್ಷತೆಯನ್ನು, ನಂತರ ಗಬ್ರಿಯೇಲನನ್ನು ಕಾಣುತ್ತಾನೆ; ಮತ್ತು ಹತ್ತನೇ ವಚನದಲ್ಲಿ ಗಬ್ರಿಯೇಲನು ದಾನಿಯೇಲನನ್ನು ಮೊದಲ ಬಾರಿಗೆ ಸ್ಪರ್ಶಿಸುತ್ತಾನೆ.</w:t>
      </w:r>
    </w:p>
    <w:p>
      <w:pPr>
        <w:pStyle w:val="ArticleScripture"/>
        <w:jc w:val="left"/>
      </w:pPr>
      <w:r>
        <w:rPr>
          <w:rFonts w:ascii="Nirmala UI" w:hAnsi="Nirmala UI" w:eastAsia="Nirmala UI" w:cs="Nirmala UI"/>
        </w:rPr>
        <w:t>ಆಗ ನಾನು ನನ್ನ ಕಣ್ಣುಗಳನ್ನು ಎತ್ತಿ ನೋಡಿದೆನು; ಮತ್ತು ಇಗೋ, ನಾರುಬಟ್ಟೆಯನ್ನು ಧರಿಸಿದ್ದ ಒಬ್ಬ ಮನುಷ್ಯನು ಕಾಣಿಸಿಕೊಂಡನು; ಅವನ ಕಟಿಗಳು ಊಫಾಜಿನ ಶುದ್ಧ ಬಂಗಾರದಿಂದ ಕಟ್ಟಲ್ಪಟ್ಟಿದ್ದವು. ಅವನ ದೇಹವು ಬೆರಿಲ್ ರತ್ನದಂತೆ ಇತ್ತು; ಅವನ ಮುಖವು ಮಿಂಚಿನ ಕಾಣಿಕೆಯಂತಿತ್ತು; ಅವನ ಕಣ್ಣುಗಳು ಅಗ್ನಿದೀಪಗಳಂತಿದ್ದವು; ಅವನ ಭುಜಗಳು ಮತ್ತು ಅವನ ಪಾದಗಳು ಹೊಳೆಯುವ ಪಿತ್ತಳದ ಬಣ್ಣದಂತಿದ್ದವು; ಅವನ ಮಾತಿನ ಶಬ್ದವು ಜನಸಮೂಹದ ಧ್ವನಿಯಂತಿತ್ತು. ನಾನು ದಾನಿಯೇಲನೇ ಆ ದರ್ಶನವನ್ನು ಕಂಡೆನು; ನನ್ನ ಜೊತೆಯಲ್ಲಿದ್ದವರು ಆ ದರ್ಶನವನ್ನು ಕಾಣಲಿಲ್ಲ; ಆದರೂ ಅವರ ಮೇಲೆ ಮಹಾ ನಡುಕ ಬಂದುಬಿದ್ದಿತು; ಹೀಗಾಗಿ ಅವರು ಓಡಿಹೋಗಿ ತಮ್ಮನ್ನು ಮರೆಮಾಡಿಕೊಂಡರು. ಆದದರಿಂದ ನಾನು ಒಬ್ಬನೇ ಉಳಿದುಕೊಂಡು, ಈ ಮಹಾ ದರ್ಶನವನ್ನು ಕಂಡೆನು; ನನ್ನಲ್ಲಿ ಯಾವುದೇ ಬಲವೂ ಉಳಿಯಲಿಲ್ಲ; ಯಾಕಂದರೆ ನನ್ನ ಕಾಂತಿಯು ನನ್ನೊಳಗೆ ವಿಕಾರವಾಗಿ ತಿರುಗಿಬಿಟ್ಟಿತು, ಮತ್ತು ನಾನು ಯಾವ ಬಲವನ್ನೂ ಉಳಿಸಿಕೊಳ್ಳಲಿಲ್ಲ.</w:t>
      </w:r>
    </w:p>
    <w:p>
      <w:pPr>
        <w:pStyle w:val="ArticleScripture"/>
        <w:jc w:val="left"/>
      </w:pPr>
      <w:r>
        <w:rPr>
          <w:rFonts w:ascii="Nirmala UI" w:hAnsi="Nirmala UI" w:eastAsia="Nirmala UI" w:cs="Nirmala UI"/>
        </w:rPr>
        <w:t>ಆದರೂ ನಾನು ಅವನ ಮಾತುಗಳ ಧ್ವನಿಯನ್ನು ಕೇಳಿದೆನು; ಅವನ ಮಾತುಗಳ ಧ್ವನಿಯನ್ನು ಕೇಳಿದಾಗ, ನಾನು ಮುಖ ನೆಲದ ಕಡೆ ಬಿದ್ದು ಗಾಢ ನಿದ್ರೆಯಲ್ಲಿದ್ದೆನು. ಆಗ, ಇಗೋ, ಒಂದು ಕೈ ನನ್ನನ್ನು ಮುಟ್ಟಿತು; ಅದು ನನ್ನನ್ನು ನನ್ನ ಮೊಣಕಾಲುಗಳ ಮೇಲೆಯೂ ನನ್ನ ಕೈಗಳ ಕರತಲಗಳ ಮೇಲೆಯೂ ನಿಲ್ಲಿಸಿತು. ಆಗ ಅವನು ನನಗೆ ಹೇಳಿದನು: ಅತಿ ಪ್ರಿಯನಾದ ದಾನಿಯೇಲನೇ, ನಾನು ನಿನಗೆ ಹೇಳುವ ಮಾತುಗಳನ್ನು ಗ್ರಹಿಸಿಕೋ, ಮತ್ತು ನೇರವಾಗಿ ನಿಂತುಕೋ; ಏಕೆಂದರೆ ಈಗ ನಾನು ನಿನ್ನ ಬಳಿಗೆ ಕಳುಹಿಸಲ್ಪಟ್ಟಿದ್ದೇನೆ. ಅವನು ಈ ಮಾತನ್ನು ನನಗೆ ಹೇಳಿದಾಗ, ನಾನು ನಡುಗುತ್ತ ನಿಂತೆನು. ಆಗ ಅವನು ನನಗೆ ಹೇಳಿದನು: ಭಯಪಡಬೇಡ, ದಾನಿಯೇಲನೇ; ಏಕೆಂದರೆ ನೀನು ತಿಳಿದುಕೊಳ್ಳಬೇಕೆಂದು ಮನಸ್ಸು ಮಾಡಿದ ಮೊದಲ ದಿನದಿಂದಲೂ, ಮತ್ತು ನಿನ್ನ ದೇವರ ಸನ್ನಿಧಿಯಲ್ಲಿ ನಿನ್ನನ್ನು ನೀನೇ ತಗ್ಗಿಸಿಕೊಂಡ ದಿನದಿಂದಲೂ, ನಿನ್ನ ಮಾತುಗಳು ಕೇಳಲ್ಪಟ್ಟವು; ಮತ್ತು ನಿನ್ನ ಮಾತುಗಳ ನಿಮಿತ್ತವೇ ನಾನು ಬಂದಿದ್ದೇನೆ. ಆದರೆ ಪರ್ಷ್ಯ ರಾಜ್ಯದ ಅಧಿಪತಿ ಇಪ್ಪತ್ತೊಂದು ದಿನಗಳು ನನಗೆ ವಿರೋಧವಾಗಿ ನಿಂತನು; ಆದರೆ, ಇಗೋ, ಮುಖ್ಯ ಅಧಿಪತಿಗಳಲ್ಲಿ ಒಬ್ಬನಾದ ಮಿಖಾಯೇಲನು ನನಗೆ ಸಹಾಯ ಮಾಡಲು ಬಂದನು; ಮತ್ತು ನಾನು ಅಲ್ಲಿ ಪರ್ಷ್ಯದ ರಾಜರ ಬಳಿಯಲ್ಲಿ ಉಳಿದೆನು. ಈಗ ನಾನು ಕೊನೆಯ ದಿನಗಳಲ್ಲಿ ನಿನ್ನ ಜನರಿಗೆ ಸಂಭವಿಸಬೇಕಾದುದನ್ನು ನಿನಗೆ ತಿಳಿಸುವದಕ್ಕಾಗಿ ಬಂದಿದ್ದೇನೆ; ಏಕೆಂದರೆ ಈ ದರ್ಶನವು ಇನ್ನೂ ಅನೇಕ ದಿನಗಳಿಗೆ ಸಂಬಂಧಪಟ್ಟದ್ದು. ದಾನಿಯೇಲ 10:5–14.</w:t>
      </w:r>
    </w:p>
    <w:p>
      <w:pPr>
        <w:pStyle w:val="ArticleBody"/>
        <w:jc w:val="left"/>
      </w:pPr>
      <w:r>
        <w:rPr>
          <w:rFonts w:ascii="Nirmala UI" w:hAnsi="Nirmala UI" w:eastAsia="Nirmala UI" w:cs="Nirmala UI"/>
        </w:rPr>
        <w:t>ನಂತರ ಹದಿನಾರನೇ ವಚನದಲ್ಲಿ, ದಾನಿಯೇಲನು ಕ್ರಿಸ್ತನ ದರ್ಶನವನ್ನು ಕಂಡಾಗ ಎರಡನೇ ಬಾರಿ ಸ್ಪರ್ಶಿಸಲ್ಪಟ್ಟನು.</w:t>
      </w:r>
    </w:p>
    <w:p>
      <w:pPr>
        <w:pStyle w:val="ArticleScripture"/>
        <w:jc w:val="left"/>
      </w:pPr>
      <w:r>
        <w:rPr>
          <w:rFonts w:ascii="Nirmala UI" w:hAnsi="Nirmala UI" w:eastAsia="Nirmala UI" w:cs="Nirmala UI"/>
        </w:rPr>
        <w:t>ಅವನು ನನಗೆ ಆ ಮಾತುಗಳನ್ನು ಹೇಳಿದಾಗ, ನಾನು ನನ್ನ ಮುಖವನ್ನು ಭೂಮಿಯ ಕಡೆಗೆ ತಗ್ಗಿಸಿಕೊಂಡೆನು, ಮತ್ತು ಮೂಕನಾದೆನು. ಆಗ, ಇಗೋ, ಮನುಷ್ಯಕುಮಾರರ ಸಾದೃಶ್ಯವಿರುವವನಂತೊಬ್ಬನು ನನ್ನ ತುಟಿಗಳನ್ನು ಮುಟ್ಟಿದನು; ಆಗ ನಾನು ನನ್ನ ಬಾಯಿಯನ್ನು ತೆರೆದು ಮಾತನಾಡಿ, ನನ್ನ ಎದುರು ನಿಂತಿದ್ದವನಿಗೆ ಹೇಳಿದೆನು: ಅಯ್ಯಾ, ಈ ದರ್ಶನದಿಂದ ನನ್ನ ವ್ಯಥೆಗಳು ನನ್ನ ಮೇಲೆಗೆ ಬಂದಿವೆ, ಮತ್ತು ನನಗೆ ಯಾವ ಬಲವೂ ಉಳಿದಿಲ್ಲ. ಏಕೆಂದರೆ ಈ ನನ್ನ ಅಯ್ಯನ ಸೇವಕನು ಈ ನನ್ನ ಅಯ್ಯನ ಸಂಗಡ ಹೇಗೆ ಮಾತನಾಡಬಲ್ಲನು? ಯಾಕಂದರೆ ನನ್ನ ವಿಷಯಕ್ಕೆ ಬಂದರೆ, ತಕ್ಷಣವೇ ನನ್ನೊಳಗೆ ಯಾವ ಬಲವೂ ಉಳಿದಿಲ್ಲ, ಮತ್ತು ನನ್ನಲ್ಲಿ ಉಸಿರೂ ಉಳಿದಿಲ್ಲ. ದಾನಿಯೇಲ 10:15–17.</w:t>
      </w:r>
    </w:p>
    <w:p>
      <w:pPr>
        <w:pStyle w:val="ArticleBody"/>
        <w:jc w:val="left"/>
      </w:pPr>
      <w:r>
        <w:rPr>
          <w:rFonts w:ascii="Nirmala UI" w:hAnsi="Nirmala UI" w:eastAsia="Nirmala UI" w:cs="Nirmala UI"/>
        </w:rPr>
        <w:t>ಆಮೇಲೆ ದಾನಿಯೇಲನು ಮೂರನೆಯ ಬಾರಿ ಸ್ಪರ್ಶಿಸಲ್ಪಟ್ಟನು; ಅದು ಕ್ರಿಸ್ತನ ಪ್ರತ್ಯಕ್ಷತೆಯಲ್ಲಿ ಅಲ್ಲ, ಗಬ್ರಿಯೇಲನ ಪ್ರತ್ಯಕ್ಷತೆಯಲ್ಲಿ.</w:t>
      </w:r>
    </w:p>
    <w:p>
      <w:pPr>
        <w:pStyle w:val="ArticleScripture"/>
        <w:jc w:val="left"/>
      </w:pPr>
      <w:r>
        <w:rPr>
          <w:rFonts w:ascii="Nirmala UI" w:hAnsi="Nirmala UI" w:eastAsia="Nirmala UI" w:cs="Nirmala UI"/>
        </w:rPr>
        <w:t>ಆಗ ಮನುಷ್ಯನ ಸ್ವರೂಪದಂತಿದ್ದ ಒಬ್ಬನು ಮತ್ತೆ ಬಂದು ನನ್ನನ್ನು ಮುಟ್ಟಿ, ನನ್ನನ್ನು ಬಲಪಡಿಸಿದನು; ಮತ್ತು ಹೇಳಿದನು, ಅತಿಪ್ರಿಯನಾದ ಮನುಷ್ಯನೇ, ಭಯಪಡಬೇಡ; ನಿನಗೆ ಸಮಾಧಾನವಾಗಲಿ; ಬಲವಾಗಿರು, ಹೌದು, ಬಲವಾಗಿರು. ಅವನು ನನಗೆ ಮಾತಾಡಿದಾಗ ನಾನು ಬಲಹೊಂದಿ, ನನ್ನ ಸ್ವಾಮಿಯು ಮಾತಾಡಲಿ; ಏಕೆಂದರೆ ನೀನು ನನ್ನನ್ನು ಬಲಪಡಿಸಿದ್ದೀ ಎಂದು ಹೇಳಿದೆನು. ಆಗ ಅವನು ಹೇಳಿದನು, ನಾನು ನಿನ್ನ ಬಳಿಗೆ ಏಕೆ ಬಂದೆನೆಂದು ನೀನು ತಿಳಿದಿರುವೆಯೋ? ಈಗ ನಾನು ಪಾರಸ್ಯದ ಪ್ರಧಾನನೊಂದಿಗೆ ಯುದ್ಧಮಾಡಲು ಹಿಂದಿರುಗುವೆನು; ಮತ್ತು ನಾನು ಹೊರಟುಹೋದಾಗ, ಇಗೋ, ಗ್ರೀಸದ ಪ್ರಧಾನನು ಬರುವನು. ಆದರೆ ಸತ್ಯದ ಗ್ರಂಥದಲ್ಲಿ ಲಿಖಿತವಾಗಿರುವುದನ್ನು ನಾನು ನಿನಗೆ ತೋರಿಸುವೆನು; ಮತ್ತು ಈ ವಿಷಯಗಳಲ್ಲಿ ನನ್ನೊಂದಿಗೆ ದೃಢವಾಗಿ ನಿಲ್ಲುವವನು ನಿಮ್ಮ ಪ್ರಧಾನನಾದ ಮಿಕಾಯೇಲನ ಹೊರತು ಮತ್ತಾರೂ ಇಲ್ಲ. ದಾನಿಯೇಲ 10:18–21.</w:t>
      </w:r>
    </w:p>
    <w:p>
      <w:pPr>
        <w:pStyle w:val="ArticleBody"/>
        <w:jc w:val="left"/>
      </w:pPr>
      <w:r>
        <w:rPr>
          <w:rFonts w:ascii="Nirmala UI" w:hAnsi="Nirmala UI" w:eastAsia="Nirmala UI" w:cs="Nirmala UI"/>
        </w:rPr>
        <w:t>ದಾನಿಯೇಲನನ್ನು ಮೂರು ಬಾರಿ ಸ್ಪರ್ಶಿಸಲಾಯಿತು; ಮೊದಲನೆಯ ಮತ್ತು ಮೂರನೆಯ ಸಲ ಅವನನ್ನು ಸ್ಪರ್ಶಿಸಿದವರು ದೂತ ಗಬ್ರಿಯೇಲನು. ಎರಡನೆಯ ಸಲ ಅವನನ್ನು ಸ್ಪರ್ಶಿಸಿದವರು ಕ್ರಿಸ್ತನು. ದಾನಿಯೇಲನು ಅದೇ ಹೀಬ್ರೂ ಪದವನ್ನು ನಾಲ್ಕು ಬಾರಿ ಉಪಯೋಗಿಸಿದ್ದಾನೆ; ಆದರೆ ಆ ನಾಲ್ಕು ಸಂದರ್ಭಗಳಲ್ಲಿ ಮೊದಲನೆಯದು, ಮೊದಲ ವಚನದಲ್ಲಿ, ಅವನು “ದರ್ಶನ”ವನ್ನು ತಾನು ಅರಿತುಕೊಂಡಿದ್ದೇನೆಂದು ಹೇಳುತ್ತಿದ್ದನು. ಒಂದು ಸತ್ಯವನ್ನು ಅರಿತುಕೊಳ್ಳುವುದು ಮಹತ್ವದ್ದೇ ಸರಿ, ಆದರೆ ಅದು ಉಳಿದ ಮೂರು ಸಂದರ್ಭಗಳಲ್ಲಿ ಅವನು ಅನುಭವಿಸಿದಂತೆ ಆ ಸತ್ಯವನ್ನು ಅನುಭವಿಸುವುದಕ್ಕೆ ಸಮಾನವಲ್ಲ.</w:t>
      </w:r>
    </w:p>
    <w:p>
      <w:pPr>
        <w:pStyle w:val="ArticleBody"/>
        <w:jc w:val="left"/>
      </w:pPr>
      <w:r>
        <w:rPr>
          <w:rFonts w:ascii="Nirmala UI" w:hAnsi="Nirmala UI" w:eastAsia="Nirmala UI" w:cs="Nirmala UI"/>
        </w:rPr>
        <w:t>ದಾನಿಯೇಲನ ಶೋಕದ ದಿನಗಳು ಮುಗಿದಾಗ, ಅವನ ಶೋಕದ ದಿನಗಳು ಮುಗಿಯುವ ಮೊದಲು ಅವನಿಗೆ ಗ್ರಹಿಕೆ ಇದ್ದ ದರ್ಶನದ ಒಂದು ಅನುಭವವನ್ನು ಅವನಿಗೆ ನೀಡಲಾಯಿತು. ಆ ಅನುಭವವು ಮೂರು ಸ್ಪರ್ಶಗಳಿಂದ ಪ್ರತಿನಿಧಿಸಲ್ಪಟ್ಟ ಮೂರು ಹಂತಗಳಿಂದ ಕೂಡಿದೆ. ಮೊದಲ ಮತ್ತು ಕೊನೆಯ ಸ್ಪರ್ಶಗಳನ್ನು ಗಬ್ರಿಯೇಲನು ನೆರವೇರಿಸಿದನು, ಮತ್ತು ಮಧ್ಯದ ಸ್ಪರ್ಶವು ಕ್ರಿಸ್ತನಿಂದ ಆಗಿತ್ತು. ಮೊದಲ ಮತ್ತು ಕೊನೆಯ ಸ್ಪರ್ಶಗಳು ಹೀಬ್ರೂ ವರ್ಣಮಾಲೆಯ ಮೊದಲ ಮತ್ತು ಕೊನೆಯ ಅಕ್ಷರಗಳಾಗಿದ್ದವು. ಆ ಎರಡನೆಯ ಹಂತದಲ್ಲಿ, ದಾನಿಯೇಲನು ತನ್ನ ಕರ್ತನಿಗೆ ಸಂಬಂಧಿಸಿ ತಾನು ಒಬ್ಬ ಬಂಡಾಯಕಾರಿ ಪಾಪಿ ಎಂಬ ತನ್ನ ಸ್ಥಿತಿಯನ್ನು ಗುರುತಿಸಿಕೊಳ್ಳುತ್ತಾನೆ; ಆದಕಾರಣ ಮಧ್ಯದ ಸ್ಪರ್ಶವು ಬಂಡಾಯವನ್ನು ಪ್ರತಿನಿಧಿಸುತ್ತದೆ, ಅದು ಹೀಬ್ರೂ ವರ್ಣಮಾಲೆಯ ಹದಿಮೂರನೆಯ ಅಕ್ಷರದಿಂದ ಪ್ರತಿನಿಧಿಸಲ್ಪಟ್ಟಂತೆ.</w:t>
      </w:r>
    </w:p>
    <w:p>
      <w:pPr>
        <w:pStyle w:val="ArticleScripture"/>
        <w:jc w:val="left"/>
      </w:pPr>
      <w:r>
        <w:rPr>
          <w:rFonts w:ascii="Nirmala UI" w:hAnsi="Nirmala UI" w:eastAsia="Nirmala UI" w:cs="Nirmala UI"/>
        </w:rPr>
        <w:t>“ಆದರೆ ಪೇತ್ರನು ಈಗ ದೋಣಿಗಳಿಗಾಗಲಿ ಸರಕುಭಾರಕ್ಕಾಗಲಿ ಗಮನಕೊಡಲಿಲ್ಲ. ಅವನು ಎಂದಾದರೂ ಕಂಡಿದ್ದ ಇತರ ಯಾವ ಅದ್ಭುತಕ್ಕೂ ಮೀರಿಯಾಗಿ, ಈ ಅದ್ಭುತವು ಅವನಿಗೆ ದೈವೀ ಶಕ್ತಿಯ ಪ್ರಕಟನೆ ಆಗಿತ್ತು. ಯೇಸುವಿನಲ್ಲಿ ಅವನು ಸಮಸ್ತ ಪ್ರಕೃತಿಯನ್ನು ತನ್ನ ಅಧೀನದಲ್ಲಿ ಇಟ್ಟುಕೊಂಡಿರುವ ಒಬ್ಬನನ್ನು ಕಂಡನು. ದೈವತ್ವದ ಸನ್ನಿಧಿಯು ಅವನ ಸ್ವಂತ ಅಪವಿತ್ರತೆಯನ್ನು ಅವನಿಗೆ ಪ್ರಕಟಿಸಿತು. ತನ್ನ ಗುರುವಿನ ಮೇಲಿನ ಪ್ರೀತಿ, ತನ್ನ ಸ್ವಂತ ಅವಿಶ್ವಾಸಕ್ಕಾಗಿ ಉಂಟಾದ ನಾಚಿಕೆ, ಕ್ರಿಸ್ತನ ತಗ್ಗಿಸಿಕೊಂಡು ಬಂದ ಅನುಗ್ರಹಕ್ಕಾಗಿ ಕೃತಜ್ಞತೆ, ಮತ್ತು ಇವೆಲ್ಲಕ್ಕಿಂತ ಮೇಲಾಗಿ, ಅನಂತ ಪರಿಶುದ್ಧತೆಯ ಸನ್ನಿಧಿಯಲ್ಲಿ ತನ್ನ ಅಶುದ್ಧತೆಯ ಅರಿವು—ಇವೆಲ್ಲವು ಅವನನ್ನು ಸಂಪೂರ್ಣವಾಗಿ ಮೀರಿಬಿಟ್ಟವು. ಅವನ ಸಂಗಾತಿಗಳು ಬಲೆಯಲ್ಲಿದ್ದ ಹಿಡಿತವನ್ನು ಭದ್ರಪಡಿಸುತ್ತಿದ್ದಾಗ, ಪೇತ್ರನು ರಕ್ಷಕರ ಪಾದಗಳ ಬಳಿಗೆ ಬಿದ್ದು, ‘ನನ್ನ ಬಳಿಯಿಂದ ದೂರವಾಗು; ಯಾಕಂದರೆ, ಓ ಕರ್ತನೇ, ನಾನು ಪಾಪಿಯಾದ ಮನುಷ್ಯನು’ ಎಂದು ಉದ್ಗರಿಸಿದನು.”</w:t>
      </w:r>
    </w:p>
    <w:p>
      <w:pPr>
        <w:pStyle w:val="ArticleScripture"/>
        <w:jc w:val="left"/>
      </w:pPr>
      <w:r>
        <w:rPr>
          <w:rFonts w:ascii="Nirmala UI" w:hAnsi="Nirmala UI" w:eastAsia="Nirmala UI" w:cs="Nirmala UI"/>
        </w:rPr>
        <w:t>“ದೇವದೂತನ ಸನ್ನಿಧಿಯಲ್ಲಿ ಪ್ರವಾದಿಯಾದ ದಾನಿಯೇಲನು ಸತ್ತವನಂತೆ ಬಿದ್ದುಹೋಗುವಂತೆ ಮಾಡಿದದ್ದೇ ಆ ದಿವ್ಯ ಪರಿಶುದ್ಧತೆಯ ಸಾನ್ನಿಧ್ಯವಾಗಿತ್ತು. ಅವನು ಹೀಗೆಂದನು, ‘ನನ್ನ ಸೌಂದರ್ಯವು ನನ್ನೊಳಗೆ ಭ್ರಷ್ಟತೆಯಾಗಿ ಮಾರ್ಪಟ್ಟಿತು, ಮತ್ತು ನನ್ನಲ್ಲಿ ಯಾವ ಬಲವೂ ಉಳಿಯಲಿಲ್ಲ.’ ಹಾಗೆಯೇ ಯೆಶಾಯನು ಕರ್ತನ ಮಹಿಮೆಯನ್ನು ಕಂಡಾಗ, ‘ಅಯ್ಯೋ, ನನಗೆ ಕೇಡು! ನಾನು ನಾಶನಾದವನಾಗಿದ್ದೇನೆ; ಯಾಕಂದರೆ ನಾನು ಅಶುದ್ಧ ತುಟಿಗಳವನಾಗಿದ್ದೇನೆ, ಮತ್ತು ಅಶುದ್ಧ ತುಟಿಗಳ ಜನರ ಮಧ್ಯದಲ್ಲಿ ವಾಸಿಸುತ್ತೇನೆ; ಏಕೆಂದರೆ ನನ್ನ ಕಣ್ಣುಗಳು ಅರಸನಾದ ಸೈನ್ಯಗಳ ಕರ್ತನನ್ನು ಕಂಡಿವೆ’ ಎಂದು ಉದ್ಗರಿಸಿದನು. ದಾನಿಯೇಲ 10:8; ಯೆಶಾಯ 6:5. ತನ್ನ ಬಲಹೀನತೆ ಮತ್ತು ಪಾಪಗಳೊಂದಿಗೆ ಮಾನವತ್ವವು ದೈವತ್ವದ ಪರಿಪೂರ್ಣತೆಯ ವಿರುದ್ಧವಾಗಿ ನಿಲ್ಲಿಸಲ್ಪಟ್ಟಾಗ, ಅವನು ತಾನೇ ಸಂಪೂರ್ಣವಾಗಿ ಅಪೂರ್ಣನೂ ಅಪವಿತ್ರನೂ ಆಗಿರುವುದನ್ನು ಅನುಭವಿಸಿದನು. ದೇವರ ಮಹತ್ತ್ವ ಮತ್ತು ಮಹಿಮೆಯ ದರ್ಶನವನ್ನು ಅನುಗ್ರಹವಾಗಿ ಪಡೆದ ಎಲ್ಲರಿಗೂ ಇದೇ ಅನುಭವವಾಗಿರುತ್ತದೆ.”</w:t>
      </w:r>
    </w:p>
    <w:p>
      <w:pPr>
        <w:pStyle w:val="ArticleScripture"/>
        <w:jc w:val="left"/>
      </w:pPr>
      <w:r>
        <w:rPr>
          <w:rFonts w:ascii="Nirmala UI" w:hAnsi="Nirmala UI" w:eastAsia="Nirmala UI" w:cs="Nirmala UI"/>
        </w:rPr>
        <w:t>“ಪೇತ್ರನು, ‘ನನ್ನ ಬಳಿಯಿಂದ ದೂರವಾಗಿರಿ; ಯಾಕಂದರೆ ನಾನು ಪಾಪಿಯಾದ ಮನುಷ್ಯನು,’ ಎಂದು ಉದ್ಗರಿಸಿದನು; ಆದಾಗ್ಯೂ ಅವನು ಯೇಸುವಿನ ಪಾದಗಳನ್ನು ಅಂಟಿಕೊಂಡೇ ಇದ್ದನು, ತಾನು ಆತನಿಂದ ಪ್ರತ್ಯೇಕವಾಗಿರಲು ಸಾಧ್ಯವಿಲ್ಲವೆಂದು ಅನುಭವಿಸುತ್ತಿದ್ದನು. ರಕ್ಷಕನು ಉತ್ತರವಾಗಿ, ‘ಭಯಪಡಬೇಡ; ಇಂದಿನಿಂದ ನೀನು ಮನುಷ್ಯರನ್ನು ಹಿಡಿಯುವವನಾಗುವೆ,’ ಎಂದನು. ಯೆಶಾಯನು ದೇವರ ಪವಿತ್ರತೆಯನ್ನು ಮತ್ತು ತನ್ನ ಸ್ವಂತ ಅಯೋಗ್ಯತೆಯನ್ನು ಕಂಡ ನಂತರವೇ ಅವನಿಗೆ ದೈವಿಕ ಸಂದೇಶವನ್ನು ಒಪ್ಪಿಸಲಾಯಿತು. ಪೇತ್ರನು ಆತ್ಮನಿರಾಕರಣೆಯಿಗೂ ದೈವಿಕ ಶಕ್ತಿಯ ಮೇಲಿನ ಅವಲಂಬನೆಯಿಗೂ ನಡೆಸಲ್ಪಟ್ಟ ನಂತರವೇ ಕ್ರಿಸ್ತನಿಗಾಗಿ ತನ್ನ ಕಾರ್ಯಕ್ಕೆ ಕರೆಯನ್ನು ಪಡೆದನು.” ಯುಗಯುಗಗಳ ಆಶೆ, 246.</w:t>
      </w:r>
    </w:p>
    <w:p>
      <w:pPr>
        <w:pStyle w:val="ArticleBody"/>
        <w:jc w:val="left"/>
      </w:pPr>
      <w:r>
        <w:rPr>
          <w:rFonts w:ascii="Nirmala UI" w:hAnsi="Nirmala UI" w:eastAsia="Nirmala UI" w:cs="Nirmala UI"/>
        </w:rPr>
        <w:t>“ಮರೇಹ್” ದರ್ಶನವು ಕ್ರಿಸ್ತನ ಪ್ರತ್ಯಕ್ಷತೆಯ ದರ್ಶನವಾಗಿದೆ; ಆದರೆ ದಾನಿಯೇಲು ಆ ಪದವನ್ನು ಬಳಸಿದ ಎರಡನೆಯ ಮತ್ತು ನಾಲ್ಕನೆಯ ಸಂದರ್ಭಗಳಲ್ಲಿ ಅದು ಗಬ್ರಿಯೇಲ ದೂತನನ್ನು ಸೂಚಿಸುತ್ತದೆ. ಮೊದಲ ಬಾರಿ ಅದು ಬೆಲ್ತೆಶಚ್ಚರನು ಆ ದರ್ಶನವನ್ನು ಅರ್ಥಮಾಡಿಕೊಂಡನು ಎಂಬ ಹೇಳಿಕೆಯಾಗಿತ್ತು; ಆದರೆ ಕೊನೆಯ ಮೂರು ಸಂದರ್ಭಗಳು ದಾನಿಯೇಲು ಆ ದರ್ಶನವನ್ನು ಅನುಭವಿಸುವುದನ್ನು ಸೂಚಿಸುತ್ತವೆ. ದಾನಿಯೇಲು ಆ ದರ್ಶನವನ್ನು ಅನುಭವಿಸುವ ಆ ಮೂರು ಸಂದರ್ಭಗಳಲ್ಲಿಯೂ ಅವನು ಸ್ಪರ್ಶಿಸಲ್ಪಡುತ್ತಾನೆ.</w:t>
      </w:r>
    </w:p>
    <w:p>
      <w:pPr>
        <w:pStyle w:val="ArticleBody"/>
        <w:jc w:val="left"/>
      </w:pPr>
      <w:r>
        <w:rPr>
          <w:rFonts w:ascii="Nirmala UI" w:hAnsi="Nirmala UI" w:eastAsia="Nirmala UI" w:cs="Nirmala UI"/>
        </w:rPr>
        <w:t>ಮೊದಲ ಬಾರಿ ಗಬ್ರಿಯೇಲನು ಅವನನ್ನು ಸ್ಪರ್ಶಿಸಿದುದು, ಮಹಿಮಾಪೂರ್ಣನಾದ ಕ್ರಿಸ್ತನ ಸ್ವರೂಪದ ದರ್ಶನವನ್ನು ಅವನು ಕಂಡ ನಂತರವಾಗಿತ್ತು; ಆ ಅನುಭವವು ಅವನನ್ನು “ನನ್ನ ಮುಖದ ಮೇಲೆ, ಮುಖವು ನೆಲದ ಕಡೆ ಇರುವಂತೆ, ಗಾಢನಿದ್ರೆಯಲ್ಲಿ” ಬಿಟ್ಟಿತು. ಆ ದರ್ಶನವು ಒಂದು ಪ್ರತ್ಯೇಕತೆಯನ್ನು ಉಂಟುಮಾಡಿತ್ತು; ಏಕೆಂದರೆ ಅವನೊಂದಿಗಿದ್ದವರು “ಆ ದರ್ಶನವನ್ನು ನೋಡಲಿಲ್ಲ; ಆದರೆ ಮಹಾ ನಡುಕವು ಅವರ ಮೇಲೆ ಬಿದ್ದಿತು, ಹೀಗಾಗಿ ಅವರು ತಮ್ಮನ್ನು ಅಡಗಿಸಿಕೊಳ್ಳಲು ಓಡಿಹೋದರು.” ಮೊದಲ ನಿರಾಶೆಯ ಸಮಯದಲ್ಲಿ, ಯೆರೆಮಿಯನು “ದೇವರ ಕೈಯ ನಿಮಿತ್ತ” “ಒಬ್ಬನೇ ಕೂತಿದ್ದನು”; ಮತ್ತು ಬೆಲ್ತೆಶಜ್ಜರನಲ್ಲಿ “ಯಾವ ಶಕ್ತಿಯೂ ಉಳಿಯಲಿಲ್ಲ,” “ಯಾಕಂದರೆ” ಅವನ “ಸೌಂದರ್ಯವು ನನ್ನೊಳಗೆ ಕ್ಷಯಕ್ಕೆ ತಿರುಗಿಬಿಟ್ಟಿತು, ಮತ್ತು” ಅವನು “ಯಾವ ಶಕ್ತಿಯನ್ನೂ ಉಳಿಸಿಕೊಳ್ಳಲಿಲ್ಲ.”</w:t>
      </w:r>
    </w:p>
    <w:p>
      <w:pPr>
        <w:pStyle w:val="ArticleBody"/>
        <w:jc w:val="left"/>
      </w:pPr>
      <w:r>
        <w:rPr>
          <w:rFonts w:ascii="Nirmala UI" w:hAnsi="Nirmala UI" w:eastAsia="Nirmala UI" w:cs="Nirmala UI"/>
        </w:rPr>
        <w:t>ಗಾಬ್ರಿಯೇಲನು ಅವನನ್ನು ಮೊದಲ ಬಾರಿಗೆ ಸ್ಪರ್ಶಿಸಿದ ನಂತರ, ಗಾಬ್ರಿಯೇಲನು ದಾನಿಯೇಲನನ್ನು ತನ್ನ ಮೊಣಕಾಲುಗಳ ಮೇಲೂ ತನ್ನ ಕೈಗಳ ಕರಗಳ ಮೇಲೂ ಇರಿಸಿದನು. ಬಳಿಕ ಅವನು ತಾನು ಮಾತಾಡಿದ ವಚನಗಳನ್ನು ಗ್ರಹಿಸಿ ಎದ್ದು ನಿಲ್ಲುವಂತೆ ದಾನಿಯೇಲನಿಗೆ ಆಜ್ಞಾಪಿಸಿದನು; ದಾನಿಯೇಲನು ಕಂಪಿಸುತ್ತಿದ್ದರೂ ಹಾಗೆಯೇ ಮಾಡಿದನು. ನಂತರ ಗಾಬ್ರಿಯೇಲನು ದಾನಿಯೇಲನ ಶೋಕದ ಇಪ್ಪತ್ತೊಂದು ದಿನಗಳ ಅವಧಿಯಲ್ಲಿ ಏನು ಸಂಭವಿಸಿದೆ ಎಂಬುದರ ವಿವರಣೆಯನ್ನು ದಾನಿಯೇಲನಿಗೆ ನೀಡಿದನು. ಪರ್ಷಿಯಾದ ರಾಜರೊಂದಿಗೆ ಇಪ್ಪತ್ತೊಂದು ದಿನಗಳ ಕಾಲ ಹೋರಾಡಿದ ನಂತರ, ಮೀಕಾಯೇಲನು ಯುದ್ಧದಲ್ಲಿ ತೊಡಗಲು ಪರಲೋಕದಿಂದ ಇಳಿದು ಬಂದನು; ಆಮೇಲೆ ಗಾಬ್ರಿಯೇಲನು ದಾನಿಯೇಲನ ಪ್ರಾರ್ಥನೆಗಳಿಗೆ ಉತ್ತರಿಸಲು ಮತ್ತು “ಉತ್ತರ ದಿನಗಳಲ್ಲಿ ನಿನ್ನ ಜನರಿಗೆ ಸಂಭವಿಸಬೇಕಾದುದೇನು” ಎಂಬುದನ್ನು ದಾನಿಯೇಲನಿಗೆ ವಿವರಿಸಲು ಬಂದನು ಎಂದು ಅವನು ತಿಳಿಸಿದನು. ಮೀಕಾಯೇಲನು ಪರಲೋಕದಿಂದ ಇಳಿದು ಬಂದಾಗ, ಕೊನೆಯ ದಿನಗಳ ವಿಷಯವನ್ನು ದಾನಿಯೇಲನಿಗೆ ವಿವರಿಸಲು ಗಾಬ್ರಿಯೇಲನು ಕಳುಹಿಸಲ್ಪಟ್ಟನು.</w:t>
      </w:r>
    </w:p>
    <w:p>
      <w:pPr>
        <w:pStyle w:val="ArticleBody"/>
        <w:jc w:val="left"/>
      </w:pPr>
      <w:r>
        <w:rPr>
          <w:rFonts w:ascii="Nirmala UI" w:hAnsi="Nirmala UI" w:eastAsia="Nirmala UI" w:cs="Nirmala UI"/>
        </w:rPr>
        <w:t>ಗಬ್ರಿಯೇಲನ ವಿವರಣೆಯು ದಾನಿಯೇಲನಿಗೆ ಇಪ್ಪತ್ತೊಂದು ದಿನಗಳ ಶೋಕಾಚರಣೆಯ ಅಂತ್ಯದಲ್ಲಿ ನೀಡಲ್ಪಟ್ಟಿತು; ಪ್ರಕಟನೆ ಅಧ್ಯಾಯ ಹನ್ನೊಂದರ “ಸಾಲಿನ ಮೇಲೆ ಸಾಲು” ಅನ್ವಯದಲ್ಲಿ, ಇದು ಯೆಹೆಜ್ಕೇಲ ಅಧ್ಯಾಯ ಮೂವತ್ತೇಳರಲ್ಲಿ ಮೃತ ಎಲುಬುಗಳಿಗೆ ಎರಡು ಬಾರಿ ಪ್ರವಾದನೆ ಮಾಡಬೇಕೆಂದು ಆಜ್ಞಾಪಿಸಲ್ಪಡುವ ಸಂದರ್ಭವನ್ನು ಪ್ರತಿನಿಧಿಸುತ್ತದೆ, ಎರಡು ಪ್ರವಾದಿಗಳನ್ನು ಅವರ ಸಮಾಧಿಗಳಿಂದ ಎಬ್ಬಿಸುವ ಉದ್ದೇಶದಿಂದ. ಇದು ಯೂದ ಪುಸ್ತಕದಲ್ಲಿ ಸೈತಾನನೊಂದಿಗೆ ವಾದವಿವಾದಕ್ಕೆ ಪ್ರವೇಶಿಸಲು ನಿರಾಕರಿಸುತ್ತಾ, ಮೈಕೆಲನು ಪರಲೋಕದಿಂದ ಇಳಿದು ಬಂದು ಮೋಶೆಯ ದೇಹವನ್ನು ಪುನರುತ್ಥಾನಗೊಳಿಸುವ ಸಂದರ್ಭದಲ್ಲಿ ಸಂಭವಿಸುತ್ತದೆ. ಗಬ್ರಿಯೇಲನಿಂದ ಶೋಕದ ದಿನಗಳ ಸಮಗ್ರ ಅವಲೋಕನವನ್ನು ಪಡೆದ ನಂತರವೂ, ದಾನಿಯೇಲನು ಇನ್ನೂ ಎರಡು ಬಾರಿ ಸ್ಪರ್ಶಿಸಲ್ಪಡಲಿದ್ದಾನೆ.</w:t>
      </w:r>
    </w:p>
    <w:p>
      <w:pPr>
        <w:pStyle w:val="ArticleBody"/>
        <w:jc w:val="left"/>
      </w:pPr>
      <w:r>
        <w:rPr>
          <w:rFonts w:ascii="Nirmala UI" w:hAnsi="Nirmala UI" w:eastAsia="Nirmala UI" w:cs="Nirmala UI"/>
        </w:rPr>
        <w:t>ಗಬ್ರಿಯೇಲನು ಮುಗಿಸಿದ ನಂತರ, ದಾನಿಯೇಲನು “ತನ್ನ ಮುಖವನ್ನು ಭೂಮಿಯ ಕಡೆಗೆ ತಗ್ಗಿಸಿಕೊಂಡನು, ಮತ್ತು ಮಾತಿಲ್ಲದವನಾದನು”; ನಂತರ ಕ್ರಿಸ್ತನೇ ಸ್ವತಃ ದಾನಿಯೇಲನ “ತುಟಿಗಳನ್ನು ಸ್ಪರ್ಶಿಸಿದನು”; ಆಗ ದಾನಿಯೇಲನು “ತನ್ನ ಬಾಯಿಯನ್ನು ತೆರೆದು ಮಾತಾಡಿ, ನನ್ನ ಮುಂದೆ ನಿಂತಿದ್ದವನಿಗೆ, ಓ ನನ್ನ ಸ್ವಾಮಿಯೇ, ಈ ದರ್ಶನದಿಂದ ನನ್ನ ವ್ಯಥೆಗಳು ನನ್ನ ಮೇಲೆ ತಿರುಗಿಬಿದ್ದಿವೆ, ಮತ್ತು ನನ್ನಲ್ಲಿ ಬಲವೇ ಉಳಿದಿಲ್ಲ. ಏಕೆಂದರೆ ಈ ನನ್ನ ಸ್ವಾಮಿಯ ದಾಸನು ಈ ನನ್ನ ಸ್ವಾಮಿಯೊಂದಿಗೆ ಹೇಗೆ ಮಾತನಾಡಬಲ್ಲನು? ಯಾಕಂದರೆ ನನ್ನ ವಿಷಯಕ್ಕೆ ಬಂದರೆ, ತಕ್ಷಣವೇ ನನ್ನಲ್ಲಿ ಬಲವೇ ಉಳಿದಿರಲಿಲ್ಲ, ಮತ್ತು ನನ್ನಲ್ಲಿ ಉಸಿರೂ ಉಳಿದಿರಲಿಲ್ಲ ಎಂದು ಹೇಳಿದನು.”</w:t>
      </w:r>
    </w:p>
    <w:p>
      <w:pPr>
        <w:pStyle w:val="ArticleBody"/>
        <w:jc w:val="left"/>
      </w:pPr>
      <w:r>
        <w:rPr>
          <w:rFonts w:ascii="Nirmala UI" w:hAnsi="Nirmala UI" w:eastAsia="Nirmala UI" w:cs="Nirmala UI"/>
        </w:rPr>
        <w:t>ಕ್ರಿಸ್ತನನ್ನು ನೋಡಿ ಆತನೊಡನೆ ಮಾತಾಡಿದ ಅನುಭವವು ದಾನಿಯೇಲನನ್ನು ಧೂಳಿನ ಮಟ್ಟಿಗೆ ವಿನಮ್ರನನ್ನಾಗಿಸಿತು. ಅವನು ಮೂಕನಾಗಿದ್ದನು; ಬಲಿಪೀಠದಿಂದ ತೆಗೆದ ಕೆಂಡದಿಂದ ಯೆಶಾಯನ ತುಟಿಗಳನ್ನು ಸ್ಪರ್ಶಿಸಿದಂತೆಯೇ ಕ್ರಿಸ್ತನು ಅವನ ತುಟಿಗಳನ್ನು ಸ್ಪರ್ಶಿಸಿರದಿದ್ದರೆ, ಅವನು ಹಾಗೆಯೇ ಉಳಿದಿರುವವನಾಗಿದ್ದನು.</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“ಯೆಶಾಯನು ತನ್ನ ಕರ್ತನ ಮಹಿಮೆಯೂ ವೈಭವವೂಳ್ಳ ಈ ಪ್ರಕಟಣೆಯನ್ನು ಕಂಡಾಗ, ದೇವರ ಪರಿಶುದ್ಧತೆಯೂ ಪವಿತ್ರತೆಯೂ ಎಂಬ ಭಾವದಿಂದ ಅವನು ಸಂಪೂರ್ಣವಾಗಿ ಮಾರುಹೋಗಿದ್ದನು. ತನ್ನ ಸೃಷ್ಟಿಕರ್ತನಿಗೆ ಸೇರಿದ ಅಪ್ರತಿಮ ಪರಿಪೂರ್ಣತೆಯೂ, ತನ್ನೊಂದಿಗೆ ದೀರ್ಘಕಾಲ ಇಸ್ರಾಯೇಲ ಮತ್ತು ಯೆಹೂದದ ಆಯ್ಕೆಯಾದ ಜನರೊಳಗೆ ಎಣಿಸಲ್ಪಟ್ಟಿದ್ದವರ ಪಾಪಪೂರ್ಣ ನಡೆನುಡಿಗಳೂ ನಡುವೆ ಎಷ್ಟೋ ತೀಕ್ಷ್ಣವಾದ ವ್ಯತ್ಯಾಸವಿತ್ತು! ‘ಅಯ್ಯೋ ನನಗೆ!’ ಎಂದು ಅವನು ಕೂಗಿದನು; ‘ನಾನು ನಾಶನಾದವನಾಗಿದ್ದೇನೆ; ಯಾಕಂದರೆ ನಾನು ಅಶುದ್ಧ ತುಟಿಗಳವನಾಗಿದ್ದೇನೆ; ಅಶುದ್ಧ ತುಟಿಗಳ ಜನರ ಮಧ್ಯದಲ್ಲಿ ವಾಸಿಸುತ್ತಿದ್ದೇನೆ; ಏಕೆಂದರೆ ನನ್ನ ಕಣ್ಣುಗಳು ಸೈನ್ಯಗಳ ಕರ್ತನಾದ ರಾಜನನ್ನು ಕಂಡಿವೆ.’ ವಚನ 5. ಒಳಗಿನ ಪವಿತ್ರಸ್ಥಳದಲ್ಲಿ ದೈವಿಕ ಸಾನ್ನಿಧ್ಯದ ಸಂಪೂರ್ಣ ಪ್ರಕಾಶದಲ್ಲೇ ನಿಂತವನಂತೆ, ತನ್ನದೇ ಅಪೂರ್ಣತೆಯೂ ಅಸಮರ್ಥತೆಯೂ ಇರುವ ಸ್ಥಿತಿಯಲ್ಲಿ ಬಿಟ್ಟರೆ, ತಾನೇ ಕರೆಯಲ್ಪಟ್ಟ ಕಾರ್ಯವನ್ನು ನೆರವೇರಿಸಲು ಸಂಪೂರ್ಣವಾಗಿ ಅಸಾಧ್ಯನಾಗಿರುವೆನೆಂಬುದನ್ನು ಅವನು ಅರಿತುಕೊಂಡನು. ಆದರೆ ಅವನ ವ್ಯಥೆಯನ್ನು ದೂರಮಾಡಿ, ಅವನ ಮಹತ್ತರ ಕಾರ್ಯಕ್ಕೆ ಅವನನ್ನು ಯೋಗ್ಯನಾಗಿಸಲು ಒಬ್ಬ ಸೆರಾಫನನ್ನು ಕಳುಹಿಸಲಾಯಿತು. ಬಲಿಪೀಠದಿಂದ ತೆಗೆದುಕೊಳ್ಳಲಾದ ಜೀವಂತ ಅಗ್ನಿಕಣವನ್ನು ಅವನ ತುಟಿಗಳ ಮೇಲೆ ಇಡಲಾಯಿತು; ಆಗ, ‘ನೋಡು, ಇದು ನಿನ್ನ ತುಟಿಗಳನ್ನು ಮುಟ್ಟಿದೆ; ನಿನ್ನ ಅಕ್ರಮವು ದೂರವಾಗಿದೆ, ನಿನ್ನ ಪಾಪವು ಶುದ್ಧಿಗೊಂಡಿದೆ’ ಎಂಬ ಮಾತುಗಳು ಕೇಳಿಬಂದವು. ಆಗ ದೇವರ ಧ್ವನಿಯು, ‘ನಾನು ಯಾರನ್ನು ಕಳುಹಿಸಲಿ, ನಮ್ಮ ನಿಮಿತ್ತ ಯಾರು ಹೋಗುವರು?’ ಎಂದು ಹೇಳುವುದಾಗಿ ಕೇಳಿಸಿತು; ಅದಕ್ಕೆ ಯೆಶಾಯನು, ‘ಇಗೋ, ನಾನು ಇಲ್ಲಿದ್ದೇನೆ; ನನ್ನನ್ನು ಕಳುಹಿಸು’ ಎಂದು ಪ್ರತಿಕ್ರಿಯಿಸಿದನು. ವಚನಗಳು 7, 8.”</w:t>
      </w:r>
    </w:p>
    <w:p>
      <w:pPr>
        <w:pStyle w:val="ArticleScripture"/>
        <w:jc w:val="left"/>
      </w:pPr>
      <w:r>
        <w:rPr>
          <w:rFonts w:ascii="Nirmala UI" w:hAnsi="Nirmala UI" w:eastAsia="Nirmala UI" w:cs="Nirmala UI"/>
        </w:rPr>
        <w:t>“ಆಕಾಶೀಯ ಆಗಂತುಕನು ಕಾಯುತ್ತಿದ್ದ ದೂತನಿಗೆ ಹೀಗೆ ಆಜ್ಞಾಪಿಸಿದನು: ‘ಹೋಗಿ, ಈ ಜನರಿಗೆ ಹೇಳು: ನೀವು ನಿಜವಾಗಿಯೂ ಕೇಳಿರಿ, ಆದರೆ ಗ್ರಹಿಸಬೇಡಿರಿ; ಮತ್ತು ನಿಜವಾಗಿಯೂ ನೋಡಿರಿ, ಆದರೆ ತಿಳಿದುಕೊಳ್ಳಬೇಡಿರಿ. ಈ ಜನರ ಹೃದಯವನ್ನು ಕೊಬ್ಬುಗೊಳಿಸು, ಅವರ ಕಿವಿಗಳನ್ನು ಭಾರವಾಗಿಸು, ಮತ್ತು ಅವರ ಕಣ್ಣುಗಳನ್ನು ಮುಚ್ಚಿಸು; ಇಲ್ಲವಾದರೆ ಅವರು ತಮ್ಮ ಕಣ್ಣುಗಳಿಂದ ನೋಡಿ, ತಮ್ಮ ಕಿವಿಗಳಿಂದ ಕೇಳಿ, ತಮ್ಮ ಹೃದಯದಿಂದ ಗ್ರಹಿಸಿ, ಪರಿವರ್ತಿತರಾಗಿ, ಸ್ವಸ್ಥರಾಗುವರು.’ ವಚನಗಳು 9, 10.”</w:t>
      </w:r>
    </w:p>
    <w:p>
      <w:pPr>
        <w:pStyle w:val="ArticleScripture"/>
        <w:jc w:val="left"/>
      </w:pPr>
      <w:r>
        <w:rPr>
          <w:rFonts w:ascii="Nirmala UI" w:hAnsi="Nirmala UI" w:eastAsia="Nirmala UI" w:cs="Nirmala UI"/>
        </w:rPr>
        <w:t>“ಪ್ರವಾದಿಯ ಕರ್ತವ್ಯವು ಸ್ಪಷ್ಟವಾಗಿತ್ತು; ದೇಶದಲ್ಲೆಲ್ಲಾ ವ್ಯಾಪಕವಾಗಿದ್ದ ದುಷ್ಟತೆಗಳ ವಿರುದ್ಧ ತನ್ನ ಧ್ವನಿಯನ್ನು ಎತ್ತಿ ಪ್ರತಿಭಟಿಸಬೇಕಾಗಿತ್ತು. ಆದರೆ ಯಾವುದಾದರೂ ನಿರೀಕ್ಷೆಯ ಭರವಸೆ ಇಲ್ಲದೆ ಆ ಕಾರ್ಯವನ್ನು ಕೈಗೊಳ್ಳಲು ಅವನು ಹೆದರಿದನು. ‘ಕರ್ತನೇ, ಎಷ್ಟು ಕಾಲ?’ ಎಂದು ಅವನು ವಿಚಾರಿಸಿದನು. ವಚನ 11. ನಿನ್ನ ಆರಿಸಲ್ಪಟ್ಟ ಜನರಲ್ಲಿ ಒಬ್ಬರೂ ಎಂದಿಗೂ ಗ್ರಹಿಸಿ ಪಶ್ಚಾತ್ತಾಪಪಟ್ಟು ಸ್ವಸ್ಥರಾಗುವುದಿಲ್ಲವೇ?”</w:t>
      </w:r>
    </w:p>
    <w:p>
      <w:pPr>
        <w:pStyle w:val="ArticleScripture"/>
        <w:jc w:val="left"/>
      </w:pPr>
      <w:r>
        <w:rPr>
          <w:rFonts w:ascii="Nirmala UI" w:hAnsi="Nirmala UI" w:eastAsia="Nirmala UI" w:cs="Nirmala UI"/>
        </w:rPr>
        <w:t>“ತಪ್ಪಿದ ಯೆಹೂದದ ಪರವಾಗಿ ಅವನ ಆತ್ಮದ ಭಾರವು ವ್ಯರ್ಥವಾಗಿ ಹೊರುವಂತದ್ದಾಗಿರಲಿಲ್ಲ. ಅವನ ದೌತ್ಯವು ಸಂಪೂರ್ಣವಾಗಿ ಫಲಹೀನವಾಗಿರುವುದಿಲ್ಲ. ಆದಾಗ್ಯೂ ಅನೇಕ ತಲೆಮಾರುಗಳಿಂದ ಹೆಚ್ಚುತ್ತ ಬಂದಿದ್ದ ದುಷ್ಟತೆಗಳನ್ನು ಅವನ ದಿನಗಳಲ್ಲಿ ನಿವಾರಿಸಲಾಗಲಿಲ್ಲ. ತನ್ನ ಜೀವಮಾನವೆಲ್ಲಾ ಅವನು ಸಹನಶೀಲನಾಗಿಯೂ ಧೈರ್ಯಶಾಲಿ ಬೋಧകനಾಗಿಯೂ—ವಿನಾಶದ ಪ್ರವಾದಿಯಷ್ಟೇ ಅಲ್ಲ, ನಿರೀಕ್ಷೆಯ ಪ್ರವಾದಿಯಾಗಿಯೂ ಇರಬೇಕಾಗಿತ್ತು. ಕೊನೆಯಲ್ಲಿ ನೆರವೇರಲಿರುವ ದೈವಿಕ ಉದ್ದೇಶವು, ಅವನ ಪ್ರಯತ್ನಗಳ ಸಂಪೂರ್ಣ ಫಲವನ್ನೂ, ದೇವರ ಎಲ್ಲಾ ನಂಬಿಗಸ್ತ ದೂತರ ಪರಿಶ್ರಮಗಳ ಫಲವನ್ನೂ ಪ್ರಕಟಿಸುವುದು. ಒಂದು ಶೇಷವು ರಕ್ಷಿಸಲ್ಪಡಬೇಕಾಗಿತ್ತು. ಇದು ಸಂಭವಿಸಬೇಕಾದರೆ, ಎಚ್ಚರಿಕೆಯೂ ಬೇಡಿಕೆಯೂ ಆದ ಸಂದೇಶಗಳು ಬಂಡಾಯಗೊಂಡ ಜನಾಂಗಕ್ಕೆ ಪ್ರಕಟಿಸಲ್ಪಡಬೇಕೆಂದು ಕರ್ತನು ಘೋಷಿಸಿದನು: ‘ನಗರಗಳು ನಿವಾಸಿಗಳಿಲ್ಲದೆ ಪಾಳುಬೀಳುವವರೆಗೂ, ಮನೆಗಳಲ್ಲಿ ಯಾರೂ ಇಲ್ಲದಿರುವವರೆಗೂ, ದೇಶವು ಸಂಪೂರ್ಣವಾಗಿ ಉಜ್ಜಡವಾಗುವವರೆಗೂ, ಕರ್ತನು ಮನುಷ್ಯರನ್ನು ದೂರಕ್ಕೆ ತೆಗೆದುಹಾಕುವವರೆಗೂ, ದೇಶದ ಮಧ್ಯದಲ್ಲಿ ಮಹಾ ತ್ಯಾಗವು ಉಂಟಾಗುವವರೆಗೂ.’ ಪದ್ಯ 11, 12.”</w:t>
      </w:r>
    </w:p>
    <w:p>
      <w:pPr>
        <w:pStyle w:val="ArticleScripture"/>
        <w:jc w:val="left"/>
      </w:pPr>
      <w:r>
        <w:rPr>
          <w:rFonts w:ascii="Nirmala UI" w:hAnsi="Nirmala UI" w:eastAsia="Nirmala UI" w:cs="Nirmala UI"/>
        </w:rPr>
        <w:t>ಪಶ್ಚಾತ್ತಾಪಪಡದವರ ಮೇಲೆ ಬರುವುದಾಗಿ ನಿಗದಿಯಾಗಿದ್ದ ಭಾರವಾದ ತೀರ್ಪುಗಳು—ಯುದ್ಧ, ದೇಶನಿರ্বাসನ, ಹಿಂಸೆ, ಜನಾಂಗಗಳ ಮಧ್ಯೆ ಅಧಿಕಾರ ಮತ್ತು ಘನತೆಯ ನಷ್ಟ—ಇವೆಲ್ಲವೂ, ಅವುಗಳಲ್ಲಿ ಅವಮಾನಿತನಾದ ದೇವರ ಕೈಯನ್ನು ಗುರುತಿಸುವವರು ಪಶ್ಚಾತ್ತಾಪಕ್ಕೆ ನಡೆಸಲ್ಪಡಲೆಂದು ಬರುವುದಾಗಿತ್ತು. ಉತ್ತರ ರಾಜ್ಯದ ಹತ್ತು ಗೋತ್ರಗಳು ಶೀಘ್ರದಲ್ಲೇ ಜನಾಂಗಗಳ ಮಧ್ಯೆ ಚದುರಿಸಲ್ಪಡಬೇಕಾಗಿತ್ತು ಮತ್ತು ಅವುಗಳ ಪಟ್ಟಣಗಳು ಬಿಕೋಲಾಗಿಬಿಡಬೇಕಾಗಿತ್ತು; ಶತ್ರುಜನಾಂಗಗಳ ಸಂಹಾರಕ ಸೇನೆಗಳು ಮರುಮರು ಅವರ ದೇಶದ ಮೇಲೆ ಬೀಸಿಹೋಗಬೇಕಾಗಿತ್ತು; ಅಂತಿಮವಾಗಿ ಯೆರೂಸಲೇಮೂ ಸಹ ಬೀಳಬೇಕಾಗಿತ್ತು, ಮತ್ತು ಯೆಹೂದನು ಬಂಧಿಯಾಗಿಸಿ ತೆಗೆದುಕೊಂಡು ಹೋಗಲ್ಪಡಬೇಕಾಗಿತ್ತು; ಆದಾಗ್ಯೂ ವಾಗ್ದತ್ತ ದೇಶವು ಎಂದೆಂದಿಗೂ ಸಂಪೂರ್ಣವಾಗಿ ತೊರೆದುಹಾಕಲ್ಪಟ್ಟಂತಿರಲಿಲ್ಲ. ಯೆಶಾಯನಿಗೆ ಪರಲೋಕದ ಸಂದರ್ಶಕನು ನೀಡಿದ ದೃಢನಿಶ್ಚಯ ಹೀಗಿತ್ತು: ‘ಅದರೊಳಗೆ ದಶಾಂಶವಿರುವದು, ಮತ್ತು ಅದು ಹಿಂದಿರುಗುವದು, ತಿನ್ನಲ್ಪಡುವದು; ಎಲೆಗಳನ್ನು ಬಿಟ್ಟಾಗಲೂ ಅವುಗಳಲ್ಲಿ ಸಾರವು ಉಳಿದಿರುವ ತೇಲ ಮರದಂತೆಯೂ ಓಕ್ ಮರದಂತೆಯೂ ಇರುವದು; ಹೀಗೆಯೇ ಪರಿಶುದ್ಧ ವಂಶವು ಅದರ ಸಾರವಾಗಿರುವದು.’ ವಚನ 13.</w:t>
      </w:r>
    </w:p>
    <w:p>
      <w:pPr>
        <w:pStyle w:val="ArticleScripture"/>
        <w:jc w:val="left"/>
      </w:pPr>
      <w:r>
        <w:rPr>
          <w:rFonts w:ascii="Nirmala UI" w:hAnsi="Nirmala UI" w:eastAsia="Nirmala UI" w:cs="Nirmala UI"/>
        </w:rPr>
        <w:t>“ದೇವರ ಉದ್ದೇಶದ ಅಂತಿಮ ನೆರವೇರಿಕೆಯ ಈ ಭರವಸೆಯು ಯೆಶಾಯನ ಹೃದಯಕ್ಕೆ ಧೈರ್ಯವನ್ನು ತಂದಿತು. ಭೌತಿಕ ಶಕ್ತಿಗಳು ಯೆಹೂದದ ವಿರುದ್ಧವಾಗಿ ಸಾಲುಗಟ್ಟಿ ನಿಂತರೂ ಏನು? ಕರ್ತನ ದೂತನಿಗೆ ವಿರೋಧವೂ ಪ್ರತಿರೋಧವೂ ಎದುರಾದರೂ ಏನು? ಯೆಶಾಯನು ರಾಜನಾದ ಸೈನ್ಯಗಳ ಕರ್ತನನ್ನು ಕಂಡಿದ್ದನು; ‘ಇಡೀ ಭೂಮಿಯು ಆತನ ಮಹಿಮೆಯಿಂದ ತುಂಬಿದೆ’ ಎಂಬ ಸರಾಫರ ಗಾಯನವನ್ನು ಅವನು ಕೇಳಿದ್ದನು; ಮತ್ತು ಭ್ರಷ್ಟಗೊಂಡ ಯೆಹೂದಕ್ಕೆ ಯೆಹೋವನು ಕೊಟ್ಟ ಸಂದೇಶಗಳು ಪವಿತ್ರಾತ್ಮನ ದೋಷನಿರೂಪಕ ಶಕ್ತಿಯೊಂದಿಗೆ ಸೇರಿಕೊಂಡಿರುತ್ತವೆ ಎಂಬ ವಾಗ್ದಾನವು ಅವನಿಗಿತ್ತು; ಹೀಗೆ ಪ್ರವಾದಿಯು ತನ್ನ ಮುಂದಿದ್ದ ಕಾರ್ಯಕ್ಕಾಗಿ ಬಲಪಡೆಯಲ್ಪಟ್ಟನು. ವಚನ 3. ತನ್ನ ದೀರ್ಘವೂ ಕಠಿಣವೂ ಆದ ಸೇವಾಕಾರ್ಯವ್ಯಾಪ್ತಿಯೆಲ್ಲೆಡೆ ಅವನು ಈ ದರ್ಶನದ ಸ್ಮರಣೆಯನ್ನು ತನ್ನೊಂದಿಗೇ ಹೊತ್ತೊಯ್ದನು. ಅರವತ್ತು ವರ್ಷಗಳಿಗಿಂತಲೂ ಹೆಚ್ಚು ಕಾಲ ಅವನು ಯೆಹೂದದ ಮಕ್ಕಳ ಮುಂದೆ ನಿರೀಕ್ಷೆಯ ಪ್ರವಾದಿಯಾಗಿ ನಿಂತು, ಸಭೆಯ ಭವಿಷ್ಯದ ವಿಜಯವನ್ನು ಕುರಿತು ತನ್ನ ಮುನ್ಸೂಚನೆಗಳಲ್ಲಿ ಇನ್ನಷ್ಟು ಧೈರ್ಯಶಾಲಿಯಾಗುತ್ತಾ, ಮತ್ತೂ ಮತ್ತಷ್ಟು ಧೈರ್ಯಶಾಲಿಯಾಗುತ್ತಾ ಹೋದನು.” ಪ್ರಾಫೆಟ್ಸ್ ಅಂಡ್ ಕಿಂಗ್ಸ್,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ಐವತ್ತೆಂಟು</dc:title>
  <dc:subject>ದರ್ಶನದ ಅನಾವರಣ: ದಾನಿಯೇಲನಲ್ಲಿರುವ ಶೋಕದ ದಿನಗಳನ್ನು ಅರ್ಥಮಾಡಿಕೊಳ್ಳುವುದು</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