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ದಾನಿಯೇಲನ ಪುಸ್ತಕ - ಸಂಖ್ಯೆ ನೂರು ಐವತ್ತೊಂಬತ್ತು</w:t>
      </w:r>
    </w:p>
    <w:p>
      <w:pPr>
        <w:pStyle w:val="ArticleSubtitle"/>
        <w:jc w:val="left"/>
      </w:pPr>
      <w:r>
        <w:rPr>
          <w:rFonts w:ascii="Nirmala UI" w:hAnsi="Nirmala UI" w:eastAsia="Nirmala UI" w:cs="Nirmala UI"/>
        </w:rPr>
        <w:t>ದಾನಿಯೇಲನ ದರ್ಶನದಲ್ಲಿರುವ ಮೂರು ದೂತೀಯ ಸ್ಪರ್ಶಗಳ ಅನಾವರಣ: ಒಂದು ಪ್ರವಾದನಾತ್ಮಕ ಪ್ರಕಟಣೆ</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2024-03-26</w:t>
      </w:r>
    </w:p>
    <w:p>
      <w:pPr>
        <w:pStyle w:val="ArticleBody"/>
        <w:jc w:val="left"/>
      </w:pPr>
      <w:r>
        <w:rPr>
          <w:rFonts w:ascii="Nirmala UI" w:hAnsi="Nirmala UI" w:eastAsia="Nirmala UI" w:cs="Nirmala UI"/>
        </w:rPr>
        <w:t>ಹತ್ತನೇ ಅಧ್ಯಾಯದಲ್ಲಿ ದಾನಿಯೇಲನು ಮೂರು ಬಾರಿ ಸ್ಪರ್ಶಿಸಲ್ಪಡುತ್ತಾನೆ, ಮತ್ತು ಆ ಮೂರು ಸ್ಪರ್ಶಗಳು ದಾನಿಯೇಲನು ವೈಯಕ್ತಿಕವಾಗಿ “mareh” ದರ್ಶನವನ್ನು ಅನುಭವಿಸುವ ಮೂರು ಸಂದರ್ಭಗಳಿಗೆ ತಕ್ಕಂತಿವೆ. ಮೊದಲನೆಯದು ಮತ್ತು ಕೊನೆಯದು ಗಬ್ರಿಯೇಲನ ಪ್ರತ್ಯಕ್ಷತೆಗಳಾಗಿದ್ದವು; ಅವನು ಯೇಸು ಕ್ರಿಸ್ತನ ಪ್ರಕಟಣೆಯ ದೂತನಾಗಿದ್ದಾನೆ. ಗಬ್ರಿಯೇಲನೇ ತಂದೆಯಿಂದ ಕ್ರಿಸ್ತನಿಗೆ ನೀಡಲ್ಪಟ್ಟ ಸಂದೇಶವನ್ನು ಕ್ರಿಸ್ತನಿಂದ ಪಡೆದು, ಅದನ್ನು ಸಭೆಗಳಿಗೆ ಕಳುಹಿಸಬೇಕಾದ ಪ್ರವಾದಿಗೆ ಒಪ್ಪಿಸುವವನು.</w:t>
      </w:r>
    </w:p>
    <w:p>
      <w:pPr>
        <w:pStyle w:val="ArticleScripture"/>
        <w:jc w:val="left"/>
      </w:pPr>
      <w:r>
        <w:rPr>
          <w:rFonts w:ascii="Nirmala UI" w:hAnsi="Nirmala UI" w:eastAsia="Nirmala UI" w:cs="Nirmala UI"/>
        </w:rPr>
        <w:t>ಆದರೆ ಸತ್ಯದ ಗ್ರಂಥದಲ್ಲಿ ದಾಖಲಿಸಲ್ಪಟ್ಟಿರುವುದನ್ನು ನಾನು ನಿನಗೆ ತೋರಿಸುವೆನು; ಮತ್ತು ಈ ವಿಷಯಗಳಲ್ಲಿ ನನ್ನೊಂದಿಗೆ ನಿಂತುಕೊಳ್ಳುವವರಲ್ಲಿ ನಿಮ್ಮ ಅಧಿಪತಿಯಾದ ಮೀಕಾಯೇಲನ ಹೊರತು ಮತ್ತಾರೂ ಇಲ್ಲ. ದಾನಿಯೇಲನು 10:21.</w:t>
      </w:r>
    </w:p>
    <w:p>
      <w:pPr>
        <w:pStyle w:val="ArticleBody"/>
        <w:jc w:val="left"/>
      </w:pPr>
      <w:r>
        <w:rPr>
          <w:rFonts w:ascii="Nirmala UI" w:hAnsi="Nirmala UI" w:eastAsia="Nirmala UI" w:cs="Nirmala UI"/>
        </w:rPr>
        <w:t>ಗಬ್ರಿಯೇಲನಿಗೆ ತಾನು ಸೃಷ್ಟಿಸಲ್ಪಟ್ಟ ಜೀವಿ ಎಂಬುದು ತಿಳಿದಿದೆ; ಆದ್ದರಿಂದಲೇ ಪ್ರಕಟನೆಯ ಗ್ರಂಥದಲ್ಲಿ ಯೋಹಾನನು ತಾನನ್ನು ಆರಾಧಿಸಬಾರದೆಂದು ಅವನು ನೇರವಾಗಿ ತಿಳಿಸಿದನು.</w:t>
      </w:r>
    </w:p>
    <w:p>
      <w:pPr>
        <w:pStyle w:val="ArticleScripture"/>
        <w:jc w:val="left"/>
      </w:pPr>
      <w:r>
        <w:rPr>
          <w:rFonts w:ascii="Nirmala UI" w:hAnsi="Nirmala UI" w:eastAsia="Nirmala UI" w:cs="Nirmala UI"/>
        </w:rPr>
        <w:t>ಆಗ ನಾನು ಅವನಿಗೆ ಆರಾಧನೆ ಸಲ್ಲಿಸಲು ಅವನ ಪಾದಗಳ ಬಳಿಗೆ ಬಿದ್ದೆನು. ಆದರೆ ಅವನು ನನಗೆ ಹೇಳಿದನು, “ಹೀಗೆ ಮಾಡಬೇಡ; ನಾನು ನಿನ್ನ ಸಹದಾಸನೂ, ಯೇಸುವಿನ ಸಾಕ್ಷಿಯನ್ನು ಹೊಂದಿರುವ ನಿನ್ನ ಸಹೋದರರಲ್ಲೊಬ್ಬನೂ ಆಗಿದ್ದೇನೆ; ದೇವರನ್ನು ಆರಾಧಿಸು; ಯಾಕಂದರೆ ಯೇಸುವಿನ ಸಾಕ್ಷಿಯೇ ಪ್ರವಾದನೆಯ ಆತ್ಮವಾಗಿದೆ.” ಪ್ರಕಟಣೆ 19:10.</w:t>
      </w:r>
    </w:p>
    <w:p>
      <w:pPr>
        <w:pStyle w:val="ArticleBody"/>
        <w:jc w:val="left"/>
      </w:pPr>
      <w:r>
        <w:rPr>
          <w:rFonts w:ascii="Nirmala UI" w:hAnsi="Nirmala UI" w:eastAsia="Nirmala UI" w:cs="Nirmala UI"/>
        </w:rPr>
        <w:t>ಆದ್ದರಿಂದ ಪ್ರವಾದನೆಯ ವಿದ್ಯಾರ್ಥಿಯು, “ಸತ್ಯದ ಗ್ರಂಥದಲ್ಲಿ ದಾಖಲಿಸಲ್ಪಟ್ಟಿರುವುದು” ಎಂಬುದಕ್ಕೆ ಸಂಬಂಧಿಸಿ ಗಬ್ರಿಯೇಲನು ತನ್ನಿಗಿಂತ ಮೇಲಿರುವವರು ಯಾರೂ ಇಲ್ಲವೆಂದು ಸೂಚಿಸುವ ಕಾರಣಕ್ಕೆ ನಿರ್ದಿಷ್ಟವಾದ ಪ್ರವಾದನಾತ್ಮಕ ಉದ್ದೇಶವಿದೆ ಎಂಬುದನ್ನು ಅರ್ಥಮಾಡಿಕೊಳ್ಳಬೇಕು. ತನ್ನಿಗಿಂತ ಶಾಸ್ತ್ರಗಳನ್ನು ಹೆಚ್ಚು ಚೆನ್ನಾಗಿ ಅರ್ಥಮಾಡಿಕೊಳ್ಳುವವರು ಕ್ರಿಸ್ತನೊಬ್ಬನೇ ಎಂಬ ಸಂಗತಿಯನ್ನು ಅವನು ಸೂಚಿಸುವಾಗ, ಕ್ರಿಸ್ತನನ್ನು “ನಿನ್ನ ಪ್ರಧಾನನಾದ ಮೀಖಾಯೇಲನು” ಎಂದು ಗುರುತಿಸುತ್ತಾನೆ. ಆದರೆ ಮೀಖಾಯೇಲನು ಕೇವಲ ಒಬ್ಬ ಪ್ರಧಾನನಲ್ಲ, ಅವನು ಪ್ರಧಾನದೂತನು.</w:t>
      </w:r>
    </w:p>
    <w:p>
      <w:pPr>
        <w:pStyle w:val="ArticleScripture"/>
        <w:jc w:val="left"/>
      </w:pPr>
      <w:r>
        <w:rPr>
          <w:rFonts w:ascii="Nirmala UI" w:hAnsi="Nirmala UI" w:eastAsia="Nirmala UI" w:cs="Nirmala UI"/>
        </w:rPr>
        <w:t>ಆದರೂ ಪ್ರಧಾನ ದೂತನಾದ ಮಿಕಾಯೇಲನು ಮೋಶೆಯ ದೇಹದ ವಿಷಯವಾಗಿ ಸೈತಾನನೊಡನೆ ವಾದಿಸುತ್ತಿದ್ದಾಗ, ಅವನ ವಿರುದ್ಧ ದೂಷಣೆಯ ತೀರ್ಪನ್ನು ಹೊರಿಸಲು ಸಾಹಸಪಡದೆ, “ಕರ್ತನು ನಿನ್ನನ್ನು ಗದರಿಸಲಿ” ಎಂದು ಹೇಳಿದನು. ಯೂದ 7.</w:t>
      </w:r>
    </w:p>
    <w:p>
      <w:pPr>
        <w:pStyle w:val="ArticleBody"/>
        <w:jc w:val="left"/>
      </w:pPr>
      <w:r>
        <w:rPr>
          <w:rFonts w:ascii="Nirmala UI" w:hAnsi="Nirmala UI" w:eastAsia="Nirmala UI" w:cs="Nirmala UI"/>
        </w:rPr>
        <w:t>ಆದುದರಿಂದ ಈ ಮೂರೂ ಸ್ಪರ್ಶಗಳೂ ದೂತಸಂಬಂಧಿಯಾದ ಸ್ಪರ್ಶಗಳಾಗಿವೆ; ಮತ್ತು ದಾನಿಯೇಲನು “ಮರೆಹ್” ದರ್ಶನವನ್ನು ಅನುಭವಿಸುವ ಆ ಮೂರು ಸಂದರ್ಭಗಳಲ್ಲಿಯೂ ಅದು ದೂತಸಂಬಂಧಿಯೇ ಆಗಿದೆ. ಮೂರನೇ ಬಾರಿ ದಾನಿಯೇಲನು ಸ್ಪರ್ಶಿಸಲ್ಪಡುವುದು ಅವನನ್ನು ಬಲಪಡಿಸುವುದಕ್ಕಾಗಿಯೇ ಆಗಿದೆ; ಏಕೆಂದರೆ ಅದಕ್ಕೂ ಮೊದಲು, ಎರಡನೇ ಸ್ಪರ್ಶದ ಸಂದರ್ಭದಲ್ಲಿ ಅವನು ತನ್ನ ಬಲವನ್ನು ಕಳೆದುಕೊಂಡಿದ್ದನು.</w:t>
      </w:r>
    </w:p>
    <w:p>
      <w:pPr>
        <w:pStyle w:val="ArticleScripture"/>
        <w:jc w:val="left"/>
      </w:pPr>
      <w:r>
        <w:rPr>
          <w:rFonts w:ascii="Nirmala UI" w:hAnsi="Nirmala UI" w:eastAsia="Nirmala UI" w:cs="Nirmala UI"/>
        </w:rPr>
        <w:t>ಆಗ ಮನುಷ್ಯನ ರೂಪದಂತಿದ್ದ ಒಬ್ಬನು ಮತ್ತೆ ಬಂದು ನನ್ನನ್ನು ಸ್ಪರ್ಶಿಸಿ ನನಗೆ ಬಲಕೊಟ್ಟನು. ಅವನು ಹೇಳಿದನು, “ಅತಿಪ್ರಿಯನಾದ ಮನುಷ್ಯನೇ, ಭಯಪಡಬೇಡ; ನಿನಗೆ ಸಮಾಧಾನವಾಗಲಿ; ಬಲವಾಗಿರು, ಹೌದು, ಬಲವಾಗಿರು.” ಅವನು ನನ್ನೊಡನೆ ಮಾತಾಡಿದಾಗ ನಾನು ಬಲ ಹೊಂದಿ, “ನನ್ನ ಕರ್ತನು ಮಾತಾಡಲಿ; ಯಾಕಂದರೆ ನೀನು ನನಗೆ ಬಲಕೊಟ್ಟಿರುವೆ” ಎಂದು ಹೇಳಿದೆನು. ಆಗ ಅವನು ಹೇಳಿದನು, “ನಾನು ನಿನ್ನ ಬಳಿಗೆ ಬಂದ ಕಾರಣವೇನು ಎಂಬುದು ನಿನಗೆ ತಿಳಿದಿದೆಯೋ? ಈಗ ನಾನು ಪರ್ಷ್ಯ ದೇಶದ ಪ್ರಧಾನನೊಂದಿಗೆ ಯುದ್ಧಮಾಡಲು ಹಿಂದಿರುಗುವೆನು; ನಾನು ಹೊರಟುಹೋದ ಮೇಲೆ, ಇಗೋ, ಗ್ರೀಸ್ ದೇಶದ ಪ್ರಧಾನನು ಬರುವನು.” ದಾನಿಯೇಲ 10:18–20.</w:t>
      </w:r>
    </w:p>
    <w:p>
      <w:pPr>
        <w:pStyle w:val="ArticleBody"/>
        <w:jc w:val="left"/>
      </w:pPr>
      <w:r>
        <w:rPr>
          <w:rFonts w:ascii="Nirmala UI" w:hAnsi="Nirmala UI" w:eastAsia="Nirmala UI" w:cs="Nirmala UI"/>
        </w:rPr>
        <w:t>ಗಬ್ರಿಯೇಲನು ದಾನಿಯೇಲನಿಗೆ, “ನಾನು ನಿನಗೆ ಏಕೆ ಬಂದೆನು ಎಂದು ನೀನು ತಿಳಿದೆಯೋ?” ಎಂದು ಕೇಳಿದಾಗ, “ಅಂತ್ಯದ ದಿನಗಳಲ್ಲಿ ನಿನ್ನ ಜನರಿಗೆ ಸಂಭವಿಸಬೇಕಾದುದನ್ನು” ದಾನಿಯೇಲನು “ಗ್ರಹಿಸಿಕೊಳ್ಳುವಂತೆ ಮಾಡಲು” ತಾನು “ಬಂದಿದ್ದೇನೆ” ಎಂದು ಅವನಿಗೆ ನೆನಪಿಸುತ್ತಾನೆ. ಅಂತ್ಯದ ದಿನಗಳ ವಿಷಯವಾಗಿ ತಾನು ದಾನಿಯೇಲನಿಗೆ ಬೋಧಿಸಿದ್ದ ಸಂಗತಿಗೆ ಅನುಸಾರವಾಗಿ, ಗಬ್ರಿಯೇಲನು ನಂತರ, “ನಾನು ಪರ್ಶ್ಯದ ಪ್ರಧಾನನ ಸಂಗಡ ಯುದ್ಧಮಾಡಲು ಹಿಂದಿರುಗುವೆನು; ಮತ್ತು ನಾನು ಹೊರಟುಹೋದಾಗ, ಇಗೋ, ಗ್ರೀಸದ ಪ್ರಧಾನನು ಬರುವುದು” ಎಂದು ಹೇಳುತ್ತಾನೆ. ಬಳಿಕ ಅವನು ಹನ್ನೊಂದನೇ ಅಧ್ಯಾಯದ ಪ್ರವಾದನಾತ್ಮಕ ವೃತ್ತಾಂತವನ್ನು ಆರಂಭಿಸುತ್ತಾನೆ; ಅದು ಅಂತ್ಯದ ದಿನಗಳಲ್ಲಿ ಒಂದು ಲಕ್ಷ ನಲವತ್ತುನಾಲ್ಕು ಸಾವಿರ ಮಂದಿಗೆ ಸಂಭವಿಸುವುದನ್ನು ವರ್ಣಿಸುತ್ತದೆ. ಆ ಪ್ರವಾದನಾತ್ಮಕ ವೃತ್ತಾಂತವು “ಪರ್ಶ್ಯದ ಪ್ರಧಾನನು” ಮತ್ತು “ಗ್ರೀಸದ ಪ್ರಧಾನನು” ಇವರ ಸಂಗಡದ ಯುದ್ಧದ ಸಂದರ್ಭದೊಳಗೆ ಸ್ಥಾಪಿಸಲ್ಪಟ್ಟಿದೆ.</w:t>
      </w:r>
    </w:p>
    <w:p>
      <w:pPr>
        <w:pStyle w:val="ArticleBody"/>
        <w:jc w:val="left"/>
      </w:pPr>
      <w:r>
        <w:rPr>
          <w:rFonts w:ascii="Nirmala UI" w:hAnsi="Nirmala UI" w:eastAsia="Nirmala UI" w:cs="Nirmala UI"/>
        </w:rPr>
        <w:t>ಸೈರಸ್ ಮಹಾನನೂ ಅಲೆಕ್ಸಾಂಡರ್ ಮಹಾನನೂ ನಡುವಿನ ನಿಜವಾದ ಇತಿಹಾಸವು ಎರಡು ನೂರು ವರ್ಷಗಳಿಗಿಂತ ಹೆಚ್ಚು ಕಾಲವಿತ್ತು. ಆದರೆ ಪ್ರಕಟನೆಯ ಪುಸ್ತಕದ ಹನ್ನೊಂದನೇ ಅಧ್ಯಾಯದಲ್ಲಿರುವ ಮಹಾಭೂಕಂಪದಲ್ಲಿ ಅಂತಿಮ ಚಲನಗಳು ಅತ್ಯಂತ ವೇಗವಾದವು; ಮತ್ತು ನಕಲಿ ಉತ್ತರದ ರಾಜನು ಆರನೇ ರಾಜ್ಯವನ್ನು ಜಯಿಸಿದ ತಕ್ಷಣವೇ, ಗ್ರೀಸಿನಿಂದ ಪ್ರತಿನಿಧಿಸಲ್ಪಟ್ಟ ಏಳನೇ ರಾಜ್ಯವಾದ ಹತ್ತು ರಾಜರು ತಕ್ಷಣವೇ ತಮ್ಮ ರಾಜ್ಯವನ್ನು ಮೃಗಕ್ಕೆ ಕೊಡುವುದಕ್ಕೆ ಒಪ್ಪಿಕೊಳ್ಳುತ್ತಾರೆ.</w:t>
      </w:r>
    </w:p>
    <w:p>
      <w:pPr>
        <w:pStyle w:val="ArticleBody"/>
        <w:jc w:val="left"/>
      </w:pPr>
      <w:r>
        <w:rPr>
          <w:rFonts w:ascii="Nirmala UI" w:hAnsi="Nirmala UI" w:eastAsia="Nirmala UI" w:cs="Nirmala UI"/>
        </w:rPr>
        <w:t>ಒಂದು ಮಟ್ಟದಲ್ಲಿ “mareh” ದರ್ಶನವನ್ನು ದಾನಿಯೇಲನ ಹತ್ತನೇ ಅಧ್ಯಾಯದಲ್ಲಿ ಏಳು ಬಾರಿ ಬಳಸಲಾಗಿದೆ. ಆ ಏಳು ಸಂದರ್ಭಗಳಲ್ಲಿ ನಾಲ್ಕನ್ನು ನಾವು ಪರಿಗಣಿಸಿದ್ದೇವೆ; ಅವುಗಳಲ್ಲಿ ಮೊದಲ ಉಲ್ಲೇಖವು, ಕೋರೇಷನ ಮೂರನೇ ವರ್ಷಕ್ಕಿಂತ ಮುಂಚೆಯೇ ದಾನಿಯೇಲನು ಆ ದರ್ಶನವನ್ನು ಅರ್ಥಮಾಡಿಕೊಂಡಿದ್ದಾನೆಂದು ದಾನಿಯೇಲನೇ ಗುರುತಿಸುವುದಾಗಿದೆ. ಮುಂದಿನ ಮೂರು ಉಲ್ಲೇಖಗಳಲ್ಲಿ, ಪ್ರತಿಯೊಂದು ದರ್ಶನದಲ್ಲಿನ ಮೂರು ಸ್ಪರ್ಶಗಳು, ಇಪ್ಪತ್ತೊಂದು ದಿನಗಳ ಶೋಕದಿಂದ ಎಚ್ಚರಗೊಳ್ಳುವ ಸಂದರ್ಭದಲ್ಲಿ ದಾನಿಯೇಲನ ಅನುಭವವನ್ನು ಗುರುತಿಸುತ್ತವೆ. ಅವನ ಪುನರುಜ್ಜೀವನದ ಎಚ್ಚರಿಕೆ ನಿತ್ಯಸುವಾರ್ತೆಯ ಮೂರು ಹಂತಗಳ ಪ್ರಕ್ರಿಯೆಯ ಮೇಲೆ ರಚಿಸಲ್ಪಟ್ಟಿದೆ; ಮತ್ತು ಆ ಮೂರು ಹಂತಗಳನ್ನು ದೇವದೂತರು ಪ್ರತಿನಿಧಿಸುತ್ತಾರೆ, ಆದಾಗ್ಯೂ ಎರಡನೇ ಹಂತವು ಮಹಾದೂತನಾದ ಮಿಕಾಯೇಲನು; ಆತನೇ ಮೋಶೆಯನ್ನು ಮರಣದಿಂದ ಎಬ್ಬಿಸಿ, ಅವನನ್ನು ಪರಲೋಕಕ್ಕೆ ವರ್ಗಾಯಿಸಿದವನು.</w:t>
      </w:r>
    </w:p>
    <w:p>
      <w:pPr>
        <w:pStyle w:val="ArticleBody"/>
        <w:jc w:val="left"/>
      </w:pPr>
      <w:r>
        <w:rPr>
          <w:rFonts w:ascii="Nirmala UI" w:hAnsi="Nirmala UI" w:eastAsia="Nirmala UI" w:cs="Nirmala UI"/>
        </w:rPr>
        <w:t>“ದರ್ಶನ” ಎಂಬ ಪದವು ಅಧ್ಯಾಯ ಹತ್ತರಲ್ಲಿ ಬರುವ ಉಳಿದ ಮೂರು ಸಂದರ್ಭಗಳಲ್ಲಿ “mareh” ಅಲ್ಲ, ಅದು “marah” ಆಗಿದೆ. “Marah” ಎಂಬುದು “mareh” ಎಂಬ ಪದದ ಸ್ತ್ರೀಲಿಂಗ ರೂಪವಾಗಿದೆ. ಅದರ ಅರ್ಥ ದರ್ಶನ; ಮತ್ತು ಕಾರಣಾರ್ಥಕವಾಗಿ “ಕನ್ನಡಿ” ಅಥವಾ “ಮುಖದರ್ಶಕ”. ಅದರ ವ್ಯಾಖ್ಯಾನದ ಕೀಲಿಕೈ ಅದು “ಕಾರಣಾರ್ಥಕ” ಎಂಬುದಲ್ಲಿದೆ. ಅದು “ಕಾಣಿಕೆಯ” ದರ್ಶನವೇ ಆಗಿದ್ದರೂ, ಅದರ ಲಿಂಗದಲ್ಲಿ ವ್ಯತ್ಯಾಸವಿರುವುದರಿಂದ ವಿಭಿನ್ನವಾದ ಪ್ರವಾದನಾತ್ಮಕ ಸಂದೇಶವನ್ನು ಸೂಚಿಸುತ್ತದೆ. ಅದರ ವ್ಯಾಖ್ಯಾನದ ಪ್ರಕಾರ “ಕನ್ನಡಿ” ಎಂಬುದು, ದರ್ಶನವನ್ನು ನೋಡುವವರು ಯಾವುದೋ ವಿಧದ ಪ್ರತಿಬಿಂಬವನ್ನು ನೋಡುವರೆಂದು ಸೂಚಿಸುತ್ತದೆ. ಇದೇ ಆ ಪದದ “ಕಾರಣಾರ್ಥಕ” ಅಂಶವಾಗಿದೆ. “marah” ಎಂಬ ಪದದ ಸಂದರ್ಭದಲ್ಲಿರುವ ಕಾರಣಾರ್ಥಕ ಪದದ ವ್ಯಾಖ್ಯಾನವು ಗಂಭೀರವಾದದ್ದು.</w:t>
      </w:r>
    </w:p>
    <w:p>
      <w:pPr>
        <w:pStyle w:val="ArticleBody"/>
        <w:jc w:val="left"/>
      </w:pPr>
      <w:r>
        <w:rPr>
          <w:rFonts w:ascii="Nirmala UI" w:hAnsi="Nirmala UI" w:eastAsia="Nirmala UI" w:cs="Nirmala UI"/>
        </w:rPr>
        <w:t>“causative” ಎಂಬ ಪದವು ಕಾರಣಕಾರಿತ್ವದ ಪರಿಕಲ್ಪನೆಗೆ ಅಥವಾ ಯಾವುದನ್ನಾದರೂ ಸಂಭವಿಸುವಂತೆ ಮಾಡುವ ಕ್ರಿಯೆಗೆ ಸಂಬಂಧಿಸಿದೆ. ಭಾಷಾಶಾಸ್ತ್ರದಲ್ಲಿ, ವಿಶೇಷವಾಗಿ ಕ್ರಿಯಾಪದರ ರೂಪವಿಜ್ಞಾನದಲ್ಲಿ, causative ರೂಪವೆಂದರೆ ಕ್ರಿಯೆಯ ಕರ್ತನು ಆ ಕ್ರಿಯಾಪದವು ವಿವರಿಸುವ ಕ್ರಿಯೆಯನ್ನು ಇನ್ನೊಬ್ಬ ವ್ಯಕ್ತಿ ಅಥವಾ ವಸ್ತುವಿನಿಂದ ಮಾಡಿಸುತ್ತಿದ್ದಾನೆ ಎಂಬುದನ್ನು ಸೂಚಿಸುವ ವ್ಯಾಕರಣಾತ್ಮಕ ನಿರ್ಮಿತಿ. ಉದಾಹರಣೆಗೆ, ಇಂಗ್ಲಿಷಿನಲ್ಲಿ “to read” ಎಂಬ ಕ್ರಿಯಾಪದವು “to make someone read” ಎಂದು ಹೇಳುವಾಗ causative ಆಗುತ್ತದೆ. ಇಲ್ಲಿ, ಕರ್ತನು ಓದುವ ಕ್ರಿಯೆಯನ್ನು ಮತ್ತೊಬ್ಬ ವ್ಯಕ್ತಿಯಿಂದ ಮಾಡಿಸುತ್ತಿದ್ದಾನೆ.</w:t>
      </w:r>
    </w:p>
    <w:p>
      <w:pPr>
        <w:pStyle w:val="ArticleBody"/>
        <w:jc w:val="left"/>
      </w:pPr>
      <w:r>
        <w:rPr>
          <w:rFonts w:ascii="Nirmala UI" w:hAnsi="Nirmala UI" w:eastAsia="Nirmala UI" w:cs="Nirmala UI"/>
        </w:rPr>
        <w:t>ಕಾರಕ ರೂಪವು, ಕ್ರಿಯಾಪದವು ವಿವರಿಸುವ ಕ್ರಿಯೆಯನ್ನು ಸಂಭವಿಸುವಂತೆ ಮಾಡುವ ಹೊಣೆಗಾರಿಕೆ ಕರ್ತನ ಮೇಲಿದೆ ಎಂಬುದನ್ನು ಸೂಚಿಸುತ್ತದೆ. “ಕಾರಕ” ಎಂಬುದು ಒಂದು ಕ್ರಿಯೆ ಅಥವಾ ಘಟನೆ ಸಂಭವಿಸುವಂತೆ ಮಾಡಲ್ಪಡುವ ರೀತಿಯನ್ನು ಸೂಚಿಸುತ್ತದೆ. ದಾನಿಯೇಲನು ಹೀಬ್ರೂ ಪದವಾದ “marah” ಅನ್ನು ಬಳಸುವ ಮೂರೂ ಸಂದರ್ಭಗಳಲ್ಲಿ, ನೋಡಲ್ಪಡುವ ದರ್ಶನವು ಅದನ್ನು ನೋಡುವವನನ್ನು ತಾನು ನೋಡುತ್ತಿರುವ ಅದೇ ಪ್ರತಿರೂಪಕ್ಕೆ ಪರಿವರ್ತಿತನಾಗುವಂತೆ ಮಾಡುತ್ತದೆ.</w:t>
      </w:r>
    </w:p>
    <w:p>
      <w:pPr>
        <w:pStyle w:val="ArticleScripture"/>
        <w:jc w:val="left"/>
      </w:pPr>
      <w:r>
        <w:rPr>
          <w:rFonts w:ascii="Nirmala UI" w:hAnsi="Nirmala UI" w:eastAsia="Nirmala UI" w:cs="Nirmala UI"/>
        </w:rPr>
        <w:t>ಮೊದಲನೆಯ ತಿಂಗಳ ಇಪ್ಪತ್ತನಾಲ್ಕನೆಯ ದಿನದಲ್ಲಿ, ನಾನು ಹಿದ್ದೆಕೆಲ್ ಎಂಬ ಮಹಾನದಿಯ ತೀರದಲ್ಲಿ ಇದ್ದಾಗ; ನಾನು ನನ್ನ ಕಣ್ಣುಗಳನ್ನು ಎತ್ತಿ ನೋಡಿದೆನು; ಆಗ ಇಗೋ, ನಾರುಬಟ್ಟೆಯನ್ನು ಧರಿಸಿದ ಒಬ್ಬ ಮನುಷ್ಯನು ಕಾಣಿಸಿಕೊಂಡನು; ಅವನ ಸೊಂಟವು ಊಫಾಜಿನ ಸುಕ್ಷ್ಮ ಬಂಗಾರದಿಂದ ಕಟ್ಟಲ್ಪಟ್ಟಿತ್ತು. ಅವನ ದೇಹವು ಬೆರಿಲ್ ಕಲ್ಲಿನಂತೆ ಇತ್ತು; ಅವನ ಮುಖವು ಮಿಂಚಿನ ಪ್ರತ್ಯಕ್ಷತೆಯಂತಿತ್ತು (mareh); ಅವನ ಕಣ್ಣುಗಳು ಅಗ್ನಿದೀಪಗಳಂತಿದ್ದವು; ಅವನ ಭುಜಗಳು ಮತ್ತು ಪಾದಗಳು ಮೆರುಗುಗೊಳಿಸಿದ ಪಿತ್ತಳದ ವರ್ಣದಂತಿದ್ದವು; ಅವನ ಮಾತುಗಳ ಧ್ವನಿಯು ಬಹುಜನರ ಧ್ವನಿಯಂತಿತ್ತು. ನಾನು ದಾನಿಯೇಲನು ಒಬ್ಬನೇ ಆ ದರ್ಶನವನ್ನು ನೋಡಿದೆನು (marah); ನನ್ನ ಸಂಗಡಿದ್ದವರು ಆ ದರ್ಶನವನ್ನು ನೋಡಲಿಲ್ಲ (marah); ಆದರೂ ಅವರ ಮೇಲೆ ದೊಡ್ಡ ಕಂಪನ ಬಿದ್ದುದರಿಂದ ಅವರು ಅಡಗಿಕೊಳ್ಳಲು ಓಡಿಹೋದರು. ಹೀಗಾಗಿ ನಾನು ಒಬ್ಬನೇ ಉಳಿದುಕೊಂಡು ಈ ಮಹಾ ದರ್ಶನವನ್ನು ನೋಡಿದೆನು (marah); ನನ್ನಲ್ಲಿ ಯಾವ ಶಕ್ತಿಯೂ ಉಳಿಯಲಿಲ್ಲ; ಯಾಕಂದರೆ ನನ್ನ ಕಾಂತಿಯು ನನ್ನೊಳಗೆ ವಿಕಾರವಾಗಿಬಿಟ್ಟಿತು, ಮತ್ತು ನಾನು ಯಾವ ಬಲವನ್ನೂ ಉಳಿಸಿಕೊಳ್ಳಲಿಲ್ಲ. ಆದರೂ ನಾನು ಅವನ ಮಾತುಗಳ ಧ್ವನಿಯನ್ನು ಕೇಳಿದೆನು; ಅವನ ಮಾತುಗಳ ಧ್ವನಿಯನ್ನು ಕೇಳಿದಾಗ, ನಾನು ಮುಖಭಾಗವಾಗಿ ಆಳನಿದ್ರೆಗೆ ಬಿದ್ದು, ನನ್ನ ಮುಖವು ನೆಲದ ಕಡೆ ತಗ್ಗಿತ್ತು. ದಾನಿಯೇಲ 10:4–9.</w:t>
      </w:r>
    </w:p>
    <w:p>
      <w:pPr>
        <w:pStyle w:val="ArticleBody"/>
        <w:jc w:val="left"/>
      </w:pPr>
      <w:r>
        <w:rPr>
          <w:rFonts w:ascii="Nirmala UI" w:hAnsi="Nirmala UI" w:eastAsia="Nirmala UI" w:cs="Nirmala UI"/>
        </w:rPr>
        <w:t>ಶೋಕಾಚರಣೆಯ ಇಪ್ಪತ್ತೊಂದು ದಿನಗಳ ಅಂತ್ಯದಲ್ಲಿ, ಅದು ಅಂತ್ಯಕಾಲದಲ್ಲಿ ಬೀದಿಯಲ್ಲಿ ಇಬ್ಬರು ಸಾಕ್ಷಿಗಳು ಸತ್ತಿರುವ ಮೂರು ದಿನಾರ್ಧಗಳೊಂದಿಗೆ ಹೊಂದಿಕೆಯಾಗುತ್ತದೆ; ದಾನಿಯೇಲನಿಗೆ ಆಕಸ್ಮಿಕವಾಗಿ ಕ್ರಿಸ್ತನ ಪ್ರತ್ಯಕ್ಷತೆಯನ್ನು ಕಾಣುವಂತೆ ಮಾಡಲಾಯಿತು, ಮತ್ತು ಆತನ ಪ್ರತ್ಯಕ್ಷತೆ “ಮಿಂಚಿನ ಪ್ರತ್ಯಕ್ಷತೆಯಂತೆ (mareh)” ಇತ್ತು. ಪ್ರಕಟಣೆ ಅಧ್ಯಾಯ ಹನ್ನೊಂದರ ಮೂರು ದಿನಾರ್ಧಗಳ ಅಂತ್ಯದಲ್ಲಿರುವ ಆ ಘಟನೆ ಒಂದು ವಿಭಜನೆಯನ್ನು ಉಂಟುಮಾಡುತ್ತದೆ; ಏಕೆಂದರೆ ದಾನಿಯೇಲನ “ಜೊತೆಯಲ್ಲಿದ್ದ ಜನರು ದರ್ಶನವನ್ನು (marah) [ಕಂಡಿಲ್ಲ]; ಆದರೆ ಒಂದು ಮಹಾ ಕಂಪನವು ಅವರ ಮೇಲೆ ಬಿದ್ದಿತು, ಹೀಗಾಗಿ ಅವರು ತಮ್ಮನ್ನು ಮರೆಮಾಡಿಕೊಳ್ಳಲು ಓಡಿಹೋದರು. ಆದದರಿಂದ” ದಾನಿಯೇಲನು “ಒಬ್ಬನೇ ಉಳಿದನು,” ಆದರೆ “ನನ್ನ ಜೊತೆಯಲ್ಲಿದ್ದ ಜನರು ದರ್ಶನವನ್ನು (marah) [ಕಾಣುವಂತೆ ಮಾಡಲ್ಪಟ್ಟಿಲ್ಲ]; ಆದರೆ ಒಂದು ಮಹಾ ಕಂಪನವು ಅವರ ಮೇಲೆ ಬಿದ್ದಿತು, ಹೀಗಾಗಿ ಅವರು ತಮ್ಮನ್ನು ಮರೆಮಾಡಿಕೊಳ್ಳಲು ಓಡಿಹೋದರು.”</w:t>
      </w:r>
    </w:p>
    <w:p>
      <w:pPr>
        <w:pStyle w:val="ArticleBody"/>
        <w:jc w:val="left"/>
      </w:pPr>
      <w:r>
        <w:rPr>
          <w:rFonts w:ascii="Nirmala UI" w:hAnsi="Nirmala UI" w:eastAsia="Nirmala UI" w:cs="Nirmala UI"/>
        </w:rPr>
        <w:t>ದಾನಿಯೇಲನು ಒಬ್ಬನೇ ಇದ್ದಾಗ ಕಂಡ ದರ್ಶನವು ಸ್ತ್ರೀಲಿಂಗದ, ಕಾರಣಕಾರಿ ದರ್ಶನವಾಗಿದ್ದು, ಅದು ದಾನಿಯೇಲನನ್ನು ಆ ದರ್ಶನದ ಸ್ವರೂಪಕ್ಕೆ ಪರಿವರ್ತಿಸಿತು. ದಾನಿಯೇಲನ ಮಾನವೀಯ ಬಲವನ್ನು ತೆಗೆದುಹಾಕಿ, ಅವನ ಸೌಂದರ್ಯವನ್ನು ಭ್ರಷ್ಟತೆಯಾಗಿ ಮಾರ್ಪಡಿಸುವುದರ ಮೂಲಕ ಆ ಪರಿವರ್ತನೆ ನೆರವೇರಿಸಲ್ಪಟ್ಟಿತು.</w:t>
      </w:r>
    </w:p>
    <w:p>
      <w:pPr>
        <w:pStyle w:val="ArticleScripture"/>
        <w:jc w:val="left"/>
      </w:pPr>
      <w:r>
        <w:rPr>
          <w:rFonts w:ascii="Nirmala UI" w:hAnsi="Nirmala UI" w:eastAsia="Nirmala UI" w:cs="Nirmala UI"/>
        </w:rPr>
        <w:t>ಆತ್ಮವು ವಾಸಮಾಡಿರುವ ಹಾಗೂ ಅದರ ಮೂಲಕ ಕಾರ್ಯನಿರ್ವಹಿಸುವ ದೇಹವೇ ಕರ್ತನದೇ ಆಗಿದೆ. ಜೀವಂತ ಯಂತ್ರಾಂಗದ ಯಾವುದೇ ಭಾಗವನ್ನಾದರೂ ನಿರ್ಲಕ್ಷಿಸಲು ನಮಗೆ ಯಾವ ಹಕ್ಕೂ ಇಲ್ಲ. ಜೀವಂತ ದೇಹಸಂಸ್ಥೆಯ ಪ್ರತಿಯೊಂದು ಅಂಗವೂ ಕರ್ತನದೇ ಆಗಿದೆ. ನಮ್ಮ ಸ್ವಂತ ದೈಹಿಕ ದೇಹಸಂಸ್ಥೆಯ ಜ್ಞಾನವು ಪ್ರತಿಯೊಂದು ಅಂಗವೂ ನೀತಿಯ ಸಾಧನವಾಗಿ ದೇವರ ಸೇವೆಯನ್ನು ಮಾಡಬೇಕೆಂದು ನಮಗೆ ಬೋಧಿಸಬೇಕು.</w:t>
      </w:r>
    </w:p>
    <w:p>
      <w:pPr>
        <w:pStyle w:val="ArticleScripture"/>
        <w:jc w:val="left"/>
      </w:pPr>
      <w:r>
        <w:rPr>
          <w:rFonts w:ascii="Nirmala UI" w:hAnsi="Nirmala UI" w:eastAsia="Nirmala UI" w:cs="Nirmala UI"/>
        </w:rPr>
        <w:t>“ಮಾನವನ ಹೃದಯದ ಹೆಮ್ಮೆಯನ್ನು ದೇವರನ್ನು ಹೊರತುಪಡಿಸಿ ಬೇರೆ ಯಾರೂ ಅಧೀನಪಡಿಸಲಾರರು. ನಾವು ನಮ್ಮನ್ನು ನಾವು ರಕ್ಷಿಸಿಕೊಳ್ಳಲಾರವು. ನಾವು ನಮ್ಮನ್ನು ನಾವು ಪುನರುತ್ಪಾದಿಸಿಕೊಳ್ಳಲಾರವು. ಪರಲೋಕದ ಅಂಗಳಗಳಲ್ಲಿ, ‘ನನ್ನನ್ನೇ ಪ್ರೀತಿಸಿದ ನನಗೇ, ನನ್ನನ್ನೇ ತೊಳೆದ ನನಗೇ, ನನ್ನನ್ನೇ ವಿಮೋಚಿಸಿದ ನನಗೇ ಮಹಿಮೆ ಮತ್ತು ಗೌರವ, ಆಶೀರ್ವಾದ ಮತ್ತು ಸ್ತುತಿ ಇರಲಿ’ ಎಂಬ ಗೀತೆಯು ಹಾಡಲ್ಪಡುವುದಿಲ್ಲ. ಆದರೆ ಈ ಲೋಕದಲ್ಲಿ ಅನೇಕರಿಂದ ಹಾಡಲ್ಪಡುವ ಗೀತೆಯ ಮುಖ್ಯ ಸ್ವರ ಇದೇ ಆಗಿದೆ. ಹೃದಯದಲ್ಲಿ ಸೌಮ್ಯರೂ ದೀನರೂ ಆಗಿರುವುದೆಂದರೆ ಏನು ಎಂಬುದನ್ನು ಅವರು ತಿಳಿಯರು; ಮತ್ತು ಸಾಧ್ಯವಾದರೆ ಇದನ್ನು ತಿಳಿದುಕೊಳ್ಳುವುದಕ್ಕೂ ಅವರು ಮನಸ್ಸಿಲ್ಲದವರಾಗಿದ್ದಾರೆ. ಸಮಸ್ತ ಸುವಾರ್ತೆಯ ಸಾರವು ಕ್ರಿಸ್ತನಿಂದ, ಆತನ ಸೌಮ್ಯತೆಯನ್ನೂ ದೀನತೆಯನ್ನೂ ಕಲಿಯುವುದರಲ್ಲೇ ಇದೆ.”</w:t>
      </w:r>
    </w:p>
    <w:p>
      <w:pPr>
        <w:pStyle w:val="ArticleScripture"/>
        <w:jc w:val="left"/>
      </w:pPr>
      <w:r>
        <w:rPr>
          <w:rFonts w:ascii="Nirmala UI" w:hAnsi="Nirmala UI" w:eastAsia="Nirmala UI" w:cs="Nirmala UI"/>
        </w:rPr>
        <w:t>“ನಂಬಿಕೆಯಿಂದ ನೀತೀಕರಿಸಲ್ಪಡುವುದು ಎಂದರೆ ಏನು? ಅದು ಮನುಷ್ಯನ ಮಹಿಮೆಯನ್ನು ಧೂಳಿನಲ್ಲಿ ಮಲಗಿಸುವ ದೇವರ ಕಾರ್ಯವಾಗಿದ್ದು, ಮನುಷ್ಯನು ತನ್ನಿಗಾಗಿಯೇ ಮಾಡಲು ತನ್ನ ಶಕ್ತಿಯಲ್ಲಿ ಇಲ್ಲದುದನ್ನು ಅವನಿಗೋಸ್ಕರ ಮಾಡುವುದಾಗಿದೆ.” Testimonies to Ministers, 456.</w:t>
      </w:r>
    </w:p>
    <w:p>
      <w:pPr>
        <w:pStyle w:val="ArticleBody"/>
        <w:jc w:val="left"/>
      </w:pPr>
      <w:r>
        <w:rPr>
          <w:rFonts w:ascii="Nirmala UI" w:hAnsi="Nirmala UI" w:eastAsia="Nirmala UI" w:cs="Nirmala UI"/>
        </w:rPr>
        <w:t>ನಂಬಿಕೆಯಿಂದ ನೀತೀಕರಿಸಲ್ಪಡುವ ಅನುಭವವೆಂದರೆ ಮಾನವನ ಮಹಿಮೆಯನ್ನು ಧೂಳಿನಲ್ಲಿ ಹಾಕುವ ದೇವರ ಕಾರ್ಯವಾಗಿದೆ. ದಾನಿಯೇಲನೊಡನೆ ಇದ್ದ ಪುರುಷರು ಓಡಿಹೋಗುವಂತೆ ಮಾಡಲ್ಪಟ್ಟ ದರ್ಶನವೆಂದರೆ ಕ್ರಿಸ್ತನ ಪ್ರತ್ಯಕ್ಷತೆಯ “ಕಾರಣಾತ್ಮಕ” ಸ್ತ್ರೀಲಿಂಗ ದರ್ಶನವಾಗಿತ್ತು; ಮತ್ತು ದಾನಿಯೇಲನ ಸ್ವನೀತಿಯು ಧೂಳಿನಲ್ಲಿ ಹಾಕಲ್ಪಟ್ಟ ತಕ್ಷಣವೇ, ಕೊನೆಯಲ್ಲಿ ದಾನಿಯೇಲನಿಗೆ ಸಂದೇಶವನ್ನು ಹೊರುವ ಶಕ್ತಿಯನ್ನು ನೀಡಿದ ಮೂರು ದೂತೀಯ ಸ್ಪರ್ಶಗಳು ಅನ್ವಯಿಸಲ್ಪಟ್ಟವು.</w:t>
      </w:r>
    </w:p>
    <w:p>
      <w:pPr>
        <w:pStyle w:val="ArticleBody"/>
        <w:jc w:val="left"/>
      </w:pPr>
      <w:r>
        <w:rPr>
          <w:rFonts w:ascii="Nirmala UI" w:hAnsi="Nirmala UI" w:eastAsia="Nirmala UI" w:cs="Nirmala UI"/>
        </w:rPr>
        <w:t>1888ರಲ್ಲಿ, ಎಲ್ಡರ್ಸ್ ಜೋನ್ಸ್ ಮತ್ತು ವ್ಯಾಗ್ಗನರ್ ಮಂಡಿಸಿದಂತೆ, ನಂಬಿಕೆಯಿಂದ ನೀತೀಕರಿಸಲ್ಪಡುವ ಸಂದೇಶದೊಂದಿಗೆ ಬಲಿಷ್ಠ ದೂತನು ಇಳಿದನು. ಆ ಅದೇ ದೂತನು 2001ರ ಸೆಪ್ಟೆಂಬರ್ 11ರಂದು ಮತ್ತೆ, ಅದೇ ನಂಬಿಕೆಯಿಂದ ನೀತೀಕರಿಸಲ್ಪಡುವ ಸಂದೇಶದೊಂದಿಗೆ ಇಳಿದನು. ಅದೇ ಒಂದು ಲಕ್ಷ ನಲವತ್ತನಾಲ್ಕು ಸಾವಿರರ ಮುದ್ರೆಯಿಡುವಿಕೆಯ ಆರಂಭವನ್ನು ಸೂಚಿಸಿತು. ಒಂದು ಲಕ್ಷ ನಲವತ್ತನಾಲ್ಕು ಸಾವಿರರ ಮುದ್ರೆಯಿಡುವಿಕೆಯ ಅಂತ್ಯದಲ್ಲಿ, ಆರಂಭದಲ್ಲಿದ್ದ ಸಂದೇಶವೇ ಪುನರಾವರ್ತಿತವಾಗುತ್ತದೆ; ಏಕೆಂದರೆ ಯೇಸು ಯಾವ ವಿಷಯದ ಅಂತ್ಯವನ್ನೂ ಅದರ ಆರಂಭದ ಮೂಲಕವೇ ಸದಾ ಚಿತ್ರಿಸುತ್ತಾನೆ.</w:t>
      </w:r>
    </w:p>
    <w:p>
      <w:pPr>
        <w:pStyle w:val="ArticleBody"/>
        <w:jc w:val="left"/>
      </w:pPr>
      <w:r>
        <w:rPr>
          <w:rFonts w:ascii="Nirmala UI" w:hAnsi="Nirmala UI" w:eastAsia="Nirmala UI" w:cs="Nirmala UI"/>
        </w:rPr>
        <w:t>1840ರ ಆಗಸ್ಟ್ 11ರಂದು ಅದೇ ದೂತನು ಇಳಿದುಬಂದು, 1840ರಿಂದ 1844ರವರೆಗೆ ನೆರವೇರಿಸಲ್ಪಟ್ಟ ಆ ಮೂರು ಹಂತಗಳನ್ನು ಆರಂಭಿಸಿದನು. ಆ ಮೂರು ಹಂತಗಳು 1840ರ ಆಗಸ್ಟ್ 11ರಂದು ಮೊದಲ ದೂತನಿಗೆ ಶಕ್ತಿಪ್ರದಾನವಾಗುವುದರೊಂದಿಗೆ, 1844ರ ಏಪ್ರಿಲ್ 19ರಂದು ಎರಡನೇ ದೂತನ ಆಗಮನದೊಂದಿಗೆ, ಮತ್ತು 1844ರ ಅಕ್ಟೋಬರ್ 22ರಂದು ಮೂರನೇ ದೂತನ ಆಗಮನದೊಂದಿಗೆ ಆರಂಭವಾದವು. ಆ ಇತಿಹಾಸವು 2001ರ ಸೆಪ್ಟೆಂಬರ್ 11ರಂದು ಮೂರು ದೂತರಲ್ಲಿ ಮೊದಲನೆಯವನ ಇಳಿಯುವಿಕೆಯನ್ನು ಪೂರ್ವಸೂಚಿಸಿತು; ಅದರ ನಂತರ 2020ರ ಜುಲೈ 18ರ ನಿರಾಶೆಯ ಸಂದರ್ಭದಲ್ಲಿ ಎರಡನೇ ದೂತನು ಬಂದನು; ಮತ್ತು ಅದು ಶೀಘ್ರದಲ್ಲೇ ಬರುವ ಭಾನುವಾರ ಕಾನೂನಿನ ಸಂದರ್ಭದಲ್ಲಿ ಮೂರನೇ ದೂತನ ಆಗಮನದೊಂದಿಗೆ ಪೂರ್ಣಗೊಳ್ಳುತ್ತದೆ.</w:t>
      </w:r>
    </w:p>
    <w:p>
      <w:pPr>
        <w:pStyle w:val="ArticleBody"/>
        <w:jc w:val="left"/>
      </w:pPr>
      <w:r>
        <w:rPr>
          <w:rFonts w:ascii="Nirmala UI" w:hAnsi="Nirmala UI" w:eastAsia="Nirmala UI" w:cs="Nirmala UI"/>
        </w:rPr>
        <w:t>ಆ ಇತಿಹಾಸದ ಅಂತ್ಯದಲ್ಲಿ, ಪ್ರಕಟನೆಯ ಪುಸ್ತಕದ ಹನ್ನೊಂದನೇ ಅಧ್ಯಾಯದಲ್ಲಿ ಪ್ರತಿನಿಧಿಸಲ್ಪಟ್ಟಿರುವಂತೆ, ಹಾಗೂ ದಾನಿಯೇಲನ ಇಪ್ಪತ್ತೊಂದು ದಿನಗಳ ಶೋಕಾಚರಣೆಯಿಂದಲೂ ಪ್ರತಿನಿಧಿಸಲ್ಪಟ್ಟಿರುವಂತೆ, ಬೀದಿಗಳಲ್ಲಿ ಮೂರೂವರೆ ದಿನಗಳ ಮರಣದ ನಂತರ ಮೋಶೆ ಮತ್ತು ಏಲೀಯರನ್ನು ಪುನರುತ್ಥಾನಗೊಳಿಸಲು ಮಿಕಾಯೇಲನು ಇಳಿದುಬರುವಾಗ, ಕ್ರಿಸ್ತನು ಮತ್ತೊಮ್ಮೆ ಇಳಿದುಬರುತ್ತಾನೆ. ಆತನು ಮೊದಲು ತನ್ನ ಮಹಿಮೆಯ ದರ್ಶನವನ್ನು, ಅಂದರೆ ಮನುಷ್ಯನ ಮಹಿಮೆಯನ್ನು ಧೂಳಿನಲ್ಲಿ ಬೀಳಿಸುವ ಹಾಗೆಯೂ ವಿಭಜನೆಯನ್ನು ಉಂಟುಮಾಡುವ ಹಾಗೆಯೂ ಇರುವ ದರ್ಶನವನ್ನು, ಪ್ರದರ್ಶಿಸುತ್ತಾನೆ. ದಾನಿಯೇಲನು ಧೂಳಿನಲ್ಲಿ ಬಿದ್ದಿರುವಾಗ, ಮತ್ತು “causative” ಸ್ತ್ರೀಲಿಂಗ ದರ್ಶನವನ್ನು ನೋಡುವುದರಿಂದ ದಾನಿಯೇಲನು ಬದಲಾಯಿಸಲ್ಪಟ್ಟ ನಂತರ, ಗಬ್ರಿಯೇಲನು ಮೊದಲ ಬಾರಿ ಅವನನ್ನು ಸ್ಪರ್ಶಿಸಿ, ಅವನ ನಡುಗುವ ಪಾದಗಳ ಮೇಲೆ ನಿಲ್ಲಿಸುತ್ತಾನೆ.</w:t>
      </w:r>
    </w:p>
    <w:p>
      <w:pPr>
        <w:pStyle w:val="ArticleBody"/>
        <w:jc w:val="left"/>
      </w:pPr>
      <w:r>
        <w:rPr>
          <w:rFonts w:ascii="Nirmala UI" w:hAnsi="Nirmala UI" w:eastAsia="Nirmala UI" w:cs="Nirmala UI"/>
        </w:rPr>
        <w:t>ಆಮೇಲೆ ಪ್ರಧಾನದೂತನಾದ ಮೀಕಾಯೇಲು “ಮೋಶೆಯನ್ನು ಪುನರುತ್ಥಾನಗೊಳಿಸಲು” ಇಳಿದುಬಂದು, ದಾನಿಯೇಲನನ್ನು ಎರಡನೇ ಬಾರಿಗೆ ಸ್ಪರ್ಶಿಸುತ್ತಾನೆ; ಅವನು ನಿಜವಾಗಿಯೂ ತನ್ನ ಕರ್ತನೊಡನೆ ಮಾತನಾಡುತ್ತಿದ್ದಾನೆಂಬ ವಾಸ್ತವದಿಂದ ಸಂಪೂರ್ಣವಾಗಿ ಮರುಗಿಹೋಗಿದ್ದ ಕಾರಣ, ಅವನು ಶಕ್ತಿಹೀನನಾಗಿ ಬಿಡಲ್ಪಡುತ್ತಾನೆ. ನಂತರ ಗಬ್ರಿಯೇಲು ಬಂದು ಅವನನ್ನು ಮೂರನೇ ಬಾರಿಗೆ ಸ್ಪರ್ಶಿಸಿ, ಶೀಘ್ರದಲ್ಲೇ ಬರಲಿರುವ ಭಾನುವಾರದ ಕಾನೂನಿನಲ್ಲಿ ಧ್ವಜಚಿಹ್ನೆಯಾಗಿರುವ ಕಾರ್ಯಕ್ಕಾಗಿ ಅವನನ್ನು ಬಲಪಡಿಸುತ್ತಾನೆ. ಈ ಮೂರು ಸ್ಪರ್ಶಗಳು ಪ್ರಕಟನೆ ಹದಿನಾಲ್ಕನೆಯ ಅಧ್ಯಾಯದ ಮೂರು ದೂತರ ಸಂಕೇತಗಳಾಗಿವೆ, ಯದ್ವಾಪಿ ಅವು ಒಂದೇ ದಿನದಲ್ಲಿ ಸಂಭವಿಸುತ್ತವೆ.</w:t>
      </w:r>
    </w:p>
    <w:p>
      <w:pPr>
        <w:pStyle w:val="ArticleBody"/>
        <w:jc w:val="left"/>
      </w:pPr>
      <w:r>
        <w:rPr>
          <w:rFonts w:ascii="Nirmala UI" w:hAnsi="Nirmala UI" w:eastAsia="Nirmala UI" w:cs="Nirmala UI"/>
        </w:rPr>
        <w:t>ಮೊದಲ ದೂತನ ಅನುಭವದಲ್ಲಿ ಮಿಂಚಿನಂತೆ ಕ್ರಿಸ್ತನ ಪ್ರತ್ಯಕ್ಷತೆ, ಬೇರ್ಪಡಿಸುವ “ಕಾರಣಕಾರಿ” ದರ್ಶನ, ಮತ್ತು ದಾನಿಯೇಲನನ್ನು ಅವನ ಮಾನವೀಯ ಮಹಿಮೆಯ ಧೂಳಿನಿಂದ ಮೇಲಕ್ಕೆ ಎಬ್ಬಿಸುವ ಮೊದಲ ಸ್ಪರ್ಶ—ಈ ಮೂರುಗಳೂ ಒಳಗೊಂಡಿವೆ. ಮೊದಲ ದೂತನು ಮೊದಲದಲ್ಲಿರುವ ಈ ಮೂರೂ ಹಂತಗಳನ್ನು ಹೊಂದಿದ್ದಾನೆ, ಏಕೆಂದರೆ ಅದು ಮೊದಲ ಸಂದೇಶವನ್ನು ಪ್ರತಿನಿಧಿಸುತ್ತದೆ. ಮೊದಲ ಸ್ಪರ್ಶವು ಒಂಬತ್ತರಿಂದ ಹನ್ನೊಂದನೇ ವಚನಗಳಲ್ಲಿ ದಾಖಲಿಸಲ್ಪಟ್ಟಿರುವುದು ಯಾದೃಚ್ಛಿಕವಲ್ಲ.</w:t>
      </w:r>
    </w:p>
    <w:p>
      <w:pPr>
        <w:pStyle w:val="ArticleScripture"/>
        <w:jc w:val="left"/>
      </w:pPr>
      <w:r>
        <w:rPr>
          <w:rFonts w:ascii="Nirmala UI" w:hAnsi="Nirmala UI" w:eastAsia="Nirmala UI" w:cs="Nirmala UI"/>
        </w:rPr>
        <w:t>ಆದರೂ ನಾನು ಅವನ ಮಾತುಗಳ ಧ್ವನಿಯನ್ನು ಕೇಳಿದೆನು; ಮತ್ತು ಅವನ ಮಾತುಗಳ ಧ್ವನಿಯನ್ನು ಕೇಳಿದಾಗ, ನಾನು ಮುಖಭೂಮಿಗೆ ಬಿದ್ದು ಗಾಢ ನಿದ್ರೆಯಲ್ಲಿ ಮುಳುಗಿದ್ದೆನು, ನನ್ನ ಮುಖವು ನೆಲದ ಕಡೆ ತಗ್ಗಿತ್ತು. ಆಗ, ಇಗೋ, ಒಂದು ಕೈ ನನ್ನನ್ನು ಸ್ಪರ್ಶಿಸಿತು; ಅದು ನನ್ನನ್ನು ನನ್ನ ಮೊಣಕಾಲುಗಳ ಮೇಲೆಯೂ ನನ್ನ ಕೈಗಳ ಕರತಳಗಳ ಮೇಲೆಯೂ ನಿಲ್ಲಿಸಿತು. ಮತ್ತು ಅವನು ನನಗೆ ಹೇಳಿದನು, ಓ ದಾನಿಯೇಲನೇ, ಅತ್ಯಂತ ಪ್ರಿಯನಾದ ಮನುಷ್ಯನೇ, ನಾನು ನಿನಗೆ ಹೇಳುವ ಮಾತುಗಳನ್ನು ಗ್ರಹಿಸಿಕೋ, ಮತ್ತು ನೆಟ್ಟಗೆ ನಿಲ್ಲು; ಯಾಕಂದರೆ ಈಗ ನಾನು ನಿನ್ನ ಬಳಿಗೆ ಕಳುಹಿಸಲ್ಪಟ್ಟಿದ್ದೇನೆ. ಅವನು ಈ ಮಾತನ್ನು ನನಗೆ ಹೇಳಿದಾಗ, ನಾನು ನಡುಗುತ್ತಾ ನಿಂತೆನು. ದಾನಿಯೇಲ 10:9–11.</w:t>
      </w:r>
    </w:p>
    <w:p>
      <w:pPr>
        <w:pStyle w:val="ArticleBody"/>
        <w:jc w:val="left"/>
      </w:pPr>
      <w:r>
        <w:rPr>
          <w:rFonts w:ascii="Nirmala UI" w:hAnsi="Nirmala UI" w:eastAsia="Nirmala UI" w:cs="Nirmala UI"/>
        </w:rPr>
        <w:t>ಕ್ರಿಸ್ತನು ಸ್ವತಃ ನೀಡಿದ ಎರಡನೆಯ ಸ್ಪರ್ಶದ ಅನುಭವವು ದಾನಿಯೇಲನನ್ನು ಮಾತಾಡಲಾರದ ಸ್ಥಿತಿಯಿಂದ ತನ್ನ ಕರ್ತನೊಂದಿಗೆ ಮಾತಾಡಬಲ್ಲ ಸ್ಥಿತಿಗೆ ಪರಿವರ್ತಿಸುತ್ತದೆ. ಎರಡನೆಯ ಸ್ಪರ್ಶದಲ್ಲಿ ದಾನಿಯೇಲನಿಗೆ ಉಸಿರಿಲ್ಲ; ಆದ್ದರಿಂದ ಇಲ್ಲಿ ಅವನು ಮೂವತ್ತೇಳನೆಯ ಅಧ್ಯಾಯದಲ್ಲಿರುವ ಯೆಹೆಜ್ಕೇಲನ ಮೊದಲ ಸಂದೇಶದ ಹಂತದಲ್ಲಿ ಪ್ರತಿನಿಧಿಸಲ್ಪಟ್ಟಿದ್ದಾನೆ.</w:t>
      </w:r>
    </w:p>
    <w:p>
      <w:pPr>
        <w:pStyle w:val="ArticleScripture"/>
        <w:jc w:val="left"/>
      </w:pPr>
      <w:r>
        <w:rPr>
          <w:rFonts w:ascii="Nirmala UI" w:hAnsi="Nirmala UI" w:eastAsia="Nirmala UI" w:cs="Nirmala UI"/>
        </w:rPr>
        <w:t>ಅವನು ನನಗೆ ಆ ಮಾತುಗಳನ್ನು ಹೇಳಿದಾಗ, ನಾನು ನನ್ನ ಮುಖವನ್ನು ನೆಲದ ಕಡೆಗೆ ತಗ್ಗಿಸಿ ಮೌನನಾದೆನು. ಆಗ, ಇಗೋ, ಮನುಷ್ಯಪುತ್ರರ ಸ್ವರೂಪದಂತಿರುವ ಒಬ್ಬನು ನನ್ನ ತುಟಿಗಳನ್ನು ಮುಟ್ಟಿದನು; ಆಗ ನಾನು ನನ್ನ ಬಾಯಿಯನ್ನು ತೆರೆಯಿ ಮಾತಾಡಿ, ನನ್ನ ಮುಂದೆ ನಿಂತಿದ್ದವನಿಗೆ ಹೇಳಿದೆನು: ನನ್ನ ಸ್ವಾಮಿಯೇ, ಈ ದರ್ಶನದಿಂದ ನನ್ನ ವೇದನೆಗಳು ನನ್ನ ಮೇಲೆ ಬಂದಿವೆ, ಮತ್ತು ನನಗೆ ಯಾವ ಬಲವೂ ಉಳಿದಿಲ್ಲ. ಏಕೆಂದರೆ ಈ ನನ್ನ ಸ್ವಾಮಿಯ ಸೇವಕನು ಈ ನನ್ನ ಸ್ವಾಮಿಯೊಂದಿಗೆ ಹೇಗೆ ಮಾತನಾಡಬಲ್ಲನು? ಏಕೆಂದರೆ ನನ್ನ ವಿಷಯದಲ್ಲಿ ತಕ್ಷಣವೇ ನನ್ನೊಳಗೆ ಯಾವ ಬಲವೂ ಉಳಿದಿಲ್ಲ, ಮತ್ತು ನನ್ನೊಳಗೆ ಉಸಿರೂ ಉಳಿದಿಲ್ಲ. ದಾನಿಯೇಲನು 10:15–17.</w:t>
      </w:r>
    </w:p>
    <w:p>
      <w:pPr>
        <w:pStyle w:val="ArticleBody"/>
        <w:jc w:val="left"/>
      </w:pPr>
      <w:r>
        <w:rPr>
          <w:rFonts w:ascii="Nirmala UI" w:hAnsi="Nirmala UI" w:eastAsia="Nirmala UI" w:cs="Nirmala UI"/>
        </w:rPr>
        <w:t>ಯೆಹೆಜ್ಕೇಲನ ಎರಡನೆಯ ಸಂದೇಶದಲ್ಲಿ, ನಾಲ್ಕು ಗಾಳಿಗಳಿಂದ ಬಂದ ಸಂದೇಶವು ಆ ಎಲುಬುಗಳ ಮೇಲೆ ಊದಲ್ಪಡಬೇಕಾಗಿತ್ತು, ಹೀಗಾಗಿ ಅವು ಜೀವ ಹೊಂದಿ ಮಹಾಸೈನ್ಯವಾಗಿ ಎದ್ದು ನಿಲ್ಲುವಂತೆ. ಆ ಸೈನ್ಯಕ್ಕೆ ದೊರಕಿದ ಶಕ್ತೀಕರಣವು ಮೂರನೆಯ ಸ್ಪರ್ಶದಿಂದ ಪ್ರತಿನಿಧಿಸಲ್ಪಟ್ಟಿದೆ.</w:t>
      </w:r>
    </w:p>
    <w:p>
      <w:pPr>
        <w:pStyle w:val="ArticleScripture"/>
        <w:jc w:val="left"/>
      </w:pPr>
      <w:r>
        <w:rPr>
          <w:rFonts w:ascii="Nirmala UI" w:hAnsi="Nirmala UI" w:eastAsia="Nirmala UI" w:cs="Nirmala UI"/>
        </w:rPr>
        <w:t>ಆಗ ಮನುಷ್ಯನ ರೂಪದಂತಿದ್ದ ಒಬ್ಬನು ಮತ್ತೆ ಬಂದು ನನ್ನನ್ನು ಸ್ಪರ್ಶಿಸಿ ನನ್ನನ್ನು ಬಲಪಡಿಸಿದನು. ಅವನು ಹೇಳಿದನು: “ಅತ್ಯಂತ ಪ್ರಿಯನಾದ ಮಾನವನೇ, ಭಯಪಡಬೇಡ; ನಿನಗೆ ಸಮಾಧಾನವಾಗಲಿ; ಬಲವಾಗು, ಹೌದು, ಬಲವಾಗು.” ಅವನು ನನ್ನೊಂದಿಗೆ ಮಾತಾಡಿದಾಗ ನಾನು ಬಲಪಟ್ಟು, “ನನ್ನ ಕರ್ತನು ಮಾತಾಡಲಿ; ಯಾಕಂದರೆ ನೀನು ನನ್ನನ್ನು ಬಲಪಡಿಸಿದ್ದೀ” ಎಂದು ಹೇಳಿದೆನು. ಆಗ ಅವನು ಹೇಳಿದನು: “ನಾನು ನಿನ್ನ ಬಳಿಗೆ ಬಂದದ್ದೇನಿಗಾಗಿ ಎಂಬುದು ನಿನಗೆ ತಿಳಿದಿದೆಯೋ? ಈಗ ನಾನು ಪರ್ಷ್ಯದ ಪ್ರಧಾನನೊಡನೆ ಯುದ್ಧಮಾಡಲು ಹಿಂದಿರುಗುವೆನು; ನಾನು ಹೊರಟುಹೋದಾಗ, ಇಗೋ, ಗ್ರೀಸದ ಪ್ರಧಾನನು ಬರುವನು. ಆದರೆ ಸತ್ಯದ ಗ್ರಂಥದಲ್ಲಿ ಲಿಖಿತವಾಗಿರುವುದನ್ನು ನಾನು ನಿನಗೆ ತೋರಿಸುವೆನು; ಮತ್ತು ಈ ಸಂಗತಿಗಳ ವಿಷಯದಲ್ಲಿ ನನ್ನೊಂದಿಗೆ ದೃಢವಾಗಿ ನಿಲ್ಲುವವರಲ್ಲಿ ನಿಮ್ಮ ಪ್ರಧಾನನಾದ ಮಿಕಾಯೇಲನ ಹೊರತು ಒಬ್ಬನೂ ಇಲ್ಲ. ಮೇದ್ಯನಾದ ದಾರಿಯನ ಮೊದಲನೇ ವರ್ಷದಲ್ಲಿಯೇ ನಾನೂ ಅವನನ್ನು ಸ್ಥಿರಪಡಿಸಲು ಮತ್ತು ಬಲಪಡಿಸಲು ನಿಂತಿದ್ದೆನು. ಈಗ ನಾನು ನಿನಗೆ ಸತ್ಯವನ್ನು ತೋರಿಸುವೆನು. ಇಗೋ, ಪರ್ಷ್ಯದಲ್ಲಿ ಇನ್ನೂ ಮೂವರು ರಾಜರು ಏಳುವರು; ನಾಲ್ಕನೆಯವನು ಅವರನ್ನೆಲ್ಲ ಮೀರಿ ಬಹಳ ಧನಿಕನಾಗಿರುವನು; ತನ್ನ ಐಶ್ವರ್ಯದಿಂದ ಬಂದ ತನ್ನ ಬಲದ ಮೂಲಕ ಅವನು ಗ್ರೀಸದ ರಾಜ್ಯದ ವಿರುದ್ಧ ಎಲ್ಲರನ್ನೂ ಪ್ರಚೋದಿಸುವನು.” ದಾನಿಯೇಲ 10:18–11:2.</w:t>
      </w:r>
    </w:p>
    <w:p>
      <w:pPr>
        <w:pStyle w:val="ArticleBody"/>
        <w:jc w:val="left"/>
      </w:pPr>
      <w:r>
        <w:rPr>
          <w:rFonts w:ascii="Nirmala UI" w:hAnsi="Nirmala UI" w:eastAsia="Nirmala UI" w:cs="Nirmala UI"/>
        </w:rPr>
        <w:t>ಯೆಹೆಜ್ಕೇಲನು ಮுப்பತ್ತೇಳನೆಯ ಅಧ್ಯಾಯದಲ್ಲಿ ಎರಡು ಸಾಕ್ಷಿಗಳಿಗೆ ಜೀವವನ್ನು ತರುವ ಸಂದೇಶವು ಮೂರನೆಯ ಅಯ್ಯೋವಿನ ಇಸ್ಲಾಂನ ಸಂದೇಶವಾಗಿದೆ; ಆದರೆ ಸಾಲು ಮೇಲ್ಸಾಲಾಗಿ, ಮೈಕೇಲು ಮೋಶೆಯನ್ನು ಎಬ್ಬಿಸಿ ಅವನನ್ನು ಧ್ವಜಚಿಹ್ನೆಯಾಗಿ ಪರಲೋಕಕ್ಕೆ ತೆಗೆದುಕೊಂಡು ಹೋಗುವ ದೃಷ್ಟಾಂತದಲ್ಲಿ ಗಬ್ರಿಯೇಲ್ ಗುರುತಿಸುವ ಸಂದೇಶವು ಅಮೆರಿಕ ಸಂಯುಕ್ತ ಸಂಸ್ಥಾನಗಳ ಅಂತಿಮ ಅಧ್ಯಕ್ಷನ ಸಂದೇಶವಾಗಿದೆ. ಅದು ಆರನೆಯ ಅಧ್ಯಕ್ಷನ (ರಿಪಬ್ಲಿಕನ್ ಕೊಂಬು) ಸಂದೇಶವಾಗಿದ್ದು, ನಿಜವಾದ ಪ್ರೊಟೆಸ್ಟೆಂಟ್ ಕೊಂಬಿನಂತೆ 2020ರಲ್ಲಿ ಕೊಲ್ಲಲ್ಪಟ್ಟನು. ದಾನಿಯೇಲನ ವರದಿಯಲ್ಲಿ, ನಿಜವಾದ ಪ್ರೊಟೆಸ್ಟೆಂಟ್ ಕೊಂಬಿಗಾಗಿ ಇದ್ದ ಶೋಕದ ದಿನಗಳಿಂದ ಉಂಟಾದ ಪುನರುತ್ಥಾನವು ರಿಪಬ್ಲಿಕನ್ ಕೊಂಬಿನ ಪುನರುತ್ಥಾನದ ಗುರುತింపಿಗೆ ದಾರಿ ಮಾಡಿತು.</w:t>
      </w:r>
    </w:p>
    <w:p>
      <w:pPr>
        <w:pStyle w:val="ArticleBody"/>
        <w:jc w:val="left"/>
      </w:pPr>
      <w:r>
        <w:rPr>
          <w:rFonts w:ascii="Nirmala UI" w:hAnsi="Nirmala UI" w:eastAsia="Nirmala UI" w:cs="Nirmala UI"/>
        </w:rPr>
        <w:t>ದಾನಿಯೇಲ ಅಧ್ಯಾಯ ಹತ್ತರಲ್ಲಿ “ದರ್ಶನ” ಅಥವಾ “ಪ್ರತ್ಯಕ್ಷತೆ” ಎಂಬ ಪದವನ್ನು ಏಳು ಬಾರಿ ಬಳಸಲಾಗಿದೆ. ಆ ಏಳು ಉಲ್ಲೇಖಗಳನ್ನೂ ಅದೇ ಹೀಬ್ರೂ ಪದದಿಂದ ಗುರುತಿಸಲಾಗಿದೆ; ಆದರೆ ಅವುಗಳಲ್ಲಿ ಮೂರು ಸಲ ಆ ಪದವು ಸ್ತ್ರೀಲಿಂಗ ರೂಪದಲ್ಲಿದ್ದು, ಉಳಿದ ನಾಲ್ಕು ಸಲ ಪುಲ್ಲಿಂಗ ರೂಪದಲ್ಲಿದೆ. ಏಳು ಪರಿಪೂರ್ಣತೆಯ ಸಂಖ್ಯೆಯಾಗಿರುವುದರಿಂದ, ಏಳಿಗೆ ಸಮನಾಗುವ ಮೂರು-ನಾಲ್ಕು ಸಂಯೋಜನೆಯು ಪ್ರಕಟನೆ ಪುಸ್ತಕದ ಒಂದು ಪ್ರಧಾನ ಲಕ್ಷಣವಾಗಿದೆ; ಅಲ್ಲಿ ಏಳು ಸಭೆಗಳಲ್ಲಿನ ಕೊನೆಯ ಮೂರು, ಏಳು ಮುದ್ರೆಗಳಲ್ಲಿನ ಕೊನೆಯ ಮೂರು, ಮತ್ತು ಏಳು ತುರಿಗಳಲ್ಲಿನ ಕೊನೆಯ ಮೂರು, ಮೊದಲ ನಾಲ್ಕರಿಂದ ವಿಶೇಷವಾಗಿ ಭೇದಿಸಲ್ಪಟ್ಟಿವೆ.</w:t>
      </w:r>
    </w:p>
    <w:p>
      <w:pPr>
        <w:pStyle w:val="ArticleBody"/>
        <w:jc w:val="left"/>
      </w:pPr>
      <w:r>
        <w:rPr>
          <w:rFonts w:ascii="Nirmala UI" w:hAnsi="Nirmala UI" w:eastAsia="Nirmala UI" w:cs="Nirmala UI"/>
        </w:rPr>
        <w:t>ದಾನಿಯೇಲ ಮತ್ತು ಪ್ರಕಟನೆಯ ಪುಸ್ತಕಗಳು ಒಂದೇ ಪುಸ್ತಕವಾಗಿವೆ; ಈ ಅರ್ಥದಲ್ಲಿ ದಾನಿಯೇಲ ಮತ್ತು ಯೋಹಾನ ಇಬ್ಬರೂ ಕೊನೆಯ ದಿನಗಳ ಒಂದೇ ಸಂಕೇತವಾಗಿದ್ದಾರೆ. ದಶಮ ಅಧ್ಯಾಯದಲ್ಲಿರುವ ಕ್ರಿಸ್ತನ ದರ್ಶನವೇ ಪ್ರಕಟನೆಯ ಮೊದಲ ಅಧ್ಯಾಯದಲ್ಲಿರುವ ಕ್ರಿಸ್ತನ ದರ್ಶನವಾಗಿದೆ.</w:t>
      </w:r>
    </w:p>
    <w:p>
      <w:pPr>
        <w:pStyle w:val="ArticleBody"/>
        <w:jc w:val="left"/>
      </w:pPr>
      <w:r>
        <w:rPr>
          <w:rFonts w:ascii="Nirmala UI" w:hAnsi="Nirmala UI" w:eastAsia="Nirmala UI" w:cs="Nirmala UI"/>
        </w:rPr>
        <w:t>ಪ್ರಕಟನೆ ಪುಸ್ತಕದ ಮೊದಲ ಅಧ್ಯಾಯದಲ್ಲಿ, ಯೋಹಾನನು ತನ್ನ ಹಿಂದೆ ಒಂದು ಧ್ವನಿಯನ್ನು ಕೇಳಿ, ಮಾತನಾಡುತ್ತಿರುವವನನ್ನು ನೋಡಲು ತಿರುಗುತ್ತಾನೆ.</w:t>
      </w:r>
    </w:p>
    <w:p>
      <w:pPr>
        <w:pStyle w:val="ArticleScripture"/>
        <w:jc w:val="left"/>
      </w:pPr>
      <w:r>
        <w:rPr>
          <w:rFonts w:ascii="Nirmala UI" w:hAnsi="Nirmala UI" w:eastAsia="Nirmala UI" w:cs="Nirmala UI"/>
        </w:rPr>
        <w:t>ಕರ್ತನ ದಿನದಲ್ಲಿ ನಾನು ಆತ್ಮನಲ್ಲಿದ್ದೆನು; ಆಗ ನನ್ನ ಹಿಂದೆ ತುತ್ತೂರಿಯ ನಾದದಂತಿರುವ ಮಹಾಸ್ವರವು ಕೇಳಿಸಿತು; ಅದು ಹೀಗೆಂದಿತು: ನಾನು ಅಲ್ಫಾವೂ ಓಮೆಗಾವೂ, ಮೊದಲನವನು ಮತ್ತು ಕೊನೆಯವನೂ ಆಗಿದ್ದೇನೆ; ಮತ್ತು, ನೀನು ನೋಡುವುದನ್ನು ಒಂದು ಪುಸ್ತಕದಲ್ಲಿ ಬರೆದು, ಅದನ್ನು ಏಷ್ಯಾದಲ್ಲಿರುವ ಏಳು ಸಭೆಗಳಿಗೆ ಕಳುಹಿಸು; ಎಫೆಸದವರಿಗೆ, ಸ್ಮುರ್ನದವರಿಗೆ, ಪರ್ಗಮಸದವರಿಗೆ, ಥುವತೈರಾದವರಿಗೆ, ಸಾರ್ದೀಸದವರಿಗೆ, ಫಿಲಡೆಲ್ಫಿಯಾದವರಿಗೆ, ಮತ್ತು ಲವೊದಿಕೀಯದವರಿಗೆ. ಪ್ರಕಟನೆ 1:10, 11.</w:t>
      </w:r>
    </w:p>
    <w:p>
      <w:pPr>
        <w:pStyle w:val="ArticleBody"/>
        <w:jc w:val="left"/>
      </w:pPr>
      <w:r>
        <w:rPr>
          <w:rFonts w:ascii="Nirmala UI" w:hAnsi="Nirmala UI" w:eastAsia="Nirmala UI" w:cs="Nirmala UI"/>
        </w:rPr>
        <w:t>ದಾನಿಯೇಲನ ಪುಸ್ತಕದ ಹತ್ತನೇ ಅಧ್ಯಾಯದಲ್ಲಿರುವ ಮೂರು ಸ್ಪರ್ಶಗಳಾಗಲಿ, ಅಥವಾ ಪ್ರಕಟನೆಯ ಮೊದಲ ಅಧ್ಯಾಯದಲ್ಲಿರುವ ಅದೇ ದರ್ಶನವಾಗಲಿ, ಅಥವಾ ಎಜೆಕಿಯೇಲನ ಪುಸ್ತಕದ ಮೂವತ್ತೇಳನೆಯ ಅಧ್ಯಾಯದಲ್ಲಿರುವ ಎರಡು ಸಂದೇಶಗಳಾಗಲಿ, ಅಥವಾ ಯೆಶಾಯನು ಬಲಿಪೀಠದಿಂದ ತೆಗೆದ ಜ್ವಲಂತ ಕೆಂಡದಿಂದ ಸ್ಪರ್ಶಿಸಲ್ಪಟ್ಟದ್ದಾಗಲಿ—ಈ ಅನುಭವವು ಅಂತಿಮ ಎಚ್ಚರಿಕೆಯ ಸಂದೇಶಕ್ಕೆ ದೊರಕುವ ಸಾಮರ್ಥ್ಯಪ್ರದಾನವನ್ನು ಗುರುತಿಸುತ್ತದೆ; ಮತ್ತು ಆ ಸಂದೇಶವು 2023ರ ಜುಲೈ ತಿಂಗಳಲ್ಲಿ ಇಬ್ಬರು ಸಾಕ್ಷಿಗಳ ಪುನರುತ್ಥಾನದಲ್ಲಿ ಆರಂಭಗೊಳ್ಳುತ್ತದೆ. ದಾನಿಯೇಲ, ಯೋಹಾನ, ಎಜೆಕಿಯೇಲ ಮತ್ತು ಯೆಶಾಯ—ಇವರು ಎಲ್ಲರೂ ತನ್ನ ಹಿಂದಿನಿಂದ “ಹಳೆಯ ಮಾರ್ಗಗಳಿಂದ” ಬರುವ “ಧ್ವನಿ”ಯನ್ನು ಕೇಳುವ ಒಬ್ಬ ದೂತನನ್ನು ಪ್ರತಿನಿಧಿಸುತ್ತಾರೆ; ಆ ಧ್ವನಿಯು, “ನಾನು ಯಾರನ್ನು ಕಳುಹಿಸಲಿ?” ಎಂದು ಕೇಳುತ್ತದೆ. ಆ ದೂತನು, “ಇಗೋ ನಾನು ಇಲ್ಲಿದ್ದೇನೆ, ನನ್ನನ್ನು ಕಳುಹಿಸು,” ಎಂದು ಪ್ರತಿಕ್ರಿಯಿಸಿದಾಗ, ಅವನು ಬಲಪಡಿಸಲ್ಪಟ್ಟು, ಅರಣ್ಯದಲ್ಲಿ ಕೂಗುವವನಂತೆ ತನ್ನ ಧ್ವನಿಯನ್ನು ಎತ್ತುತ್ತಾನೆ. “ಕಿವಿಯುಳ್ಳವನು ಆತ್ಮವು ಸಭೆಗಳಿಗೆ ಹೇಳುವುದನ್ನು ಕೇಳಲಿ.”</w:t>
      </w:r>
    </w:p>
    <w:p>
      <w:pPr>
        <w:pStyle w:val="ArticleBody"/>
        <w:jc w:val="left"/>
      </w:pPr>
      <w:r>
        <w:rPr>
          <w:rFonts w:ascii="Nirmala UI" w:hAnsi="Nirmala UI" w:eastAsia="Nirmala UI" w:cs="Nirmala UI"/>
        </w:rPr>
        <w:t>ಈ ಅಧ್ಯಯನವನ್ನು ನಾವು ನಮ್ಮ ಮುಂದಿನ ಲೇಖನದಲ್ಲಿ ಮುಂದುವರಿಸುತ್ತೇವೆ.</w:t>
      </w:r>
    </w:p>
    <w:p>
      <w:pPr>
        <w:pStyle w:val="ArticleScripture"/>
        <w:jc w:val="left"/>
      </w:pPr>
      <w:r>
        <w:rPr>
          <w:rFonts w:ascii="Nirmala UI" w:hAnsi="Nirmala UI" w:eastAsia="Nirmala UI" w:cs="Nirmala UI"/>
        </w:rPr>
        <w:t>“ಈಗ ತಾನೇ ವಿವರಣೆಯಾದ ಸಂದರ್ಭದಲ್ಲಿಯೇ, ದೂತನಾದ ಗಬ್ರಿಯೇಲನು ದಾನಿಯೇಲನಿಗೆ ಆ ಸಂದರ್ಭದಲ್ಲಿ ಅವನು ಸ್ವೀಕರಿಸಲು ಸಮರ್ಥನಾಗಿದ್ದಷ್ಟೂ ಎಲ್ಲಾ ಬೋಧನೆಯನ್ನು ನೀಡಿದನು. ಆದರೆ ಕೆಲವು ವರ್ಷಗಳ ನಂತರ, ಇನ್ನೂ ಸಂಪೂರ್ಣವಾಗಿ ವಿವರಿಸಲ್ಪಡದ ವಿಷಯಗಳ ಕುರಿತು ಹೆಚ್ಚಿನದನ್ನು ತಿಳಿಯಲು ಪ್ರವಾದಿಯು ಬಯಸಿದನು; ಮತ್ತು ಮತ್ತೊಮ್ಮೆ ದೇವರಿಂದ ಬೆಳಕು ಮತ್ತು ಜ್ಞಾನವನ್ನು ಹುಡುಕುವದಕ್ಕಾಗಿ ತನ್ನನ್ನೇ ಸಮರ್ಪಿಸಿಕೊಂಡನು. ‘ಆ ದಿನಗಳಲ್ಲಿ ದಾನಿಯೇಲನಾದ ನಾನು ಮೂರು ಪೂರ್ಣ ವಾರಗಳು ಶೋಕದಲ್ಲಿದ್ದೆನು. ರುಚಿಕರವಾದ ಆಹಾರವನ್ನು ತಿನ್ನಲಿಲ್ಲ; ಮಾಂಸವೂ ದ್ರಾಕ್ಷಾರಸವೂ ನನ್ನ ಬಾಯಿಗೆ ಸೇರಲಿಲ್ಲ; ನಾನು ಯಾವ ವಿಧವಾಗಿಯೂ ನನ್ನನ್ನು ಅಭಿಷೇಕಿಸಿಕೊಳ್ಳಲಿಲ್ಲ…. ಆಗ ನಾನು ನನ್ನ ಕಣ್ಣುಗಳನ್ನು ಮೇಲಕ್ಕೆತ್ತಿ ನೋಡಿದೆನು; ಇಗೋ, ನಾರಿನ ವಸ್ತ್ರವನ್ನು ಧರಿಸಿದ್ದ ಒಬ್ಬ ಮನುಷ್ಯನು ಕಾಣಿಸಿಕೊಂಡನು; ಅವನ ಸೊಂಟವು ಊಫಾಜಿನ ಶುದ್ಧ ಬಂಗಾರದಿಂದ ಕಟ್ಟಲ್ಪಟ್ಟಿತ್ತು. ಅವನ ದೇಹವು ವೈಡೂರ್ಯದಂತಿತ್ತು; ಅವನ ಮುಖವು ಮಿಂಚಿನ ಪ್ರಭೆಯಂತೆ ಇತ್ತು; ಅವನ ಕಣ್ಣುಗಳು ಅಗ್ನಿದೀಪಗಳಂತಿದ್ದವು; ಅವನ ಭುಜಗಳೂ ಅವನ ಕಾಲುಗಳೂ ಮೆರುಗುಗೊಂಡ ಪಿತ್ತಳದ ವರ್ಣದಂತಿದ್ದವು; ಅವನ ಮಾತಿನ ಧ್ವನಿಯು ಬಹುಜನರ ಧ್ವನಿಯಂತಿತ್ತು’ (Daniel 10:2–6).”</w:t>
      </w:r>
    </w:p>
    <w:p>
      <w:pPr>
        <w:pStyle w:val="ArticleScripture"/>
        <w:jc w:val="left"/>
      </w:pPr>
      <w:r>
        <w:rPr>
          <w:rFonts w:ascii="Nirmala UI" w:hAnsi="Nirmala UI" w:eastAsia="Nirmala UI" w:cs="Nirmala UI"/>
        </w:rPr>
        <w:t>“ಪಾತ್ಮೋಸ್ ದ್ವೀಪದಲ್ಲಿ ಕ್ರಿಸ್ತನು ಅವನಿಗೆ ಪ್ರಕಟಿಸಲ್ಪಟ್ಟಾಗ ಯೋಹಾನನಿಗೆ ನೀಡಲ್ಪಟ್ಟ ವಿವರಣೆಗೆ ಈ ವಿವರಣೆ ಸಮಾನವಾಗಿದೆ. ದೇವರ ಪುತ್ರನಿಗಿಂತ ಕಡಿಮೆಯಲ್ಲದ ವ್ಯಕ್ತಿಯೇ ದಾನಿಯೇಲನಿಗೆ ಕಾಣಿಸಿಕೊಂಡನು. ನಮ್ಮ ಕರ್ತನು, ಅಂತ್ಯದ ದಿನಗಳಲ್ಲಿ ಏನು ಸಂಭವಿಸಬೇಕೆಂಬುದನ್ನು ದಾನಿಯೇಲನಿಗೆ ಬೋಧಿಸಲು ಮತ್ತೊಬ್ಬ ಸ್ವರ್ಗೀಯ ದೂತನೊಂದಿಗೆ ಬರುತ್ತಾನೆ.</w:t>
      </w:r>
    </w:p>
    <w:p>
      <w:pPr>
        <w:pStyle w:val="ArticleScripture"/>
        <w:jc w:val="left"/>
      </w:pPr>
      <w:r>
        <w:rPr>
          <w:rFonts w:ascii="Nirmala UI" w:hAnsi="Nirmala UI" w:eastAsia="Nirmala UI" w:cs="Nirmala UI"/>
        </w:rPr>
        <w:t>“ಲೋಕದ ವಿಮೋಚಕನಿಂದ ಪ್ರಕಟಿಸಲ್ಪಟ್ಟ ಮಹಾ ಸತ್ಯಗಳು, ಗುಪ್ತನಿಧಿಗಳನ್ನು ಹುಡುಕುವಂತೆಯೇ ಸತ್ಯವನ್ನು ಅನ್ವೇಷಿಸುವವರಿಗಾಗಿ ಇರುವವು. ದಾನಿಯೇಲನು ವೃದ್ಧನಾಗಿದ್ದನು. ಅವನ ಜೀವನವು ಅನ್ಯಧರ್ಮೀಯ ಅರಮನೆಯ ಮೋಹಮಯ ಆಕರ್ಷಣೆಗಳ ಮಧ್ಯೆ ಕಳೆದಿತ್ತು; ಅವನ ಮನಸ್ಸು ಮಹಾ ಸಾಮ್ರಾಜ್ಯದ ವ್ಯವಹಾರಗಳಿಂದ ಭಾರವಾಗಿತ್ತು. ಆದರೂ ಅವನು ಇವೆಲ್ಲದಿಂದ ದೂರ ಸರಿದು, ದೇವರ ಸನ್ನಿಧಿಯಲ್ಲಿ ತನ್ನ ಆತ್ಮವನ್ನು ದೀನಗೊಳಿಸಿಕೊಂಡು, ಪರಮೋನ್ನತನ ಉದ್ದೇಶಗಳ ಜ್ಞಾನವನ್ನು ಅರಸಿದನು. ಅವನ ವಿನಂತಿಗಳಿಗೆ ಪ್ರತಿಯಾಗಿ, ಪರಲೋಕ ಸಭಾಮಂದಿರಗಳಿಂದ ಅಂತ್ಯದ ದಿನಗಳಲ್ಲಿ ಜೀವಿಸುವವರಿಗಾಗಿ ಬೆಳಕು ಪ್ರಕಟಿಸಲ್ಪಟ್ಟಿತು. ಹಾಗಾದರೆ, ಪರಲೋಕದಿಂದ ನಮಗೆ ತರಲ್ಪಟ್ಟ ಸತ್ಯಗಳನ್ನು ಗ್ರಹಿಸುವಂತೆ ನಮ್ಮ ಬುದ್ಧಿಯನ್ನು ಆತನು ತೆರೆಯುವದಕ್ಕಾಗಿ, ನಾವು ಎಷ್ಟು ಗಂಭೀರ ತವಕದಿಂದ ದೇವರನ್ನು ಅರಸಬೇಕು!”</w:t>
      </w:r>
    </w:p>
    <w:p>
      <w:pPr>
        <w:pStyle w:val="ArticleScripture"/>
        <w:jc w:val="left"/>
      </w:pPr>
      <w:r>
        <w:rPr>
          <w:rFonts w:ascii="Nirmala UI" w:hAnsi="Nirmala UI" w:eastAsia="Nirmala UI" w:cs="Nirmala UI"/>
        </w:rPr>
        <w:t>“‘ನಾನು ದಾನಿಯೇಲನು ಮಾತ್ರ ಆ ದರ್ಶನವನ್ನು ಕಂಡೆನು; ನನ್ನೊಂದಿಗೆ ಇದ್ದವರು ಆ ದರ್ಶನವನ್ನು ಕಾಣಲಿಲ್ಲ; ಆದರೆ ಭಾರೀ ನಡುಕವು ಅವರ ಮೇಲೆ ಬಿದ್ದದ್ದರಿಂದ ಅವರು ತಮ್ಮನ್ನು ಮರೆಮಾಡಿಕೊಳ್ಳಲು ಓಡಿಹೋದರು…. ನನ್ನೊಳಗೆ ಶಕ್ತಿಯೇ ಉಳಿದಿರಲಿಲ್ಲ; ಏಕೆಂದರೆ ನನ್ನ ಸುಂದರತೆ ನನ್ನೊಳಗೇ ಭ್ರಷ್ಟತೆಯಾಗಿ ತಿರುಗಿತು, ಮತ್ತು ನನಗೆ ಯಾವ ಶಕ್ತಿಯೂ ಉಳಿದಿರಲಿಲ್ಲ’ (ವಚನಗಳು 7, 8). ನಿಜವಾಗಿಯೂ ಪರಿಶುದ್ಧೀಕರಿಸಲ್ಪಟ್ಟಿರುವ ಎಲ್ಲರಿಗೂ ಇದೇ ರೀತಿಯ ಅನುಭವವು ಉಂಟಾಗುವುದು. ಕ್ರಿಸ್ತನ ಮಹಿಮೆ, ವೈಭವ, ಮತ್ತು ಪರಿಪೂರ್ಣತೆಯ ಕುರಿತು ಅವರ ದೃಷ್ಟಿ ಎಷ್ಟು ಸ್ಪಷ್ಟವಾಗುತ್ತದೋ, ತಮ್ಮದೇ ದೌರ್ಬಲ್ಯ ಮತ್ತು ಅಪೂರ್ಣತೆಯನ್ನು ಅವರು ಅಷ್ಟೇ ಜೀವಂತವಾಗಿ ಕಾಣುವರು. ಪಾಪರಹಿತ ಸ್ವಭಾವವನ್ನು ತಮ್ಮದಾಗಿದೆಂದು ಹೇಳಿಕೊಳ್ಳುವ ಮನೋಭಾವವು ಅವರಲ್ಲಿರುವುದಿಲ್ಲ; ತಮ್ಮಲ್ಲೇ ಸರಿ ಮತ್ತು ಸುಂದರವೆಂದು ತೋರಿದ್ದದ್ದು, ಕ್ರಿಸ್ತನ ಪರಿಶುದ್ಧತೆ ಮತ್ತು ಮಹಿಮೆಯೊಂದಿಗೆ ಹೋಲಿಕೆಯಲ್ಲಿ, ಅಯೋಗ್ಯವಾದದ್ದಾಗಿಯೂ ಭ್ರಷ್ಟವಾಗುವ ಸ್ವಭಾವದ್ದಾಗಿಯೂ ಮಾತ್ರ ಕಾಣುವುದು. ಮನುಷ್ಯರು ದೇವರಿಂದ ಪ್ರತ್ಯೇಕಗೊಂಡಿರುವಾಗ, ಕ್ರಿಸ್ತನ ಕುರಿತು ಅವರಿಗೆ ಅತ್ಯಂತ ಅಸ್ಪಷ್ಟವಾದ ದೃಷ್ಟಿಯಿರುವಾಗಲೇ, ಅವರು, ‘ನಾನು ಪಾಪರಹಿತನು; ನಾನು ಪರಿಶುದ್ಧೀಕರಿಸಲ್ಪಟ್ಟಿದ್ದೇನೆ’ ಎಂದು ಹೇಳುತ್ತಾರೆ.”</w:t>
      </w:r>
    </w:p>
    <w:p>
      <w:pPr>
        <w:pStyle w:val="ArticleScripture"/>
        <w:jc w:val="left"/>
      </w:pPr>
      <w:r>
        <w:rPr>
          <w:rFonts w:ascii="Nirmala UI" w:hAnsi="Nirmala UI" w:eastAsia="Nirmala UI" w:cs="Nirmala UI"/>
        </w:rPr>
        <w:t>“ಈಗ ಗಬ್ರಿಯೇಲನು ಪ್ರವಾದಿಗೆ ಕಾಣಿಸಿಕೊಂಡು ಅವನಿಗೆ ಹೀಗೆಂದನು: ‘ಅತಿ ಪ್ರಿಯನಾದ ದಾನಿಯೇಲನೇ, ನಾನು ನಿನಗೆ ಹೇಳುವ ಮಾತುಗಳನ್ನು ಗ್ರಹಿಸಿ ನೇರವಾಗಿ ನಿಂತುಕೋ; ಯಾಕಂದರೆ ಈಗ ನಾನು ನಿನ್ನ ಬಳಿಗೆ ಕಳುಹಿಸಲ್ಪಟ್ಟಿದ್ದೇನೆ.’ ಅವನು ಈ ಮಾತನ್ನು ನನಗೆ ಹೇಳಿದಾಗ, ನಾನು ನಡುಗುತ್ತ ನಿಂತೆನು. ಆಗ ಅವನು ನನಗೆ ಹೀಗೆಂದನು: ‘ಭಯಪಡಬೇಡ, ದಾನಿಯೇಲನೇ; ಯಾಕಂದರೆ ನೀನು ಗ್ರಹಿಸಿಕೊಳ್ಳಬೇಕೆಂದು ನಿನ್ನ ಹೃದಯವನ್ನು ಇಟ್ಟ ಮೊದಲ ದಿನದಿಂದಲೂ, ನಿನ್ನ ದೇವರ ಸನ್ನಿಧಿಯಲ್ಲಿ ನಿನ್ನನ್ನು ದೀನಪಡಿಸಿಕೊಂಡ ದಿನದಿಂದಲೂ, ನಿನ್ನ ಮಾತುಗಳು ಕೇಳಲ್ಪಟ್ಟವು; ಮತ್ತು ನಿನ್ನ ಮಾತುಗಳ ನಿಮಿತ್ತವೇ ನಾನು ಬಂದಿದ್ದೇನೆ’ (ವಚನಗಳು 11, 12).”</w:t>
      </w:r>
    </w:p>
    <w:p>
      <w:pPr>
        <w:pStyle w:val="ArticleScripture"/>
        <w:jc w:val="left"/>
      </w:pPr>
      <w:r>
        <w:rPr>
          <w:rFonts w:ascii="Nirmala UI" w:hAnsi="Nirmala UI" w:eastAsia="Nirmala UI" w:cs="Nirmala UI"/>
        </w:rPr>
        <w:t>“ಆಕಾಶದ ಮಹಿಮೆಯುಳ್ಳವನು ದಾನಿಯೇಲನಿಗೆ ಎಷ್ಟೋ ಮಹಾನ್ ಗೌರವವನ್ನು ತೋರಿಸಿದ್ದಾನೆ! ಆತನು ತನ್ನ ನಡುಗುತ್ತಿರುವ ಸೇವಕನಿಗೆ ಧೈರ್ಯ ತುಂಬಿ, ಅವನ ಪ್ರಾರ್ಥನೆ ಪರಲೋಕದಲ್ಲಿ ಕೇಳಲ್ಪಟ್ಟಿದೆ ಎಂದು ಅವನಿಗೆ ಖಚಿತಪಡಿಸುತ್ತಾನೆ. ಆ ಉರಿಯುವ ಮನವಿಗೆ ಉತ್ತರವಾಗಿ ಪರ್ಷ್ಯದ ರಾಜನ ಹೃದಯದ ಮೇಲೆ ಪ್ರಭಾವ ಬೀರುವುದಕ್ಕಾಗಿ ದೇವದೂತ ಗಬ್ರಿಯೇಲನನ್ನು ಕಳುಹಿಸಲಾಯಿತು. ದಾನಿಯೇಲನು ಉಪವಾಸವಿದ್ದು ಪ್ರಾರ್ಥಿಸುತ್ತಿದ್ದ ಆ ಮೂರು ವಾರಗಳ ಕಾಲ ರಾಜನು ದೇವರ ಆತ್ಮನ ಪ್ರಭಾವಗಳಿಗೆ ವಿರೋಧಿಸುತ್ತಿದ್ದನು; ಆದರೆ ಪರಲೋಕದ ಪ್ರಧಾನನಾದ ಮಹಾದೂತನಾದ ಮೀಕಾಯೇಲನನ್ನು, ದಾನಿಯೇಲನ ಪ್ರಾರ್ಥನೆಗೆ ಉತ್ತರ ನೀಡುವಂತೆ ಹಠಮಾರಿಯಾದ ಆ ರಾಜನ ಹೃದಯವನ್ನು ತಿರುಗಿಸಿ, ಕೆಲವು ದೃಢವಾದ ಕ್ರಮಗಳನ್ನು ಕೈಗೊಳ್ಳುವಂತೆ ಮಾಡುವುದಕ್ಕಾಗಿ ಕಳುಹಿಸಲಾಯಿತು.”</w:t>
      </w:r>
    </w:p>
    <w:p>
      <w:pPr>
        <w:pStyle w:val="ArticleScripture"/>
        <w:jc w:val="left"/>
      </w:pPr>
      <w:r>
        <w:rPr>
          <w:rFonts w:ascii="Nirmala UI" w:hAnsi="Nirmala UI" w:eastAsia="Nirmala UI" w:cs="Nirmala UI"/>
        </w:rPr>
        <w:t>“‘ಅವನು ನನಗೆ ಅಂಥ ಮಾತುಗಳನ್ನು ಹೇಳಿದಾಗ, ನಾನು ನನ್ನ ಮುಖವನ್ನು ನೆಲದ ಕಡೆಗೆ ತಗ್ಗಿಸಿ, ಮಾತಾಡಲಾರವನಾದೆನು. ಆಗ, ಇಗೋ, ಮಾನವಪುತ್ರರ ರೂಪದಂತೆ ಇರುವ ಒಬ್ಬನು ನನ್ನ ತುಟಿಗಳನ್ನು ಮುಟ್ಟಿದನು…. ಮತ್ತು ಹೇಳಿದನು, ಅತಿಪ್ರಿಯನಾದ ಮನುಷ್ಯನೇ, ಭಯಪಡಬೇಡ; ನಿನಗೆ ಶಾಂತಿ ಇರಲಿ; ಬಲವಾಗು, ಹೌದು, ಬಲವಾಗು. ಅವನು ನನಗೆ ಹೇಳಿದಾಗ, ನಾನು ಬಲಪಡೆದೆನು ಮತ್ತು ಹೇಳಿದೆನು, ನನ್ನ ಕರ್ತನು ಮಾತನಾಡಲಿ; ಯಾಕಂದರೆ ನೀನು ನನ್ನನ್ನು ಬಲಪಡಿಸಿದ್ದೀ’ (ವಚನಗಳು 15–19). ದಾನಿಯೇಲನಿಗೆ ಪ್ರಕಟವಾದ ದೈವೀ ಮಹಿಮೆ ಅಷ್ಟೊಂದು ಮಹತ್ತರವಾಗಿತ್ತು, ಅವನು ಆ ದೃಶ್ಯವನ್ನು ತಾಳಲಾರದೆ ಹೋದನು. ಆಗ ಪರಲೋಕದ ದೂತನು ತನ್ನ ಸನ್ನಿಧಿಯ ಪ್ರಕಾಶವನ್ನು ಮರೆಮಾಡಿ, ಪ್ರವಾದಿಗೆ ‘ಮಾನವಪುತ್ರರ ರೂಪದಂತೆ ಇರುವ ಒಬ್ಬನಾಗಿ’ (ವಚನ 16) ಕಾಣಿಸಿಕೊಂಡನು. ತನ್ನ ದೈವೀ ಶಕ್ತಿಯಿಂದ, ಅವನು ಈ ಸತ್ಯನಿಷ್ಠೆಯೂ ವಿಶ್ವಾಸವೂಳ್ಳ ಮನುಷ್ಯನನ್ನು ಬಲಪಡಿಸಿ, ದೇವರಿಂದ ಅವನಿಗೆ ಕಳುಹಿಸಲ್ಪಟ್ಟ ಸಂದೇಶವನ್ನು ಕೇಳುವಂತೆ ಮಾಡಿದನು.”</w:t>
      </w:r>
    </w:p>
    <w:p>
      <w:pPr>
        <w:pStyle w:val="ArticleScripture"/>
        <w:jc w:val="left"/>
      </w:pPr>
      <w:r>
        <w:rPr>
          <w:rFonts w:ascii="Nirmala UI" w:hAnsi="Nirmala UI" w:eastAsia="Nirmala UI" w:cs="Nirmala UI"/>
        </w:rPr>
        <w:t>“ದಾನಿಯೇಲನು ಪರಾತ್ಪರನಿಗೆ ಸಮರ್ಪಿತನಾದ ಸೇವಕನಾಗಿದ್ದನು. ಅವನ ದೀರ್ಘಜೀವನವು ತನ್ನ ಸ್ವಾಮಿಗಾಗಿ ಮಾಡಿದ ಶ್ರೇಷ್ಠ ಸೇವಾಕಾರ್ಯಗಳಿಂದ ಪರಿಪೂರ್ಣವಾಗಿತ್ತು. ಅವನ ಸ್ವಭಾವದ ಪರಿಶುದ್ಧತೆ ಮತ್ತು ಅಚಲ ನಿಷ್ಠೆಗೆ ಸಮನಾಗಿರುವವು ಅವನ ಹೃದಯದ ದೀನತೆ ಮತ್ತು ದೇವರ ಸನ್ನಿಧಿಯಲ್ಲಿ ಅವನ ಪಶ್ಚಾತ್ತಾಪಭಾವ ಮಾತ್ರವೇ. ನಾವು ಮತ್ತೊಮ್ಮೆ ಹೇಳುತ್ತೇವೆ, ದಾನಿಯೇಲನ ಜೀವನವು ನಿಜವಾದ ಪರಿಶುದ್ಧೀಕರಣದ ದೈವಪ್ರೇರಿತ ದೃಷ್ಟಾಂತವಾಗಿದೆ.” Sanctified Life, 49–52.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ದಾನಿಯೇಲನ ಪುಸ್ತಕ - ಸಂಖ್ಯೆ ನೂರು ಐವತ್ತೊಂಬತ್ತು</dc:title>
  <dc:subject>ದಾನಿಯೇಲನ ದರ್ಶನದಲ್ಲಿರುವ ಮೂರು ದೂತೀಯ ಸ್ಪರ್ಶಗಳ ಅನಾವರಣ: ಒಂದು ಪ್ರವಾದನಾತ್ಮಕ ಪ್ರಕಟಣೆ</dc:subject>
  <dc:creator>Jeff Pippenger</dc:creator>
  <cp:keywords/>
  <dc:description>Generated by ArticleDigger from daniel\159_daniel.json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