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ಹದಿನೈದು</w:t>
      </w:r>
    </w:p>
    <w:p>
      <w:pPr>
        <w:pStyle w:val="ArticleSubtitle"/>
        <w:jc w:val="left"/>
      </w:pPr>
      <w:r>
        <w:rPr>
          <w:rFonts w:ascii="Nirmala UI" w:hAnsi="Nirmala UI" w:eastAsia="Nirmala UI" w:cs="Nirmala UI"/>
        </w:rPr>
        <w:t>ದಾನಿಯೇಲ ಅಧ್ಯಾಯ ಎರಡನೆಯದು – ಸಂಕ್ಷೇಪ ಮತ್ತು ನಿರ್ಣಯ ಭಾಗ ಎರಡನೆಯದು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2023ರ ಜುಲೈ ತಿಂಗಳ ಅಂತ್ಯದಲ್ಲಿ, ಅರಣ್ಯದಲ್ಲಿನ ಧ್ವನಿಯು ಮೃತವಾದ ಒಣ ಎಲುಬುಗಳಿಗೆ ಮೊರೆಯಿಡಲಾರಂಭಿಸಿತು; ಇದನ್ನು ದಾನಿಯೇಲನು ಅರಿಯೋಕನ ಬಳಿಗೆ ಹೋಗಿ, ತಾನು “ರಹಸ್ಯ”ವನ್ನು ಗ್ರಹಿಸಿದ್ದೇನೆಂದು ಅವನಿಗೆ ತಿಳಿಸಿದ ಘಟನೆಯ ಮೂಲಕ ಪ್ರತಿನಿಧಿಸಲಾಗಿದೆ. ಹನನ್ಯ, ಮೀಶಾಯೇಲ ಮತ್ತು ಅಜರ್ಯರ ಸಂಬಂಧದಲ್ಲಿ ದಾನಿಯೇಲನು ಎಲೀಯ ದೂತನನ್ನು ಪ್ರತಿನಿಧಿಸುತ್ತಾನೆ; ಮತ್ತು ಎಲೀಯ ಸಂದೇಶವು ದೇವರ ಜನರು ಅದನ್ನು ಗ್ರಹಿಸಲಿ ಅಥವಾ ಅಂಗೀಕರಿಸಲಿ ಇಲ್ಲದಿರಲಿ, ಅವರು ಈಗಾಗಲೇ ಶಾಪದ ಅಧೀನದಲ್ಲಿದ್ದಾರೆ ಎಂಬುದನ್ನು ಗುರುತಿಸುತ್ತದೆ.</w:t>
      </w:r>
    </w:p>
    <w:p>
      <w:pPr>
        <w:pStyle w:val="ArticleScripture"/>
        <w:jc w:val="left"/>
      </w:pPr>
      <w:r>
        <w:rPr>
          <w:rFonts w:ascii="Nirmala UI" w:hAnsi="Nirmala UI" w:eastAsia="Nirmala UI" w:cs="Nirmala UI"/>
        </w:rPr>
        <w:t>ಆದುದರಿಂದ ಈಗ, ಓ ಯಾಜಕರೇ, ಈ ಆಜ್ಞೆಯು ನಿಮಗಾಗಿಯೇ ಇದೆ. ನೀವು ಕೇಳದಿದ್ದರೆ, ಮತ್ತು ನನ್ನ ನಾಮಕ್ಕೆ ಮಹಿಮೆಯನ್ನು ಸಲ್ಲಿಸಬೇಕೆಂದು ಅದನ್ನು ನಿಮ್ಮ ಹೃದಯಕ್ಕೆ ಸೇರಿಸಿಕೊಳ್ಳದಿದ್ದರೆ, ಸೇನೆಗಳ ಕರ್ತನು ಹೇಳುವದೇನಂದರೆ, ನಾನು ನಿಮ್ಮ ಮೇಲೆ ಶಾಪವನ್ನು ಕಳುಹಿಸುವೆನು, ಮತ್ತು ನಿಮ್ಮ ಆಶೀರ್ವಾದಗಳನ್ನು ಶಪಿಸುವೆನು; ಹೌದು, ನೀವು ಅದನ್ನು ನಿಮ್ಮ ಹೃದಯಕ್ಕೆ ಸೇರಿಸಿಕೊಳ್ಳದಿರುವದರಿಂದ, ನಾನು ಅವುಗಳನ್ನು ಈಗಾಗಲೇ ಶಪಿಸಿದ್ದೇನೆ. ಮಲಾಕಿ 2:1, 2.</w:t>
      </w:r>
    </w:p>
    <w:p>
      <w:pPr>
        <w:pStyle w:val="ArticleBody"/>
        <w:jc w:val="left"/>
      </w:pPr>
      <w:r>
        <w:rPr>
          <w:rFonts w:ascii="Nirmala UI" w:hAnsi="Nirmala UI" w:eastAsia="Nirmala UI" w:cs="Nirmala UI"/>
        </w:rPr>
        <w:t>ಪೇತ್ರನ ಪ್ರಕಾರ, ಅಂತ್ಯಕಾಲದ “ಯಾಜಕರು” ಎಂದರೆ, ಮೊದಲು ದೇವರ ಒಡಂಬಡಿಕೆಯ ಜನರಲ್ಲದವರಾಗಿದ್ದು, ಈಗ ದೇವರ ಒಡಂಬಡಿಕೆಯ ಜನರಾಗಿರುವವರು. ಅವರು ಪ್ರಕಟಣೆ ಹದಿನೆಂಟರ ಬಲವಂತನಾದ ದೂತನು ಸೆಪ್ಟೆಂಬರ್ 11, 2001ರಂದು ಇಳಿದಾಗ “ಗುಪ್ತ ಗ್ರಂಥ”ವನ್ನು ಭಕ್ಷಿಸಿದವರು. ಆದಾಗ್ಯೂ, ಮಲಾಕಿಯ ಪ್ರಕಾರ, ಅವರು ಶಪಿಸಲ್ಪಟ್ಟಿದ್ದಾರೆ.</w:t>
      </w:r>
    </w:p>
    <w:p>
      <w:pPr>
        <w:pStyle w:val="ArticleScripture"/>
        <w:jc w:val="left"/>
      </w:pPr>
      <w:r>
        <w:rPr>
          <w:rFonts w:ascii="Nirmala UI" w:hAnsi="Nirmala UI" w:eastAsia="Nirmala UI" w:cs="Nirmala UI"/>
        </w:rPr>
        <w:t>ಕರ್ತನು ಕೃಪಾಳುವೆಂದು ನೀವು ರುಚಿ ಕಂಡಿದ್ದರೆ ಹಾಗೆಯೇ. ಮನುಷ್ಯರಿಂದ ನಿರಾಕರಿಸಲ್ಪಟ್ಟದ್ದಾದರೂ ದೇವರಿಂದ ಆಯ್ಕೆಯಾಗಿ ಅಮೂಲ್ಯವಾದ ಜೀವಂತ ಕಲ್ಲಿನ ಬಳಿಗೆ ಬರುವವರಾದ ನೀವು ಸಹ, ಜೀವಂತ ಕಲ್ಲುಗಳಾಗಿ ಆತ್ಮಿಕ ಮನೆಯಾಗಿಯೂ ಪರಿಶುದ್ಧ ಯಾಜಕತ್ವವಾಗಿಯೂ ಕಟ್ಟಲ್ಪಡುತ್ತಿದ್ದೀರಿ; ಯೇಸು ಕ್ರಿಸ್ತನ ಮೂಲಕ ದೇವರಿಗೆ ಗ್ರಾಹ್ಯವಾಗುವ ಆತ್ಮಿಕ ಬಲಿಗಳನ್ನು ಅರ್ಪಿಸುವದಕ್ಕಾಗಿಯೇ. ಆದದರಿಂದ ಶಾಸ್ತ್ರದಲ್ಲಿಯೂ ಹೀಗೆ ಉಳ್ಳದು: “ಇಗೋ, ನಾನು ಸಿಯೋನಿನಲ್ಲಿ ಮುಖ್ಯ ಮೂಲೆಗಲ್ಲನ್ನು ಇಡುತ್ತೇನೆ; ಅದು ಆಯ್ಕೆಯಾದದು, ಅಮೂಲ್ಯವಾದದು; ಅವನ ಮೇಲೆ ನಂಬಿಕೆ ಇಡುವವನು ನಾಚಿಕೆಪಡುವದಿಲ್ಲ.” ಆದಕಾರಣ ನಂಬುವ ನಿಮಗೆ ಅವನು ಅಮೂಲ್ಯನು; ಆದರೆ ಅವಿಧೇಯರಾದವರಿಗೆ, “ಕಟ್ಟುವವರು ತಿರಸ್ಕರಿಸಿದ ಕಲ್ಲೇ ಮೂಲೆಗಿನ ತಲೆಯ ಕಲ್ಲಾಯಿತು,” ಮತ್ತು “ಅಡ್ಡಿಬೀಳುವ ಕಲ್ಲು, ಅಪರಾಧಕ್ಕೆ ಕಾರಣವಾಗುವ ಬಂಡೆ” ಆಗಿದ್ದಾನೆ; ಅವರು ವಾಕ್ಯಕ್ಕೆ ಅವಿಧೇಯರಾಗಿರುವದರಿಂದ ಅದರಲ್ಲಿ ಅಡ್ಡಿಬೀಳುತ್ತಾರೆ; ಅದಕ್ಕಾಗಿಯೇ ಅವರ ನಿಯೋಗವೂ ಆಗಿತ್ತು. ಆದರೆ ನೀವು ಆಯ್ಕೆಯಾದ ವಂಶ, ರಾಜಕೀಯ ಯಾಜಕತ್ವ, ಪರಿಶುದ್ಧ ಜನಾಂಗ, ದೇವರ ಸ್ವಂತ ಪ್ರಜೆಯಾಗಿದ್ದೀರಿ; ಆತನು ನಿಮ್ಮನ್ನು ಕತ್ತಲೆಯಿಂದ ತನ್ನ ಅದ್ಭುತವಾದ ಬೆಳಕಿನೊಳಗೆ ಕರೆಯಿಸಿದವನ ಮಹಿಮೆಯನ್ನು ಪ್ರಕಟಿಸುವದಕ್ಕಾಗಿಯೇ. ಹಿಂದೆ ನೀವು ಜನರಲ್ಲದವರಾಗಿದ್ದಿರಿ, ಈಗ ದೇವರ ಜನರಾಗಿದ್ದೀರಿ; ಹಿಂದೆ ಕರುಣೆಯನ್ನು ಹೊಂದದವರಾಗಿದ್ದಿರಿ, ಈಗ ಕರುಣೆಯನ್ನು ಹೊಂದಿದ್ದೀರಿ. 1 ಪೇತ್ರ 2:3–10.</w:t>
      </w:r>
    </w:p>
    <w:p>
      <w:pPr>
        <w:pStyle w:val="ArticleBody"/>
        <w:jc w:val="left"/>
      </w:pPr>
      <w:r>
        <w:rPr>
          <w:rFonts w:ascii="Nirmala UI" w:hAnsi="Nirmala UI" w:eastAsia="Nirmala UI" w:cs="Nirmala UI"/>
        </w:rPr>
        <w:t>ಅಂತ್ಯದ ದಿನಗಳ “ಯಾಜಕರು” ಎಂದರೆ, “ಕರ್ತನು ಒಳ್ಳೆಯವನಾಗಿದ್ದಾನೆಂದು ರುಚಿ ಕಂಡವರು.” “ಹಿಂದಿನ ಕಾಲಗಳಲ್ಲಿ” ಅವರು “ಜನರಲ್ಲದವರಾಗಿದ್ದರು, ಆದರೆ ಈಗ ದೇವರ ಜನರಾಗಿದ್ದಾರೆ.” ಅವರು “ಜೀವಂತ ಕಲ್ಲನ್ನು” ಕಂಡುಕೊಂಡವರು; ಅದು “ಮನುಷ್ಯರಿಂದ ತಳ್ಳಿಹಾಕಲ್ಪಟ್ಟಿದ್ದರೂ, ದೇವರಿಂದ ಆರಿಸಲ್ಪಟ್ಟ, ಅಮೂಲ್ಯವಾದ” ಕಲ್ಲು. ಆ ಕಲ್ಲೇ ಲೇವಿಯಕಾಂಡ ಇಪ್ಪತ್ತಾರು ಅಧ್ಯಾಯದ “ಏಳು ಕಾಲಗಳು”; ಅದನ್ನು ಮಿಲ್ಲರೈಟ್ ಚಳುವಳಿಯ “ಕಟ್ಟುವವರು” 1863ರಲ್ಲಿ “ತಳ್ಳಿಹಾಕಿದರು.” ಮಿಲ್ಲರೈಟ್ “ಕಟ್ಟುವವರು” 1798ರಿಂದ 1844ರವರೆಗೆ ನಲವತ್ತಾರು ವರ್ಷಗಳಲ್ಲಿ ಒಂದು ದೇವಾಲಯವನ್ನು ಕಟ್ಟಿದರು; ಆದರೆ ನಂತರ 1856ರಲ್ಲಿ ಬಂದ “ಏಳು ಕಾಲಗಳು” ಕುರಿತು ಇರುವ “ಜ್ಞಾನದ ಹೆಚ್ಚಳವನ್ನು” ತಿರಸ್ಕರಿಸಲು ಅವರು ಆಯ್ಕೆ ಮಾಡಿಕೊಂಡರು.</w:t>
      </w:r>
    </w:p>
    <w:p>
      <w:pPr>
        <w:pStyle w:val="ArticleScripture"/>
        <w:jc w:val="left"/>
      </w:pPr>
      <w:r>
        <w:rPr>
          <w:rFonts w:ascii="Nirmala UI" w:hAnsi="Nirmala UI" w:eastAsia="Nirmala UI" w:cs="Nirmala UI"/>
        </w:rPr>
        <w:t>ನನ್ನ ಜನರು ಜ್ಞಾನದ ಅಭಾವದಿಂದ ನಾಶವಾಗಿದ್ದಾರೆ; ನೀನು ಜ್ಞಾನವನ್ನು ತಳ್ಳಿಹಾಕಿರುವದರಿಂದ, ನಾನೂ ನಿನ್ನನ್ನು ತಳ್ಳಿಹಾಕುವೆನು, ಹೀಗಾಗಿ ನೀನು ನನಗೆ ಯಾಜകനಾಗಿರುವದಿಲ್ಲ; ನೀನು ನಿನ್ನ ದೇವರ ಧರ್ಮಶಾಸ್ತ್ರವನ್ನು ಮರೆತಿರುವದನ್ನು ಕಂಡು, ನಾನೂ ನಿನ್ನ ಮಕ್ಕಳನ್ನು ಮರೆತುಬಿಡುವೆನು. ಅವರು ಹೆಚ್ಚಾದ ಹಾಗೆ ಅವರು ನನ್ನ ವಿರುದ್ಧ ಪಾಪಮಾಡಿದರು; ಆದದರಿಂದ ಅವರ ಮಹಿಮೆಯನ್ನು ನಾಚಿಕೆಯಾಗುವಂತೆ ಬದಲಾಯಿಸುವೆನು. ಹೋಶೇಯ 4:6, 7.</w:t>
      </w:r>
    </w:p>
    <w:p>
      <w:pPr>
        <w:pStyle w:val="ArticleBody"/>
        <w:jc w:val="left"/>
      </w:pPr>
      <w:r>
        <w:rPr>
          <w:rFonts w:ascii="Nirmala UI" w:hAnsi="Nirmala UI" w:eastAsia="Nirmala UI" w:cs="Nirmala UI"/>
        </w:rPr>
        <w:t>ಕೊನೆಯ ದಿನಗಳ “ಯಾಜಕರು” 2001ರ ಸೆಪ್ಟೆಂಬರ್ 11ನ ನಂತರ ಅವರನ್ನು ಅಡ್ವೆಂಟಿಸಂನ ಹಳೆಯ ಮಾರ್ಗಗಳ ಕಡೆಗೆ ಹಿಂದಿರುಗಿಸಲ್ಪಟ್ಟಾಗ “ಏಳು ಕಾಲಗಳ” ಸಂದೇಶವನ್ನು ಅಂಗೀಕರಿಸಿದರು. ಅವರು ಮರೆಮಾಡಲ್ಪಟ್ಟ ಪುಸ್ತಕದ ಸಂದೇಶವನ್ನು ರುಚಿಸಿದರು, ಮತ್ತು ಅದು “ಅಮೂಲ್ಯ”ವಾಗಿತ್ತು. ಆದಾಗ್ಯೂ ಮಲಾಕಿಯು ಕೊನೆಯ ದಿನಗಳ ಯಾಜಕರು “ಶಪಿಸಲ್ಪಟ್ಟವರು” ಎಂದು ಹೇಳುತ್ತಾನೆ, ಮತ್ತು ನಿಸ್ಸಂಶಯವಾಗಿ “ಏಳು ಕಾಲಗಳು” ಒಂದು ಶಾಪವೇ ಆಗಿದೆ. ಅವರು “ಏಳು ಕಾಲಗಳ” ಶಾಪದ ಅಡಿಯಲ್ಲಿ ಇದ್ದಾರೆ, ಏಕೆಂದರೆ ಅವರು ತಮ್ಮ ಪಿತೃಗಳ ಪಾಪಗಳನ್ನು ಪುನರಾವರ್ತಿಸಿದ್ದಾರೆ. ಮಲಾಕಿಯು ಯಾಜಕರು “ಅಶುದ್ಧ ಕಾಣಿಕೆ”ಯನ್ನು ಅರ್ಪಿಸುವ ಮೂಲಕ ದೇವರ ನಾಮವನ್ನು ಅಪವಿತ್ರಗೊಳಿಸಿದ್ದಾರೆ ಎಂದು ಹೇಳುತ್ತಾನೆ. ಆ ಕಾಣಿಕೆಯೇ ಜುಲೈ 18, 2020ರ ಮುನ್ನುಡಿಯಾಗಿತ್ತು.</w:t>
      </w:r>
    </w:p>
    <w:p>
      <w:pPr>
        <w:pStyle w:val="ArticleScripture"/>
        <w:jc w:val="left"/>
      </w:pPr>
      <w:r>
        <w:rPr>
          <w:rFonts w:ascii="Nirmala UI" w:hAnsi="Nirmala UI" w:eastAsia="Nirmala UI" w:cs="Nirmala UI"/>
        </w:rPr>
        <w:t>“ಯಾಕಂದರೆ ಸೂರ್ಯೋದಯದಿಂದ ಸೂರ್ಯಾಸ್ತದವರೆಗೆ ಜನಾಂಗಗಳ ಮಧ್ಯೆ ನನ್ನ ನಾಮವು ಮಹತ್ತಾಗಿರುವುದು; ಪ್ರತಿಯೊಂದು ಸ್ಥಳದಲ್ಲಿಯೂ ನನ್ನ ನಾಮಕ್ಕೆ ಧೂಪವನ್ನು ಅರ್ಪಿಸುವರು, ಪರಿಶುದ್ಧವಾದ ಕಾಣಿಕೆಯನ್ನು ಸಮರ್ಪಿಸುವರು; ಯಾಕಂದರೆ ಜನಾಂಗಗಳ ಮಧ್ಯೆ ನನ್ನ ನಾಮವು ಮಹತ್ತಾಗಿರುವುದು,” ಎಂದು ಸೈನ್ಯಗಳ ಕರ್ತನು ಹೇಳುತ್ತಾನೆ. “ಆದರೆ ನೀವು, ‘ಕರ್ತನ ಬಲಿಪೀಠವು ಅಪವಿತ್ರವಾಗಿದೆ; ಅದರ ಫಲವು, ಅಂದರೆ ಅದರ ಆಹಾರವು, ತಿರಸ್ಕಾರಯೋಗ್ಯವಾಗಿದೆ’ ಎಂದು ಹೇಳುವದರ ಮೂಲಕ ಅದನ್ನು ಅಪವಿತ್ರಗೊಳಿಸಿದ್ದೀರಿ. ಮತ್ತೂ ನೀವು, ‘ಇದೋ, ಇದು ಎಂಥ ಬೇಸರದ ಸಂಗತಿ!’ ಎಂದು ಹೇಳಿ ಅದನ್ನು ತಿರಸ್ಕರಿಸಿದ್ದೀರಿ,” ಎಂದು ಸೈನ್ಯಗಳ ಕರ್ತನು ಹೇಳುತ್ತಾನೆ; “ಹಾಗೆಯೇ ಹರಿದುಹೋಗಿದ್ದದ್ದನ್ನು, ಕುಂಟಾದದ್ದನ್ನು, ರೋಗಪೀಡಿತದ್ದನ್ನು ನೀವು ತಂದಿರಿ; ಈ ರೀತಿಯಾಗಿ ಕಾಣಿಕೆಯನ್ನು ತಂದಿರಿ: ನಾನು ಅದನ್ನು ನಿಮ್ಮ ಕೈಯಿಂದ ಅಂಗೀಕರಿಸಬೇಕೋ?” ಎಂದು ಕರ್ತನು ಹೇಳುತ್ತಾನೆ. “ಆದರೆ ಶಾಪಗ್ರಸ್ತನಾಗಲಿ ಆ ವಂಚಕನು—ತನ್ನ ಹಿಂಡಿನಲ್ಲಿ ಗಂಡು ಪ್ರಾಣಿಯಿದ್ದೂ, ಅದನ್ನು ವ್ರತವಾಗಿ ಹೇಳಿ, ಕರ್ತನಿಗೆ ಕೆಟ್ಟದ್ದನ್ನು ಬಲಿಯಾಗಿ ಅರ್ಪಿಸುವವನು; ಯಾಕಂದರೆ ನಾನು ಮಹಾ ರಾಜನು,” ಎಂದು ಸೈನ್ಯಗಳ ಕರ್ತನು ಹೇಳುತ್ತಾನೆ, “ಮತ್ತು ಜನಾಂಗಗಳ ಮಧ್ಯೆ ನನ್ನ ನಾಮವು ಭಯಂಕರವಾಗಿದೆ.” “ಈಗಲಾದರೋ, ಓ ಯಾಜಕರೇ, ಈ ಆಜ್ಞೆಯು ನಿಮಗಾಗಿಯೇ ಇದೆ. ಸೈನ್ಯಗಳ ಕರ್ತನು ಹೇಳುವದೇನೆಂದರೆ, ನೀವು ಕೇಳದೆ ಇದ್ದರೆ, ಮತ್ತು ನನ್ನ ನಾಮಕ್ಕೆ ಮಹಿಮೆಯನ್ನು ನೀಡುವುದನ್ನು ಹೃದಯಕ್ಕೆ ತೆಗೆದುಕೊಳ್ಳದೆ ಇದ್ದರೆ, ನಾನು ನಿಮ್ಮ ಮೇಲೆ ಶಾಪವನ್ನು ಕಳುಹಿಸುವೆನು, ಮತ್ತು ನಿಮ್ಮ ಆಶೀರ್ವಾದಗಳನ್ನು ಶಪಿಸುವೆನು; ಹೌದು, ನೀವು ಅದನ್ನು ಹೃದಯಕ್ಕೆ ತೆಗೆದುಕೊಳ್ಳದ ಕಾರಣ ನಾನು ಅವುಗಳನ್ನು ಈಗಾಗಲೇ ಶಪಿಸಿದ್ದೇನೆ. ನೋಡಿರಿ, ನಾನು ನಿಮ್ಮ ಸಂತತಿಯನ್ನು ಗದರಿಸುವೆನು, ಮತ್ತು ನಿಮ್ಮ ಮುಖಗಳ ಮೇಲೆ ಮಲವನ್ನು, ಅಂದರೆ ನಿಮ್ಮ ಹಬ್ಬಗಳ ಮಲವನ್ನೇ, ಚೆಲ್ಲುವೆನು; ಮತ್ತು ಅದೊಂದಿಗೇ ನಿಮ್ಮನ್ನು ತೆಗೆದುಕೊಂಡು ಹೋಗುವರು. ಆಗ ನನ್ನ ಒಡಂಬಡಿಕೆಯು ಲೇವಿಯೊಡನೆ ಇರುವಂತೆ ನಾನು ಈ ಆಜ್ಞೆಯನ್ನು ನಿಮಗೆ ಕಳುಹಿಸಿದ್ದೇನೆಂಬುದನ್ನು ನೀವು ತಿಳಿದುಕೊಳ್ಳುವಿರಿ,” ಎಂದು ಸೈನ್ಯಗಳ ಕರ್ತನು ಹೇಳುತ್ತಾನೆ. ಮಲಾಕಿ 1:11–2:4.</w:t>
      </w:r>
    </w:p>
    <w:p>
      <w:pPr>
        <w:pStyle w:val="ArticleBody"/>
        <w:jc w:val="left"/>
      </w:pPr>
      <w:r>
        <w:rPr>
          <w:rFonts w:ascii="Nirmala UI" w:hAnsi="Nirmala UI" w:eastAsia="Nirmala UI" w:cs="Nirmala UI"/>
        </w:rPr>
        <w:t>ಲೇವಿಯೊಡನೆಯ ಒಡಂಬಡಿಕೆಯು, ಆರೋನನ ಬಂಗಾರದ ಕರುದ್ರೋಹದಲ್ಲಿ ಮೃಗದ ಪ್ರತಿಮೆಯ ಪರೀಕ್ಷೆಯಲ್ಲಿ ಲೇವಿಯರ ನಿಷ್ಠೆಯ ಸಂಕೇತವಾಗಿದೆ. ಮಲಾಕಿಯ ಗ್ರಂಥದಲ್ಲಿರುವ ಲೇವಿಯರು, ಒಡಂಬಡಿಕೆಯ ದೂತನಿಂದ ಶುದ್ಧೀಕರಿಸಲ್ಪಡುವವರು, ನೀತಿಯಲ್ಲಿ “ಒಂದು ಅರ್ಪಣೆ” ಸಲ್ಲಿಸುವುದಕ್ಕಾಗಿ ಶುದ್ಧೀಕರಿಸಲ್ಪಡುತ್ತಾರೆ. ಆ ಅರ್ಪಣೆಯು ಕ್ರಿಸ್ತನ ನಾಮದ ಸಂದೇಶವಾಗಿದೆ; ಅದುವೇ ಅವನ ಸ್ವಭಾವವಾಗಿದೆ.</w:t>
      </w:r>
    </w:p>
    <w:p>
      <w:pPr>
        <w:pStyle w:val="ArticleScripture"/>
        <w:jc w:val="left"/>
      </w:pPr>
      <w:r>
        <w:rPr>
          <w:rFonts w:ascii="Nirmala UI" w:hAnsi="Nirmala UI" w:eastAsia="Nirmala UI" w:cs="Nirmala UI"/>
        </w:rPr>
        <w:t>“ದೇವರ ಕುರಿತು ಇರುವ ತಪ್ಪುಗ್ರಹಿಕೆಯ ಕತ್ತಲೆಯೇ ಲೋಕವನ್ನು ಆವರಿಸುತ್ತಿದೆ. ಜನರು ಆತನ ಸ್ವಭಾವದ ಕುರಿತು ಹೊಂದಿದ್ದ ಜ್ಞಾನವನ್ನು ಕಳೆದುಕೊಳ್ಳುತ್ತಿದ್ದಾರೆ. ಅದು ತಪ್ಪಾಗಿ ಅರ್ಥಮಾಡಿಕೊಳ್ಳಲ್ಪಟ್ಟು ತಪ್ಪಾಗಿ ವ್ಯಾಖ್ಯಾನಿಸಲ್ಪಟ್ಟಿದೆ. ಈ ಸಮಯದಲ್ಲಿ ದೇವರಿಂದ ಒಂದು ಸಂದೇಶವನ್ನು ಘೋಷಿಸಬೇಕಾಗಿದೆ—ತನ್ನ ಪ್ರಭಾವದಲ್ಲಿ ಪ್ರಕಾಶಮಾನವೂ ತನ್ನ ಶಕ್ತಿಯಲ್ಲಿ ರಕ್ಷಕವೂ ಆದ ಒಂದು ಸಂದೇಶ. ಆತನ ಸ್ವಭಾವವು ತಿಳಿಯಲ್ಪಡಬೇಕಾಗಿದೆ. ಲೋಕದ ಕತ್ತಲೆಯೊಳಗೆ ಆತನ ಮಹಿಮೆಯ ಬೆಳಕು, ಆತನ ಸೌಮ್ಯತೆ, ಕರುಣೆ, ಮತ್ತು ಸತ್ಯದ ಬೆಳಕು ಹರಡಲ್ಪಡಬೇಕಾಗಿದೆ.”</w:t>
      </w:r>
    </w:p>
    <w:p>
      <w:pPr>
        <w:pStyle w:val="ArticleScripture"/>
        <w:jc w:val="left"/>
      </w:pPr>
      <w:r>
        <w:rPr>
          <w:rFonts w:ascii="Nirmala UI" w:hAnsi="Nirmala UI" w:eastAsia="Nirmala UI" w:cs="Nirmala UI"/>
        </w:rPr>
        <w:t>“ಇದೇ ಪ್ರವಾದಿ ಯೆಶಾಯನು ಈ ಮಾತುಗಳಲ್ಲಿ ವಿವರಿಸಿರುವ ಕಾರ್ಯವಾಗಿದ್ದಾಗಿದೆ: ‘ಸುಸಂದೇಶವನ್ನು ತರುವ ಓ ಯೆರೂಸಲೇಮೇ, ಬಲದಿಂದ ನಿನ್ನ ಸ್ವರವನ್ನು ಎತ್ತಿ ಹೇಳು; ಅದನ್ನು ಎತ್ತಿ, ಭಯಪಡಬೇಡ; ಯೆಹೂದದ ಪಟ್ಟಣಗಳಿಗೆ ಹೇಳು, ಇದೋ ನಿಮ್ಮ ದೇವರು! ಇದೋ ಕರ್ತನಾದ ಯೆಹೋವನು ಬಲವಾದ ಕೈಯೊಡನೆ ಬರುವನು, ಮತ್ತು ಆತನ ಭುಜವು ಆತನಿಗಾಗಿ ಆಳುವದು; ಇದೋ ಆತನ ಪ್ರತಿಫಲವು ಆತನ ಸಂಗಡ ಇದೆ, ಮತ್ತು ಆತನ ಕಾರ್ಯವು ಆತನ ಮುಂದೆಯೇ ಇದೆ.’ ಯೆಶಾಯ 40:9, 10.”</w:t>
      </w:r>
    </w:p>
    <w:p>
      <w:pPr>
        <w:pStyle w:val="ArticleScripture"/>
        <w:jc w:val="left"/>
      </w:pPr>
      <w:r>
        <w:rPr>
          <w:rFonts w:ascii="Nirmala UI" w:hAnsi="Nirmala UI" w:eastAsia="Nirmala UI" w:cs="Nirmala UI"/>
        </w:rPr>
        <w:t>“ವರನ ಆಗಮನವನ್ನು ನಿರೀಕ್ಷಿಸುವವರು ಜನರಿಗೆ, ‘ಇಗೋ, ನಿಮ್ಮ ದೇವರು’ ಎಂದು ಹೇಳಬೇಕಾಗಿದೆ. ಲೋಕಕ್ಕೆ ನೀಡಬೇಕಾದ ಕರುಣೆಯ ಬೆಳಕಿನ ಅಂತಿಮ ಕಿರಣಗಳು, ಕರುಣೆಯ ಅಂತಿಮ ಸಂದೇಶವೇ, ಆತನ ಪ್ರೀತಿಯ ಸ್ವಭಾವದ ಪ್ರಕಟಣೆಯಾಗಿವೆ. ದೇವರ ಮಕ್ಕಳಲ್ಲಿ ಆತನ ಮಹಿಮೆಯು ವ್ಯಕ್ತವಾಗಬೇಕು. ಅವರ ಸ್ವಂತ ಜೀವನದಲ್ಲಿಯೂ ಸ್ವಭಾವದಲ್ಲಿಯೂ ದೇವರ ಕೃಪೆಯು ಅವರ ನಿಮಿತ್ತ ಏನು ಮಾಡಿದೆಂಬುದನ್ನು ಅವರು ಪ್ರಕಟಿಸಬೇಕಾಗಿದೆ.” Christ’s Object Lessons, 415.</w:t>
      </w:r>
    </w:p>
    <w:p>
      <w:pPr>
        <w:pStyle w:val="ArticleBody"/>
        <w:jc w:val="left"/>
      </w:pPr>
      <w:r>
        <w:rPr>
          <w:rFonts w:ascii="Nirmala UI" w:hAnsi="Nirmala UI" w:eastAsia="Nirmala UI" w:cs="Nirmala UI"/>
        </w:rPr>
        <w:t>ಮಲಾಕಿಯ ಯಾಜಕರು ದೇವರ ನಾಮವನ್ನು ಭ್ರಷ್ಟಗೊಳಿಸಿದ ಕಾಣಿಕೆಯನ್ನು ಅರ್ಪಿಸಿದರು. ಆ ಕಾಣಿಕೆಯು ಒಂದು ಸಂದೇಶವನ್ನು ಪ್ರತಿನಿಧಿಸುತ್ತದೆ; ಮತ್ತು 2020ರ ಜುಲೈ 18ರಂದು ನ್ಯಾಷ್‌ವಿಲ್ಲಿನ ಸಂದೇಶವು ಭ್ರಷ್ಟಗೊಂಡ ಕಾಣಿಕೆಯಾಗಿತ್ತು. ಪ್ರಕಟಣೆ ಹತ್ತರಲ್ಲಿ ಕ್ರಿಸ್ತನೇ ಸ್ವತಃ ನೀಡಿದ “ಇನ್ನು ಕಾಲವಿಲ್ಲ” ಎಂಬ ಪ್ರವಾದನಾತ್ಮಕ ಆಜ್ಞೆಯನ್ನು ಲೆಕ್ಕಿಸದೆ ನಡೆದ ಬಂಡಾಯದ ಮೂಲಕ ಅದು ಭ್ರಷ್ಟಗೊಳಿಸಲ್ಪಟ್ಟಿತು.</w:t>
      </w:r>
    </w:p>
    <w:p>
      <w:pPr>
        <w:pStyle w:val="ArticleScripture"/>
        <w:jc w:val="left"/>
      </w:pPr>
      <w:r>
        <w:rPr>
          <w:rFonts w:ascii="Nirmala UI" w:hAnsi="Nirmala UI" w:eastAsia="Nirmala UI" w:cs="Nirmala UI"/>
        </w:rPr>
        <w:t>ಮತ್ತೆ ನಾನು ಸಮುದ್ರದ ಮೇಲೆಯೂ ಭೂಮಿಯ ಮೇಲೆಯೂ ನಿಂತಿದ್ದ ಆ ದೂತನನ್ನು ಕಂಡೆನು; ಅವನು ತನ್ನ ಕೈಯನ್ನು ಪರಲೋಕದ ಕಡೆಗೆ ಎತ್ತಿ, ಯುಗಯುಗಾಂತರಗಳಿಗೂ ಜೀವಿಸುವವನನ್ನು—ಆಕಾಶವನ್ನೂ ಅದರಲ್ಲಿರುವ ಎಲ್ಲವನ್ನೂ, ಭೂಮಿಯನ್ನೂ ಅದರಲ್ಲಿರುವ ಎಲ್ಲವನ್ನೂ, ಸಮುದ್ರವನ್ನೂ ಅದರಲ್ಲಿರುವ ಎಲ್ಲವನ್ನೂ ಸೃಷ್ಟಿಸಿದವನನ್ನು—ಸಾಕ್ಷಿಯಾಗಿ ಇಟ್ಟು ಪ್ರಮಾಣಮಾಡಿ, ಇನ್ನು ಕಾಲವು ಇರುವುದಿಲ್ಲವೆಂದು ಹೇಳಿದನು. ಪ್ರಕಟಣೆ 10:5, 6.</w:t>
      </w:r>
    </w:p>
    <w:p>
      <w:pPr>
        <w:pStyle w:val="ArticleBody"/>
        <w:jc w:val="left"/>
      </w:pPr>
      <w:r>
        <w:rPr>
          <w:rFonts w:ascii="Nirmala UI" w:hAnsi="Nirmala UI" w:eastAsia="Nirmala UI" w:cs="Nirmala UI"/>
        </w:rPr>
        <w:t>ಮಲಾಕಿ ಅಧ್ಯಾಯ ಮೂರರಲ್ಲಿ ಲೇವಿಯರಿಂದ ಪ್ರತಿನಿಧಿಸಲ್ಪಟ್ಟಿರುವ “ನೀತಿಯ ಕಾಣಿಕೆ”ವು ಪುರಾತನ ದಿನಗಳಲ್ಲಿದ್ದ ಕಾಣಿಕೆಯಂತೆಯೇ ಆಗಿದ್ದು, ಅದು ಒಂದು ಸಂದೇಶವನ್ನು ಪ್ರತಿನಿಧಿಸುತ್ತದೆ. “ಹಿಂದಿನ ವರ್ಷಗಳು” ಎಂಬುದು ಮಿಲ್ಲರೈಟ್ ಇತಿಹಾಸದಲ್ಲಿ ಮೊದಲ ನಿರಾಶೆಯನ್ನು ಉಂಟುಮಾಡಿದ ಸಂದೇಶದ ಪರಿಶುದ್ಧತೆಯನ್ನು ಪ್ರತಿನಿಧಿಸುತ್ತದೆ. ಭ್ರಷ್ಟಗೊಂಡ ಕಾಣಿಕೆಯು 2020ರ ಜುಲೈ 18ರ ಭ್ರಷ್ಟಗೊಂಡ ಸಂದೇಶವನ್ನು ಪ್ರತಿನಿಧಿಸುತ್ತದೆ, ಆದಾಗ್ಯೂ ಅದು ಇನ್ನೂ ಒಂದು ಸಮಾನಾಂತರ ಘಟನೆಯೇ ಆಗಿದೆ.</w:t>
      </w:r>
    </w:p>
    <w:p>
      <w:pPr>
        <w:pStyle w:val="ArticleScripture"/>
        <w:jc w:val="left"/>
      </w:pPr>
      <w:r>
        <w:rPr>
          <w:rFonts w:ascii="Nirmala UI" w:hAnsi="Nirmala UI" w:eastAsia="Nirmala UI" w:cs="Nirmala UI"/>
        </w:rPr>
        <w:t>ಬೆಳ್ಳಿಯನ್ನು ಶೋಧಿಸಿ ಶುದ್ಧಗೊಳಿಸುವವನಾಗಿ ಅವನು ಕುಳಿತುಕೊಳ್ಳುವನು; ಅವನು ಲೇವಿಯ ಪುತ್ರರನ್ನು ಶುದ್ಧಗೊಳಿಸಿ, ಬಂಗಾರ ಮತ್ತು ಬೆಳ್ಳಿಯಂತೆ ಅವರನ್ನು ಶೋಧಿಸುವನು; ಆಗ ಅವರು ಯೆಹೋವನಿಗೆ ನೀತಿಯಲ್ಲಿರುವ ಅರ್ಪಣೆಯನ್ನು ಸಮರ್ಪಿಸುವರು. ಆಗ ಯೆಹೂದ ಮತ್ತು ಯೆರೂಸಲೇಮಿನ ಅರ್ಪಣೆಗಳು ಯೆಹೋವನಿಗೆ ಹಳೆಯ ದಿನಗಳಲ್ಲಿದ್ದಂತೆ, ಪೂರ್ವಕಾಲದ ವರ್ಷಗಳಲ್ಲಿದ್ದಂತೆ ಮನೋಹರವಾಗಿರುವವು. ಮಲಾಕಿ 3:3, 4.</w:t>
      </w:r>
    </w:p>
    <w:p>
      <w:pPr>
        <w:pStyle w:val="ArticleBody"/>
        <w:jc w:val="left"/>
      </w:pPr>
      <w:r>
        <w:rPr>
          <w:rFonts w:ascii="Nirmala UI" w:hAnsi="Nirmala UI" w:eastAsia="Nirmala UI" w:cs="Nirmala UI"/>
        </w:rPr>
        <w:t>ಮಲಾಕಿಯಲ್ಲಿ ಗುರುತಿಸಲ್ಪಟ್ಟಿರುವ “ಶಾಪ”ವು ಎಲೀಯನು ಪ್ರತಿನಿಧಿಸುವದನ್ನು ಅಂಗೀಕರಿಸುವ ವಿಷಯದಲ್ಲಿ ಇರುವ ಒಂದು ಪರೀಕ್ಷೆಯನ್ನು ಸೂಚಿಸುತ್ತದೆ. ಈಗ ಜಾಗೃತಗೊಳ್ಳುತ್ತಿರುವ ನಾವು, 2020ರ ಜುಲೈ 18ರ ಪಾಪಪೂರ್ಣವಾದ ಮುನ್ನೋಟವನ್ನು ಮಾಡுவதರಲ್ಲಿ ನಾವು ಪ್ರಕಟಿಸಿದ ಬಂಡಾಯದ ಪರಿಣಾಮವಾಗಿ “ಏಳು ಕಾಲಗಳ” ಶಾಪದ ವಾಸ್ತವಿಕತೆ ನಮ್ಮ ಮೇಲೆಯೇ ನೆರವೇರಿದೆ ಎಂಬುದನ್ನು ಅರಿತುಕೊಳ್ಳಬೇಕು. ನಾವು ತಿನ್ನಲು ಯಾವ ಪ್ರವಾದಿಕ ವಿಧಾನಶಾಸ್ತ್ರವನ್ನು ಆಯ್ಕೆಮಾಡುತ್ತೇವೋ ಅದನ್ನೂ ಮತ್ತೊಮ್ಮೆ ನಿರ್ಧರಿಸಬೇಕು. ಈ ಸಂಗತಿಗೆ ಸಂಬಂಧಿಸಿದ ಎರಡು ಸಾಕ್ಷಿಗಳು—ಇನ್ನೂ ಇತರರೂ ಇದ್ದಾರೆ—ಮಲಾಕಿಯು ಬರುವ ಎಲೀಯನ ಕುರಿತು ನೀಡಿದ ನಿರೂಪಣೆಯಲ್ಲಿ ಹಾಗೂ ಎಲೀಯನ ಸ್ವಂತ ಇತಿಹಾಸದಲ್ಲಿಯೂ ಕಂಡುಬರುತ್ತವೆ. ಸರಿಯಾದ ಸಂದೇಶವೂ ವಿಧಾನಶಾಸ್ತ್ರವೂ ಒಂದೇ ಇರುವುದು ಎಂದು ಎಲೀಯನು ಸ್ಪಷ್ಟವಾಗಿ ಗುರುತಿಸಿದನು.</w:t>
      </w:r>
    </w:p>
    <w:p>
      <w:pPr>
        <w:pStyle w:val="ArticleScripture"/>
        <w:jc w:val="left"/>
      </w:pPr>
      <w:r>
        <w:rPr>
          <w:rFonts w:ascii="Nirmala UI" w:hAnsi="Nirmala UI" w:eastAsia="Nirmala UI" w:cs="Nirmala UI"/>
        </w:rPr>
        <w:t>ಗಿಲ್ಯಾದ್ ನಿವಾಸಿಗಳಲ್ಲಿ ಒಬ್ಬನಾದ ತಿಷ್ಬೀಯ ಎಲೀಯನು ಅಹಾಬನಿಗೆ ಹೀಗೆಂದನು: ನಾನು ಯಾರ ಸನ್ನಿಧಿಯಲ್ಲಿ ನಿಂತಿದ್ದೇನೆವೋ ಆ ಇಸ್ರಾಯೇಲಿನ ಯೆಹೋವ ದೇವರು ಜೀವಂತನಾಗಿದ್ದಾನೆ; ನನ್ನ ವಾಕ್ಯದ ಪ್ರಕಾರವಲ್ಲದೆ ಈ ವರ್ಷಗಳಲ್ಲಿ ಮಂಜುವೂ ಮಳೆಯೂ ಇರುವುದಿಲ್ಲ. 1 ಅರಸುಗಳು 17:1.</w:t>
      </w:r>
    </w:p>
    <w:p>
      <w:pPr>
        <w:pStyle w:val="ArticleBody"/>
        <w:jc w:val="left"/>
      </w:pPr>
      <w:r>
        <w:rPr>
          <w:rFonts w:ascii="Nirmala UI" w:hAnsi="Nirmala UI" w:eastAsia="Nirmala UI" w:cs="Nirmala UI"/>
        </w:rPr>
        <w:t>ಮಲಾಕಿಯು, ದೇವರ ದಶಾಂಶದೊಂದಿಗೆ ಸಂಬಂಧಿಸಿದ ಶಾಪದ ಸಂಬಂಧದಲ್ಲಿ, ಅಂತಿಮ ಎಲೀಯನು ಕಾಣಿಸಿಕೊಳ್ಳುವ ಅವಧಿಯಲ್ಲಿ ದೇವರ ಯಾಜಕರು ಯಾವ “ಶಾಪದ” ಅಡಿಯಲ್ಲಿ ಇರುವರೆಂದು ಗುರುತಿಸಿದನು. ಮಲಾಕಿಯಲ್ಲಿರುವ ದಶಾಂಶದ “ಶಾಪ”ವು ದೇವರ ಜನರ ಪಾಲಿನ ಒಂದು ನಿರ್ಧಾರವನ್ನು ಸೂಚಿಸುತ್ತದೆ; ಏಕೆಂದರೆ ಅವರು ಈಗಾಗಲೇ ತಮಗಿರುವ ಶಾಪವನ್ನು ದೂರಮಾಡಿಕೊಳ್ಳಬೇಕಾದರೆ, “ಭಂಡಾರಗೃಹ” ಯಾವುದು ಮತ್ತು ಅದು ಎಲ್ಲಿದೆ ಎಂಬುದನ್ನು ಅವರು ನಿರ್ಧರಿಸಬೇಕು.</w:t>
      </w:r>
    </w:p>
    <w:p>
      <w:pPr>
        <w:pStyle w:val="ArticleScripture"/>
        <w:jc w:val="left"/>
      </w:pPr>
      <w:r>
        <w:rPr>
          <w:rFonts w:ascii="Nirmala UI" w:hAnsi="Nirmala UI" w:eastAsia="Nirmala UI" w:cs="Nirmala UI"/>
        </w:rPr>
        <w:t>ಇಗೋ, ನಾನು ನನ್ನ ದೂತನನ್ನು ಕಳುಹಿಸುವೆನು; ಅವನು ನನ್ನ ಮುಂದೆಯೇ ಮಾರ್ಗವನ್ನು ಸಿದ್ಧಪಡಿಸುವನು; ಮತ್ತು ನೀವು ಹುಡುಕುವ ಕರ್ತನು ತನ್ನ ಆಲಯಕ್ಕೆ ಏಕಾಏಕಿ ಬರುವನು; ಅಂದರೆ ನೀವು ಹರ್ಷಿಸುವ ಒಡಂಬಡಿಕೆಯ ದೂತನು; ಇಗೋ, ಅವನು ಬರುವನು ಎಂದು ಸೈನ್ಯಗಳ ಕರ್ತನು ಹೇಳುತ್ತಾನೆ. ಆದರೆ ಅವನ ಬರುವ ದಿನವನ್ನು ಯಾರು ತಾಳಬಲ್ಲರು? ಮತ್ತು ಅವನು ಪ್ರತ್ಯಕ್ಷನಾಗುವಾಗ ಯಾರು ನಿಲ್ಲಬಲ್ಲರು? ಏಕೆಂದರೆ ಅವನು ಶೋಧಕನ ಅಗ್ನಿಯಂತೆಯೂ ಬಟ್ಟೆ ತೊಳೆಯುವವರ ಸಾಬೂನಿನಂತೆಯೂ ಇದ್ದಾನೆ. ಮತ್ತು ಅವನು ಬೆಳ್ಳಿಯನ್ನು ಶೋಧಿಸಿ ಶುದ್ಧಗೊಳಿಸುವವನಂತೆ ಕೂತು, ಲೇವಿಯ ಮಕ್ಕಳನ್ನು ಶುದ್ಧಗೊಳಿಸಿ, ಅವರನ್ನು ಬಂಗಾರ ಮತ್ತು ಬೆಳ್ಳಿಯಂತೆ ಪರಿಶೋಧಿಸುವನು; ಆಗ ಅವರು ನೀತಿಯೊಡನೆ ಕರ್ತನಿಗೆ ಸಮರ್ಪಣೆಯನ್ನು ಅರ್ಪಿಸುವರು. ಆಗ ಯೆಹೂದ ಮತ್ತು ಯೆರೂಸಲೇಮಿನ ಸಮರ್ಪಣೆ ಪುರಾತನ ದಿನಗಳಲ್ಲಿ ಇದ್ದಂತೆ, ಹಿಂದಿನ ವರ್ಷಗಳಲ್ಲಿ ಇದ್ದಂತೆ, ಕರ್ತನಿಗೆ ಪ್ರಿಯವಾಗಿರುವುದು. ಮತ್ತು ನಾನು ನ್ಯಾಯತೀರ್ಪಿಗಾಗಿ ನಿಮ್ಮ ಬಳಿಗೆ ಸಮೀಪಿಸುವೆನು; ಮಂತ್ರಿಕರ ವಿರೋಧವಾಗಿಯೂ, ವ್ಯಭಿಚಾರಿಗಳ ವಿರೋಧವಾಗಿಯೂ, ಸುಳ್ಳು ಪ್ರಮಾಣ ಮಾಡುವವರ ವಿರೋಧವಾಗಿಯೂ, ಕೂಲಿಕಾರನ ಕೂಲಿಯಲ್ಲಿ ಅವನನ್ನು ಹಿಂಸಿಸುವವರ ವಿರೋಧವಾಗಿಯೂ, ವಿಧವೆಯ ವಿರೋಧವಾಗಿಯೂ, ತಂದೆಯಿಲ್ಲದವರ ವಿರೋಧವಾಗಿಯೂ, ಪರദേശಿಯನ್ನು ಅವನ ಹಕ್ಕಿನಿಂದ ತಳ್ಳಿ ಬಿಡುವವರ ವಿರೋಧವಾಗಿಯೂ, ನನ್ನನ್ನು ಭಯಪಡದವರ ವಿರೋಧವಾಗಿಯೂ ನಾನು ಶೀಘ್ರ ಸಾಕ್ಷಿಯಾಗಿರುವೆನು ಎಂದು ಸೈನ್ಯಗಳ ಕರ್ತನು ಹೇಳುತ್ತಾನೆ. ಏಕೆಂದರೆ ನಾನು ಕರ್ತನು; ನಾನು ಬದಲಾಗುವುದಿಲ್ಲ; ಆದದರಿಂದ ಯಾಕೋಬನ ಮಕ್ಕಳೆ, ನೀವು ನಾಶವಾಗಿಲ್ಲ. ನಿಮ್ಮ ಪಿತೃಗಳ ದಿನಗಳಿಂದಲೇ ನೀವು ನನ್ನ ವಿಧಿಗಳಿಂದ ತಿರುಗಿಹೋಗಿದ್ದೀರಿ ಮತ್ತು ಅವುಗಳನ್ನು ಕೈಗೊಂಡಿಲ್ಲ. ನನ್ನ ಬಳಿಗೆ ಹಿಂದಿರುಗಿರಿ; ಆಗ ನಾನು ನಿಮ್ಮ ಬಳಿಗೆ ಹಿಂದಿರುಗುವೆನು ಎಂದು ಸೈನ್ಯಗಳ ಕರ್ತನು ಹೇಳುತ್ತಾನೆ. ಆದರೆ ನೀವು, “ನಾವು ಯಾವುದರಲ್ಲಿ ಹಿಂದಿರುಗಬೇಕು?” ಎಂದು ಹೇಳುತ್ತೀರಿ. ಮನುಷ್ಯನು ದೇವರನ್ನು ದೋಚುವನೇ? ಆದರೂ ನೀವು ನನ್ನನ್ನು ದೋಚಿದ್ದೀರಿ. ಆದರೆ ನೀವು, “ನಾವು ನಿನ್ನನ್ನು ಯಾವುದರಲ್ಲಿ ದೋಚಿದ್ದೇವೆ?” ಎಂದು ಹೇಳುತ್ತೀರಿ. ದಶಮಾಂಶಗಳಲ್ಲಿಯೂ ಕಾಣಿಕೆಗಳಲ್ಲಿಯೂ. ನೀವು ಶಾಪದಿಂದ ಶಪಿಸಲ್ಪಟ್ಟಿದ್ದೀರಿ; ಏಕೆಂದರೆ ನೀವು ನನ್ನನ್ನು ದೋಚಿದ್ದೀರಿ, ಹೌದು, ಈ ಸಮಸ್ತ ಜನಾಂಗವೇ. ನನ್ನ ಮನೆಯಲ್ಲಿ ಆಹಾರ ಇರಬೇಕೆಂದು ಎಲ್ಲಾ ದಶಮಾಂಶಗಳನ್ನು ಭಂಡಾರಗೃಹಕ್ಕೆ ತಂದುಕೊಡಿರಿ; ಮತ್ತು ಇದರಿಂದ ನನ್ನನ್ನು ಈಗಲೇ ಪರೀಕ್ಷಿಸಿರಿ ಎಂದು ಸೈನ್ಯಗಳ ಕರ್ತನು ಹೇಳುತ್ತಾನೆ; ನಾನು ನಿಮಗೋಸ್ಕರ ಆಕಾಶದ ಕಿಟಕಿಗಳನ್ನು ತೆರೆಯದೆ, ನೀವು ಸ್ವೀಕರಿಸಲಾರಷ್ಟು ಆಶೀರ್ವಾದವನ್ನು ನಿಮ್ಮ ಮೇಲೆ ಸುರಿಯುವೆನೋ ನೋಡಿರಿ. ಮತ್ತು ನಿಮ್ಮ ನಿಮಿತ್ತ ಭಕ್ಷಕನನ್ನು ನಾನು ಗದರಿಸುವೆನು; ಅವನು ನಿಮ್ಮ ಭೂಮಿಯ ಫಲವನ್ನು ನಾಶಮಾಡುವುದಿಲ್ಲ; ಹಾಗೆಯೇ ಹೊಲದಲ್ಲಿರುವ ನಿಮ್ಮ ದ್ರಾಕ್ಷಾಲತೆಯು ಕಾಲಕ್ಕಿಂತ ಮೊದಲು ತನ್ನ ಫಲವನ್ನು ಬಿಟ್ಟುಹಾಕುವುದಿಲ್ಲ ಎಂದು ಸೈನ್ಯಗಳ ಕರ್ತನು ಹೇಳುತ್ತಾನೆ. ಮಲಾಕಿ 3:1–11.</w:t>
      </w:r>
    </w:p>
    <w:p>
      <w:pPr>
        <w:pStyle w:val="ArticleBody"/>
        <w:jc w:val="left"/>
      </w:pPr>
      <w:r>
        <w:rPr>
          <w:rFonts w:ascii="Nirmala UI" w:hAnsi="Nirmala UI" w:eastAsia="Nirmala UI" w:cs="Nirmala UI"/>
        </w:rPr>
        <w:t>ಕರ್ತನು ಬದಲಾಗುವುದಿಲ್ಲ; ಆತನು ವಿಧಾನವನ್ನೂ ಬದಲಿಸುವುದಿಲ್ಲ. “ಶಾಪ” ಏನೇ ಆಗಿರಲಿ ಅಥವಾ ಆಗಿರದಿರಲಿ, ಅದು ಮಲಾಕಿಯ “ದಶಮಾಂಶ”ದ ಶಾಪದಿಂದ ಪ್ರತಿನಿಧಿಸಲ್ಪಟ್ಟಿರುವುದಾದರೆ, ದೇವರ ಮನೆಯಲ್ಲಿ “ಆಹಾರ” ಇರುವುದಕ್ಕಾಗಿ ದಶಮಾಂಶವನ್ನು ಭಂಡಾರಗೃಹಕ್ಕೆ ತಂದುಕೊಡಬೇಕಾಗಿದೆ. ಆ ಸತ್ಯವು “ಭಂಡಾರಗೃಹ” ಎಂದರೆ ಏನು ಎಂಬುದರ ಕುರಿತಾಗಿಯೂ, ಹಾಗೂ ಮೊದಲ ದೂತನ ಚಳುವಳಿಯಲ್ಲಿ ವಿಲಿಯಂ ಮಿಲ್ಲರ್ ಪ್ರತಿನಿಧಿಸಿದ ಆಹಾರವೇನು, ಅದು ಮೂರನೆಯ ದೂತನ ಚಳುವಳಿಯಲ್ಲಿ ತಿನ್ನಬೇಕಾದ ಆಹಾರಕ್ಕೆ ಮಾದರಿಯಾದದ್ದು ಹೇಗೆ ಎಂಬುದರ ಕುರಿತಾಗಿಯೂ, ಒಂದು ನಿರ್ಧಾರ ಕೈಗೊಳ್ಳಬೇಕೆಂದು ಬೇಡಿಕೊಳ್ಳುತ್ತದೆ. ಆ ಆಹಾರದ ಸಂಕೇತಗಳಲ್ಲಿ ಒಂದಾಗಿ “ಮಳೆ” ಮತ್ತು “ಮಂಜು” ಇವೆ.</w:t>
      </w:r>
    </w:p>
    <w:p>
      <w:pPr>
        <w:pStyle w:val="ArticleScripture"/>
        <w:jc w:val="left"/>
      </w:pPr>
      <w:r>
        <w:rPr>
          <w:rFonts w:ascii="Nirmala UI" w:hAnsi="Nirmala UI" w:eastAsia="Nirmala UI" w:cs="Nirmala UI"/>
        </w:rPr>
        <w:t>ಓ ಆಕಾಶಗಳೇ, ಕಿವಿಗೊಡಿರಿ, ನಾನು ಮಾತಾಡುವೆನು; ಓ ಭೂಮಿಯೇ, ನನ್ನ ಬಾಯಿಯ ವಾಕ್ಯಗಳನ್ನು ಕೇಳು. ನನ್ನ ಉಪದೇಶವು ಮಳೆಯಂತೆ ಸುರಿಯುವುದು, ನನ್ನ ವಚನವು ಮಂಜಿನಂತೆ ತುಂತುರುವುದು, ಮೃದುವಾದ ಸಸಿಗಳ ಮೇಲೆ ಬೀಳುವ ಸಣ್ಣ ಮಳೆಯಂತೆ, ಹುಲ್ಲಿನ ಮೇಲೆ ಸುರಿಯುವ ಮಳೆಯ ಜಲಧಾರೆಯಂತೆ ಆಗುವುದು; ಯಾಕಂದರೆ ನಾನು ಯೆಹೋವನ ನಾಮವನ್ನು ಪ್ರಕಟಿಸುವೆನು; ನಮ್ಮ ದೇವರಿಗೆ ಮಹತ್ತ್ವವನ್ನು ಅರ್ಪಿಸಿರಿ. ಆತನು ಶಿಲೆಯಾಗಿದ್ದಾನೆ; ಆತನ ಕಾರ್ಯವು ಪರಿಪೂರ್ಣವಾಗಿದೆ; ಯಾಕಂದರೆ ಆತನ ಮಾರ್ಗಗಳೆಲ್ಲವೂ ನ್ಯಾಯವಾಗಿವೆ; ಆತನು ಸತ್ಯಸ್ವರೂಪನಾದ ದೇವರು, ಅನ್ಯಾಯವು ಆತನಲ್ಲಿ ಇಲ್ಲ; ಆತನು ನೀತಿವಂತನೂ ನೇರನೂ ಆಗಿದ್ದಾನೆ. ಧರ್ಮೋಪದೇಶಕಾಂಡ 32:1–4.</w:t>
      </w:r>
    </w:p>
    <w:p>
      <w:pPr>
        <w:pStyle w:val="ArticleBody"/>
        <w:jc w:val="left"/>
      </w:pPr>
      <w:r>
        <w:rPr>
          <w:rFonts w:ascii="Nirmala UI" w:hAnsi="Nirmala UI" w:eastAsia="Nirmala UI" w:cs="Nirmala UI"/>
        </w:rPr>
        <w:t>ಎಲೀಯನು ಆಹಾಬನಿಗೆ ಹೇಳಿದುದನ್ನು ನಿಜವಾಗಿಯೂ ಉದ್ದೇಶಿಸಿದ್ದಾನೆಯೇ? ಅವನು ವಾಸ್ತವವಾಗಿ ಅರ್ಥಮಾಡಿಕೊಂಡದ್ದೇನಂದರೆ, ಅಂತಿಮ ದಿವಸಗಳಲ್ಲಿ, ಎಲೀಯನ ಚಳುವಳಿ ಮತ್ತು ಸಂದೇಶದ ಪರಿಪೂರ್ಣ ನೆರವೇರಿಕೆಯು ಸಂಭವಿಸುವಾಗ, “ನನ್ನ ಮಾತಿನ ಪ್ರಕಾರವಲ್ಲದೆ ಈ ವರ್ಷಗಳಲ್ಲಿ ಮಂಜುವೂ ಮಳೆಯೂ ಇರುವುದಿಲ್ಲ” ಎಂಬುದೇನಾ? ಎಲೀಯನು ತನ್ನ ಮಾತಿನ ಪ್ರಕಾರವಲ್ಲದೆ ತಡೆಹಿಡಿಯಲ್ಪಡುವುದಾಗಿ ಹೇಳುವ ಆ “ಮಳೆ,” ಮಲಾಕಿಯು ಆಶೀರ್ವಾದವಾಗಿ ವಾಗ್ದಾನ ಮಾಡುವ “ಮಳೆ”ಗೆ ಹೊಂದಿಕೆಯಾಗುತ್ತದೆಯೇ?</w:t>
      </w:r>
    </w:p>
    <w:p>
      <w:pPr>
        <w:pStyle w:val="ArticleScripture"/>
        <w:jc w:val="left"/>
      </w:pPr>
      <w:r>
        <w:rPr>
          <w:rFonts w:ascii="Nirmala UI" w:hAnsi="Nirmala UI" w:eastAsia="Nirmala UI" w:cs="Nirmala UI"/>
        </w:rPr>
        <w:t>ಎಲ್ಲಾ ದಶಾಂಶಗಳನ್ನು ಭಂಡಾರಮನೆಯೊಳಗೆ ತಂದುಹಾಕಿರಿ, ನನ್ನ ಮನೆಯಲ್ಲಿ ಆಹಾರವು ಇರಲೆಂದು; ಮತ್ತು ಇದರಲ್ಲಿ ಈಗಲೇ ನನ್ನನ್ನು ಪರೀಕ್ಷಿಸಿರಿ ಎಂದು ಸೈನ್ಯಗಳ ಕರ್ತನು ಹೇಳುತ್ತಾನೆ; ನಾನು ನಿಮಗಾಗಿ ಪರಲೋಕದ ಕಿಟಕಿಗಳನ್ನು ತೆರೆಯದೆ, ನೀವು ಸ್ವೀಕರಿಸಲಾರದಷ್ಟು ಸಮೃದ್ಧಿಯಾದ ಆಶೀರ್ವಾದವನ್ನು ನಿಮ್ಮ ಮೇಲೆ ಸುರಿಯುವೆನೋ ಇಲ್ಲವೋ ನೋಡಿರಿ. ಮಲಾಕಿ 3:10.</w:t>
      </w:r>
    </w:p>
    <w:p>
      <w:pPr>
        <w:pStyle w:val="ArticleBody"/>
        <w:jc w:val="left"/>
      </w:pPr>
      <w:r>
        <w:rPr>
          <w:rFonts w:ascii="Nirmala UI" w:hAnsi="Nirmala UI" w:eastAsia="Nirmala UI" w:cs="Nirmala UI"/>
        </w:rPr>
        <w:t>ಹಾಗಾದರೆ, ಪರಿಶುದ್ಧಗೊಳಿಸಲ್ಪಡದ “ಯಾಜಕರ” “ಅರ್ಪಣೆಯ” “ಶಾಪ”ವೂ, ಈಗಾಗಲೇ ಸಂಭವಿಸಿದ “ದಶಮಾಂಶ”ದ ದುರುಪಯೋಗವೂ, “ಏಳು ಕಾಲಗಳ” “ಶಾಪ”ವನ್ನೂ ಸಹ ಪ್ರತಿನಿಧಿಸುತ್ತವೆಯೇ?</w:t>
      </w:r>
    </w:p>
    <w:p>
      <w:pPr>
        <w:pStyle w:val="ArticleBody"/>
        <w:jc w:val="left"/>
      </w:pPr>
      <w:r>
        <w:rPr>
          <w:rFonts w:ascii="Nirmala UI" w:hAnsi="Nirmala UI" w:eastAsia="Nirmala UI" w:cs="Nirmala UI"/>
        </w:rPr>
        <w:t>2023ರ ಜುಲೈ ತಿಂಗಳ ಕೊನೆಯಲ್ಲಿ, ನಾವು ಹಬಕ್ಕೂಕನ ಫಲಕಗಳು ಎಂಬ ಅಧ್ಯಯನಮಾಲಿಕೆಯಲ್ಲಿ ಕಂಡುಬರುವ ಸಂದೇಶದ ಮೂಲತಃ ಪುನರಾವರ್ತನೆಯಾಗಿರುವ ಲೇಖನಗಳನ್ನು ಪ್ರಕಟಿಸಲು ಪ್ರಾರಂಭಿಸಿದೆವು. ಪ್ರಸ್ತುತ ನಿರೂಪಣೆಯಲ್ಲಿರುವ ವ್ಯತ್ಯಾಸವೆಂದರೆ, 2020ರ ಜುಲೈ 18ರ ನಂತರ ಕರ್ತನು ಹಳೆಯ ಕೆಲವು ಬೋಧನೆಗಳನ್ನು ಹೊಸ ಬೆಳಕಿನಲ್ಲಿ ಸ್ಥಾಪಿಸಲು ಆರಂಭಿಸಿದನು.</w:t>
      </w:r>
    </w:p>
    <w:p>
      <w:pPr>
        <w:pStyle w:val="ArticleBody"/>
        <w:jc w:val="left"/>
      </w:pPr>
      <w:r>
        <w:rPr>
          <w:rFonts w:ascii="Nirmala UI" w:hAnsi="Nirmala UI" w:eastAsia="Nirmala UI" w:cs="Nirmala UI"/>
        </w:rPr>
        <w:t>ಅವರು ನನಗೆ ಆಳವಾದವುಗಳೆಂದು ತೋರುವ ವಿಷಯಗಳನ್ನು ತೆರೆಯಲು ಆರಂಭಿಸಿದರು; ಆದರೆ ನಾನು ವೈಯಕ್ತಿಕವಾಗಿ, ನನಗೆ ಹಿಂದೆ ನೆರವೇರಿಸಲು ಒಪ್ಪಿಸಲ್ಪಟ್ಟಿದ್ದ ಕಾರ್ಯದೊಂದಿಗೆ ಸಂಪರ್ಕದಿಂದ ದೂರವಾಗಿದ್ದೆ, ಮತ್ತು ಅದರೊಂದಿಗೆ ಸಂಪರ್ಕದಲ್ಲಿರಲು ಇಚ್ಛೆಯೂ ಇರಲಿಲ್ಲ. 2020ರ ಜುಲೈ 19ರಿಂದ, ಹಿಂದಿನ ದಿನದ ಭವಿಷ್ಯವಾಣಿ ತಪ್ಪಾಗಿತ್ತು ಎಂಬುದನ್ನೂ, ಆ ಪಾಪಪೂರ್ಣ ಭವಿಷ್ಯವಾಣಿಗೂ ಅದರ ಭಯಾನಕ ಅನಂತರ ಪರಿಣಾಮಗಳಿಗೂ ಬೇರೆ ಯಾರಿಗಿಂತಲೂ ಹೆಚ್ಚಾಗಿ ನಾನು ವೈಯಕ್ತಿಕವಾಗಿ ಜವಾಬ್ದಾರನಾಗಿದ್ದೆ ಎಂಬುದನ್ನೂ ನಾನು ಅರಿತುಕೊಂಡೆ.</w:t>
      </w:r>
    </w:p>
    <w:p>
      <w:pPr>
        <w:pStyle w:val="ArticleBody"/>
        <w:jc w:val="left"/>
      </w:pPr>
      <w:r>
        <w:rPr>
          <w:rFonts w:ascii="Nirmala UI" w:hAnsi="Nirmala UI" w:eastAsia="Nirmala UI" w:cs="Nirmala UI"/>
        </w:rPr>
        <w:t>ಆಮೇಲೆ 2023ರ ಜುಲೈ ತಿಂಗಳಲ್ಲಿ, ದೇವರ ಮೂರನೆಯ ದೂತನ ಚಳವಳಿಯ ನಾಯಕನಾಗಿ ನಾನು ಸಂಪೂರ್ಣವಾಗಿ ವಿಫಲಗೊಂಡಿದ್ದರೂ ಸಹ, ಕನಿಷ್ಠ 2020ರ ಜುಲೈಯಿಂದ ನಾನು ಅರಿತುಕೊಂಡಿದ್ದ ಸಂಗತಿಗಳನ್ನು ಬರೆಯಲು ಆರಂಭಿಸಬೇಕು ಎಂಬ ದೃಢನಿಶ್ಚಯವು ನನ್ನ ಮೇಲೆ ಭಾರವಾಗಿ ಆವರಿಸಿತು. 2020ರ ಜುಲೈ 18ರ ಪಾಪದ ನಂತರದಿಂದ ನನಗೆ ಅನಾವರಣಗೊಂಡಿದ್ದುದನ್ನೆಲ್ಲ ಬರವಣಿಗೆಯ ರೂಪಕ್ಕೆ ತಂದು, ಬಳಿಕ ನಾನು ವಿಶ್ರಾಂತಿಗೊಳಗಾಗುವ ಮೊದಲು ಅದನ್ನು ಸಾರ್ವಜನಿಕ ದಾಖಲೆಯಲ್ಲಿ ಸೇರಿಸುವುದೆಂದು ನಾನು ನಿರ್ಧರಿಸಿದೆ.</w:t>
      </w:r>
    </w:p>
    <w:p>
      <w:pPr>
        <w:pStyle w:val="ArticleBody"/>
        <w:jc w:val="left"/>
      </w:pPr>
      <w:r>
        <w:rPr>
          <w:rFonts w:ascii="Nirmala UI" w:hAnsi="Nirmala UI" w:eastAsia="Nirmala UI" w:cs="Nirmala UI"/>
        </w:rPr>
        <w:t>ಜುಲೈ ತಿಂಗಳಿನಿಂದ ಕಳೆದ ಮೂರು ತಿಂಗಳ ಅವಧಿಯಲ್ಲಿ, ವಿಶ್ವದಾದ್ಯಂತ ಈಗ ಈ ಲೇಖನಗಳನ್ನು ಅನುಸರಿಸುತ್ತಿರುವ ದೇಶಗಳು ಎಪ್ಪತ್ತಕ್ಕೂ ಹೆಚ್ಚು ಇವೆ. ಹೌದು, ಕೆಲವರು ನಿಶ್ಚಯವಾಗಿಯೂ ಅಶುದ್ಧ ಉದ್ದೇಶಗಳಿಗೂ ಮನೋಭಾವಗಳಿಗೂ ಅನುಸರಿಸುತ್ತಿದ್ದಾರೆ; ಆದರೆ ಎಲ್ಲರೂ ಹಾಗಲ್ಲ. ನಾವು ಈಗ ಒಂದು ಕಾರ್ಯಕ್ರಮವನ್ನು ಕಾರ್ಯಗತಗೊಳಿಸುವ ಅಂಚಿನಲ್ಲಿ ಇದ್ದೇವೆ; ಅದು ಈ ಲೇಖನಗಳನ್ನು ಭೂಮಿಯಲ್ಲಿರುವ ಎಲ್ಲಾ ಪ್ರಮುಖ ಭಾಷೆಗಳಲ್ಲಿಗೂ ತಲುಪಿಸುವುದು, ಏಕೆಂದರೆ ಈ ಹಂತದಲ್ಲಿ ಆ ಎಪ್ಪತ್ತಕ್ಕೂ ಅಧಿಕ ದೇಶಗಳು ಈ ಸತ್ಯಗಳನ್ನು ಕೇವಲ ಇಂಗ್ಲಿಷ್ ಭಾಷೆಯಲ್ಲಿಯೇ ಪರಿಗಣಿಸಲು ಬಾಧ್ಯವಾಗಿವೆ.</w:t>
      </w:r>
    </w:p>
    <w:p>
      <w:pPr>
        <w:pStyle w:val="ArticleBody"/>
        <w:jc w:val="left"/>
      </w:pPr>
      <w:r>
        <w:rPr>
          <w:rFonts w:ascii="Nirmala UI" w:hAnsi="Nirmala UI" w:eastAsia="Nirmala UI" w:cs="Nirmala UI"/>
        </w:rPr>
        <w:t>ಈ ಸತ್ಯಗಳೊಂದಿಗೆ ಹೆಚ್ಚಿನದನ್ನು ಮಾಡುವ ಮಾರ್ಗಗಳೂ ಸಾಧನಗಳೂ ಇಲ್ಲದ ವಿಶ್ವದ ನಾನಾ ಭಾಗಗಳಲ್ಲಿರುವ ಕೆಲವರಿಗೆ ಸಹಾಯ ಮಾಡುವ ಕಾರ್ಯವನ್ನು ನಾವು ಈಗಾಗಲೇ ಮಾಡುತ್ತಿದ್ದೇವೆ; ಮತ್ತು ದೇವರ ಮನೆಯಲ್ಲಿ “ಆಹಾರ” ಒದಗಿಸುವ ನಿರ್ದಿಷ್ಟ ಉದ್ದೇಶವನ್ನು ಹೊಂದಿರುವ ಮಲಾಕಿಯ “ಭಂಡಾರ”ವು, 2023ರ ಜುಲೈನಿಂದ ಈ ಲೇಖನಗಳಿಂದ ಮುಂದುವರಿದು ಬಂದಿರುವ ಸತ್ಯವನ್ನು ಹರಡುವ ಕಾರ್ಯವನ್ನೇ ಸೂಚಿಸುತ್ತಿರಬಹುದೇ ಎಂದು ನಾನು ಆಶ್ಚರ್ಯಪಡುತ್ತೇನೆ.</w:t>
      </w:r>
    </w:p>
    <w:p>
      <w:pPr>
        <w:pStyle w:val="ArticleBody"/>
        <w:jc w:val="left"/>
      </w:pPr>
      <w:r>
        <w:rPr>
          <w:rFonts w:ascii="Nirmala UI" w:hAnsi="Nirmala UI" w:eastAsia="Nirmala UI" w:cs="Nirmala UI"/>
        </w:rPr>
        <w:t>ಮುಂದಿನ ಲೇಖನದಲ್ಲಿ ನಾವು ದಾನಿಯೇಲನ ಮೂರನೇ ಅಧ್ಯಾಯದ ಕುರಿತು ನಮ್ಮ ಪರಿಶೀಲನೆಯನ್ನು ಆರಂಭಿಸುವೆವು.</w:t>
      </w:r>
    </w:p>
    <w:p>
      <w:pPr>
        <w:pStyle w:val="ArticleScripture"/>
        <w:jc w:val="left"/>
      </w:pPr>
      <w:r>
        <w:rPr>
          <w:rFonts w:ascii="Nirmala UI" w:hAnsi="Nirmala UI" w:eastAsia="Nirmala UI" w:cs="Nirmala UI"/>
        </w:rPr>
        <w:t>“ನಾವು ಈ ಭೂಮಿಯ ಇತಿಹಾಸದ ಒಂದು ವಿಶೇಷ ಕಾಲಘಟ್ಟದಲ್ಲಿ ಜೀವಿಸುತ್ತಿದ್ದೇವೆ. ಅತ್ಯಲ್ಪ ಸಮಯದಲ್ಲಿ ಒಂದು ಮಹತ್ತಾದ ಕಾರ್ಯ ನೆರವೇರಬೇಕಾಗಿದೆ; ಮತ್ತು ಈ ಕಾರ್ಯವನ್ನು ಸ್ಥಿರವಾಗಿ ಮುಂದುವರಿಸುವಲ್ಲಿ ಪ್ರತಿಯೊಬ್ಬ ಕ್ರೈಸ್ತನೂ ತನ್ನ ಪಾತ್ರವನ್ನು ನಿರ್ವಹಿಸಬೇಕು. ಆತ್ಮರಕ್ಷಣೆಯ ಕಾರ್ಯಕ್ಕೆ ತಮ್ಮನ್ನು ಸಮರ್ಪಿಸಿಕೊಳ್ಳುವ ಮನುಷ್ಯರನ್ನು ದೇವರು ಕರೆಯುತ್ತಿದ್ದಾನೆ. ನಾಶವಾಗುತ್ತಿರುವ ಲೋಕವನ್ನು ರಕ್ಷಿಸುವುದಕ್ಕಾಗಿ ಕ್ರಿಸ್ತನು ಎಂಥ ತ್ಯಾಗವನ್ನು ಮಾಡಿದನು ಎಂಬುದನ್ನು ನಾವು ಗ್ರಹಿಸಲು ಆರಂಭಿಸಿದಾಗ, ಆತ್ಮಗಳನ್ನು ರಕ್ಷಿಸಲು ಒಂದು ಮಹಾಬಲವಾದ ಪೈಪೋಟಿ ಕಾಣಿಸಿಕೊಳ್ಳುವುದು. ಅಯ್ಯೋ, ನಮ್ಮ ಎಲ್ಲಾ ಸಭೆಗಳೂ ಕ್ರಿಸ್ತನ ಅನಂತ ತ್ಯಾಗವನ್ನು ನೋಡಿ, ಅದನ್ನು ಅರಿತುಕೊಳ್ಳುವಂತಾಗಲಿ!”</w:t>
      </w:r>
    </w:p>
    <w:p>
      <w:pPr>
        <w:pStyle w:val="ArticleScripture"/>
        <w:jc w:val="left"/>
      </w:pPr>
      <w:r>
        <w:rPr>
          <w:rFonts w:ascii="Nirmala UI" w:hAnsi="Nirmala UI" w:eastAsia="Nirmala UI" w:cs="Nirmala UI"/>
        </w:rPr>
        <w:t>“ರಾತ್ರಿಯ ದರ್ಶನಗಳಲ್ಲಿ ದೇವರ ಜನರ ನಡುವೆ ಒಂದು ಮಹತ್ತಾದ ಸುಧಾರಣಾ ಚಳವಳಿಯ ಚಿತ್ರಣಗಳು ನನ್ನ ಮುಂದೆ ಸಾಗಿದವು. ಅನೇಕರೂ ದೇವರನ್ನು ಸ್ತುತಿಸುತ್ತಿದ್ದರು. ರೋಗಿಗಳು ಗುಣಹೊಂದಿದರು, ಮತ್ತು ಇತರ ಅದ್ಭುತಕಾರ್ಯಗಳೂ ಸಂಭವಿಸಿದವು. ಮಹಾ ಪೆಂತೆಕೋಸ್ತಿನ ದಿನದ ಮೊದಲು ಪ್ರಕಟವಾದಂತೆಯೇ ಮಧ್ಯಸ್ಥಿಕೆಯ ಆತ್ಮವು ಕಾಣಿಸಿಕೊಂಡಿತು. ನೂರಾರು ಮತ್ತು ಸಾವಿರಾರು ಜನರು ಕುಟುಂಬಗಳನ್ನು ಸಂದರ್ಶಿಸಿ ಅವರ ಮುಂದೆ ದೇವರ ವಾಕ್ಯವನ್ನು ತೆರೆದಿಡುತ್ತಿರುವುದು ಕಂಡುಬಂತು. ಹೃದಯಗಳು ಪರಿಶುದ್ಧ ಆತ್ಮನ ಶಕ್ತಿಯಿಂದ ದೋಷನಿಶ್ಚಯಕ್ಕೆ ಒಳಪಟ್ಟವು, ಮತ್ತು ನಿಜವಾದ ಮನಃಪರಿವರ್ತನೆಯ ಆತ್ಮವು ಪ್ರಕಟವಾಯಿತು. ಸತ್ಯದ ಘೋಷಣೆಗೆ ಎಲ್ಲ ದಿಕ್ಕುಗಳಲ್ಲಿಯೂ ಬಾಗಿಲುಗಳು ತೆರೆಯಲ್ಪಟ್ಟವು. ಪರಲೋಕೀಯ ಪ್ರಭಾವದಿಂದ ಲೋಕವು ಪ್ರಕಾಶಮಾನಗೊಂಡಂತಿತ್ತು. ದೇವರ ಸತ್ಯನಿಷ್ಠ ಮತ್ತು ದೀನಜನರು ಮಹಾ ಆಶೀರ್ವಾದಗಳನ್ನು ಹೊಂದಿದರು. ನಾನು ಕೃತಜ್ಞತೆಯೂ ಸ್ತುತಿಯೂ ಆದ ಧ್ವನಿಗಳನ್ನು ಕೇಳಿದೆನು, ಮತ್ತು 1844ರಲ್ಲಿ ನಾವು ಸಾಕ್ಷಿಯಾದಂತೆಯೇ ಒಂದು ಸುಧಾರಣೆ ಸಂಭವಿಸುತ್ತಿರುವಂತೆಯೇ ತೋರುತ್ತಿತ್ತು.”</w:t>
      </w:r>
    </w:p>
    <w:p>
      <w:pPr>
        <w:pStyle w:val="ArticleScripture"/>
        <w:jc w:val="left"/>
      </w:pPr>
      <w:r>
        <w:rPr>
          <w:rFonts w:ascii="Nirmala UI" w:hAnsi="Nirmala UI" w:eastAsia="Nirmala UI" w:cs="Nirmala UI"/>
        </w:rPr>
        <w:t>“ಆದಾಗ್ಯೂ ಕೆಲವರು ಪರಿವರ್ತಿತರಾಗುವುದನ್ನು ನಿರಾಕರಿಸಿದರು. ಅವರು ದೇವರ ಮಾರ್ಗದಲ್ಲಿ ನಡೆಯಲು ಸಮ್ಮತಿಸಲಿಲ್ಲ; ಮತ್ತು ದೇವರ ಕಾರ್ಯವು ಮುಂದುವರಿಯುವಂತೆ ಸ್ವಇಚ್ಛಾ ಸಮರ್ಪಣೆಗಳಿಗೆ ಕರೆಯಲ್ಪಟ್ಟಾಗ, ಕೆಲವರು ಸ್ವಾರ್ಥಪರವಾಗಿ ತಮ್ಮ ಭೌತಿಕ ಸ್ವಾಸ್ತ್ಯಗಳಿಗೆ ಅಂಟಿಕೊಂಡರು. ಈ ಲೋಭಿಗಳು ವಿಶ್ವಾಸಿಗಳ ಸಮೂಹದಿಂದ ಬೇರ್ಪಟ್ಟರು.</w:t>
      </w:r>
    </w:p>
    <w:p>
      <w:pPr>
        <w:pStyle w:val="ArticleScripture"/>
        <w:jc w:val="left"/>
      </w:pPr>
      <w:r>
        <w:rPr>
          <w:rFonts w:ascii="Nirmala UI" w:hAnsi="Nirmala UI" w:eastAsia="Nirmala UI" w:cs="Nirmala UI"/>
        </w:rPr>
        <w:t>“ದೇವರ ನ್ಯಾಯತೀರ್ಪುಗಳು ಭೂಮಿಯಲ್ಲಿ ನಡೆಯುತ್ತಿವೆ; ಮತ್ತು ಪರಿಶುದ್ಧ ಆತ್ಮನ ಪ್ರಭಾವದ ಅಧೀನದಲ್ಲಿ, ಅವರು ನಮ್ಮಿಗೆ ವಹಿಸಿರುವ ಎಚ್ಚರಿಕೆಯ ಸಂದೇಶವನ್ನು ನಾವು ನೀಡಬೇಕು. ನಾವು ಈ ಸಂದೇಶವನ್ನು ಶೀಘ್ರವಾಗಿ, ಸಾಲಿನ ಮೇಲೆ ಸಾಲು, ವಿಧಿಯ ಮೇಲೆ ವಿಧಿ ಎಂದು ನೀಡಬೇಕು. ಮನುಷ್ಯರು ಶೀಘ್ರದಲ್ಲೇ ಮಹತ್ವದ ನಿರ್ಣಯಗಳಿಗೆ ಒತ್ತಾಯಿಸಲ್ಪಡುವರು; ಮತ್ತು ಅವರು ಸತ್ಯವನ್ನು ತಿಳಿದುಕೊಳ್ಳುವ ಅವಕಾಶವನ್ನು ಹೊಂದುವಂತೆ, ಹೀಗೆ ಅವರು ಸರಿಯಾದ ಪಕ್ಷದ ಮೇಲೆ ವಿವೇಕಪೂರ್ವಕವಾಗಿ ತಮ್ಮ ನಿಲುವನ್ನು ತಾಳುವಂತೆ ಮಾಡುವುದೇ ನಮ್ಮ ಕರ್ತವ್ಯವಾಗಿದೆ. ಕೃಪಾಕಾಲವು ಇನ್ನೂ ಉಳಿದಿರುವಾಗ, ಕರ್ತನು ತನ್ನ ಜನರನ್ನು ಪರಿಶ್ರಮಿಸಲು—ಪ್ರಾಮಾಣಿಕವಾಗಿಯೂ ಜ್ಞಾನಪೂರ್ವಕವಾಗಿಯೂ ಪರಿಶ್ರಮಿಸಲು—ಕರೆದಿದ್ದಾನೆ.” ಟೆಸ್ಟಿಮನೀಸ್, ಸಂಪುಟ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ಹದಿನೈದು</dc:title>
  <dc:subject>ದಾನಿಯೇಲ ಅಧ್ಯಾಯ ಎರಡನೆಯದು – ಸಂಕ್ಷೇಪ ಮತ್ತು ನಿರ್ಣಯ ಭಾಗ ಎರಡನೆಯದು</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