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ಅರವತ್ತುನೇದು</w:t>
      </w:r>
    </w:p>
    <w:p>
      <w:pPr>
        <w:pStyle w:val="ArticleSubtitle"/>
        <w:jc w:val="left"/>
      </w:pPr>
      <w:r>
        <w:rPr>
          <w:rFonts w:ascii="Nirmala UI" w:hAnsi="Nirmala UI" w:eastAsia="Nirmala UI" w:cs="Nirmala UI"/>
        </w:rPr>
        <w:t>ದಾನಿಯೇಲನ ಅಂತಿಮ ದರ್ಶನದ ಪ್ರವಾದನಾತ್ಮಕ ಮಹತ್ವ: ಅಂತ್ಯದ ದಿನಗಳಿಗಾಗಿ ಸತ್ಯದ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ದಶಮ ಅಧ್ಯಾಯದಲ್ಲಿ ದಾನಿಯೇಲನು ನಿತ್ಯಸುವಾರ್ತೆಯ ಮೂರು ಹಂತಗಳ ಪ್ರಕ್ರಿಯೆಯ ಮೂಲಕ ಶೋಕದ ದಿನಗಳಿಂದ ಎಬ್ಬಿಸಲ್ಪಟ್ಟವನಾಗಿ ಗುರುತಿಸಲ್ಪಟ್ಟಿದ್ದಾನೆ. ನಂತರ ಗಬ್ರಿಯೇಲನು ದಾನಿಯೇಲನಿಗೆ ಹನ್ನೊಂದನೇ ಅಧ್ಯಾಯದ ಪ್ರವಾದನಾತ್ಮಕ ಇತಿಹಾಸವನ್ನು ಒದಗಿಸುತ್ತಾನೆ; ಇದರಿಂದ ಮಹಾನದಿಯಾದ ಹಿದ್ದೆಕೇಲಿನ ಬೆಳಕಿನ ಇತಿಹಾಸವು ಗುರುತಿಸಲ್ಪಡುತ್ತದೆ.</w:t>
      </w:r>
    </w:p>
    <w:p>
      <w:pPr>
        <w:pStyle w:val="ArticleScripture"/>
        <w:jc w:val="left"/>
      </w:pPr>
      <w:r>
        <w:rPr>
          <w:rFonts w:ascii="Nirmala UI" w:hAnsi="Nirmala UI" w:eastAsia="Nirmala UI" w:cs="Nirmala UI"/>
        </w:rPr>
        <w:t>“ದೇವರ ವಾಕ್ಯದ ಬಹಳ ಹೆಚ್ಚು ಸಮೀಪವಾದ ಅಧ್ಯಯನದ ಅವಶ್ಯಕತೆ ಇದೆ. ವಿಶೇಷವಾಗಿ ದಾನಿಯೇಲ ಮತ್ತು ಪ್ರಕಟನೆಯು ನಮ್ಮ ಕಾರ್ಯದ ಇತಿಹಾಸದಲ್ಲಿ ಇದುವರೆಗೆ ಎಂದಿಗೂ ಆಗದಷ್ಟು ಗಮನಕ್ಕೆ ಪಾತ್ರವಾಗಬೇಕು. ರೋಮನ್ ಅಧಿಕಾರ ಮತ್ತು ಪಾಪಾಸಿಯ ವಿಷಯವಾಗಿ ಕೆಲವು ವಿಷಯಗಳಲ್ಲಿ ನಾವು ಕಡಿಮೆಯಾಗಿ ಹೇಳಬೇಕಾಗಿರಬಹುದು; ಆದರೆ ದೇವರ ಆತ್ಮನ ಪ್ರೇರಣೆಯಡಿ ಪ್ರವಾದಿಗಳು ಮತ್ತು ಅಪೋಸ್ತಲರು ಬರೆದಿರುವುದರ ಕಡೆಗೆ ನಾವು ಗಮನ ಸೆಳೆಯಬೇಕು. ಪರಿಶುದ್ಧ ಆತ್ಮನು, ಭವಿಷ್ಯವಾಣಿಯನ್ನು ನೀಡುವದಲ್ಲಿಯೂ ಹಾಗೂ ಅದರಲ್ಲಿ ಚಿತ್ರಿತವಾದ ಘಟನೆಗಳಲ್ಲಿಯೂ, ವಿಷಯಗಳನ್ನು ಹೀಗೆ ರೂಪಿಸಿದ್ದಾನೆ: ಮಾನವ ಸಾಧನವು ದೃಷ್ಟಿಯಿಂದ ದೂರವಿರಲಿ, ಕ್ರಿಸ್ತನಲ್ಲಿ ಮರೆಯಾಗಿರಲಿ, ಮತ್ತು ಪರಲೋಕದ ಕರ್ತನಾದ ದೇವರೂ ಆತನ ಧರ್ಮಶಾಸ್ತ್ರವೂ ಉನ್ನತಿಗೇರಿಸಲ್ಪಡಲಿ.”</w:t>
      </w:r>
    </w:p>
    <w:p>
      <w:pPr>
        <w:pStyle w:val="ArticleScripture"/>
        <w:jc w:val="left"/>
      </w:pPr>
      <w:r>
        <w:rPr>
          <w:rFonts w:ascii="Nirmala UI" w:hAnsi="Nirmala UI" w:eastAsia="Nirmala UI" w:cs="Nirmala UI"/>
        </w:rPr>
        <w:t>“ದಾನಿಯೇಲನ ಪುಸ್ತಕವನ್ನು ಓದಿರಿ. ಅಲ್ಲಿ ಪ್ರತಿನಿಧಿಸಲ್ಪಟ್ಟಿರುವ ರಾಜ್ಯಗಳ ಇತಿಹಾಸವನ್ನು ಅಂಶಂಶವಾಗಿ ಮನಸ್ಸಿಗೆ ಕರೆತರುವಿರಿ. ರಾಜ್ಯಪುರುಷರನ್ನು, ಸಭೆಗಳನ್ನು, ಪ್ರಬಲ ಸೈನ್ಯಗಳನ್ನು ನೋಡಿರಿ; ಮನುಷ್ಯರ ಅಹಂಕಾರವನ್ನು ತಗ್ಗಿಸಲು ಮತ್ತು ಮಾನವ ಮಹಿಮೆಯನ್ನು ಧೂಳಿಗೆ ಸಮಗೊಳಿಸಲು ದೇವರು ಹೇಗೆ ಕಾರ್ಯನಿರ್ವಹಿಸಿದನೆಂಬುದನ್ನು ಅರಿತುಕೊಳ್ಳಿರಿ. ದೇವರೊಬ್ಬನೇ ಮಹಾನ್ ಎಂದು ಪ್ರತಿನಿಧಿಸಲ್ಪಟ್ಟಿದ್ದಾನೆ. ಪ್ರವಾದಿಯ ದರ್ಶನದಲ್ಲಿ, ಆತನು ಒಬ್ಬ ಬಲಿಷ್ಠ ಅಧಿಪತಿಯನ್ನು ಕೆಡವಿಬಿಟ್ಟು ಮತ್ತೊಬ್ಬನನ್ನು ಏಳಿಸಲಿಟ್ಟವನಾಗಿ ಕಾಣಲ್ಪಡುತ್ತಾನೆ. ಆತನು ವಿಶ್ವದ ಸಾಮ್ರಾಟನಾಗಿ ಪ್ರಕಟಿಸಲ್ಪಟ್ಟಿದ್ದಾನೆ; ತನ್ನ ನಿತ್ಯರಾಜ್ಯವನ್ನು ಸ್ಥಾಪಿಸಲಿರುವವನಾಗಿ—ದಿನಗಳ ಪ್ರಾಚೀನನು, ಜೀವಂತ ದೇವರು, ಸಮಸ್ತ ಜ್ಞಾನದ ಮೂಲ, ವರ್ತಮಾನದ ಅಧಿಪತಿ, ಭವಿಷ್ಯವನ್ನು ಪ್ರಕಟಿಸುವವನು. ಮನುಷ್ಯನು ತನ್ನ ಆತ್ಮವನ್ನು ವ್ಯರ್ಥತೆಯ ಕಡೆಗೆ ಎತ್ತಿಕೊಳ್ಳುವಾಗ, ಅವನು ಎಷ್ಟು ದೀನನಾಗಿದ್ದಾನೆ, ಎಷ್ಟು ದುರ್ಬಲನಾಗಿದ್ದಾನೆ, ಎಷ್ಟು ಅಲ್ಪಾಯುಷ್ಯನಾಗಿದ್ದಾನೆ, ಎಷ್ಟು ತಪ್ಪುಗಾರನಾಗಿದ್ದಾನೆ, ಎಷ್ಟು ಅಪರಾಧಿಯು ಆಗಿದ್ದಾನೆ ಎಂಬುದನ್ನು ಓದಿ ತಿಳಿದುಕೊಳ್ಳಿರಿ.”</w:t>
      </w:r>
    </w:p>
    <w:p>
      <w:pPr>
        <w:pStyle w:val="ArticleScripture"/>
        <w:jc w:val="left"/>
      </w:pPr>
      <w:r>
        <w:rPr>
          <w:rFonts w:ascii="Nirmala UI" w:hAnsi="Nirmala UI" w:eastAsia="Nirmala UI" w:cs="Nirmala UI"/>
        </w:rPr>
        <w:t>“ಯೆಶಾಯನ ಮುಖಾಂತರ ಪವಿತ್ರಾತ್ಮನು ನಮ್ಮ ಗಮನದ ಮುಖ್ಯ ವಿಷಯವಾಗಿ ದೇವರ ಕಡೆಗೆ—ಜೀವಂತ ದೇವರ ಕಡೆಗೆ—ಕ್ರಿಸ್ತನಲ್ಲಿ ಪ್ರಕಟಗೊಂಡ ದೇವರ ಕಡೆಗೆ—ನಮ್ಮನ್ನು ತೋರಿಸುತ್ತಾನೆ. ‘ನಮಗೆ ಒಬ್ಬ ಶಿಶು ಹುಟ್ಟಿದ್ದಾನೆ, ನಮಗೆ ಒಬ್ಬ ಪುತ್ರನು ಕೊಡಲ್ಪಟ್ಟಿದ್ದಾನೆ; ರಾಜ್ಯಭಾರವು ಅವನ ಭುಜದ ಮೇಲಿರುವದು; ಅವನ ಹೆಸರನ್ನು ಅದ್ಭುತನು, ಸಲಹೆಗಾರನು, ಪರಾಕ್ರಮಶಾಲಿ ದೇವರು, ನಿತ್ಯಪಿತನು, ಸಮಾಧಾನದ ಪ್ರಧಾನನು ಎಂದು ಕರೆಯುವರು’ [ಯೆಶಾಯ 9:6].”</w:t>
      </w:r>
    </w:p>
    <w:p>
      <w:pPr>
        <w:pStyle w:val="ArticleScripture"/>
        <w:jc w:val="left"/>
      </w:pPr>
      <w:r>
        <w:rPr>
          <w:rFonts w:ascii="Nirmala UI" w:hAnsi="Nirmala UI" w:eastAsia="Nirmala UI" w:cs="Nirmala UI"/>
        </w:rPr>
        <w:t>“ದಾನಿಯೇಲನು ದೇವರಿಂದ ನೇರವಾಗಿ ಪಡೆದ ಬೆಳಕು ವಿಶೇಷವಾಗಿ ಈ ಅಂತ್ಯದ ದಿನಗಳಿಗಾಗಿ ನೀಡಲ್ಪಟ್ಟಿತು. ಶಿನಾರಿನ ಮಹಾ ನದಿಗಳಾದ ಉಲಾಯಿ ಮತ್ತು ಹಿದ್ದೆಕೆಲಿನ ತೀರಗಳಲ್ಲಿ ಅವನು ಕಂಡ ದರ್ಶನಗಳು ಈಗ ನೆರವೇರಿಕೆಯ ಪ್ರಕ್ರಿಯೆಯಲ್ಲಿ ಇವೆ; ಮತ್ತು ಮುಂತಾಗಿ ಹೇಳಲ್ಪಟ್ಟ ಎಲ್ಲಾ ಘಟನೆಗಳೂ ಶೀಘ್ರದಲ್ಲೇ ಸಂಭವಿಸಿ ತೀರಲಿವೆ.” Manuscript Releases, volume 16, 333, 334.</w:t>
      </w:r>
    </w:p>
    <w:p>
      <w:pPr>
        <w:pStyle w:val="ArticleBody"/>
        <w:jc w:val="left"/>
      </w:pPr>
      <w:r>
        <w:rPr>
          <w:rFonts w:ascii="Nirmala UI" w:hAnsi="Nirmala UI" w:eastAsia="Nirmala UI" w:cs="Nirmala UI"/>
        </w:rPr>
        <w:t>ದಾನಿಯೇಲನ ಅಂತಿಮ ದರ್ಶನದ ಪ್ರವಾದನೆಯನ್ನು ನೀಡುವಲ್ಲಿ “ಮತ್ತು ಘಟನೆಗಳನ್ನು” ಪರಿಶುದ್ಧಾತ್ಮನು “ಹೀಗೆ ರೂಪಿಸಿದನು”; ಅದರ ಪರಿಣಾಮವಾಗಿ ಮೊದಲ ಅಧ್ಯಾಯವು (ಹತ್ತು) ಅಂತ್ಯದ ದಿನಗಳಲ್ಲಿ ದೇವಜನರ ಅನುಭವವನ್ನು ಪ್ರತಿನಿಧಿಸುವಂತೆ ಇದೆ; ಇದೇ ರೀತಿಯಾಗಿ ಕೊನೆಯ ಅಧ್ಯಾಯವು (ಹನ್ನೆರಡು) ಸಹ ಪ್ರತಿನಿಧಿಸುತ್ತದೆ. ಹಿದ್ದೆಕೇಲ್ ನದಿಯ ಬೆಳಕನ್ನು ರೂಪಿಸುವ ಆ ಮೂರು ಅಧ್ಯಾಯಗಳ ವಿನ್ಯಾಸವು, ಅದು “ವಿಶೇಷವಾಗಿ ಈ ಅಂತಿಮ ದಿನಗಳಿಗಾಗಿ ನೀಡಲ್ಪಟ್ಟಿತ್ತು,” “ಸತ್ಯ” ಎಂಬದರ ಮೂರು-ಹಂತಗಳ ವ್ಯಾಖ್ಯಾನವನ್ನು ಹೊರುವಂತೆ ಉದ್ದೇಶಿಸಲ್ಪಟ್ಟಿತ್ತು. ಮೊದಲನೆಯದು ಕೊನೆಯದರೊಂದಿಗೆ ಹೊಂದಿಕೆಯಾಗಿದ್ದು, ಮಧ್ಯದಲ್ಲಿರುವುದು ದಂಗೆತನವನ್ನು ಪ್ರತಿನಿಧಿಸುವಾಗ, ನಮ್ಮ ಮುಂದೆ ಹೀಬ್ರೂ ವರ್ಣಮಾಲೆಯ ಮೊದಲ, ಹದಿಮೂರನೇ ಮತ್ತು ಕೊನೆಯ ಅಕ್ಷರಗಳಿಂದ ನಿರ್ಮಿತವಾದ ಹೀಬ್ರೂ ಪದ “ಸತ್ಯ”ದ ರಚನೆ ಮಾತ್ರವಲ್ಲ, ಆಲ್ಫಾ ಮತ್ತು ಓಮೇಗಾದ ಸಹಿಯನ್ನು ಸಹ ನಾವು ಕಾಣುತ್ತೇವೆ.</w:t>
      </w:r>
    </w:p>
    <w:p>
      <w:pPr>
        <w:pStyle w:val="ArticleBody"/>
        <w:jc w:val="left"/>
      </w:pPr>
      <w:r>
        <w:rPr>
          <w:rFonts w:ascii="Nirmala UI" w:hAnsi="Nirmala UI" w:eastAsia="Nirmala UI" w:cs="Nirmala UI"/>
        </w:rPr>
        <w:t>ದಾನಿಯೇಲ ಅಧ್ಯಾಯ ಹತ್ತು, ಇಪ್ಪತ್ತೈದು ನೂರು ಇಪ್ಪತ್ತು ವರ್ಷಗಳ “chazon” ದರ್ಶನವನ್ನೂ, ಇಪ್ಪತ್ತ್ಮೂರು ನೂರು ವರ್ಷಗಳ “mareh” ದರ್ಶನವನ್ನೂ ತಿಳಿದುಕೊಳ್ಳುವ ನೂರನಲವತ್ತುನಾಲ್ಕು ಸಾವಿರರನ್ನು ಗುರುತಿಸುತ್ತದೆ. ಅವರು ಆ ಎರಡು ದರ್ಶನಗಳನ್ನು ಮಾತ್ರವೇ ತಿಳಿದುಕೊಳ್ಳುವುದಿಲ್ಲ, “the appearance” ಎಂಬ ಸ್ತ್ರೀಲಿಂಗ ಮತ್ತು ಕಾರ್ಯಕಾರಕ “marah” ದರ್ಶನದಿಂದ ಉತ್ಪನ್ನವಾಗುವ ನಂಬಿಕೆಯಿಂದ ನೀತೀಕರಣದ ಅನುಭವವನ್ನೂ ಹೊಂದಿರುತ್ತಾರೆ.</w:t>
      </w:r>
    </w:p>
    <w:p>
      <w:pPr>
        <w:pStyle w:val="ArticleScripture"/>
        <w:jc w:val="left"/>
      </w:pPr>
      <w:r>
        <w:rPr>
          <w:rFonts w:ascii="Nirmala UI" w:hAnsi="Nirmala UI" w:eastAsia="Nirmala UI" w:cs="Nirmala UI"/>
        </w:rPr>
        <w:t>“ದೇಹದಂತೆಯೇ ಮನಸ್ಸಿಗೂ ಆತ್ಮಕ್ಕೂ ಸಹ, ಶಕ್ತಿಯು ಪ್ರಯತ್ನದ ಮೂಲಕವೇ ಸಂಪಾದಿಸಲ್ಪಡುತ್ತದೆ ಎಂಬುದು ದೇವರ ನಿಯಮವಾಗಿದೆ. ಅಭಿವೃದ್ಧಿಯನ್ನು ಉಂಟುಮಾಡುವುದು ಅಭ್ಯಾಸವೇ. ಈ ನಿಯಮಕ್ಕೆ ಅನುಗುಣವಾಗಿ, ಮಾನಸಿಕ ಮತ್ತು ಆತ್ಮಿಕ ಬೆಳವಣಿಗೆಗೆ ಅಗತ್ಯವಾದ ಸಾಧನಗಳನ್ನು ದೇವರು ತನ್ನ ವಾಕ್ಯದಲ್ಲಿ ಒದಗಿಸಿದ್ದಾನೆ.</w:t>
      </w:r>
    </w:p>
    <w:p>
      <w:pPr>
        <w:pStyle w:val="ArticleScripture"/>
        <w:jc w:val="left"/>
      </w:pPr>
      <w:r>
        <w:rPr>
          <w:rFonts w:ascii="Nirmala UI" w:hAnsi="Nirmala UI" w:eastAsia="Nirmala UI" w:cs="Nirmala UI"/>
        </w:rPr>
        <w:t>“ಮಾನವರು ಈ ಜೀವನಕ್ಕಾಗಲಿ ಬರುವ ಜೀವನಕ್ಕಾಗಲಿ ಯೋಗ್ಯರಾಗಿ ಸಿದ್ಧರಾಗಲು ತಿಳಿದುಕೊಳ್ಳಬೇಕಾದ ಎಲ್ಲಾ ತತ್ತ್ವಗಳೂ ಬೈಬಲ್ಲಿನಲ್ಲಿ ಸೇರಿವೆ. ಮತ್ತು ಈ ತತ್ತ್ವಗಳನ್ನು ಎಲ್ಲರೂ ಅರ್ಥಮಾಡಿಕೊಳ್ಳಬಹುದು. ಅದರ ಬೋಧನೆಯನ್ನು ಮೌಲ್ಯಮಾಪನ ಮಾಡುವ ಮನೋಭಾವವಿರುವ ಯಾರಾದರೂ ಬೈಬಲ್ಲಿನ ಒಂದೇ ಒಂದು ಭಾಗವನ್ನು ಓದಿದರೂ, ಅದರಿಂದ ಅವರಿಗೆ ಯಾವುದೋ ಸಹಾಯಕವಾದ ಚಿಂತನೆ ದೊರೆಯದೆ ಇರುವುದಿಲ್ಲ. ಆದರೆ ಬೈಬಲ್ಲಿನ ಅತ್ಯಮೂಲ್ಯವಾದ ಬೋಧನೆಯನ್ನು ಸಾಂದರ್ಭಿಕ ಅಥವಾ ಅಸಂಬದ್ಧವಾದ ಅಧ್ಯಯನದಿಂದ ಪಡೆಯಲು ಸಾಧ್ಯವಿಲ್ಲ. ಅದರ ಮಹತ್ತಾದ ಸತ್ಯವ್ಯವಸ್ಥೆ ಆತುರದ ಅಥವಾ ಅಲಕ್ಷ್ಯಪೂರ್ಣ ಓದುಗರಿಗೆ ಗ್ರಹಿಸಿಕೊಳ್ಳುವಂತೆ ಪ್ರಸ್ತುತಪಡಿಸಲ್ಪಟ್ಟಿಲ್ಲ. ಅದರ ಅನೇಕ ಅಮೂಲ್ಯ ನಿಧಿಗಳು ಮೇಲ್ಮೈಗಿಂತ ಬಹಳ ಆಳದಲ್ಲಿ ಅಡಗಿವೆ; ಅವುಗಳನ್ನು ಶ್ರದ್ಧಾಪೂರ್ಣವಾದ ಸಂಶೋಧನೆ ಮತ್ತು ನಿರಂತರ ಪ್ರಯತ್ನದಿಂದ ಮಾತ್ರ ಪಡೆಯಬಹುದು. ಈ ಮಹಾಸಂಪೂರ್ಣತೆಯನ್ನು ನಿರ್ಮಿಸುವ ಸತ್ಯಗಳನ್ನು ‘ಸ್ವಲ್ಪ ಇಲ್ಲಿ, ಸ್ವಲ್ಪ ಅಲ್ಲಿ’ ಎಂದು ಹುಡುಕಿ ಸಂಗ್ರಹಿಸಿಕೊಳ್ಳಬೇಕು.” ಯೆಶಾಯ 28:10.</w:t>
      </w:r>
    </w:p>
    <w:p>
      <w:pPr>
        <w:pStyle w:val="ArticleScripture"/>
        <w:jc w:val="left"/>
      </w:pPr>
      <w:r>
        <w:rPr>
          <w:rFonts w:ascii="Nirmala UI" w:hAnsi="Nirmala UI" w:eastAsia="Nirmala UI" w:cs="Nirmala UI"/>
        </w:rPr>
        <w:t>“ಈ ರೀತಿ ಅವನ್ನು ಹುಡುಕಿ ಒಟ್ಟುಗೂಡಿಸಿದಾಗ, ಅವು ಪರಸ್ಪರಕ್ಕೆ ಸಂಪೂರ್ಣವಾಗಿ ಹೊಂದಿಕೊಂಡಿರುವುದಾಗಿ ಕಾಣುವುದು. ಪ್ರತಿಯೊಂದು ಸುವಾರ್ತೆಯೂ ಇತರ ಸುವಾರ್ತೆಗಳಿಗೆ ಪೂರಕವಾಗಿದೆ; ಪ್ರತಿಯೊಂದು ಪ್ರವಾದನೆಯೂ ಮತ್ತೊಂದು ಪ್ರವಾದನೆಯ ವಿವರಣೆಯಾಗಿದೆ; ಪ್ರತಿಯೊಂದು ಸತ್ಯವೂ ಇನ್ನೊಂದು ಸತ್ಯದ ವಿಕಾಸವಾಗಿದೆ. ಯೆಹೂದ್ಯ ಧಾರ್ಮಿಕ ವ್ಯವಸ್ಥೆಯ ಪ್ರತಿರೂಪಗಳು ಸುವಾರ್ತೆಯ ಮೂಲಕ ಸ್ಪಷ್ಟವಾಗುತ್ತವೆ. ದೇವರ ವಾಕ್ಯದಲ್ಲಿರುವ ಪ್ರತಿಯೊಂದು ತತ್ತ್ವಕ್ಕೂ ಅದರ ಸ್ಥಾನವಿದೆ; ಪ್ರತಿಯೊಂದು ಸಂಗತಿಗೂ ಅದರ ಸಂಬಂಧಾರ್ಥವಿದೆ. ಮತ್ತು ವಿನ್ಯಾಸದಲ್ಲಿಯೂ ಕಾರ್ಯಗತಗೊಳಿಕೆಯಲ್ಲಿ ಸಹ ಸಂಪೂರ್ಣವಾದ ಆ ರಚನೆ ತನ್ನ ಕರ್ತೃನಿಗೆ ಸಾಕ್ಷಿ ನೀಡುತ್ತದೆ. ಅನಂತನ ಮನಸ್ಸನ್ನು ಹೊರತುಪಡಿಸಿ ಮತ್ತಾವ ಮನಸ್ಸಿಗೂ ಇಂಥ ರಚನೆಯನ್ನು ಕಲ್ಪಿಸುವುದಾಗಲಿ ರೂಪಿಸುವುದಾಗಲಿ ಸಾಧ್ಯವಿಲ್ಲ.”</w:t>
      </w:r>
    </w:p>
    <w:p>
      <w:pPr>
        <w:pStyle w:val="ArticleScripture"/>
        <w:jc w:val="left"/>
      </w:pPr>
      <w:r>
        <w:rPr>
          <w:rFonts w:ascii="Nirmala UI" w:hAnsi="Nirmala UI" w:eastAsia="Nirmala UI" w:cs="Nirmala UI"/>
        </w:rPr>
        <w:t>ವಿವಿಧ ಭಾಗಗಳನ್ನು ಪರಿಶೀಲಿಸಿ ಅವುಗಳ ಪರಸ್ಪರ ಸಂಬಂಧವನ್ನು ಅಧ್ಯಯನ ಮಾಡುವಾಗ, ಮಾನವ ಮನಸ್ಸಿನ ಉನ್ನತ ಸಾಮರ್ಥ್ಯಗಳು ತೀವ್ರ ಕ್ರಿಯಾಶೀಲತೆಗೆ ಕರೆಯಲ್ಪಡುತ್ತವೆ. ಅಂತಹ ಅಧ್ಯಯನದಲ್ಲಿ ತೊಡಗುವ ಯಾರೂ ಮಾನಸಿಕ ಶಕ್ತಿಯನ್ನು ವಿಕಸಿಸದೆ ಇರಲಾರರು.</w:t>
      </w:r>
    </w:p>
    <w:p>
      <w:pPr>
        <w:pStyle w:val="ArticleScripture"/>
        <w:jc w:val="left"/>
      </w:pPr>
      <w:r>
        <w:rPr>
          <w:rFonts w:ascii="Nirmala UI" w:hAnsi="Nirmala UI" w:eastAsia="Nirmala UI" w:cs="Nirmala UI"/>
        </w:rPr>
        <w:t>“ಸತ್ಯವನ್ನು ಹುಡುಕಿ ಕಂಡುಹಿಡಿದು ಅದನ್ನು ಒಂದಾಗಿ ಸಮನ್ವಯಗೊಳಿಸುವುದಲ್ಲದೆ ಮಾತ್ರವೇ ಬೈಬಲ್‌ ಅಧ್ಯಯನದ ಮಾನಸಿಕ ಮೌಲ್ಯವು ನಿಲುಕಿರುವುದಿಲ್ಲ. ಅದು, ಅಲ್ಲದೆ, ಮಂಡಿಸಲಾದ ವಿಷಯಗಳನ್ನು ಗ್ರಹಿಸಿಕೊಳ್ಳಲು ಬೇಕಾಗುವ ಪ್ರಯತ್ನದಲ್ಲಿಯೂ ನಿಲುಕಿದೆ. ಕೇವಲ ಸಾಮಾನ್ಯ ವಿಷಯಗಳಲ್ಲೇ ನಿರತರಾಗಿರುವ ಮನಸ್ಸು ಕುಂಠಿತವೂ ದುರ್ಬಲವೂ ಆಗುತ್ತದೆ. ಮಹತ್ತರವಾಗಿಯೂ ದೂರವ್ಯಾಪಿಯಾಗಿಯೂ ಇರುವ ಸತ್ಯಗಳನ್ನು ಗ್ರಹಿಸಲು ಅದನ್ನು ಎಂದಿಗೂ ಅಭ್ಯಾಸಪಡಿಸದಿದ್ದರೆ, ಸ್ವಲ್ಪಕಾಲದ ನಂತರ ಅದು ವಿಕಸನಶಕ್ತಿಯನ್ನು ಕಳೆದುಕೊಳ್ಳುತ್ತದೆ. ಈ ಅವನತಿಯ ವಿರುದ್ಧವಾದ ಒಂದು ರಕ್ಷಣೆಯಾಗಿಯೂ, ವಿಕಾಸಕ್ಕೆ ಒಂದು ಪ್ರೇರಣೆಯಾಗಿಯೂ, ದೇವರ ವಾಕ್ಯದ ಅಧ್ಯಯನಕ್ಕೆ ಸಮನಾಗುವದೇ ಇನ್ನೊಂದಿಲ್ಲ. ಬೌದ್ಧಿಕ ತರಬೇತಿಯ ಸಾಧನವಾಗಿ, ಬೈಬಲ್‌ ಯಾವುದೇ ಬೇರೆ ಪುಸ್ತಕಕ್ಕಿಂತಲೂ, ಅಥವಾ ಇತರ ಎಲ್ಲಾ ಪುಸ್ತಕಗಳನ್ನು ಒಟ್ಟುಗೂಡಿಸಿದಷ್ಟಿಗಿಂತಲೂ ಹೆಚ್ಚು ಪರಿಣಾಮಕಾರಿಯಾಗಿದೆ. ಅದರ ವಿಷಯಗಳ ಮಹತ್ವ, ಅದರ ವಚನಗಳ ಗಂಭೀರ ಸರಳತೆ, ಅದರ ರೂಪಕಗಳ ಸೌಂದರ್ಯ—ಇವುಗಳೆಲ್ಲವೂ ಬೇರೆ ಯಾವುದೂ ಮಾಡಲಾರದ ರೀತಿಯಲ್ಲಿ ಚಿಂತನೆಗಳನ್ನು ಚುರುಕುಗೊಳಿಸಿ ಉನ್ನತಿಗೇರಿಸುತ್ತವೆ. ಪ್ರಕಟನೆಯ ಮಹತ್ತರ ಸತ್ಯಗಳನ್ನು ಗ್ರಹಿಸಿಕೊಳ್ಳಲು ಮಾಡುವ ಪ್ರಯತ್ನವು ನೀಡುವಂತಹ ಮಾನಸಿಕ ಶಕ್ತಿಯನ್ನು ಬೇರೆ ಯಾವ ಅಧ್ಯಯನವೂ ನೀಡಲಾರದು. ಈ ರೀತಿಯಾಗಿ ಅನಂತನ ಚಿಂತನೆಗಳ ಸಂಪರ್ಕಕ್ಕೆ ತರುವ ಮನಸ್ಸು ವಿಸ್ತರಿಸದೆ ಮತ್ತು ಬಲವಾಗದೆ ಇರಲಾರದು.”</w:t>
      </w:r>
    </w:p>
    <w:p>
      <w:pPr>
        <w:pStyle w:val="ArticleScripture"/>
        <w:jc w:val="left"/>
      </w:pPr>
      <w:r>
        <w:rPr>
          <w:rFonts w:ascii="Nirmala UI" w:hAnsi="Nirmala UI" w:eastAsia="Nirmala UI" w:cs="Nirmala UI"/>
        </w:rPr>
        <w:t>“ಆತ್ಮಿಕ ಸ್ವಭಾವದ ವಿಕಾಸದಲ್ಲಿ ಬೈಬಲಿನ ಶಕ್ತಿ ಇದಕ್ಕಿಂತಲೂ ಮಹತ್ತರವಾದುದು. ದೇವರ ಸಂಗಾತ್ಯಕ್ಕಾಗಿ ಸೃಷ್ಟಿಸಲ್ಪಟ್ಟ ಮನುಷ್ಯನು, ಅಂಥ ಸಂಗಾತ್ಯದಲ್ಲಿಯೇ ತನ್ನ ನಿಜವಾದ ಜೀವನವನ್ನೂ ವಿಕಾಸವನ್ನೂ ಕಂಡುಕೊಳ್ಳಬಲ್ಲನು. ತನ್ನ ಪರಮ ಆನಂದವನ್ನು ದೇವರಲ್ಲಿ ಕಂಡುಕೊಳ್ಳುವಂತೆ ಸೃಷ್ಟಿಸಲ್ಪಟ್ಟವನಾದ ಅವನು, ಹೃದಯದ ಆಸೆಗಳನ್ನು ಶಮನಗೊಳಿಸಬಲ್ಲದು, ಆತ್ಮದ ಹಸಿವು ಮತ್ತು ದಾಹವನ್ನು ತೃಪ್ತಿಪಡಿಸಬಲ್ಲದು ಎಂಬುದನ್ನು ಬೇರೆ ಯಾವುದರಲ್ಲಿಯೂ ಕಂಡುಕೊಳ್ಳಲಾರನು. ಯಾರು ಪ್ರಾಮಾಣಿಕ ಮತ್ತು ಬೋಧಗ್ರಾಹಕ ಮನೋಭಾವದಿಂದ ದೇವರ ವಾಕ್ಯವನ್ನು ಅಧ್ಯಯನ ಮಾಡಿ, ಅದರ ಸತ್ಯಗಳನ್ನು ಗ್ರಹಿಸಲು ಪ್ರಯತ್ನಿಸುತ್ತಾನೋ, ಅವನು ಅದರ ಕರ್ತೃನೊಂದಿಗೆ ಸಂಪರ್ಕಕ್ಕೆ ಬರಿಸಲ್ಪಡುವನು; ಮತ್ತು ತನ್ನ ಸ್ವಂತ ಆಯ್ಕೆಯನ್ನು ಹೊರತುಪಡಿಸಿ, ಅವನ ವಿಕಾಸದ ಸಾಧ್ಯತೆಗಳಿಗೆ ಯಾವ ಮಿತಿಯೂ ಇರುವುದಿಲ್ಲ.”</w:t>
      </w:r>
    </w:p>
    <w:p>
      <w:pPr>
        <w:pStyle w:val="ArticleScripture"/>
        <w:jc w:val="left"/>
      </w:pPr>
      <w:r>
        <w:rPr>
          <w:rFonts w:ascii="Nirmala UI" w:hAnsi="Nirmala UI" w:eastAsia="Nirmala UI" w:cs="Nirmala UI"/>
        </w:rPr>
        <w:t>“ತನ್ನ ಶೈಲಿ ಮತ್ತು ವಿಷಯಗಳ ವಿಶಾಲ ವ್ಯಾಪ್ತಿಯಲ್ಲಿ ಬೈಬಲ್ ಪ್ರತಿಯೊಂದು ಮನಸ್ಸಿನ ಆಸಕ್ತಿಯನ್ನು ಕೆರಳಿಸುವಂತದ್ದನ್ನೂ ಪ್ರತಿಯೊಂದು ಹೃದಯಕ್ಕೆ ಮನವೊಲಿಸುವಂತದ್ದನ್ನೂ ಹೊಂದಿದೆ. ಅದರ ಪುಟಗಳಲ್ಲಿ ಅತ್ಯಂತ ಪ್ರಾಚೀನ ಇತಿಹಾಸವು ಕಾಣಿಸುತ್ತದೆ; ಜೀವಂತ ವಾಸ್ತವಿಕತೆಗೆ ಅತ್ಯಂತ ನಿಷ್ಠವಾದ ಜೀವನಚರಿತ್ರೆ ಕಾಣಿಸುತ್ತದೆ; ರಾಜ್ಯದ ನಿಯಂತ್ರಣಕ್ಕಾಗಿ, ಗೃಹದ ವ್ಯವಸ್ಥಾಪನೆಗಾಗಿ ಇರುವ ಆಡಳಿತಸಿದ್ಧಾಂತಗಳು ಕಾಣಿಸುತ್ತವೆ—ಮಾನವ ಜ್ಞಾನವು ಎಂದಿಗೂ ಸಮನಾಗಿಸದ ಸಿದ್ಧಾಂತಗಳು. ಅದರಲ್ಲಿ ಅತ್ಯಂತ ಗಂಭೀರವಾದ ತತ್ತ್ವಶಾಸ್ತ್ರ, ಅತ್ಯಂತ ಮಧುರವೂ ಅತ್ಯುನ್ನತವೂ ಆದ ಕಾವ್ಯ, ಅತ್ಯಂತ ಉತ್ಸುಕಭಾವಪೂರ್ಣವೂ ಅತ್ಯಂತ ಹೃದಯವಿದ್ರಾವಕವೂ ಆದ ಸಾಹಿತ್ಯ ಅಡಕವಾಗಿದೆ. ಹೀಗೆ ಪರಿಗಣಿಸಿದಾಗಲೂ ಯಾವುದೇ ಮಾನವ ಲೇಖಕನ ಕೃತಿಗಳಿಗಿಂತ ಬೈಬಲಿನ ಬರಹಗಳು ಮೌಲ್ಯದಲ್ಲಿ ಅಳತೆಯಿಲ್ಲದಷ್ಟು ಶ್ರೇಷ್ಠವಾಗಿವೆ; ಆದರೆ ಆ ಮಹೋನ್ನತ ಕೇಂದ್ರೀಯ ಚಿಂತನೆಯೊಡನೆ ಇರುವ ಅವುಗಳ ಸಂಬಂಧದಲ್ಲಿ ಅವನ್ನು ನೋಡಿದಾಗ, ಅವು ಅನಂತವಾಗಿ ಹೆಚ್ಚು ವಿಶಾಲ ವ್ಯಾಪ್ತಿಯವು, ಅನಂತವಾಗಿ ಹೆಚ್ಚಿನ ಮೌಲ್ಯದವು ಆಗಿವೆ. ಈ ಚಿಂತನೆಯ ಬೆಳಕಿನಲ್ಲಿ ನೋಡಿದಾಗ, ಪ್ರತಿಯೊಂದು ವಿಷಯವೂ ಹೊಸ ಮಹತ್ವವನ್ನು ಹೊಂದುತ್ತದೆ. ಅತ್ಯಂತ ಸರಳವಾಗಿ ಹೇಳಲ್ಪಟ್ಟ ಸತ್ಯಗಳಲ್ಲಿಯೂ ಆಕಾಶದಷ್ಟು ಉನ್ನತವಾಗಿರುವ ಮತ್ತು ಅನಂತಕಾಲವನ್ನು ಆವರಿಸುವ ತತ್ತ್ವಗಳು ಒಳಗೊಂಡಿವೆ.”</w:t>
      </w:r>
    </w:p>
    <w:p>
      <w:pPr>
        <w:pStyle w:val="ArticleScripture"/>
        <w:jc w:val="left"/>
      </w:pPr>
      <w:r>
        <w:rPr>
          <w:rFonts w:ascii="Nirmala UI" w:hAnsi="Nirmala UI" w:eastAsia="Nirmala UI" w:cs="Nirmala UI"/>
        </w:rPr>
        <w:t>“ಸಂಪೂರ್ಣ ಬೈಬಲಿನ ಕೇಂದ್ರ ವಿಷಯವೂ, ಅದರಲ್ಲಿ ಇರುವ ಇತರ ಪ್ರತಿಯೊಂದು ವಿಷಯವೂ ಸುತ್ತುಗಟ್ಟಿರುವ ಆ ಮೂಲ ವಿಷಯವೂ, ವಿಮೋಚನೆಯ ಯೋಜನೆಯೇ ಆಗಿದೆ—ಮನುಷ್ಯನ ಆತ್ಮದಲ್ಲಿ ದೇವರ ಪ್ರತಿರೂಪವನ್ನು ಪುನಃಸ್ಥಾಪಿಸುವ ಕಾರ್ಯವೇ ಅದು. ಏದೇರಿನಲ್ಲಿ ಉಚ್ಚರಿಸಲ್ಪಟ್ಟ ತೀರ್ಪಿನಲ್ಲಿರುವ ಮೊದಲ ಆಶಾಕಿರಣದಿಂದ ಹಿಡಿದು ಪ್ರಕಟನೆಯ ಅಂತಿಮ ಮಹಿಮೆಯುತ ವಾಗ್ದಾನವಾದ, ‘ಅವರು ಆತನ ಮುಖವನ್ನು ನೋಡುವರು; ಆತನ ಹೆಸರು ಅವರ ನೆತ್ತಿಗಳ ಮೇಲಿರುವುದು’ (ಪ್ರಕಟನೆ 22:4) ಎಂಬುದರವರೆಗೆ, ಬೈಬಲಿನ ಪ್ರತಿಯೊಂದು ಪುಸ್ತಕದ ಮತ್ತು ಪ್ರತಿಯೊಂದು ಭಾಗದ ಸಾರವೂ ಈ ಅದ್ಭುತ ವಿಷಯದ ಅನಾವರಣವೇ ಆಗಿದೆ—ಮನುಷ್ಯನನ್ನು ಮೇಲಕ್ಕೆತ್ತುವ ಕಾರ್ಯವೇ ಆಗಿದೆ—‘ನಮ್ಮ ಕರ್ತನಾದ ಯೇಸು ಕ್ರಿಸ್ತನ ಮೂಲಕ ನಮಗೆ ಜಯವನ್ನು ಕೊಡುವ’ ದೇವರ ಶಕ್ತಿಯೇ ಅದು. 1 ಕೊರಿಂಥದವರಿಗೆ 15:57.” ಶಿಕ್ಷಣ, 123–125.</w:t>
      </w:r>
    </w:p>
    <w:p>
      <w:pPr>
        <w:pStyle w:val="ArticleBody"/>
        <w:jc w:val="left"/>
      </w:pPr>
      <w:r>
        <w:rPr>
          <w:rFonts w:ascii="Nirmala UI" w:hAnsi="Nirmala UI" w:eastAsia="Nirmala UI" w:cs="Nirmala UI"/>
        </w:rPr>
        <w:t>ಈಗಷ್ಟೇ ಉಲ್ಲೇಖಿಸಲಾದ ಭಾಗದಲ್ಲಿ, ಸಾಹಿತ್ಯದ ಯಾವುದೇ ದೃಷ್ಟಿಕೋಣದಿಂದ ಪರಿಗಣಿಸಿದಾಗಲೂ, ಬೈಬಲ್ ಯಾವ ಮಾನವೀಯ ಕೃತಿಗಿಂತಲೂ ಅಪಾರವಾಗಿ ಶ್ರೇಷ್ಠವಾಗಿದೆ ಎಂಬುದು ಗುರುತಿಸಲಾಗಿದೆ. ಸಹೋದರಿ ವೈಟ್ ಹೀಗೆ ಹೇಳಿದರು: “ಅದರ ಪುಟಗಳಲ್ಲಿ ಅತಿ ಪ್ರಾಚೀನವಾದ ಇತಿಹಾಸವು ದೊರೆಯುತ್ತದೆ; ಜೀವಂತಿಕೆಗೆ ಅತ್ಯಂತ ನಿಷ್ಠವಾದ ಜೀವನಚರಿತ್ರೆ ದೊರೆಯುತ್ತದೆ; ರಾಜ್ಯದ ನಿಯಂತ್ರಣಕ್ಕಾಗಿಯೂ, ಗೃಹವ್ಯವಸ್ಥೆಯ ನಿಯಮಿತ ನಿರ್ವಹಣೆಗೆಂದೂ ಆಡಳಿತದ ತತ್ತ್ವಗಳು ದೊರೆಯುತ್ತವೆ—ಮಾನವ ಪ್ರಜ್ಞೆ ಎಂದಿಗೂ ಸಮಾನಗೊಳಿಸಲಾರದ ತತ್ತ್ವಗಳು. ಅದರಲ್ಲಿ ಅತಿ ಗಂಭೀರವಾದ ತತ್ತ್ವಶಾಸ್ತ್ರ, ಅತಿ ಮಧುರವಾದ ಮತ್ತು ಅತಿ ಉನ್ನತವಾದ ಕಾವ್ಯ, ಅತಿ ಉರಿಗೊಂಡ ಮತ್ತು ಅತಿ ಹೃದಯವಿದ್ರಾವಕವಾದ ಸಾಹಿತ್ಯ ಅಡಕವಾಗಿದೆ,” ಮತ್ತು “ಅನಂತನ ಮನಸ್ಸನ್ನು ಹೊರತುಪಡಿಸಿ ಇಂತಹ ರಚನೆಯನ್ನು ಕಲ್ಪಿಸಬೇಕಾಗಲಿ ರೂಪಿಸಬೇಕಾಗಲಿ ಯಾವುದೇ ಮನಸ್ಸಿಗೂ ಸಾಧ್ಯವಿರಲಿಲ್ಲ.”</w:t>
      </w:r>
    </w:p>
    <w:p>
      <w:pPr>
        <w:pStyle w:val="ArticleBody"/>
        <w:jc w:val="left"/>
      </w:pPr>
      <w:r>
        <w:rPr>
          <w:rFonts w:ascii="Nirmala UI" w:hAnsi="Nirmala UI" w:eastAsia="Nirmala UI" w:cs="Nirmala UI"/>
        </w:rPr>
        <w:t>ಸಾಹಿತ್ಯದ ರೂಪುರೇಷೆಯನ್ನು ಒದಗಿಸುವ ನಿಯಮಗಳನ್ನು ಗುರುತಿಸುವ ಮಾನವಕುಲದ ಎಲ್ಲಾ ಮಾನ್ಯ ನಿಯಮಗಳನ್ನು ಬೈಬಲ್ ಮೀರಿ ನಿಂತಿದೆ. ಸಾಮಾನ್ಯ ಅಥವಾ ತಳಮಟ್ಟದ ಸಾಹಿತ್ಯದಿಂದ ಹಿಡಿದು ಮಾನವ ಸಾಹಿತ್ಯದ ಶ್ರೇಷ್ಠ ಕೃತಿಗಳವರೆಗೆ ಇರುವ ವ್ಯತ್ಯಾಸವನ್ನು ಗುರುತಿಸುವುದಾಗಿ ಮಾನವ ವಿಜ್ಞಾನಗಳ ವಿಶ್ವವಿದ್ಯಾಲಯಗಳಲ್ಲಿ ಪ್ರತಿಪಾದಿಸಲ್ಪಡುವ ಎಲ್ಲಾ ತತ್ತ್ವಗಳನ್ನೂ ಬೈಬಲ್ ಅತಿಕ್ರಮಿಸಿದೆ. ಇದನ್ನು ಮನಸ್ಸಿನಲ್ಲಿ ಇಟ್ಟುಕೊಂಡು, ಸಂಪೂರ್ಣ ಬೈಬಲಿನ ಪ್ರವಾದನಾತ್ಮಕ ಸಾಕ್ಷ್ಯದ ಪರಾಕಾಷ್ಠೆ, ಅದರ ಮಹಾ ಸಮಾಪ್ತಿ, ದಾನಿಯೇಲನ ಅಂತಿಮ ದರ್ಶನದಲ್ಲಿ ಪ್ರತಿನಿಧಿಸಲ್ಪಟ್ಟಿದೆ ಎಂಬುದನ್ನು ಗುರುತಿಸುವುದು ಯುಕ್ತವಾಗಿದೆ. ಅದು ಪ್ರವಾದನಾತ್ಮಕ ಸಾಕ್ಷ್ಯದ ಶಿಖರಶಿಲೆಯಾಗಿದ್ದು, ದಾನಿಯೇಲ ಅಧ್ಯಾಯ ಹನ್ನೊಂದರ ಸಾಕ್ಷ್ಯಕ್ಕೆ ಸಮೀಪಕ್ಕೂ ಬರುವಂತಹ ಪರಾಕಾಷ್ಠೆ ಮಾನವ ಸಾಹಿತ್ಯದಲ್ಲಿ ಯಾವುದೂ ಇಲ್ಲ; ಅದು ಮೊದಲನೆಯ ವಚನದಿಂದ ಪ್ರಾರಂಭವಾಗಿ ಹನ್ನೆರಡನೇ ಅಧ್ಯಾಯದ ನಾಲ್ಕನೇ ವಚನದವರೆಗೆ ಮುಂದುವರಿಯುತ್ತದೆ.</w:t>
      </w:r>
    </w:p>
    <w:p>
      <w:pPr>
        <w:pStyle w:val="ArticleBody"/>
        <w:jc w:val="left"/>
      </w:pPr>
      <w:r>
        <w:rPr>
          <w:rFonts w:ascii="Nirmala UI" w:hAnsi="Nirmala UI" w:eastAsia="Nirmala UI" w:cs="Nirmala UI"/>
        </w:rPr>
        <w:t>ಪ್ರಕಟನೆ ಪುಸ್ತಕದಲ್ಲಿ ಬೈಬಲಿನ ಎಲ್ಲಾ ಪುಸ್ತಕಗಳೂ ಒಂದಾಗಿ ಸೇರಿ ಅಂತ್ಯಗೊಳ್ಳುತ್ತವೆ; ಮತ್ತು ಪ್ರಕಟನೆ ಪುಸ್ತಕದಲ್ಲಿ ದಾನಿಯೇಲನ ಪುಸ್ತಕದಲ್ಲಿರುವ ಅದೇ ಪ್ರವಾದನಾ ರೇಖೆಗಳೇ ಮತ್ತೆ ಕೈಗೆತ್ತಿಕೊಳ್ಳಲ್ಪಡುತ್ತವೆ. ಆದರೆ ಪರಸ್ಪರ ಸಂಬಂಧದಲ್ಲಿ ದಾನಿಯೇಲನ ಪುಸ್ತಕವು ಮೊದಲ ಉಲ್ಲೇಖವಾಗಿದ್ದು, ಪ್ರಕಟನೆ ಕೊನೆಯದಾಗಿದೆ. ಮೊದಲ ಉಲ್ಲೇಖದಲ್ಲಿ ಎಲ್ಲವೂ ಅಸ್ತಿತ್ವದಲ್ಲಿವೆ, ಮತ್ತು ದಾನಿಯೇಲನ ಪುಸ್ತಕದಲ್ಲಿಯೂ ಎಲ್ಲವೂ ಅಸ್ತಿತ್ವದಲ್ಲಿವೆ; ಆ ಪುಸ್ತಕದ ಪರಾಕಾಷ್ಠೆ ಹಿದ್ದೆಕೆಲ್ ನದಿಯ ಬಳಿಯಲ್ಲಿ ನೀಡಲ್ಪಟ್ಟ ದರ್ಶನವಾಗಿದೆ. ಆ ದರ್ಶನದಲ್ಲಿ ಪ್ರತಿನಿಧಿಸಲ್ಪಟ್ಟ ಘಟನೆಗಳ ಪರಾಕಾಷ್ಠೆ ನಾಲ್ವತ್ತನೇ ವಚನದಲ್ಲಿ ಆರಂಭವಾಗಿ, ಹನ್ನೆರಡನೇ ಅಧ್ಯಾಯದ ನಾಲ್ಕನೇ ವಚನದಲ್ಲಿ ಪುಸ್ತಕವು ಮುದ್ರಿಸಲ್ಪಡುವ ತನಕ ಮುಂದುವರಿಯುತ್ತದೆ. ಆ ವಚನಗಳು, ಸಿಸ್ಟರ್ ವೈಟ್ ಅವರನ್ನು ಒಳಗೊಂಡಂತೆ, ಪುರಾತನ ಕಾಲದ ಪವಿತ್ರ ಪುರುಷರಿಂದ ಎಂದಾದರೂ ಉಚ್ಚರಿಸಲ್ಪಟ್ಟ ಅಥವಾ ಲಿಖಿತವಾಗಿಟ್ಟುಕೊಳ್ಳಲ್ಪಟ್ಟ ಪ್ರತಿಯೊಂದು ಪ್ರವಾದನಾ ಸತ್ಯದ ಮಹಾ ಸಮಾಪ್ತಿಯನ್ನು ಪ್ರತಿನಿಧಿಸುತ್ತವೆ.</w:t>
      </w:r>
    </w:p>
    <w:p>
      <w:pPr>
        <w:pStyle w:val="ArticleBody"/>
        <w:jc w:val="left"/>
      </w:pPr>
      <w:r>
        <w:rPr>
          <w:rFonts w:ascii="Nirmala UI" w:hAnsi="Nirmala UI" w:eastAsia="Nirmala UI" w:cs="Nirmala UI"/>
        </w:rPr>
        <w:t>ಹನ್ನೊಂದನೇ ಅಧ್ಯಾಯದಲ್ಲಿನ ಆ ತೀರ್ಮಾನದ ಕಡೆಗೆ ದಾರಿತೋರಿಸುವುದು, ಅಧ್ಯಾಯದೊಳಗಿನ ಇತಿಹಾಸಗಳೇ ಆಗಿವೆ; ಅವು ಹನ್ನೊಂದನೇ ಅಧ್ಯಾಯದ ಕೊನೆಯ ಆರು ವಚನಗಳ ಸರಿಯಾದ ಅರ್ಥಗ್ರಹಣಕ್ಕೆ ಸಾಕ್ಷಿಗಳನ್ನು ಒದಗಿಸುತ್ತವೆ, ಅಲ್ಲಿ ಈಗ ನಾಗ, ಮೃಗ ಮತ್ತು ಸುಳ್ಳು ಪ್ರವಾದಿ ಎಂಬ ತ್ರಿವಿಧ ಶತ್ರುಗಳು ಮಾನವ ಪರಿಶೋಧನೆಯ ಸಮಾಪ್ತಿಯ ಕಡೆಗೆ ಲೋಕವನ್ನು ನಡೆಸುತ್ತಿದ್ದಾರೆ. ಸಿಸ್ಟರ್ ವೈಟ್ ಈ ಆಂತರಿಕ ತತ್ತ್ವವನ್ನು ನೇರವಾಗಿ ಗುರುತಿಸುತ್ತಾರೆ.</w:t>
      </w:r>
    </w:p>
    <w:p>
      <w:pPr>
        <w:pStyle w:val="ArticleScripture"/>
        <w:jc w:val="left"/>
      </w:pPr>
      <w:r>
        <w:rPr>
          <w:rFonts w:ascii="Nirmala UI" w:hAnsi="Nirmala UI" w:eastAsia="Nirmala UI" w:cs="Nirmala UI"/>
        </w:rPr>
        <w:t>“ನಾವು ಕಳೆದುಕೊಳ್ಳಲು ಕಾಲವಿಲ್ಲ. ಕಳವಳಕರವಾದ ಕಾಲಗಳು ನಮ್ಮ ಮುಂದೆ ಇವೆ. ಲೋಕವು ಯುದ್ಧದ ಆತ್ಮದಿಂದ ಉದ್ರಿಕ್ತಗೊಂಡಿದೆ. ಶೀಘ್ರದಲ್ಲೇ ಪ್ರವಾದನೆಗಳಲ್ಲಿ ಉಲ್ಲೇಖಿಸಲ್ಪಟ್ಟ ಕಷ್ಟದ ದೃಶ್ಯಗಳು ಸಂಭವಿಸಲಿವೆ. ದಾನಿಯೇಲನ ಹನ್ನೊಂದನೇ ಅಧ್ಯಾಯದಲ್ಲಿರುವ ಪ್ರವಾದನೆ ತನ್ನ ಸಂಪೂರ್ಣ ನೆರವೇರಿಕೆಯನ್ನು ಬಹುತೇಕ ತಲುಪಿದೆ. ಈ ಪ್ರವಾದನೆಯ ನೆರವೇರಿಕೆಯಲ್ಲಿ ಸಂಭವಿಸಿರುವ ಇತಿಹಾಸದ ಬಹುಭಾಗವು ಮರುಕಳಿಸಲಿದೆ. ಮೂವತ್ತನೇ ವಚನದಲ್ಲಿ ಒಂದು ಅಧಿಕಾರದ ಕುರಿತು ಹೇಳಲಾಗಿದೆ; ಅದು ‘ದುಃಖಗೊಂಡು ಹಿಂದಿರುಗಿ, ಪರಿಶುದ್ಧ ಒಡಂಬಡಿಕೆಯ ವಿರುದ್ಧ ಕೋಪಗೊಳ್ಳುವುದು; ಅವನು ಹಾಗೆಯೇ ಮಾಡುವನು; ಅವನು ಹಿಂದಿರುಗಿ, ಪರಿಶುದ್ಧ ಒಡಂಬಡಿಕೆಯನ್ನು ತ್ಯಜಿಸುವವರ ಸಂಗಡ ಬುದ್ಧಿವೈಖರಿ ಹೊಂದುವನು. ಸೈನ್ಯವು ಅವನ ಪಕ್ಷದಲ್ಲಿ ನಿಂತುಕೊಳ್ಳುವುದು; ಅವರು ಬಲದ ಪರಿಶುದ್ಧಾಲಯವನ್ನು ಅಪವಿತ್ರಗೊಳಿಸುವರು, ನಿತ್ಯ ಬಲಿಯನ್ನು ತೆಗೆದುಹಾಕುವರು, ಮತ್ತು ಹಾಳುಮಾಡುವ ಅಸಹ್ಯವಾದದ್ದನ್ನು ಸ್ಥಾಪಿಸುವರು. ಒಡಂಬಡಿಕೆಯ ವಿರುದ್ಧ ದುಷ್ಟವಾಗಿ ನಡೆಯುವವರನ್ನು ಅವನು ಹೊಗಳಿಕೆಯ ಮೂಲಕ ಭ್ರಷ್ಟಗೊಳಿಸುವನು; ಆದರೆ ತಮ್ಮ ದೇವರನ್ನು ತಿಳಿದಿರುವ ಜನರು ಬಲಿಷ್ಠರಾಗಿದ್ದು ಮಹಾಕಾರ್ಯಗಳನ್ನು ಮಾಡುವರು. ಜನರಲ್ಲಿ ವಿವೇಕಿಗಳಾಗಿರುವವರು ಅನೇಕರಿಗೆ ಬೋಧಿಸುವರು; ಆದಾಗ್ಯೂ ಅವರು ಕತ್ತಿಯಿಂದಲೂ, ಜ್ವಾಲೆಯಿಂದಲೂ, ಸೆರೆಯಿಂದಲೂ, ದೋಚಿಕೆಯಿಂದಲೂ, ಅನೇಕ ದಿನಗಳವರೆಗೆ ಬೀಳುವರು. ಅವರು ಬೀಳುವಾಗ ಸ್ವಲ್ಪ ಸಹಾಯದಿಂದ ಅವರಿಗೆ ನೆರವು ದೊರಕುವುದು; ಆದರೆ ಅನೇಕರೂ ಹೊಗಳಿಕೆಯೊಂದಿಗೆ ಅವರಿಗೆ ಅಂಟಿಕೊಳ್ಳುವರು. ವಿವೇಕಿಗಳಲ್ಲಿ ಕೆಲವರು ಅವರನ್ನು ಪರೀಕ್ಷಿಸಲು, ಶುದ್ಧಿಗೊಳಿಸಲು, ಅವರನ್ನು ಬೆಳ್ಳಗಾಗಿಸಲು, ಅಂತ್ಯದ ಕಾಲದವರೆಗೂ ಬೀಳುವರು; ಏಕೆಂದರೆ ಅದು ಇನ್ನೂ ನಿಯೋಜಿತ ಸಮಯಕ್ಕಾಗಿಯೇ ಇದೆ. ಆ ರಾಜನು ತನ್ನ ಇಚ್ಛೆಯ ಪ್ರಕಾರ ನಡೆಯುವನು; ಪ್ರತಿಯೊಂದು ದೇವರಿಗಿಂತ ಮೇಲಾಗಿ ತಾನು ತನ್ನನ್ನು ಉನ್ನತಿಗೇರಿಸಿಕೊಂಡು ಮಹಿಮಾಪಡಿಸಿಕೊಳ್ಳುವನು, ದೇವರ ದೇವರ ವಿರುದ್ಧ ವಿಚಿತ್ರವಾದ ಮಾತುಗಳನ್ನು ಆಡುತ್ತಿರುವನು; ಮತ್ತು ಕೋಪವು ಪೂರ್ಣಗೊಳ್ಳುವ ತನಕ ಅವನು ಸಮೃದ್ಧಿಯಾಗಿರುವನು; ಏಕೆಂದರೆ ನಿರ್ಧರಿಸಲ್ಪಟ್ಟದ್ದು ನೆರವೇರಲೇಬೇಕು.’ ದಾನಿಯೇಲ 11:30–36.”</w:t>
      </w:r>
    </w:p>
    <w:p>
      <w:pPr>
        <w:pStyle w:val="ArticleScripture"/>
        <w:jc w:val="left"/>
      </w:pPr>
      <w:r>
        <w:rPr>
          <w:rFonts w:ascii="Nirmala UI" w:hAnsi="Nirmala UI" w:eastAsia="Nirmala UI" w:cs="Nirmala UI"/>
        </w:rPr>
        <w:t>“ಈ ಮಾತುಗಳಲ್ಲಿ ವರ್ಣಿಸಲ್ಪಟ್ಟಿರುವಂತೆಯೇ ದೃಶ್ಯಗಳು ಸಂಭವಿಸಲಿವೆ. ದೇವರ ಭಯವನ್ನು ತಮ್ಮ ಮುಂದಿಟ್ಟುಕೊಳ್ಳದ ಮಾನವರ ಮನಸ್ಸುಗಳ ಮೇಲಿನ ನಿಯಂತ್ರಣವನ್ನು ಸೈತಾನನು ಶೀಘ್ರವಾಗಿ ಸಂಪಾದಿಸುತ್ತಿರುವುದಕ್ಕೆ ನಾವು ಸಾಕ್ಷಿಯನ್ನು ಕಾಣುತ್ತೇವೆ. ಈ ಪುಸ್ತಕದ ಪ್ರವಾದನೆಗಳನ್ನು ಎಲ್ಲರೂ ಓದಿ ತಿಳಿದುಕೊಳ್ಳಲಿ, ಯಾಕಂದರೆ ನಾವು ಈಗ ಹೇಳಲ್ಪಟ್ಟಿರುವ ಸಂಕಟಕಾಲಕ್ಕೆ ಪ್ರವೇಶಿಸುತ್ತಿದ್ದೇವೆ:”</w:t>
      </w:r>
    </w:p>
    <w:p>
      <w:pPr>
        <w:pStyle w:val="ArticleScripture"/>
        <w:jc w:val="left"/>
      </w:pPr>
      <w:r>
        <w:rPr>
          <w:rFonts w:ascii="Nirmala UI" w:hAnsi="Nirmala UI" w:eastAsia="Nirmala UI" w:cs="Nirmala UI"/>
        </w:rPr>
        <w:t>“‘ಆ ಸಮಯದಲ್ಲಿ ನಿನ್ನ ಜನರ ಮಕ್ಕಳ ಪರವಾಗಿ ನಿಂತಿರುವ ಮಹಾ ಪ್ರಧಾನನಾದ ಮಿಖಾಯೇಲನು ಎದ್ದುನಿಲ್ಲುವನು; ಮತ್ತು ಆ ಸಮಯದವರೆಗೆ ಜನಾಂಗವು ಉಂಟಾದಂದಿನಿಂದಲೂ ಎಂದಿಗೂ ಉಂಟಾಗಿರದ ಸಂಕಟಕಾಲವು ಉಂಟಾಗುವುದು; ಮತ್ತು ಆ ಸಮಯದಲ್ಲಿ ಪುಸ್ತಕದಲ್ಲಿ ಬರೆಯಲ್ಪಟ್ಟಿರುವ ಪ್ರತಿಯೊಬ್ಬನಾದ ನಿನ್ನ ಜನರು ತಪ್ಪಿಸಿಕೊಳ್ಳುವರು. ಮತ್ತು ಭೂಮಿಯ ಧೂಳಿನಲ್ಲಿ ನಿದ್ರಿಸುವವರಲ್ಲಿ ಅನೇಕರು ಎಚ್ಚರಗೊಳ್ಳುವರು; ಕೆಲವರು ನಿತ್ಯಜೀವಕ್ಕೆ, ಇನ್ನೂ ಕೆಲವರು ನಾಚಿಕೆಗೂ ನಿತ್ಯ ಅವಮಾನಕ್ಕೂ. ಜ್ಞಾನಿಗಳಾದವರು ಆಕಾಶಮಂಡಲದ ಪ್ರಕಾಶದಂತೆ ಪ್ರಕಾಶಿಸುವರು; ಮತ್ತು ಅನೇಕರನ್ನು ನೀತಿಗೆ ತಿರುಗಿಸುವವರು ನಕ್ಷತ್ರಗಳಂತೆ ಸದಾಕಾಲಕ್ಕೂ ಎಂದೆಂದಿಗೂ ಪ್ರಕಾಶಿಸುವರು. ಆದರೆ ನೀನು, ಓ ದಾನಿಯೇಲನೇ, ಈ ಮಾತುಗಳನ್ನು ಮುಚ್ಚಿಟ್ಟು ಪುಸ್ತಕಕ್ಕೆ ಮುದ್ರೆಹಾಕು, ಅಂತ್ಯಕಾಲದವರೆಗೆ; ಅನೇಕರೂ ಇತ್ತಿತ್ತ ಓಡಾಡುವರು, ಮತ್ತು ಜ್ಞಾನವು ಹೆಚ್ಚುವುದು.’ ದಾನಿಯೇಲ 12:1–4.” Manuscript Releases, ಸಂಖ್ಯೆ 13, 394.</w:t>
      </w:r>
    </w:p>
    <w:p>
      <w:pPr>
        <w:pStyle w:val="ArticleBody"/>
        <w:jc w:val="left"/>
      </w:pPr>
      <w:r>
        <w:rPr>
          <w:rFonts w:ascii="Nirmala UI" w:hAnsi="Nirmala UI" w:eastAsia="Nirmala UI" w:cs="Nirmala UI"/>
        </w:rPr>
        <w:t>ಈ ಭಾಗದಲ್ಲಿ ಸಿಸ್ಟರ್ ವೈಟ್ ಮೊದಲು ದಾನಿಯೇಲ ಅಧ್ಯಾಯ ಹನ್ನೊಂದನ್ನು ಉಲ್ಲೇಖಿಸಿ, ನಂತರ “ಈ ಪ್ರವಾದನೆಯ ನೆರವೇರಿಕೆಯಲ್ಲಿ ಈಗಾಗಲೇ ಸಂಭವಿಸಿರುವ ಇತಿಹಾಸದ ಬಹುಭಾಗವು ಪುನಃ ಸಂಭವಿಸುವುದು” ಎಂಬ ತತ್ತ್ವವನ್ನು ಗುರುತಿಸುತ್ತಾರೆ. ಆ ನಂತರ ಅವರು ನೇರವಾಗಿ ಮுப்பತ್ತನೇಯಿಂದ ಮுப்பತ್ತಾರನೆಯ ವಚನದವರೆಗೆ ಉಲ್ಲೇಖಿಸಿ, ಅದರ ಹಿಂದೆ “ಈ ಪದಗಳಲ್ಲಿ ವರ್ಣಿಸಲ್ಪಟ್ಟಿರುವ ದೃಶ್ಯಗಳಿಗೆ ಸಮಾನವಾದ ದೃಶ್ಯಗಳು ಸಂಭವಿಸಲಿವೆ” ಎಂಬ ಹೇಳಿಕೆಯನ್ನು ಕೊಡುತ್ತಾರೆ. ಮுப்பತ್ತನೇಯಿಂದ ಮுப்பತ್ತಾರನೆಯ ವಚನಗಳನ್ನು ಗುರುತಿಸಿ, ಆ ವಚನಗಳಿಗೆ ಸಮಾನವಾದ ದೃಶ್ಯಗಳು ಸಂಭವಿಸಲಿವೆ ಎಂದು ಹೇಳಿದ ನಂತರ, ಅವರು ಅಧ್ಯಾಯ ಹನ್ನೆರಡರ ಮೊದಲನೆಯ ವಚನದಲ್ಲಿ ಮೈಕೆಲ್ ಏಳುನಿಲ್ಲುವಾಗ ಸಂಭವಿಸುವ ಕೃಪಾಕಾಲದ ಅಂತ್ಯವನ್ನು ಗುರುತಿಸುತ್ತಾರೆ. ಹೀಗೆ ಮಾಡುವ ಮೂಲಕ, ಅವರು ಆ ಏಳು ವಚನಗಳನ್ನು ಪ್ರತ್ಯೇಕವಾಗಿ ನಿರ್ದಿಷ್ಟಗೊಳಿಸಿ, ಅವನ್ನು ಮೈಕೆಲ್ ಏಳುನಿಲ್ಲುವದಕ್ಕೆ ತಕ್ಷಣ ಪೂರ್ವವಾಗಿರುವ ಇತಿಹಾಸದಲ್ಲಿ ಸ್ಥಾಪಿಸುತ್ತಾರೆ.</w:t>
      </w:r>
    </w:p>
    <w:p>
      <w:pPr>
        <w:pStyle w:val="ArticleBody"/>
        <w:jc w:val="left"/>
      </w:pPr>
      <w:r>
        <w:rPr>
          <w:rFonts w:ascii="Nirmala UI" w:hAnsi="Nirmala UI" w:eastAsia="Nirmala UI" w:cs="Nirmala UI"/>
        </w:rPr>
        <w:t>ಮೂವತ್ತಿನಿಂದ ಮೂವತ್ತಾರುನೇ ವಚನಗಳ ಇತಿಹಾಸವನ್ನೂ, ಅವು ದಾನಿಯೇಲ 11ನೆಯ ಅಧ್ಯಾಯದ ನಲವತ್ತಿನಿಂದ ನಲವತ್ತೈದನೇ ವಚನಗಳಿಗೆ ಹೇಗೆ ಸಮಾಂತರವಾಗಿವೆ ಎಂಬುದನ್ನೂ, ನಾವು ಒಂದಕ್ಕಿಂತ ಹೆಚ್ಚು ಬಾರಿ ಪರಿಶೀಲಿಸಿದ್ದೇವೆ; ಈಗ ಆ ಅಂತಿಮ ಆರು ವಚನಗಳಲ್ಲಿ ಪುನರಾವರ್ತಿಸಲ್ಪಟ್ಟಿರುವ 11ನೆಯ ಅಧ್ಯಾಯದ ಪ್ರವಾದನಾತ್ಮಕ ಇತಿಹಾಸದ ಇತರ ಅವಧಿಗಳನ್ನು ಪರಿಗಣಿಸಲು ಆರಂಭಿಸುವೆವು. ಆದಾಗ್ಯೂ, ಅದನ್ನು ಮಾಡುವ ಮೊದಲು, ಮೂವತ್ತಿನಿಂದ ಮೂವತ್ತಾರುನೇ ವಚನಗಳು ನಲವತ್ತಿನಿಂದ ನಲವತ್ತೈದನೇ ವಚನಗಳಿಗೆ ಹೊಂದಿರುವ ಸಮಾಂತರತೆಯ ಕುರಿತು ಮತ್ತೊಮ್ಮೆ ಒಂದು ಸಂಕ್ಷಿಪ್ತ ಸಾರಾಂಶವನ್ನು ಮಂಡಿಸುವೆವು.</w:t>
      </w:r>
    </w:p>
    <w:p>
      <w:pPr>
        <w:pStyle w:val="ArticleBody"/>
        <w:jc w:val="left"/>
      </w:pPr>
      <w:r>
        <w:rPr>
          <w:rFonts w:ascii="Nirmala UI" w:hAnsi="Nirmala UI" w:eastAsia="Nirmala UI" w:cs="Nirmala UI"/>
        </w:rPr>
        <w:t>ಮೂವತ್ತನೇ ವಚನವು ಅಜಾತಿ ರೋಮಿನಿಂದ ಪಾಪಪೀಠದ ರೋಮಿನ ಕಡೆಗಿನ ಪರಿವರ್ತನೆಯನ್ನು ಗುರುತಿಸುತ್ತದೆ. ಆ ಸಂಕ್ರಮಣದ ಇತಿಹಾಸವನ್ನು ವರ್ಷಗಳಾದ 330, 508, 533 ಮತ್ತು 538 ಇತ್ಯಾದಿಗಳನ್ನು ಗುರುತಿಸುವ ವಿವಿಧ ಪ್ರವಾದನಾತ್ಮಕ ವಾಕ್ಯಭಾಗಗಳಲ್ಲಿ ಉಲ್ಲೇಖಿಸಲಾಗಿದೆ. ಬೈಬಲ್ ಪ್ರವಾದನೆಯ ನಾಲ್ಕನೇ ರಾಜ್ಯದಿಂದ ಐದನೇ ರಾಜ್ಯಕ್ಕೆ ಆಗುವ ಆ ಸಂಕ್ರಮಣದಲ್ಲಿ ಇತರ ಪ್ರವಾದನಾತ್ಮಕ ಗುರುತುಗಳೂ ಇವೆ; ಆದರೆ ಮೂವತ್ತೊಂದುನೇ ವಚನದಲ್ಲಿ, ಕ್ರಿ.ಶ. 496ರಲ್ಲಿ ಕ್ಲೋವಿಸ್‌ನ ಮೂಲಕ ಪ್ರತಿನಿಧಿಸಲ್ಪಟ್ಟಂತೆ, ಅಜಾತಿ ರೋಮು ಪಾಪಪೀಠದ ಪರವಾಗಿ ಏಳುತ್ತದೆ. ವಚನದಲ್ಲಿ ಆರಂಭದಲ್ಲಿ ಕ್ಲೋವಿಸ್‌ನ ಮೂಲಕ ಪ್ರತಿನಿಧಿಸಲ್ಪಟ್ಟ ಅಜಾತಿ ಶಕ್ತಿಗಳು, ಕ್ರಿ.ಶ. 508ರೊಳಗೆ, ಪಾಪಪೀಠದ ಉದಯಕ್ಕೆ ವಿರುದ್ಧವಾಗಿದ್ದ ಯಾವುದೇ ಅಜಾತಿ ಪ್ರತಿರೋಧವನ್ನು (“ನಿತ್ಯ”) ನಿವಾರಿಸುವ ಕಾರ್ಯವನ್ನು ನೆರವೇರಿಸುತ್ತವೆ. ಆ ಕಾಲದ ಯುದ್ಧಗಳು, “ಬಲದ ಪರಿಶುದ್ಧಾಲಯ”ದ ಮೂಲಕ ಪ್ರತಿನಿಧಿಸಲ್ಪಟ್ಟಂತೆ, ಆ ಇತಿಹಾಸದ ಅವಧಿಯಲ್ಲಿ ರೋಮ್ ಪಟ್ಟಣದ ವಿರುದ್ಧ ವಿನಾಶವನ್ನು ತರುತ್ತವೆ; ಮತ್ತು ಕ್ರಿ.ಶ. 538ರೊಳಗೆ, ಅಜಾತಿ ಶಕ್ತಿಗಳು ಪಾಪಪೀಠವನ್ನು ಭೂಮಿಯ ಸಿಂಹಾಸನದ ಮೇಲೆ ಸ್ಥಾಪಿಸುತ್ತವೆ; ನಂತರ ಅವಳು ಓರ್ಲಿಯಾನ್ಸ್ ಸಭೆಯಲ್ಲಿ ಭಾನುವಾರದ ಕಾನೂನನ್ನು ಜಾರಿಗೊಳಿಸುತ್ತಾಳೆ.</w:t>
      </w:r>
    </w:p>
    <w:p>
      <w:pPr>
        <w:pStyle w:val="ArticleBody"/>
        <w:jc w:val="left"/>
      </w:pPr>
      <w:r>
        <w:rPr>
          <w:rFonts w:ascii="Nirmala UI" w:hAnsi="Nirmala UI" w:eastAsia="Nirmala UI" w:cs="Nirmala UI"/>
        </w:rPr>
        <w:t>ಮுப்பತ್ತೆರಡನೆಯ ವಚನದಿಂದ ಮுப்பತ್ತಾರನೆಯ ವಚನದವರೆಗೆ, ಅಂಧಕಾರ ಯುಗಗಳ ಒಂದು ಸಾವಿರ ಎರಡು ನೂರು ಅರವತ್ತು ವರ್ಷಗಳ ಅವಧಿಯಲ್ಲಿ ದೇವರ ನಿಷ್ಠಾವಂತರ ವಿರುದ್ಧ ಪಾಪಾಧಿಕಾರವು ಆಗ ತಂದ ರಕ್ತಪಾತಮಯ ಯುದ್ಧವನ್ನು ಗುರುತಿಸುತ್ತವೆ. ಅಂತಿಮವಾಗಿ, ಮுப்பತ್ತಾರನೆಯ ವಚನದಲ್ಲಿ ಪಾಪಾಧಿಕಾರವು ತನ್ನ ಅಂತ್ಯಕ್ಕೆ ಬರುತ್ತದೆ. ನಲವತ್ತನೆಯ ವಚನದಲ್ಲಿ, ರೀಗನ್ ಪ್ರತಿಕ್ರಿಸ್ತನೊಡನೆ ಒಂದು ರಹಸ್ಯ ಮೈತ್ರಿಯನ್ನು ರೂಪಿಸಿದನು; ಇದರಿಂದ 508ನೇ ವರ್ಷದ ಮೂಲಕ ಪ್ರತಿನಿಧಿಸಲ್ಪಟ್ಟಂತೆ ಪ್ರೊಟೆಸ್ಟಾಂಟಿಸಂನ ಪ್ರತಿರೋಧವು ತೆಗೆದುಹಾಕಲ್ಪಟ್ಟ ಸಮಯವನ್ನು ಸೂಚಿಸಲಾಯಿತು. ಪಾಪಾಧಿಕಾರದ ಪರವಾಗಿ ನಿಂತ 496ನೇ ವರ್ಷದಲ್ಲಿನ “ಬಾಹುಗಳು” ಎಂಬ ಪ್ರತಿರೂಪದಿಂದ, ಹಣಕಾಸು ಹಾಗೂ ಸೈನಿಕ ಬಲಕ್ಕೆ ಸಂಬಂಧಿಸಿದ ರೀಗನ್‌ನ ಬದ್ಧತೆಯು ಪೂರ್ವಸೂಚಿತವಾಗಿತ್ತು. ರೋಮ್ ನಗರದಿಂದ ಪ್ರತಿನಿಧಿಸಲ್ಪಟ್ಟ ಪಗಾನ ರೋಮ್‌ನ ಬಲದ ಪರಿಶುದ್ಧಾಲಯದ ನಾಶವು, ಶೀಘ್ರದಲ್ಲೇ ಬರುವ ಭಾನುವಾರದ ಕಾನೂನಿನಲ್ಲಿ ಅಮೇರಿಕಾ ಸಂವಿಧಾನದ ನಾಶವನ್ನು ಪ್ರತಿರೂಪಿಸುತ್ತದೆ; ಯಾಕಂದರೆ ಸಂವಿಧಾನವೇ ಯುನೈಟೆಡ್ ಸ್ಟೇಟ್ಸ್‌ಗೆ ಬಲದ ಪರಿಶುದ್ಧಾಲಯವಾಗಿದೆ. ಭಾನುವಾರದ ಕಾನೂನಿನಲ್ಲಿ, 538ನೇ ವರ್ಷದಿಂದ ಪ್ರತಿನಿಧಿಸಲ್ಪಟ್ಟಂತೆ, ಪಾಪಾಧಿಕಾರವು ಮತ್ತೊಮ್ಮೆ ಭೂಮಿಯ ಸಿಂಹಾಸನದ ಮೇಲೆ ಸ್ಥಾಪಿಸಲ್ಪಡುವುದು.</w:t>
      </w:r>
    </w:p>
    <w:p>
      <w:pPr>
        <w:pStyle w:val="ArticleBody"/>
        <w:jc w:val="left"/>
      </w:pPr>
      <w:r>
        <w:rPr>
          <w:rFonts w:ascii="Nirmala UI" w:hAnsi="Nirmala UI" w:eastAsia="Nirmala UI" w:cs="Nirmala UI"/>
        </w:rPr>
        <w:t>ಆಗ 538ರಿಂದ 1798ರವರೆಗೆ ಇರುವ ಅಂಧಯುಗಗಳಲ್ಲಿ ಸಂಭವಿಸಿದಂತೆಯೇ, ದೇವರ ವಿಶ್ವಾಸಿಗಳ ವಿರುದ್ಧ ನಡೆಸಲ್ಪಡುವ ಪ್ರಾಣಾಂತಕ ಪಾಪಸೀಯ ಹಿಂಸಾಚಾರದ ಅಂತಿಮ ಅವಧಿ ಆರಂಭವಾಗುವುದು. ಇದು ಮಾನವನ ಪರಿಶೋಧನಾ ಕಾಲದ ಅಂತ್ಯಕ್ಕೆ ದಾರಿಯಾಗುವುದು, ಅಂದರೆ 1798ರಿಂದ ಪ್ರತಿನಿಧಿಸಲ್ಪಟ್ಟಂತೆ ಮೀಕಾಯೇಲನು ಎದ್ದುನಿಲ್ಲುವಾಗ; ಆಗ ಹನ್ನೆರಡು ನೂರು ಅರವತ್ತು ವರ್ಷಗಳ ಕಾಲ ಸಮೃದ್ಧಿಯಾಗಿದ್ದ ಪಾಪಸತ್ವವು ಮರಣಾಂತಿಕ ಗಾಯದ ಆಕ್ರೋಶವನ್ನು ಅನುಭವಿಸಿತು.</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“ಒಂದು ಸಂದರ್ಭದಲ್ಲಿ, ನಾನು ನ್ಯೂಯೋರ್ಕ್ ನಗರದಲ್ಲಿದ್ದಾಗ, ರಾತ್ರಿ ಸಮಯದಲ್ಲಿ ಪರಲೋಕದ ಕಡೆಗೆ ಮಹಡಿ ಮೇಲ್ಮಹಡಿಯಾಗಿ ಏರಿಬರುತ್ತಿರುವ ಕಟ್ಟಡಗಳನ್ನು ನೋಡುವಂತೆ ನನಗೆ ಕರೆಯಲ್ಪಟ್ಟಿತು. ಈ ಕಟ್ಟಡಗಳು ಅಗ್ನಿರೋಧಕವೆಂದು ಭರವಸೆ ನೀಡಲ್ಪಟ್ಟಿದ್ದವು, ಮತ್ತು ಅವುಗಳನ್ನು ಅವುಗಳ ಮಾಲೀಕರನ್ನೂ ನಿರ್ಮಾತാക്കളನ್ನೂ ಮಹಿಮೆಪಡಿಸಲು ನಿರ್ಮಿಸಲಾಗಿತ್ತು. ಈ ಕಟ್ಟಡಗಳು ಇನ್ನೂ ಇನ್ನೂ ಎತ್ತರಕ್ಕೆ ಏರಿಬರುತ್ತಿದ್ದವು, ಮತ್ತು ಅವುಗಳಲ್ಲಿ ಅತ್ಯಂತ ದುಬಾರಿ ವಸ್ತುಗಳನ್ನು ಬಳಸಲಾಗಿತ್ತು. ಈ ಕಟ್ಟಡಗಳು ಯಾರಿಗೆ ಸೇರಿದ್ದವೋ, ಅವರು ತಮ್ಮೊಳಗೆ ಹೀಗೆ ಪ್ರಶ್ನಿಸಿಕೊಳ್ಳುತ್ತಿರಲಿಲ್ಲ: ‘ನಾವು ದೇವರನ್ನು ಅತ್ಯುತ್ತಮವಾಗಿ ಹೇಗೆ ಮಹಿಮೆಪಡಿಸಬಹುದು?’ ಕರ್ತನು ಅವರ ಚಿಂತನೆಗಳಲ್ಲಿ ಇರಲಿಲ್ಲ.”</w:t>
      </w:r>
    </w:p>
    <w:p>
      <w:pPr>
        <w:pStyle w:val="ArticleScripture"/>
        <w:jc w:val="left"/>
      </w:pPr>
      <w:r>
        <w:rPr>
          <w:rFonts w:ascii="Nirmala UI" w:hAnsi="Nirmala UI" w:eastAsia="Nirmala UI" w:cs="Nirmala UI"/>
        </w:rPr>
        <w:t>“ನಾನು ಯೋಚಿಸಿದೆನು: ‘ಅಯ್ಯೋ, ಈ ರೀತಿಯಾಗಿ ತಮ್ಮ ಸಂಪತ್ತನ್ನು ಹೂಡಿಕೆ ಮಾಡುತ್ತಿರುವವರು, ತಮ್ಮ ಮಾರ್ಗವನ್ನು ದೇವರು ನೋಡುವಂತೆಯೇ ನೋಡಬಲ್ಲವರಾಗಿದ್ದರೆ ಎಷ್ಟು ಚೆನ್ನಾಗಿತ್ತೋ! ಅವರು ಭವ್ಯವಾದ ಕಟ್ಟಡಗಳನ್ನು ರಾಶಿರಾಶಿಯಾಗಿ ನಿರ್ಮಿಸುತ್ತಿದ್ದಾರೆ; ಆದರೆ ವಿಶ್ವದ ಅಧಿಪತಿಯ ದೃಷ್ಟಿಯಲ್ಲಿ ಅವರ ಈ ಯೋಜನೆ ಮತ್ತು ಉಪಾಯಗಳು ಎಷ್ಟು ಮೂರ್ಖತೆಯಾಗಿವೆ! ಅವರು ಹೃದಯದ ಮತ್ತು ಮನಸ್ಸಿನ ಎಲ್ಲಾ ಶಕ್ತಿಗಳೊಡನೆ ತಾವು ದೇವರನ್ನು ಹೇಗೆ ಮಹಿಮைப்படಿಸಬಹುದೆಂದು ಅಧ್ಯಯನ ಮಾಡುತ್ತಿಲ್ಲ. ಮನುಷ್ಯನ ಮೊದಲ ಕರ್ತವ್ಯವಾದ ಇದನ್ನು ಅವರು ಕಣ್ಮರೆಯಾಗಿಸಿದ್ದಾರೆ.’”</w:t>
      </w:r>
    </w:p>
    <w:p>
      <w:pPr>
        <w:pStyle w:val="ArticleScripture"/>
        <w:jc w:val="left"/>
      </w:pPr>
      <w:r>
        <w:rPr>
          <w:rFonts w:ascii="Nirmala UI" w:hAnsi="Nirmala UI" w:eastAsia="Nirmala UI" w:cs="Nirmala UI"/>
        </w:rPr>
        <w:t>“ಈ ಭವ್ಯ ಕಟ್ಟಡಗಳು ಮೇಲೇರಿದಂತೆ, ಅವುಗಳ ಮಾಲೀಕರು ಸ್ವಾರ್ಥತೃಪ್ತಿಯನ್ನು ಸಾಧಿಸಲು ಮತ್ತು ತಮ್ಮ ನೆರೆಯವರ ಅಸೂಯೆಯನ್ನು ಕೆರಳಿಸಲು ಬಳಸುವ ಧನವು ತಮ್ಮಲ್ಲಿದೆ ಎಂಬ ಮಹತ್ವಾಕಾಂಕ್ಷಿ ಅಹಂಕಾರದಿಂದ ಹರ್ಷಿಸಿದರು. ಅವರು ಹೀಗೆ ಹೂಡಿಕೆ ಮಾಡಿದ ಧನದ ಬಹುಭಾಗವು ಬಲವಂತದ ವಸೂಲಾತಿಯ ಮೂಲಕ, ಬಡವರನ್ನು ನುರಿದು ಹಿಂಸಿಸುವ ಮೂಲಕ ಸಂಪಾದಿಸಲ್ಪಟ್ಟಿತ್ತು. ಪರಲೋಕದಲ್ಲಿ ಪ್ರತಿಯೊಂದು ವ್ಯಾಪಾರ ವ್ಯವಹಾರದ ಲೆಕ್ಕ ಇಡಲ್ಪಡುತ್ತದೆ; ಪ್ರತಿಯೊಂದು ಅನ್ಯಾಯಕರ ಒಪ್ಪಂದ, ಪ್ರತಿಯೊಂದು ಮೋಸಪೂರಿತ ಕೃತ್ಯ, ಅಲ್ಲಿ ದಾಖಲಿಸಲ್ಪಟ್ಟಿದೆ ಎಂಬುದನ್ನು ಅವರು ಮರೆತರು. ತಮ್ಮ ಮೋಸ ಮತ್ತು ದುರಹಂಕಾರದಲ್ಲಿ ಮನುಷ್ಯರು ಕರ್ತನು ಅವರಿಗೆ ಮೀರಲು ಅನುಮತಿಸದ ಒಂದು ಹಂತವನ್ನು ತಲುಪುವ ಕಾಲ ಬರುತ್ತಿದೆ; ಆಗ ಅವರು ಯೆಹೋವನ ದೀರ್ಘಶಾಂತಿಗೆ ಒಂದು ಮಿತಿ ಇದೆ ಎಂಬುದನ್ನು ತಿಳಿದುಕೊಳ್ಳುವರು.”</w:t>
      </w:r>
    </w:p>
    <w:p>
      <w:pPr>
        <w:pStyle w:val="ArticleScripture"/>
        <w:jc w:val="left"/>
      </w:pPr>
      <w:r>
        <w:rPr>
          <w:rFonts w:ascii="Nirmala UI" w:hAnsi="Nirmala UI" w:eastAsia="Nirmala UI" w:cs="Nirmala UI"/>
        </w:rPr>
        <w:t>“ಅದಾದ ನಂತರ ನನ್ನ ಮುಂದೆ ಹಾದುಹೋದ ದೃಶ್ಯವು ಅಗ್ನಿಆಪತ್ತಿನದ್ದಾಗಿತ್ತು. ಜನರು ಎತ್ತರವಾದ, ಅಗ್ನಿರೋಧಕವೆಂದು ಭಾವಿಸಲ್ಪಟ್ಟ ಕಟ್ಟಡಗಳನ್ನು ನೋಡಿ, ‘ಇವು ಸಂಪೂರ್ಣವಾಗಿ ಸುರಕ್ಷಿತವಾಗಿವೆ’ ಎಂದರು. ಆದರೆ ಆ ಕಟ್ಟಡಗಳು ಪಿಚ್ಚಿನಿಂದ ಮಾಡಲ್ಪಟ್ಟಂತೆಯೇ ಭಸ್ಮಗೊಂಡವು. ಅಗ್ನಿಶಾಮಕ ಯಂತ್ರಗಳು ಆ ವಿನಾಶವನ್ನು ತಡೆಯಲು ಏನೂ ಮಾಡಲಿಲ್ಲ. ಅಗ್ನಿಶಾಮಕ ಸಿಬ್ಬಂದಿಗೆ ಆ ಯಂತ್ರಗಳನ್ನು ಕಾರ್ಯಗತಗೊಳಿಸಲು ಸಾಧ್ಯವಾಗಲಿಲ್ಲ.”</w:t>
      </w:r>
    </w:p>
    <w:p>
      <w:pPr>
        <w:pStyle w:val="ArticleScripture"/>
        <w:jc w:val="left"/>
      </w:pPr>
      <w:r>
        <w:rPr>
          <w:rFonts w:ascii="Nirmala UI" w:hAnsi="Nirmala UI" w:eastAsia="Nirmala UI" w:cs="Nirmala UI"/>
        </w:rPr>
        <w:t>“ಕರ್ತನ ಸಮಯವು ಬಂದಾಗ, ಅಹಂಕಾರಿಗಳೂ ಮಹತ್ವಾಕಾಂಕ್ಷಿಗಳೂ ಆದ ಮಾನವರ ಹೃದಯಗಳಲ್ಲಿ ಯಾವುದೇ ಬದಲಾವಣೆ ಸಂಭವಿಸದೆ ಇದ್ದಲ್ಲಿ, ರಕ್ಷಿಸಲು ಬಲವಾಗಿದ್ದ ಆ ಕೈ ನಾಶಮಾಡಲೂ ಬಲವಾಗಿದೆ ಎಂಬುದನ್ನು ಜನರು ತಿಳಿದುಕೊಳ್ಳುವರು ಎಂದು ನನಗೆ ಬೋಧಿಸಲಾಗಿದೆ. ದೇವರ ಕೈಯನ್ನು ಯಾವ ಭೌಮಿಕ ಶಕ್ತಿಯೂ ತಡೆಹಿಡಿಯಲಾರದು. ಮನುಷ್ಯರು ಆತನ ಧರ್ಮಶಾಸ್ತ್ರವನ್ನು ಅವಗಣಿಸಿರುವುದಕ್ಕೂ ತಮ್ಮ ಸ್ವಾರ್ಥಮಯ ಮಹತ್ವಾಕಾಂಕ್ಷೆಗೆಗಾಗಿಯೂ ಪ್ರತೀಕಾರವನ್ನು ಕಳುಹಿಸಲು ದೇವರು ನಿಯೋಜಿಸಿದ ಸಮಯ ಬಂದಾಗ, ಕಟ್ಟಡಗಳನ್ನು ನಿರ್ಮಿಸುವಲ್ಲಿ ಅವುಗಳನ್ನು ನಾಶದಿಂದ ಕಾಪಾಡುವಂತಹ ಯಾವುದೇ ವಸ್ತುವನ್ನೂ ಬಳಸಲಾಗುವುದಿಲ್ಲ.”</w:t>
      </w:r>
    </w:p>
    <w:p>
      <w:pPr>
        <w:pStyle w:val="ArticleScripture"/>
        <w:jc w:val="left"/>
      </w:pPr>
      <w:r>
        <w:rPr>
          <w:rFonts w:ascii="Nirmala UI" w:hAnsi="Nirmala UI" w:eastAsia="Nirmala UI" w:cs="Nirmala UI"/>
        </w:rPr>
        <w:t>“ಇಂದಿನ ಸಮಾಜದ ಸ್ಥಿತಿಗೆ ಆಧಾರವಾಗಿರುವ ಕಾರಣಗಳನ್ನು ಗ್ರಹಿಸುವವರು, ಶಿಕ್ಷಣತಜ್ಞರು ಮತ್ತು ರಾಜ್ಯನಾಯಕರಲ್ಲಿಯೂ ಸಹ, ಅನೇಕರಿಲ್ಲ. ಆಡಳಿತದ ಲಗಾಮನ್ನು ಹಿಡಿದಿರುವವರು ನೈತಿಕ ಭ್ರಷ್ಟತೆ, ದಾರಿದ್ರ್ಯ, ನಿರ್ಧನತೆ ಮತ್ತು ಹೆಚ್ಚುತ್ತಿರುವ ಅಪರಾಧಗಳ ಸಮಸ್ಯೆಯನ್ನು ಪರಿಹರಿಸಲು ಸಮರ್ಥರಾಗಿಲ್ಲ. ವ್ಯಾಪಾರ ವ್ಯವಹಾರಗಳನ್ನು ಇನ್ನಷ್ಟು ಭದ್ರವಾದ ಆಧಾರದ ಮೇಲೆ ಸ್ಥಾಪಿಸಲು ಅವರು ವ್ಯರ್ಥವಾಗಿ ಹೋರಾಡುತ್ತಿದ್ದಾರೆ. ಮನುಷ್ಯರು ದೇವರ ವಾಕ್ಯದ ಬೋಧನೆಗೆ ಇನ್ನಷ್ಟು ಕಿವಿಗೊಟ್ಟಿದ್ದರೆ, ಅವರನ್ನು ಕಂಗೆಡಿಸುವ ಸಮಸ್ಯೆಗಳಿಗೆ ಅವರು ಪರಿಹಾರವನ್ನು ಕಂಡುಕೊಳ್ಳುತ್ತಿದ್ದರು.”</w:t>
      </w:r>
    </w:p>
    <w:p>
      <w:pPr>
        <w:pStyle w:val="ArticleScripture"/>
        <w:jc w:val="left"/>
      </w:pPr>
      <w:r>
        <w:rPr>
          <w:rFonts w:ascii="Nirmala UI" w:hAnsi="Nirmala UI" w:eastAsia="Nirmala UI" w:cs="Nirmala UI"/>
        </w:rPr>
        <w:t>ಕ್ರಿಸ್ತನ ಎರಡನೇ ಆಗಮನದ ತಕ್ಷಣದ ಮುನ್ನಲಿನ ಲೋಕದ ಸ್ಥಿತಿಯನ್ನು ಶಾಸ್ತ್ರಗಳು ವರ್ಣಿಸುತ್ತವೆ. ದರೋಡೆ ಮತ್ತು ದಬ್ಬಾಳಿಕೆಯ ಮೂಲಕ ಮಹಾಸಂಪತ್ತನ್ನು ಕೂಡಿಸಿಕೊಳ್ಳುತ್ತಿರುವ ಮನುಷ್ಯರ ವಿಷಯವಾಗಿ ಹೀಗೆ ಬರೆಯಲಾಗಿದೆ: “ಕಡೇ ದಿನಗಳಿಗೋಸ್ಕರ ನೀವು ಧನವನ್ನು ಕೂಡಿಸಿದ್ದೀರಿ. ಇಗೋ, ನಿಮ್ಮ ಹೊಲಗಳನ್ನು ಕೊಯ್ದ ಕೂಲಿಕಾರರ ಕೂಲಿಯನ್ನು ನೀವು ವಂಚನೆಯಿಂದ ತಡೆಹಿಡಿದಿದ್ದೀರಿ; ಅದು ಕೂಗುತ್ತಿದೆ; ಮತ್ತು ಕೊಯ್ದವರ ಕೂಗು ಸೈನ್ಯಗಳ ಕರ್ತನ ಕಿವಿಗಳಲ್ಲಿ ಪ್ರವೇಶಿಸಿದೆ. ನೀವು ಭೂಮಿಯ ಮೇಲೆ ಸುಖವಿಲಾಸದಲ್ಲಿ ಬಾಳಿದ್ದೀರಿ ಮತ್ತು ವಿಹಾರಮಯ ಜೀವನ ನಡೆಸಿದ್ದೀರಿ; ಕೊಯ್ಲಿನ ದಿನದಂತೆ ನಿಮ್ಮ ಹೃದಯಗಳನ್ನು ಪೋಷಿಸಿದ್ದೀರಿ. ನೀವು ನೀತಿವಂತನನ್ನು ದೋಷಾರೋಪಣೆ ಮಾಡಿ ಕೊಂದಿದ್ದೀರಿ; ಅವನು ನಿಮಗೆ ವಿರೋಧಿಸುವುದಿಲ್ಲ.” ಯಾಕೋಬ 5:3–6.</w:t>
      </w:r>
    </w:p>
    <w:p>
      <w:pPr>
        <w:pStyle w:val="ArticleScripture"/>
        <w:jc w:val="left"/>
      </w:pPr>
      <w:r>
        <w:rPr>
          <w:rFonts w:ascii="Nirmala UI" w:hAnsi="Nirmala UI" w:eastAsia="Nirmala UI" w:cs="Nirmala UI"/>
        </w:rPr>
        <w:t>“ಆದರೆ ಕಾಲಚಿಹ್ನೆಗಳು ಶೀಘ್ರವಾಗಿ ನೆರವೇರುತ್ತಿರುವಾಗ ಅವು ನೀಡುವ ಎಚ್ಚರಿಕೆಗಳನ್ನು ಯಾರು ಓದುತ್ತಾರೆ? ಲೋಕಾಸಕ್ತರ ಮೇಲೆ ಯಾವ ಪ್ರಭಾವ ಬೀಳುತ್ತದೆ? ಅವರ ಮನೋಭಾವದಲ್ಲಿ ಯಾವ ಬದಲಾವಣೆ ಕಾಣುತ್ತದೆ? ನೋಹನ ಕಾಲದ ಲೋಕನಿವಾಸಿಗಳ ಮನೋಭಾವದಲ್ಲಿ ಕಂಡದ್ದಕ್ಕಿಂತ ಹೆಚ್ಚೇನೂ ಕಾಣುವುದಿಲ್ಲ. ಲೋಕವ್ಯಾಪಾರ ಮತ್ತು ಸುಖಭೋಗಗಳಲ್ಲಿ ಮುಳುಗಿಹೋದ ಆ ಜಲಪ್ರಳಯಪೂರ್ವದ ಜನರು ‘ಪ್ರಳಯವು ಬಂದು ಅವರನ್ನು ಎಲ್ಲರನ್ನೂ ಒಯ್ಯುವ ತನಕ ತಿಳಿಯಲಿಲ್ಲ.’ ಮತ್ತಾಯ 24:39. ಅವರಿಗೆ ಸ್ವರ್ಗದಿಂದ ಕಳುಹಿಸಲ್ಪಟ್ಟ ಎಚ್ಚರಿಕೆಗಳು ದೊರಕಿದ್ದವು, ಆದರೆ ಅವರು ಆಲಿಸಲು ನಿರಾಕರಿಸಿದರು. ಹಾಗೆಯೇ ಇಂದೂ ಲೋಕವು ದೇವರ ಎಚ್ಚರಿಕೆಯ ಧ್ವನಿಯನ್ನು ಸಂಪೂರ್ಣವಾಗಿ ಲೆಕ್ಕಿಸದೆ, ನಿತ್ಯನಾಶದ ಕಡೆಗೆ ಅವಸರವಾಗಿ ಧಾವಿಸುತ್ತಿದೆ.</w:t>
      </w:r>
    </w:p>
    <w:p>
      <w:pPr>
        <w:pStyle w:val="ArticleScripture"/>
        <w:jc w:val="left"/>
      </w:pPr>
      <w:r>
        <w:rPr>
          <w:rFonts w:ascii="Nirmala UI" w:hAnsi="Nirmala UI" w:eastAsia="Nirmala UI" w:cs="Nirmala UI"/>
        </w:rPr>
        <w:t>“ಲೋಕವು ಯುದ್ಧದ ಆತ್ಮದಿಂದ ಕದಡಲ್ಪಡುತ್ತಿದೆ. ದಾನಿಯೇಲನ ಹನ್ನೊಂದನೇ ಅಧ್ಯಾಯದ ಪ್ರವಾದನೆಯು ತನ್ನ ಸಂಪೂರ್ಣ ನೆರವೇರಿಕೆಯನ್ನು ಬಹುತೇಕ ತಲುಪಿದೆ. ಶೀಘ್ರದಲ್ಲೇ ಪ್ರವಾದನೆಗಳಲ್ಲಿ ಹೇಳಲ್ಪಟ್ಟ ಸಂಕಟದ ದೃಶ್ಯಗಳು ಸಂಭವಿಸಲಿವೆ.” ಟೆಸ್ಟಿಮೊನೀಸ್, ಸಂಪುಟ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ಅರವತ್ತುನೇದು</dc:title>
  <dc:subject>ದಾನಿಯೇಲನ ಅಂತಿಮ ದರ್ಶನದ ಪ್ರವಾದನಾತ್ಮಕ ಮಹತ್ವ: ಅಂತ್ಯದ ದಿನಗಳಿಗಾಗಿ ಸತ್ಯದ ಅನಾವರಣ</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