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ಅರವತ್ತೊಂದು</w:t>
      </w:r>
    </w:p>
    <w:p>
      <w:pPr>
        <w:pStyle w:val="ArticleSubtitle"/>
        <w:jc w:val="left"/>
      </w:pPr>
      <w:r>
        <w:rPr>
          <w:rFonts w:ascii="Nirmala UI" w:hAnsi="Nirmala UI" w:eastAsia="Nirmala UI" w:cs="Nirmala UI"/>
        </w:rPr>
        <w:t>ಬೈಬಲ್ ಪ್ರವಾದನೆಯ ದೃಷ್ಟಿಯನ್ನು ಸ್ಥಾಪಿಸುವಲ್ಲಿ ರೋಮಿನ ಪಾತ್ರ: ದಾನಿಯೇಲ ಅಧ್ಯಾಯ ಹನ್ನೊಂದರ ಒಂದು ವಿವರವಾದ ಪರಿಶೀಲನೆ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ದಾನಿಯೇಲನ ಹನ್ನೊಂದನೇ ಅಧ್ಯಾಯದ ದರ್ಶನವು, ಬೈಬಲಿನ ಪ್ರವಾದನೆಗಳ ಎಲ್ಲಾ ದರ್ಶನಗಳಿಗೂ ಮುಖ್ಯ ಉಲ್ಲೇಖಬಿಂದುವಾಗಿದೆ; ಮತ್ತು ಹನ್ನೊಂದನೇ ಅಧ್ಯಾಯದ ದರ್ಶನವು ರೋಮದ ಸಂಕೇತದ ಮೂಲಕ ಸ್ಥಾಪಿತವಾಗುತ್ತದೆ.</w:t>
      </w:r>
    </w:p>
    <w:p>
      <w:pPr>
        <w:pStyle w:val="ArticleScripture"/>
        <w:jc w:val="left"/>
      </w:pPr>
      <w:r>
        <w:rPr>
          <w:rFonts w:ascii="Nirmala UI" w:hAnsi="Nirmala UI" w:eastAsia="Nirmala UI" w:cs="Nirmala UI"/>
        </w:rPr>
        <w:t>ಆ ಕಾಲಗಳಲ್ಲಿ ದಕ್ಷಿಣದ ರಾಜನ ವಿರುದ್ಧ ಅನೇಕರೂ ಏಳಿಬರುವರು; ನಿನ್ನ ಜನರಲ್ಲಿರುವ ದರೋಡೆಕೋರರೂ ದರ್ಶನವನ್ನು ಸ್ಥಾಪಿಸಲು ತಮ್ಮನ್ನು ಎತ್ತಿಕೊಳ್ಳುವರು; ಆದರೆ ಅವರು ಬೀಳುವರು. ದಾನಿಯೇಲನು 11:14.</w:t>
      </w:r>
    </w:p>
    <w:p>
      <w:pPr>
        <w:pStyle w:val="ArticleBody"/>
        <w:jc w:val="left"/>
      </w:pPr>
      <w:r>
        <w:rPr>
          <w:rFonts w:ascii="Nirmala UI" w:hAnsi="Nirmala UI" w:eastAsia="Nirmala UI" w:cs="Nirmala UI"/>
        </w:rPr>
        <w:t>ಜೋನ್ಸ್ ಅವರು ಹಿಂದಿನ ವಚನವನ್ನು ಹೀಗೆ ಪರಿಗಣಿಸುತ್ತಾರೆ:</w:t>
      </w:r>
    </w:p>
    <w:p>
      <w:pPr>
        <w:pStyle w:val="ArticleScripture"/>
        <w:jc w:val="left"/>
      </w:pPr>
      <w:r>
        <w:rPr>
          <w:rFonts w:ascii="Nirmala UI" w:hAnsi="Nirmala UI" w:eastAsia="Nirmala UI" w:cs="Nirmala UI"/>
        </w:rPr>
        <w:t>“ಅಮೋರಿಯರು ತಮ್ಮ ಅಧರ್ಮದ ಪ್ರಮಾಣವನ್ನು ಪೂರ್ಣಗೊಳಿಸಿದಾಗ, ಅವರ ಸ್ಥಾನವನ್ನು ದೇವರ ಜನರಾದ ಇಸ್ರಾಯೇಲಿಗೆ ನೀಡಲಾಯಿತು. ಇಸ್ರಾಯೇಲು ಅನ್ಯಜನರ ಮಾರ್ಗವನ್ನು ಅನುಸರಿಸಿ ಅಧರ್ಮದ ಪಾತ್ರೆಯನ್ನು ತಾವೂ ತುಂಬಿದಾಗ, ದೇವರು ಬಾಬಿಲೋನಿನ ರಾಜ್ಯವನ್ನು ಏಳಿಸಿ, ಎಲ್ಲವನ್ನೂ ಕಸಿದುಕೊಂಡನು. ಬಾಬಿಲೋನು ತನ್ನ ಅಧರ್ಮದ ಪಾತ್ರೆಯನ್ನು ತುಂಬಿದಾಗ, ಆ ಅಧಿಕಾರವು ಪರ್ಷ್ಯರಿಗೆ ವರ್ಗಾಯಿಸಲ್ಪಟ್ಟಿತು. ಪರ್ಷ್ಯರ ದುಷ್ಟತೆಯಿಂದ ದೂತನು ಹಿಂದಿರುಗಿಸಲ್ಪಟ್ಟಾಗ, ಆಗ ಗ್ರೀಷ್ಯದ ಪ್ರಧಾನನು ಬಂದು ಅದನ್ನು ಒಡೆದುಹಾಕುತ್ತಾನೆ.”</w:t>
      </w:r>
    </w:p>
    <w:p>
      <w:pPr>
        <w:pStyle w:val="ArticleScripture"/>
        <w:jc w:val="left"/>
      </w:pPr>
      <w:r>
        <w:rPr>
          <w:rFonts w:ascii="Nirmala UI" w:hAnsi="Nirmala UI" w:eastAsia="Nirmala UI" w:cs="Nirmala UI"/>
        </w:rPr>
        <w:t>“ಮತ್ತು ಗ್ರೀಸ್‌ನ ಅಧಿಕಾರವು ಎಷ್ಟು ಕಾಲ ಮುಂದುವರಿಯಬೇಕಾಗಿತ್ತು? ಅದು ಯಾವಾಗ ಮುರಿಯಲ್ಪಡಬೇಕಾಗಿತ್ತು? ‘ಅಪರಾಧಿಗಳು ತಮ್ಮ ದೋಷದ ಪರಿಪೂರ್ಣ ಮಟ್ಟಕ್ಕೆ ಬಂದಾಗ.’ ಆ ಜನಾಂಗವು ತನ್ನ ಅಧರ್ಮದ ಅಳತೆಯನ್ನು ಪೂರ್ಣಗೊಳಿಸುವವರೆಗೆ ಸ್ಥಿರವಾಗಿರುತ್ತದೆ; ಆನಂತರ ಅಧಿಕಾರವು ಮತ್ತೊಂದು ರಾಜ್ಯಕ್ಕೆ ವರ್ಗಾಯಿಸಲ್ಪಡುತ್ತದೆ. ದಾನಿಯೇಲ 11:14ರಿಂದ ನಾವು ತಿಳಿದುಕೊಳ್ಳುವಂತೆ, ಅದು ವರ್ಗಾಯಿಸಲ್ಪಟ್ಟ ಅಧಿಕಾರವು ರೋಮನ್ ಸಾಮ್ರಾಜ್ಯವಾಗಿತ್ತು. ‘ಆ ಕಾಲಗಳಲ್ಲಿ ದಕ್ಷಿಣದ ಅರಸನ ವಿರುದ್ಧ ಅನೇಕರೂ ಎದ್ದು ನಿಲ್ಲುವರು; ನಿನ್ನ ಜನರಲ್ಲಿ ದರೋಡೆಗಾರರ ಪುತ್ರರೂ ದರ್ಶನವನ್ನು ಸ್ಥಾಪಿಸಲು ತಮ್ಮನ್ನು ಎತ್ತಿಕೊಳ್ಳುವರು; ಆದರೆ ಅವರು ಬೀಳುವರು.’ ಈ ಜನಾಂಗವನ್ನು ದರೋಡೆಗಾರರ ಜನಾಂಗವೆಂದು ಸೂಚಿಸಲಾಗಿದೆ—ಪಾಠ್ಯದ ಅಂಚುಕುರಿಪು ಹೇಳುವಂತೆ, ದರೋಡೆಗಾರರ ಪುತ್ರರು.”</w:t>
      </w:r>
    </w:p>
    <w:p>
      <w:pPr>
        <w:pStyle w:val="ArticleScripture"/>
        <w:jc w:val="left"/>
      </w:pPr>
      <w:r>
        <w:rPr>
          <w:rFonts w:ascii="Nirmala UI" w:hAnsi="Nirmala UI" w:eastAsia="Nirmala UI" w:cs="Nirmala UI"/>
        </w:rPr>
        <w:t>“ಇವರಿಗೇ ಈಗ ರಾಜ್ಯವು ನೀಡಲ್ಪಡುತ್ತದೆ; ಮತ್ತು ಯಾವ ಉದ್ದೇಶಕ್ಕಾಗಿ?—‘ದೋಚುವವರ ಮಕ್ಕಳಾದವರು ದರ್ಶನವನ್ನು ಸ್ಥಾಪಿಸಲು ತಮ್ಮನ್ನು ಉನ್ನತಿಗೇರಿಸಿಕೊಳ್ಳುವರು.’ ಈ ಜನಾಂಗವು ರಂಗಪ್ರವೇಶ ಮಾಡುವಾಗ, ಆಗ ದರ್ಶನವನ್ನು ಸ್ಥಾಪಿಸುವುದು ಪ್ರವೇಶಿಸುತ್ತದೆ; ಅಂದರೆ ದರ್ಶನದ ಒಂದು ಮಹಾ ಗುರಿಯಾದುದು, ದೇವರು ಎಲ್ಲಾ ಕಾಲಗಳಿಗೂ ಪ್ರವಾದಿಗಳ ಮೂಲಕ ನೀಡಿರುವ ದರ್ಶನದ ಕ್ರಮದಲ್ಲಿ ಒಂದು ಮುಖ್ಯ ಗಡಿ-ಗುರುತಾದುದು.” A. T. Jones, The Columbian Year and the Meaning of the Four Centuries, 6.</w:t>
      </w:r>
    </w:p>
    <w:p>
      <w:pPr>
        <w:pStyle w:val="ArticleBody"/>
        <w:jc w:val="left"/>
      </w:pPr>
      <w:r>
        <w:rPr>
          <w:rFonts w:ascii="Nirmala UI" w:hAnsi="Nirmala UI" w:eastAsia="Nirmala UI" w:cs="Nirmala UI"/>
        </w:rPr>
        <w:t>ರೋಮಿನ ಶಕ್ತಿ “ರಂಗಪ್ರವೇಶ ಮಾಡುವಾಗ, ಆಗ ಅಲ್ಲಿ ಪ್ರವೇಶಿಸುವುದು ಅದು, ಅದು ಸ್ಥಾಪಿಸುವ” … “ಎಲ್ಲಾ ಕಾಲಕ್ಕೂ ದೇವರು ಪ್ರವಾದಿಗಳ ಮೂಲಕ ನೀಡಿರುವ ದರ್ಶನರೇಖೆಯನ್ನು” ಎಂದು ಜೋನ್ಸ್ ಹೇಳುತ್ತಾರೆ. ಮಿಲ್ಲರ್‌ನ ಇತಿಹಾಸದಲ್ಲಿ ಪ್ರೊಟೆಸ್ಟೆಂಟ್‌ಗಳು ಬೋಧಿಸಿದಂತೆ, ಇಂದಿನ ಲವೊದಿಕಾಯ ಸಭೆಯ ಅಡ್ವೆಂಟಿಸಂ ಸಹ ನಿನ್ನ ಜನರ ದರೋಡೆಕೋರರು ಎಂದರೆ ಕ್ರಿ.ಪೂ. 175ರಿಂದ 164ರವರೆಗೆ ಆಳಿದ ಸೆಲ್ಯೂಕಿಡ್ ರಾಜನಾದ ಆಂಟಿಯೋಕಸ್ ಎಪಿಫಾನೆಸ್ ಎಂಬುದಾಗಿ ಬೋಧಿಸುತ್ತದೆ. ಅವನು ಸೆಲ್ಯೂಕಿಡ್ ವಂಶದ ಸದಸ್ಯನಾಗಿದ್ದು, ಅದು ಅಲೆಕ್ಸಾಂಡರ್ ಮಹಾನದ ಸಾಮ್ರಾಜ್ಯದ ಭಂಗದಿಂದ ಹೊರಬಂದ ಗ್ರೀಕ್ ಉತ್ತರಾಧಿಕಾರಿ ರಾಜ್ಯಗಳಲ್ಲಿ ಒಂದಾಗಿತ್ತು. ಈ ವಿಷಯದ ಕುರಿತ ಭಿನ್ನಾಭಿಪ್ರಾಯವು ಮಿಲ್ಲರೈಟ್ ಇತಿಹಾಸದಲ್ಲಿ ಎಷ್ಟೋ ನಿರ್ದಿಷ್ಟವಾಗಿದ್ದುದರಿಂದ, ಆಂಟಿಯೋಕಸ್ ಎಪಿಫಾನೆಸ್‌ನ ಗುರುತಿಸುವಿಕೆಯನ್ನು 1843ರ ಪಯೋನಿಯರ್ ಚಾರ್ಟ್ ಮೇಲೆಯೇ ಪ್ರತಿನಿಧಿಸಲಾಗಿದೆ.</w:t>
      </w:r>
    </w:p>
    <w:p>
      <w:pPr>
        <w:pStyle w:val="ArticleBody"/>
        <w:jc w:val="left"/>
      </w:pPr>
      <w:r>
        <w:rPr>
          <w:rFonts w:ascii="Nirmala UI" w:hAnsi="Nirmala UI" w:eastAsia="Nirmala UI" w:cs="Nirmala UI"/>
        </w:rPr>
        <w:t>ಚಾರ್ಟ್‌ನಲ್ಲಿರುವ ಆಂಟಿಯೋಕಸ್ಸಿನ ಉಲ್ಲೇಖವು ದೇವರ ಪ್ರವಾದನಾತ್ಮಕ ವಾಕ್ಯದಲ್ಲಿ ಕಂಡುಬರದ ವಿಷಯಕ್ಕೆ ಇರುವ ಏಕೈಕ ಉಲ್ಲೇಖವನ್ನು ಪ್ರತಿನಿಧಿಸುತ್ತದೆ. ಆ ಕಾಲದ ಪ್ರೊಟೆಸ್ಟಾಂಟರ ಸುಳ್ಳು ಬೋಧನೆಗಳನ್ನು ಖಂಡಿಸುವುದಕ್ಕಾಗಿ ಅದು ಅಲ್ಲಿ ಇದೆ; ಅದೇ ಬೋಧನೆಯೇ ಈಗ ಲವೋದಿಕೀಯನ್ ಅಡ್ವೆಂಟಿಸಂನ ಸುಳ್ಳು ಬೋಧನೆಯಾಗಿದೆ. “ದೇವರು ಎಲ್ಲಾ ಕಾಲಕ್ಕೂ ಪ್ರವಾದಿಗಳ ಮೂಲಕ ಕೊಟ್ಟಿರುವ ದೃಷ್ಟಿರೇಖೆಯನ್ನು” ಸ್ಥಾಪಿಸುವ ಭೌಮಿಕ ಶಕ್ತಿಯೇ ರೋಮವೆಂಬುದನ್ನು ಅರಿತುಕೊಳ್ಳುವ ಮಹತ್ವದ ಆಳವನ್ನು ವಿಲಿಯಂ ಮಿಲ್ಲರ್ ಗ್ರಹಿಸಿದ್ದನೋ ಎಂಬುದು ಸಂಶಯಾಸ್ಪದ; ಆದರೆ ದರ್ಶನವನ್ನು ಸ್ಥಾಪಿಸುವುದು ರೋಮವೆಂಬ ಸತ್ಯವನ್ನು ದೃಢವಾಗಿ ಸಮರ್ಥಿಸಲು ಅದು ಸಾಕಷ್ಟು ಸ್ಪಷ್ಟವಾಗಿತ್ತು.</w:t>
      </w:r>
    </w:p>
    <w:p>
      <w:pPr>
        <w:pStyle w:val="ArticleScripture"/>
        <w:jc w:val="left"/>
      </w:pPr>
      <w:r>
        <w:rPr>
          <w:rFonts w:ascii="Nirmala UI" w:hAnsi="Nirmala UI" w:eastAsia="Nirmala UI" w:cs="Nirmala UI"/>
        </w:rPr>
        <w:t>ದರ್ಶನವಿಲ್ಲದ ಸ್ಥಳದಲ್ಲಿ ಜನರು ನಾಶವಾಗುತ್ತಾರೆ; ಆದರೆ ಧರ್ಮಶಾಸ್ತ್ರವನ್ನು ಕೈಕೊಳ್ಳುವವನು ಧನ್ಯನು. ನಾಣ್ಣುಡಿಗಳು 28:14.</w:t>
      </w:r>
    </w:p>
    <w:p>
      <w:pPr>
        <w:pStyle w:val="ArticleBody"/>
        <w:jc w:val="left"/>
      </w:pPr>
      <w:r>
        <w:rPr>
          <w:rFonts w:ascii="Nirmala UI" w:hAnsi="Nirmala UI" w:eastAsia="Nirmala UI" w:cs="Nirmala UI"/>
        </w:rPr>
        <w:t>ದರ್ಶನವಿಲ್ಲದ ಸ್ಥಳದಲ್ಲಿ ಜನರು ನಾಶವಾಗುತ್ತಾರೆ ಎಂದು ಸೊಲೊಮೋನನು ದಾಖಲಿಸಿದ್ದಾನೆ; ಮತ್ತು ಹದಿನಾಲ್ಕನೇ ವಚನದಲ್ಲಿರುವ “ದರ್ಶನ” ಎಂಬ ಹೀಬ್ರೂ ಪದವು ಸೊಲೊಮೋನನ ನೀತಿವಚನದಲ್ಲಿರುವ ಅದೇ ಪದವಾಗಿದೆ. ದರ್ಶನವು ಜೀವ-ಮರಣಕ್ಕೆ ಸಂಬಂಧಿಸಿದ ವಿಷಯವಾಗಿದೆ, ಮತ್ತು ಆ “ದರ್ಶನ”ವು ರೋಮಿನ ಸಂಕೇತದ ಮೂಲಕ ಸ್ಥಾಪಿತವಾಗಿದೆ. ಹದಿನಾಲ್ಕನೇ ವಚನದಲ್ಲಿರುವ “ದರ್ಶನ” ಎಂಬ ಪದವು ಹಬಕ್ಕೂಕನ ಎರಡನೇ ಅಧ್ಯಾಯದಲ್ಲಿರುವ ದರ್ಶನಕ್ಕೆ ಬಳಕೆಯಾದ ಅದೇ ಪದವಾಗಿದೆ.</w:t>
      </w:r>
    </w:p>
    <w:p>
      <w:pPr>
        <w:pStyle w:val="ArticleScripture"/>
        <w:jc w:val="left"/>
      </w:pPr>
      <w:r>
        <w:rPr>
          <w:rFonts w:ascii="Nirmala UI" w:hAnsi="Nirmala UI" w:eastAsia="Nirmala UI" w:cs="Nirmala UI"/>
        </w:rPr>
        <w:t>ನಾನು ನನ್ನ ಕಾವಲಿನ ಸ್ಥಾನದಲ್ಲಿ ನಿಂತುಕೊಳ್ಳುವೆನು, ಗೋಪುರದ ಮೇಲೆ ನನ್ನನ್ನು ಸ್ಥಾಪಿಸಿಕೊಳ್ಳುವೆನು; ಆತನು ನನಗೆ ಏನು ಹೇಳುವನೋ ಅದನ್ನು ನೋಡಲು, ಮತ್ತು ನಾನು ಗದರಿಸಲ್ಪಟ್ಟಾಗ ಏನು ಉತ್ತರ ಕೊಡಬೇಕೋ ಅದನ್ನು ತಿಳಿದುಕೊಳ್ಳಲು ಕಾದಿರುವೆನು. ಆಗ ಯೆಹೋವನು ನನಗೆ ಉತ್ತರವಾಗಿ ಹೀಗೆಂದನು: ದರ್ಶನವನ್ನು ಬರೆಯು, ಅದನ್ನು ಫಲಕಗಳ ಮೇಲೆ ಸ್ಪಷ್ಟವಾಗಿ ಅಚ್ಚಳಿಯದಂತೆ ಮಾಡು, ಓದುಗನು ಓಡುತ್ತಾ ಓದಲು ಸಾಧ್ಯವಾಗುವಂತೆ. ಯಾಕಂದರೆ ದರ್ಶನವು ಇನ್ನೂ ನಿಗದಿಪಡಿಸಿದ ಕಾಲಕ್ಕಾಗಿಯೇ ಇದೆ; ಆದರೆ ಅಂತ್ಯದಲ್ಲಿ ಅದು ಮಾತಾಡುವುದು, ಸುಳ್ಳಾಗುವುದಿಲ್ಲ; ಅದು ತಡವಾದರೂ ಅದರಿಗಾಗಿ ಕಾಯು; ಏಕೆಂದರೆ ಅದು ನಿಶ್ಚಯವಾಗಿ ಬರುವುದು, ತಡವಾಗುವುದಿಲ್ಲ. ಹಬಕ್ಕೂಕ 2:1–3.</w:t>
      </w:r>
    </w:p>
    <w:p>
      <w:pPr>
        <w:pStyle w:val="ArticleBody"/>
        <w:jc w:val="left"/>
      </w:pPr>
      <w:r>
        <w:rPr>
          <w:rFonts w:ascii="Nirmala UI" w:hAnsi="Nirmala UI" w:eastAsia="Nirmala UI" w:cs="Nirmala UI"/>
        </w:rPr>
        <w:t>ಮೊದಲನೆಯ ವಚನದಲ್ಲಿನ “ಗದರಿಸಲ್ಪಟ್ಟನು” ಎಂಬ ಪದದ ಅರ್ಥ “ವಿವಾದಿಸಲ್ಪಟ್ಟನು” ಎಂಬುದಾಗಿದೆ. ಮೊದಲ ಮತ್ತು ಎರಡನೆಯ ದೂತರ ಚಳವಳಿಯ ಇತಿಹಾಸದಲ್ಲಿ ಗೋಪುರದ ಮೇಲೆ ನೇಮಿಸಲ್ಪಟ್ಟ ಕಾವಲುಗಾರನು ವಿಲಿಯಂ ಮಿಲ್ಲರ್ ಆಗಿದ್ದನು; ಮತ್ತು ಪ್ರವಾದನಾತ್ಮಕ ಸಂಕೇತಶಾಸ್ತ್ರದಲ್ಲಿ ತನ್ನ ಇತಿಹಾಸದ ವಾದವಿವಾದದಲ್ಲಿ ತಾನು ಏನು ಉತ್ತರಿಸಬೇಕೆಂದು ಅವನು ಕೇಳಿದಾಗ, ರೋಮದ ಸಂಕೇತದಿಂದ ಸ್ಥಾಪಿತವಾಗಿರುವ ದರ್ಶನವನ್ನು ಬರೆಯಬೇಕೆಂದು ಅವನಿಗೆ ಹೇಳಲಾಯಿತು. ಈ ಸತ್ಯಕ್ಕೆ ಅನುಸಾರವಾಗಿ, ಮಿಲ್ಲರೈಟರು ಹಬಕ್ಕೂಕನ ಈ ಮೂರು ವಚನಗಳ ನೆರವೇರಿಕೆಯಲ್ಲಿ 1843ರ ಪಯನೀರ್ ಚಾರ್ಟ್ ಅನ್ನು ಸಿದ್ಧಪಡಿಸಿದಾಗ, ತಾವು ಕೈಗೊಂಡಿದ್ದ ವಾದವಿವಾದದ ಹೃದಯಭಾಗವನ್ನೇ ಅವರು ಸೂಚಿಸಿದರು. ನಿಸ್ಸಂದೇಹವಾಗಿ, ದರ್ಶನವನ್ನು ಸ್ಥಾಪಿಸಿದ ಅಧಿಕಾರವು ಆಂಟಿಯೋಕಸ್ ಎಪಿಫಾನೆಸ್ ಎಂಬ ಮೂರ್ಖವಾದ ವಾದಕ್ಕೆ ಅವರು ಮಾಡಿದ ಉಲ್ಲೇಖವು ಹಬಕ್ಕೂಕ ಅಧ್ಯಾಯ ಎರಡರ ವಾದವಿವಾದವನ್ನೇ ಪ್ರತಿನಿಧಿಸುತ್ತದೆ ಎಂಬುದನ್ನು ಅವರು ಅರ್ಥಮಾಡಿಕೊಂಡಿರಲಿಲ್ಲ; ಆದರೆ ಸಿಸ್ಟರ್ ವೈಟ್ ಆ ಚಾರ್ಟ್ “ಕರ್ತನ ಹಸ್ತದಿಂದ ನಿರ್ದೇಶಿತವಾಗಿತ್ತು, ಮತ್ತು ಅದನ್ನು ಬದಲಿಸಬಾರದು” ಎಂದು ಹೇಳಿದಳು; ಆದಕಾರಣ, ಚಾರ್ಟ್ ಮೇಲಿನ ಆ ವಾದವಿವಾದದ ಉಲ್ಲೇಖವು ದೇವರ ಹಸ್ತದಿಂದಲೇ ಬಂದದ್ದಾಗಿತ್ತು.</w:t>
      </w:r>
    </w:p>
    <w:p>
      <w:pPr>
        <w:pStyle w:val="ArticleBody"/>
        <w:jc w:val="left"/>
      </w:pPr>
      <w:r>
        <w:rPr>
          <w:rFonts w:ascii="Nirmala UI" w:hAnsi="Nirmala UI" w:eastAsia="Nirmala UI" w:cs="Nirmala UI"/>
        </w:rPr>
        <w:t>1844ರ ಏಪ್ರಿಲ್ 19ರಂದು ಉಂಟಾದ ಮೊದಲ ನಿರಾಶೆಯೇ ಹಬಕ್ಕೂಕನಲ್ಲಿಯೂ ಮತ್ತಾಯನ ಹತ್ತು ಕನ್ಯೆಯರ ದೃಷ್ಟಾಂತದಲ್ಲಿಯೂ ಉಲ್ಲೇಖಿಸಲ್ಪಟ್ಟಿರುವ ತಡವಾಗುವ ಕಾಲವನ್ನು ಪ್ರಾರಂಭಿಸಿತು ಎಂಬುದನ್ನು ಮಿಲ್ಲರೈಟ್‌ಗಳು ಸರಿಯಾಗಿ ಅರಿತುಕೊಂಡರು. ಆ ಎರಡು ಪ್ರವಾದನೆಗಳು ಯೆಹೆಜ್ಕೇಲ ಅಧ್ಯಾಯ ಹನ್ನೆರಡಿನೊಂದಿಗೆ ನೇರವಾಗಿ ಸಂಬಂಧ ಹೊಂದಿವೆ ಎಂಬುದನ್ನೂ ಅವರು ಅರಿತುಕೊಂಡರು; ಅಲ್ಲಿ ಯೆಹೆಜ್ಕೇಲನು ಪ್ರತಿಯೊಂದು ದರ್ಶನದ ಫಲವು ನೆರವೇರುವ ಒಂದು ಕಾಲಾವಧಿಯನ್ನು ಗುರುತಿಸುತ್ತಾನೆ. “ದರ್ಶನ” ಎಂಬ ಆ ಪದವೇ ನಾವು ಈಗ ಪರಿಗಣಿಸುತ್ತಿರುವ ಅದೇ ಇಬ್ರಿಯ ಪದವಾಗಿದೆ. ಆದ್ದರಿಂದಲೇ ಜೋನ್ಸ್ ಹೀಗೆ ಹೇಳುವಾಗ ಅವನು ಸರಿಯೇ ಆಗಿದ್ದಾನೆ: “ರೋಮ್ ರಂಗಪ್ರವೇಶ ಮಾಡಿದಾಗ, ಆಗ ದರ್ಶನವನ್ನು ಸ್ಥಾಪಿಸುವ ಅಂಶವು ಪ್ರವೇಶಿಸುತ್ತದೆ; ದರ್ಶನದ ಒಂದು ಮಹತ್ತಾದ ಉದ್ದೇಶವಾದ ಅಂಶವು, ದೇವರು ಪ್ರವಾದಿಗಳ ಮೂಲಕ ಸರ್ವಕಾಲಕ್ಕೂ ಕೊಟ್ಟಿರುವ ದರ್ಶನದ ರೇಖೆಯಲ್ಲಿ ಒಂದು ಮುಖ್ಯ ಮೈಲುಗಲ್ಲಾದ ಅಂಶವು ಪ್ರವೇಶಿಸುತ್ತದೆ.” ರೋಮ್ ದೇವರ ಪ್ರವಾದನಾತ್ಮಕ ವಾಕ್ಯದ ಸಂಪೂರ್ಣ ದರ್ಶನವನ್ನು ಸ್ಥಾಪಿಸುತ್ತದೆ; ಇನ್ನೂ ವಿಶೇಷವಾಗಿ ಹೇಳುವುದಾದರೆ, ಅಧ್ಯಾಯ ಹನ್ನೊಂದರ ಸಂಪೂರ್ಣ ರಚನೆ ಕಟ್ಟಲ್ಪಟ್ಟಿರುವ ಆಧಾರವೇ ರೋಮ್ ಆಗಿದೆ.</w:t>
      </w:r>
    </w:p>
    <w:p>
      <w:pPr>
        <w:pStyle w:val="ArticleBody"/>
        <w:jc w:val="left"/>
      </w:pPr>
      <w:r>
        <w:rPr>
          <w:rFonts w:ascii="Nirmala UI" w:hAnsi="Nirmala UI" w:eastAsia="Nirmala UI" w:cs="Nirmala UI"/>
        </w:rPr>
        <w:t>ಸಹೋದರಿ ವೈಟ್ ದಾನಿಯೇಲನ ಹನ್ನೊಂದನೇ ಅಧ್ಯಾಯದ ಅಂತಿಮ ನೆರವೇರಿಕೆಯನ್ನು ಉಲ್ಲೇಖಿಸಿ, “ಈ ಪ್ರವಾದನೆಯ ನೆರವೇರಿಕೆಯಲ್ಲಿ ಸಂಭವಿಸಿರುವ ಇತಿಹಾಸದ ಬಹುಭಾಗವು ಮತ್ತೆ ಪುನರಾವರ್ತನೆಯಾಗುವುದು” ಎಂದು ಹೇಳುವಾಗ, ಈಗಾಗಲೇ ನೆರವೇರಿದ್ದ ಹನ್ನೊಂದನೇ ಅಧ್ಯಾಯದ ಇತಿಹಾಸಗಳು ದಾನಿಯೇಲನ ಹನ್ನೊಂದನೇ ಅಧ್ಯಾಯದ ಅಂತಿಮ ವಚನಗಳಿಗೆ ಮಾದರಿಯಾಗಿದ್ದವು ಎಂಬುದನ್ನು ಅವರು ಗುರುತಿಸುತ್ತಿದ್ದಾರೆ. ಹನ್ನೊಂದನೇ ಅಧ್ಯಾಯದ ಅಂತಿಮ ವಚನಗಳ ವಿಷಯವು ಉತ್ತರದ ರಾಜನು; ಅಲ್ಲಿ ಅವನು ಆಧುನಿಕ ರೋಮನ್ನು ಪ್ರತಿನಿಧಿಸುತ್ತಾನೆ. ಆದಕಾರಣ, ಪುನರಾವರ್ತನೆಯಾಗುವ ದಾನಿಯೇಲನ ಹನ್ನೊಂದನೇ ಅಧ್ಯಾಯದ ಇತಿಹಾಸಗಳು ರೋಮನ್ನು ಪ್ರತಿನಿಧಿಸುವ ಇತಿಹಾಸಗಳಾಗಿವೆ.</w:t>
      </w:r>
    </w:p>
    <w:p>
      <w:pPr>
        <w:pStyle w:val="ArticleBody"/>
        <w:jc w:val="left"/>
      </w:pPr>
      <w:r>
        <w:rPr>
          <w:rFonts w:ascii="Nirmala UI" w:hAnsi="Nirmala UI" w:eastAsia="Nirmala UI" w:cs="Nirmala UI"/>
        </w:rPr>
        <w:t>ಹನ್ನೊಂದನೇ ಅಧ್ಯಾಯದ ಕೊನೆಯ ಆರು ವಚನಗಳಲ್ಲಿ ಆಧುನಿಕ ರೋಮ್ (ಉತ್ತರದ ಅರಸು) ಮೂರು ಭೌಗೋಳಿಕ ಶಕ್ತಿಗಳನ್ನು ಜಯಿಸುತ್ತದೆ. ನಲವತ್ತನೇ ವಚನದಲ್ಲಿ ಅದು ದಕ್ಷಿಣದ ಅರಸನನ್ನು (1989ರಲ್ಲಿ ಪೂರ್ವದ ಸೋವಿಯತ್ ಒಕ್ಕೂಟ), ಮಹಿಮೆಯ ದೇಶವನ್ನು (ಶೀಘ್ರದಲ್ಲೇ ಬರುವ ಭಾನುವಾರದ ಕಾನೂನಿನ ಸಮಯದಲ್ಲಿ ಸಂಯುಕ್ತ ಸಂಸ್ಥಾನವನ್ನು), ಮತ್ತು ಐಗುಪ್ತವನ್ನು (ಸಂಯುಕ್ತ ರಾಷ್ಟ್ರಗಳ ಮೂಲಕ ಪ್ರತಿನಿಧಿಸಲ್ಪಡುವ ಸಮಸ್ತ ಲೋಕವನ್ನು) ಜಯಿಸುತ್ತದೆ. ದಾನಿಯೇಲ ಹನ್ನೊಂದನೇ ಅಧ್ಯಾಯದಲ್ಲಿ ಅನ್ಯಧರ್ಮೀಯ ರೋಮ್ ಆಗಿನ ತಿಳಿದಿದ್ದ ಲೋಕವನ್ನು ವಶಪಡಿಸಿಕೊಳ್ಳುವುದಕ್ಕಾಗಿ ಮೂರು ಭೌಗೋಳಿಕ ಶಕ್ತಿಗಳನ್ನು ಜಯಿಸುವಂತೆ ಪ್ರತಿನಿಧಿಸಲ್ಪಟ್ಟಿದೆ; ತದನಂತರ ಪಾಪೀಯ ರೋಮ್ ಭೂಮಿಯನ್ನು ವಶಪಡಿಸಿಕೊಳ್ಳುವುದಕ್ಕಾಗಿ ಮೂರು ಭೌಗೋಳಿಕ ಶಕ್ತಿಗಳನ್ನು ಜಯಿಸುವಂತೆ ಪ್ರತಿನಿಧಿಸಲ್ಪಟ್ಟಿದೆ.</w:t>
      </w:r>
    </w:p>
    <w:p>
      <w:pPr>
        <w:pStyle w:val="ArticleBody"/>
        <w:jc w:val="left"/>
      </w:pPr>
      <w:r>
        <w:rPr>
          <w:rFonts w:ascii="Nirmala UI" w:hAnsi="Nirmala UI" w:eastAsia="Nirmala UI" w:cs="Nirmala UI"/>
        </w:rPr>
        <w:t>ಅನ್ಯಜನರ ರೋಮ್ ಈ ಅಧ್ಯಾಯದಲ್ಲಿ ಮೊದಲಾಗಿ ಹದಿನಾಲ್ಕನೇ ವಚನದಲ್ಲಿ ಉಲ್ಲೇಖಿಸಲ್ಪಡುತ್ತದೆ; ದರ್ಶನವನ್ನು ಸ್ಥಾಪಿಸುವ ಸಂಕೇತವೆಂದು ಅದನ್ನು ಗುರುತಿಸುವುದಕ್ಕಾಗಿ ಹೀಗೆ ಮಾಡಲಾಗಿದೆ. ಆದರೆ ಅದರ ಅಧಿಕಾರಾರೋಹಣದ ವಿಷಯವು ಹದಿನಾರನೇ ವಚನದವರೆಗೆ ನಿರೂಪಿಸಲ್ಪಡುವುದಿಲ್ಲ. ಮಹಾನ್ ಅಲೆಕ್ಸಾಂಡರನ ರಾಜ್ಯವು ದೇವರ ಪ್ರವಾದನಾತ್ಮಕ ವಾಕ್ಯದ ಪರಿಪೂರಣೆಯಲ್ಲಿ ನಾಲ್ಕು ಭಾಗಗಳಾಗಿ ವಿಭಜಿಸಲ್ಪಟ್ಟಿತು; ಆದರೆ ಆ ನಾಲ್ಕು ಭಾಗಗಳು ಶೀಘ್ರವೇ ಎರಡು ಮುಖ್ಯ ಪ್ರತಿಪಕ್ಷಗಳಾಗಿ ಏಕೀಕೃತಗೊಂಡವು, ಮತ್ತು ಅಧ್ಯಾಯದ ಅಂತ್ಯದವರೆಗೆ ಮುಂದುವರಿಯುವ ಪ್ರವಾದನಾತ್ಮಕ ವೃತ್ತಾಂತದಲ್ಲಿ ಅವುಗಳನ್ನು ದಕ್ಷಿಣದ ರಾಜನು ಅಥವಾ ಉತ್ತರದ ರಾಜನು ಎಂದು ಗುರುತಿಸಲಾಗಿದೆ. ಹದಿನಾಲ್ಕನೇ ವಚನದಲ್ಲಿ ರೋಮಿನ ಉದಯಿಸುತ್ತಿರುವ ಶಕ್ತಿಯನ್ನು ದರ್ಶನವನ್ನು ಸ್ಥಾಪಿಸುವ ಶಕ್ತಿಯಾಗಿ ಉಲ್ಲೇಖಿಸಲಾಗಿದೆ; ಆದರೆ ಚರ್ಚಿಸಲ್ಪಡುತ್ತಿರುವ ವಿಷಯಗಳು ಉತ್ತರ ಮತ್ತು ದಕ್ಷಿಣದ ರಾಜರ ಮೂಲಕ ಪ್ರತಿನಿಧಿಸಲ್ಪಟ್ಟ ಅಲೆಕ್ಸಾಂಡರನ ರಾಜ್ಯದ ಅವಶೇಷಗಳ ನಡುವಿನ ಸಂಘರ್ಷಗಳಾಗಿವೆ.</w:t>
      </w:r>
    </w:p>
    <w:p>
      <w:pPr>
        <w:pStyle w:val="ArticleBody"/>
        <w:jc w:val="left"/>
      </w:pPr>
      <w:r>
        <w:rPr>
          <w:rFonts w:ascii="Nirmala UI" w:hAnsi="Nirmala UI" w:eastAsia="Nirmala UI" w:cs="Nirmala UI"/>
        </w:rPr>
        <w:t>ಹದಿನೈದನೆಯ ವಚನದಲ್ಲಿ, ಆ ಇಬ್ಬರು ರಾಜರು ಇನ್ನೂ ತಮ್ಮ ಹೋರಾಟದಲ್ಲಿ ತೊಡಗಿಸಿಕೊಂಡಿದ್ದಾರೆ, ಮತ್ತು ಉತ್ತರದ ರಾಜನು ಮೇಲುಗೈ ಸಾಧಿಸುತ್ತಿದ್ದಾನೆ. ಆದರೆ ಹದಿನಾರನೆಯ ವಚನದಲ್ಲಿ ರೋಮನು ಬರುತ್ತದೆ, ಮತ್ತು ಆ ವಚನವು ಹೀಗೆ ಹೇಳುತ್ತದೆ: “ಆದರೆ ಅವನಿಗೆ ವಿರೋಧವಾಗಿ ಬರುವವನು,” ಅಂದರೆ, ದಕ್ಷಿಣದ ರಾಜನ ಮೇಲೆ ಈಗಷ್ಟೇ ಮೇಲುಗೈ ಸಾಧಿಸುತ್ತಿದ್ದ ಉತ್ತರದ ರಾಜನ ವಿರುದ್ಧವಾಗಿ ರೋಮನು ಬಂದಾಗ, ಉತ್ತರದ ರಾಜನು ರೋಮನಿಗೆ ಎದುರಾಗಿ ನಿಲ್ಲಲು ಅಸಮರ್ಥನಾಗುವನು. ರೋಮನು ಜಯಶಾಲಿಯಾಗುತ್ತದೆ, ಮತ್ತು ಹದಿನಾರನೆಯ ವಚನದಲ್ಲಿ ರೋಮನು ಯೂದದ ಮಹಿಮೆಯ ದೇಶದಲ್ಲಿಯೂ ನಿಲ್ಲಬೇಕಾಗಿತ್ತು. ಹದಿನೇಳನೆಯ ವಚನದಲ್ಲಿ ರೋಮನು “ತನ್ನ ಸಮಸ್ತ ರಾಜ್ಯದ ಬಲದೊಂದಿಗೆ ಪ್ರವೇಶಿಸಲು ತನ್ನ ಮುಖವನ್ನು ಸ್ಥಿರಪಡಿಸುವನು.” ತನ್ನ ಮುಂದೆ ನಿಲ್ಲಲು ಅಸಮರ್ಥನಾಗಿದ್ದ ಉತ್ತರದ ರಾಜನನ್ನು ಅವನು ವಶಪಡಿಸಿಕೊಂಡನು; ನಂತರ ಯೂದವನ್ನು ವಶಪಡಿಸಿಕೊಂಡನು; ಆಮೇಲೆ ಐಗುಪ್ತಕ್ಕೆ ಪ್ರವೇಶಿಸಿದನು.</w:t>
      </w:r>
    </w:p>
    <w:p>
      <w:pPr>
        <w:pStyle w:val="ArticleScripture"/>
        <w:jc w:val="left"/>
      </w:pPr>
      <w:r>
        <w:rPr>
          <w:rFonts w:ascii="Nirmala UI" w:hAnsi="Nirmala UI" w:eastAsia="Nirmala UI" w:cs="Nirmala UI"/>
        </w:rPr>
        <w:t>ಆ ಕಾಲಗಳಲ್ಲಿ ದಕ್ಷಿಣದ ಅರಸನಿಗೆ ವಿರೋಧವಾಗಿ ಅನೇಕರೂ ಎದ್ದು ನಿಲ್ಲುವರು; ನಿನ್ನ ಜನರೊಳಗಿನ ದರೋಡೆಕೋರರೂ ದರ್ಶನವನ್ನು ಸ್ಥಾಪಿಸಲು ತಮ್ಮನ್ನು ಎತ್ತಿಕೊಳ್ಳುವರು; ಆದರೆ ಅವರು ಬೀಳುವರು. ಆಗ ಉತ್ತರದ ಅರಸನು ಬಂದು ಮುತ್ತುಗೋಡೆಯನ್ನು ಎತ್ತಿ, ಅತಿ ಬಲವಾದ ಪಟ್ಟಣಗಳನ್ನು ಹಿಡಿದುಕೊಳ್ಳುವನು; ದಕ್ಷಿಣದ ಭುಜಬಲವು ತಡೆಯಲಾರದು, ಅವನ ಆಯ್ಕೆಯ ಜನರೂ ತಡೆಯಲಾರರು; ಎದುರಿಸಿ ನಿಲ್ಲುವ ಬಲವೂ ಇರುವುದಿಲ್ಲ. ಆದರೆ ಅವನ ವಿರೋಧವಾಗಿ ಬರುವವನು ತನ್ನ ಇಚ್ಛೆಯಂತೆ ಮಾಡುವನು, ಅವನ ಮುಂದೆ ಯಾರೂ ನಿಲ್ಲಲಾರರು; ಮತ್ತು ಅವನು ಮಹಿಮೆಯ ದೇಶದಲ್ಲಿ ನಿಲ್ಲುವನು, ಅದು ಅವನ ಕೈಯಿಂದ ನಾಶವಾಗುವುದು. ಅವನು ತನ್ನ ಸಂಪೂರ್ಣ ರಾಜ್ಯದ ಬಲದೊಂದಿಗೆ ಪ್ರವೇಶಿಸಲು ತನ್ನ ಮುಖವನ್ನು ಸ್ಥಿರಪಡಿಸುವನು, ಮತ್ತು ಸಜ್ಜನರೂ ಅವನ ಸಂಗಡಿರುವರು; ಹೀಗೆ ಅವನು ಮಾಡುವನು; ಮತ್ತು ಅವನು ಸ್ತ್ರೀಯರ ಪುತ್ರಿಯನ್ನು ಅವನಿಗೆ ಕೊಡುವನು, ಅವಳನ್ನು ಭ್ರಷ್ಟಗೊಳಿಸುವ ಉದ್ದೇಶದಿಂದ; ಆದರೆ ಅವಳು ಅವನ ಪಕ್ಷದಲ್ಲಿ ನಿಲ್ಲುವುದಿಲ್ಲ, ಅವನಿಗಾಗಿಯೂ ಇರುವುದಿಲ್ಲ. ದಾನಿಯೇಲನು 11:14–17.</w:t>
      </w:r>
    </w:p>
    <w:p>
      <w:pPr>
        <w:pStyle w:val="ArticleBody"/>
        <w:jc w:val="left"/>
      </w:pPr>
      <w:r>
        <w:rPr>
          <w:rFonts w:ascii="Nirmala UI" w:hAnsi="Nirmala UI" w:eastAsia="Nirmala UI" w:cs="Nirmala UI"/>
        </w:rPr>
        <w:t>ಈ ವಚನಗಳಲ್ಲಿ ಚಿತ್ರಿತವಾಗಿರುವ ಜಯವು ದಾನಿಯೇಲನ ಎಂಟನೇ ಅಧ್ಯಾಯದ ಪರಿಪೂರ್ಣತೆಯಾಗಿದೆ.</w:t>
      </w:r>
    </w:p>
    <w:p>
      <w:pPr>
        <w:pStyle w:val="ArticleScripture"/>
        <w:jc w:val="left"/>
      </w:pPr>
      <w:r>
        <w:rPr>
          <w:rFonts w:ascii="Nirmala UI" w:hAnsi="Nirmala UI" w:eastAsia="Nirmala UI" w:cs="Nirmala UI"/>
        </w:rPr>
        <w:t>ಅವುಗಳಲ್ಲಿ ಒಂದರಿಂದ ಒಂದು ಚಿಕ್ಕ ಕೊಂಬು ಹೊರಬಂದಿತು; ಅದು ದಕ್ಷಿಣದ ಕಡೆಗೂ, ಪೂರ್ವದ ಕಡೆಗೂ, ಸುಂದರ ದೇಶದ ಕಡೆಗೂ ಅತಿಯಾಗಿ ದೊಡ್ಡದಾಯಿತು. ದಾನಿಯೇಲ 8:9.</w:t>
      </w:r>
    </w:p>
    <w:p>
      <w:pPr>
        <w:pStyle w:val="ArticleBody"/>
        <w:jc w:val="left"/>
      </w:pPr>
      <w:r>
        <w:rPr>
          <w:rFonts w:ascii="Nirmala UI" w:hAnsi="Nirmala UI" w:eastAsia="Nirmala UI" w:cs="Nirmala UI"/>
        </w:rPr>
        <w:t>ಒಂಬತ್ತನೇ ವಚನದಲ್ಲಿರುವ ಚಿಕ್ಕ ಕೊಂಬು ಪೌರಾಣಿಕ ರೋಮವಾಗಿದ್ದು, ಹನ್ನೊಂದನೇ ಅಧ್ಯಾಯದ ಹದಿನಾಲ್ಕರಿಂದ ಹದಿನೇಳರವರೆಗೆ ಇರುವ ವಚನಗಳಿಗೆ ಅನುಸಾರವಾಗಿ, ಲೋಕದ ಮೇಲೆ ತನ್ನ ಅಧಿಪತ್ಯವನ್ನು ಸ್ಥಾಪಿಸಿಕೊಳ್ಳುವಾಗ ಪೌರಾಣಿಕ ರೋಮವು ಮೂರು ಭೌಗೋಳಿಕ ಘಟಕಗಳನ್ನು ಜಯಿಸಲಿದೆ ಎಂಬುದನ್ನು ಒಂಬತ್ತನೇ ವಚನವು ಗುರುತಿಸುತ್ತದೆ. ಆ ಘಟಕಗಳು ದಕ್ಷಿಣ (ಐಗುಪ್ತ), ಪೂರ್ವ (ಸೂರ್ಯ, ಉತ್ತರದ ರಾಜ) ಮತ್ತು ಸುಂದರ ದೇಶ (ಯೆಹೂದಾ) ಆಗಿದ್ದವು. ಹದಿನಾರು ಮತ್ತು ಹದಿನೇಳನೇ ವಚನಗಳ ಇತಿಹಾಸವು, ನಲವತ್ತರಿಂದ ನಲವತ್ತಮೂರರವರೆಗೆ ಇರುವ ವಚನಗಳಲ್ಲಿ ಆಧುನಿಕ ರೋಮಿನ ಐತಿಹಾಸಿಕ ಮೂರು ಹಂತಗಳ ಜಯದ ಮಾದರಿಯಾಗಿ ನಿಲ್ಲುತ್ತದೆ; ಯಾಕಂದರೆ ಸಿಸ್ಟರ್ ವೈಟ್ ಹೇಳಿದಂತೆ, “ಈ ಪ್ರವಾದನೆಯ ನೆರವೇರಿಕೆಯಲ್ಲಿ ಸಂಭವಿಸಿರುವ ಇತಿಹಾಸದ ಬಹುಭಾಗವು ಪುನರಾವರ್ತನೆಯಾಗುವುದು.”</w:t>
      </w:r>
    </w:p>
    <w:p>
      <w:pPr>
        <w:pStyle w:val="ArticleScripture"/>
        <w:jc w:val="left"/>
      </w:pPr>
      <w:r>
        <w:rPr>
          <w:rFonts w:ascii="Nirmala UI" w:hAnsi="Nirmala UI" w:eastAsia="Nirmala UI" w:cs="Nirmala UI"/>
        </w:rPr>
        <w:t>“ಈಜಿಪ್ಟ್ ಉತ್ತರದ ಅರಸನಾದ ಅಂಟಿಯೋಕಸನ ಎದುರು ನಿಲ್ಲಲಾರದೇ ಇದ್ದರೂ, ಈಗ ಅವನ ವಿರುದ್ಧವಾಗಿ ಬಂದ ರೋಮನ್ನರ ಎದುರು ಅಂಟಿಯೋಕಸನೂ ನಿಲ್ಲಲಾರದೆ ಹೋದನು. ಏಳಿಬರುತ್ತಿದ್ದ ಈ ಶಕ್ತಿಯನ್ನು ಇನ್ನು ಯಾವ ರಾಜ್ಯಗಳೂ ಪ್ರತಿರೋಧಿಸಲು ಸಾಧ್ಯವಾಗಲಿಲ್ಲ. ಕ್ರಿ.ಪೂ. 65ರಲ್ಲಿ ಪೊಂಪೇಯನು ಅಂಟಿಯೋಕಸ್ ಏಷ್ಯಾಟಿಕಸ್‌ನಿಂದ ಅವನ ಆಸ್ತಿಗಳನ್ನು ಕಸಿದುಕೊಂಡು ಸಿರಿಯಾವನ್ನು ರೋಮನ್ ಪ್ರಾಂತ್ಯವನ್ನಾಗಿ ಮಾಡಿದಾಗ, ಸಿರಿಯಾವನ್ನು ಜಯಿಸಿ ರೋಮನ್ ಸಾಮ್ರಾಜ್ಯಕ್ಕೆ ಸೇರಿಸಲಾಯಿತು.”</w:t>
      </w:r>
    </w:p>
    <w:p>
      <w:pPr>
        <w:pStyle w:val="ArticleScripture"/>
        <w:jc w:val="left"/>
      </w:pPr>
      <w:r>
        <w:rPr>
          <w:rFonts w:ascii="Nirmala UI" w:hAnsi="Nirmala UI" w:eastAsia="Nirmala UI" w:cs="Nirmala UI"/>
        </w:rPr>
        <w:t>“ಅದೇ ಶಕ್ತಿಯು ಪವಿತ್ರ ದೇಶದಲ್ಲಿಯೂ ನಿಲ್ಲಿ, ಅದನ್ನು ಭಸ್ಮಗೊಳಿಸಬೇಕಾಗಿತ್ತು. ಕ್ರಿ.ಪೂ. 162ರಲ್ಲಿ ರೋಮವು ದೇವರ ಜನರಾದ ಯೆಹೂದ್ಯರೊಂದಿಗೆ ಒಡಂಬಡಿಕೆಯಿಂದ ಸಂಬಂಧಿತವಾಯಿತು; ಆ ದಿನಾಂಕದಿಂದ ಅದು ಪ್ರವಾದನಾತ್ಮಕ ಕಾಲಕ್ರಮದಲ್ಲಿ ಪ್ರಮುಖ ಸ್ಥಾನವನ್ನು ಹೊಂದಿದೆ. ಆದಾಗ್ಯೂ, ಕ್ರಿ.ಪೂ. 63ರವರೆಗೆ ಅದು ಯಥಾರ್ಥ ವಿಜಯದ ಮೂಲಕ ಯೂದಾಯದ ಮೇಲೆ ಅಧಿಪತ್ಯವನ್ನು ಪಡೆದುಕೊಳ್ಳಲಿಲ್ಲ; ಮತ್ತು ಆಗ ಅದು ಕೆಳಗಿನ ರೀತಿಯಲ್ಲಿ ಸಂಭವಿಸಿತು.”</w:t>
      </w:r>
    </w:p>
    <w:p>
      <w:pPr>
        <w:pStyle w:val="ArticleScripture"/>
        <w:jc w:val="left"/>
      </w:pPr>
      <w:r>
        <w:rPr>
          <w:rFonts w:ascii="Nirmala UI" w:hAnsi="Nirmala UI" w:eastAsia="Nirmala UI" w:cs="Nirmala UI"/>
        </w:rPr>
        <w:t>“ಪಾಂಟಸ್‌ನ ರಾಜನಾದ ಮಿಥ್ರಿದಾತೇಸದ ವಿರುದ್ಧದ ತನ್ನ ಯಾತ್ರೆಯಿಂದ ಪಾಂಪೇ ಹಿಂತಿರುಗಿ ಬಂದಾಗ, ಯೂದಾಯದ ಕಿರೀಟಕ್ಕಾಗಿ ಇಬ್ಬರು ಪ್ರತಿಸ್ಪರ್ಧಿಗಳು, ಹೈರ್ಕೇನಸ್ ಮತ್ತು ಅರಿಸ್ತೋಬುಲಸ್, ಹೋರಾಟದಲ್ಲಿದ್ದರು. ಅವರ ವ್ಯವಹಾರವು ಪಾಂಪೇನ ಮುಂದೆ ಬಂದಿತು; ಅರಿಸ್ತೋಬುಲಸಿನ ಹಕ್ಕುಹೊಂದಿಕೆಗಳ ಅನ್ಯಾಯವನ್ನು ಅವನು ಶೀಘ್ರವೇ ಗ್ರಹಿಸಿದನು; ಆದರೆ ಬಹುಕಾಲದಿಂದ ತನ್ನ ಮನಸ್ಸಿನಲ್ಲಿದ್ದ ಅರೇಬಿಯಾಕ್ಕೆ ಮಾಡುವ ಯಾತ್ರೆಯ ನಂತರದವರೆಗೆ ಈ ವಿಷಯದಲ್ಲಿ ತೀರ್ಪನ್ನು ಮುಂದೂಡಲು ಇಚ್ಛಿಸಿದನು; ಆಗ ತಾನು ಹಿಂದಿರುಗಿ, ನ್ಯಾಯಸಮ್ಮತವೂ ಯುಕ್ತವೂ ಆಗಿರುವಂತೆ ಅವರ ವ್ಯವಹಾರಗಳನ್ನು ಇತ್ಯರ್ಥಗೊಳಿಸುವೆನೆಂದು ವಾಗ್ದಾನ ಮಾಡಿದನು. ಪಾಂಪೇನ ನಿಜವಾದ ಮನೋಭಾವಗಳನ್ನು ಅರಿತ ಅರಿಸ್ತೋಬುಲಸ್, ತ್ವರಿತವಾಗಿ ಯೂದಾಯಕ್ಕೆ ಹಿಂತಿರುಗಿ, ತನ್ನ ಪ್ರಜೆಗಳನ್ನು ಶಸ್ತ್ರಸಜ್ಜಿತರನ್ನಾಗಿ ಮಾಡಿ, ಉಗ್ರವಾದ ಪ್ರತಿರಕ್ಷಣೆಗೆ ಸಿದ್ಧನಾದನು; ಏಕೆಂದರೆ ಅಂತಿಮವಾಗಿ ಮತ್ತೊಬ್ಬನಿಗೆ ನಿರ್ಣಯಿಸಲಾಗುವುದು ಎಂದು ತಾನು ಪೂರ್ವದಲ್ಲೇ ಕಂಡಿದ್ದ ಆ ಕಿರೀಟವನ್ನು, ಯಾವುದೇ ಅಪಾಯಗಳಿದ್ದರೂ, ತನ್ನ ವಶದಲ್ಲೇ ಉಳಿಸಿಕೊಳ್ಳಬೇಕೆಂದು ಅವನು ದೃಢನಿಶ್ಚಯ ಮಾಡಿದನು. ಪಾಂಪೇ ಆ ಪರಾರಿಯಾದವನನ್ನು ನಿಕಟವಾಗಿ ಹಿಂಬಾಲಿಸಿದನು. ಅವನು ಯೆರೂಸಲೇಮಿಗೆ ಸಮೀಪಿಸುತ್ತಿದ್ದಾಗ, ಅರಿಸ್ತೋಬುಲಸ್ ತನ್ನ ಕೈಗೊಂಡ ಮಾರ್ಗದ ಬಗ್ಗೆ ಪಶ್ಚಾತ್ತಾಪಪಟ್ಟು, ಅವನನ್ನು ಎದುರಿಸಲು ಹೊರಬಂದು, ಸಂಪೂರ್ಣ ಅಧೀನತೆ ಹಾಗೂ ದೊಡ್ಡ ಮೊತ್ತದ ಹಣವನ್ನು ವಾಗ್ದಾನಿಸುವ ಮೂಲಕ ವಿಷಯಗಳನ್ನು ಒಪ್ಪಂದಕ್ಕೆ ತರಲು ಪ್ರಯತ್ನಿಸಿದನು. ಈ ಪ್ರಸ್ತಾಪವನ್ನು ಅಂಗೀಕರಿಸಿದ ಪಾಂಪೇ, ಆ ಹಣವನ್ನು ಸ್ವೀಕರಿಸಲು ಸೈನಿಕರ ಒಂದು ದಳದ ಮುಖ್ಯಸ್ಥನಾಗಿ ಗಬೀನಿಯಸನನ್ನು ಕಳುಹಿಸಿದನು. ಆದರೆ ಆ ಲೆಫ್ಟಿನೆಂಟ್-ಜನರಲ್ ಯೆರೂಸಲೇಮಿಗೆ ತಲುಪಿದಾಗ, ಬಾಗಿಲುಗಳು ಅವನ ವಿರುದ್ಧ ಮುಚ್ಚಲ್ಪಟ್ಟಿರುವುದನ್ನು ಕಂಡನು; ಮತ್ತು ಗೋಡೆಗಳ ಮೇಲ್ಭಾಗದಿಂದ ನಗರವು ಆ ಒಪ್ಪಂದಕ್ಕೆ ಬದ್ಧವಾಗಿ ನಿಲ್ಲುವುದಿಲ್ಲವೆಂದು ಅವನಿಗೆ ತಿಳಿಸಲಾಯಿತು.”</w:t>
      </w:r>
    </w:p>
    <w:p>
      <w:pPr>
        <w:pStyle w:val="ArticleScripture"/>
        <w:jc w:val="left"/>
      </w:pPr>
      <w:r>
        <w:rPr>
          <w:rFonts w:ascii="Nirmala UI" w:hAnsi="Nirmala UI" w:eastAsia="Nirmala UI" w:cs="Nirmala UI"/>
        </w:rPr>
        <w:t>“ಈ ರೀತಿಯಾಗಿ ದಂಡವಿಲ್ಲದೆ ತಾನನ್ನು ಮೋಸಗೊಳಿಸಲು ಅವಕಾಶಕೊಡದೆ, ಪೊಂಪೇಯನು ತನ್ನ ಬಳಿಯೇ ಬಂಧನದಲ್ಲಿಟ್ಟಿದ್ದ ಅರಿಸ್ಟೋಬುಲಸನ್ನು ಕಬ್ಬಿಣದ ಸಂಕೋಲೆಗಳಲ್ಲಿ ಹಾಕಿಸಿ, ತಕ್ಷಣವೇ ತನ್ನ ಸಮಸ್ತ ಸೈನ್ಯದೊಂದಿಗೆ ಯೆರೂಸಲೇಮಿನ ವಿರುದ್ಧ ಕುದುರಿದನು. ಅರಿಸ್ಟೋಬುಲಸದ ಪಕ್ಷಸ್ಥರು ಆ ಸ್ಥಳವನ್ನು ರಕ್ಷಿಸಬೇಕೆಂದು ಇದ್ದರು; ಹಿರ್ಕಾನಸದ ಪಕ್ಷಸ್ಥರು ದ್ವಾರಗಳನ್ನು ತೆರೆಯಬೇಕೆಂದು ಇದ್ದರು. ನಂತರದವರು ಬಹುಮತದಲ್ಲಿದ್ದು ಮೇಲುಗೈ ಸಾಧಿಸಿದ ಕಾರಣ, ಪೊಂಪೇಯನಿಗೆ ನಗರಕ್ಕೆ ಮುಕ್ತ ಪ್ರವೇಶ ದೊರೆಯಿತು. ಆಗ ಅರಿಸ್ಟೋಬುಲಸದ ಅನುಯಾಯಿಗಳು ದೇವಾಲಯದ ಬೆಟ್ಟಕ್ಕೆ ಹಿಂತಿರುಗಿದರು; ಆ ಸ್ಥಳವನ್ನು ರಕ್ಷಿಸುವ ಸಂಕಲ್ಪದಲ್ಲಿ ಅವರು ಎಷ್ಟೋ ದೃಢರಾಗಿದ್ದರೋ, ಅದನ್ನು ವಶಪಡಿಸಿಕೊಳ್ಳುವ ಸಂಕಲ್ಪದಲ್ಲಿ ಪೊಂಪೇಯನು ಅಷ್ಟೇ ದೃಢನಾಗಿದ್ದನು. ಮೂರು ತಿಂಗಳ ಅಂತ್ಯದಲ್ಲಿ ದಾಳಿಗೆ ಸಾಕಾಗುವಷ್ಟು ಗೋಡೆಯಲ್ಲಿ ಒಡೆತ ಉಂಟುಮಾಡಲಾಯಿತು, ಮತ್ತು ಆ ಸ್ಥಳವು ಕತ್ತಿಯ ಅಗ್ರಬಲದಿಂದ ವಶಪಡಿಸಲ್ಪಟ್ಟಿತು. ನಂತರ ನಡೆದ ಭೀಕರ ಹತ್ಯಾಕಾಂಡದಲ್ಲಿ ಹನ್ನೆರಡು ಸಾವಿರ ಮಂದಿ ಕೊಲ್ಲಲ್ಪಟ್ಟರು. ಆ ಕಾಲದಲ್ಲಿ ದೈವಸೇವೆಯಲ್ಲಿ ನಿರತರಾಗಿದ್ದ ಯಾಜಕರು, ಶಾಂತ ಹಸ್ತದಿಂದಲೂ ಅಚಂಚಲ ಉದ್ದೇಶದಿಂದಲೂ ತಮ್ಮ ರೂಢಿಯ ಕೆಲಸವನ್ನು ಮುಂದುವರಿಸುತ್ತಿರುವುದನ್ನು ನೋಡುವುದು ಹೃದಯವಿದ್ರಾವಕ ದೃಶ್ಯವಾಗಿತ್ತು ಎಂದು ಇತಿಹಾಸಕಾರನು ಹೇಳುತ್ತಾನೆ; ಸುತ್ತಮುತ್ತಲೆಲ್ಲಾ ಅವರ ಸ್ನೇಹಿತರು ಸಂಹಾರಕ್ಕೆ ಒಳಗಾಗುತ್ತಿದ್ದರೂ, ಮತ್ತು ಅನೇಕ ಬಾರಿ ಅವರ ಸ್ವಂತ ರಕ್ತವೇ ಅವರ ಬಲಿಗಳ ರಕ್ತದೊಂದಿಗೆ ಕಲಸಿಕೊಳ್ಳುತ್ತಿದ್ದರೂ ಸಹ, ಆ ಉಗ್ರ ಗದ್ದಲದ ಅರಿವೇ ಇಲ್ಲದವರಂತೆ ಅವರು ಕಾಣುತ್ತಿದ್ದರು.”</w:t>
      </w:r>
    </w:p>
    <w:p>
      <w:pPr>
        <w:pStyle w:val="ArticleScripture"/>
        <w:jc w:val="left"/>
      </w:pPr>
      <w:r>
        <w:rPr>
          <w:rFonts w:ascii="Nirmala UI" w:hAnsi="Nirmala UI" w:eastAsia="Nirmala UI" w:cs="Nirmala UI"/>
        </w:rPr>
        <w:t>“ಯುದ್ಧವನ್ನು ಅಂತ್ಯಗೊಳಿಸಿದ ನಂತರ, ಪೊಂಪೇಯನು ಯೆರೂಸಲೇಮಿನ ಗೋಡೆಗಳನ್ನು ಧ್ವಂಸಮಾಡಿ, ಅನೇಕ ಪಟ್ಟಣಗಳನ್ನು ಯೂದಾಯದ ಅಧಿಕಾರವ್ಯಾಪ್ತಿಯಿಂದ ಸಿರಿಯದ ಅಧಿಕಾರವ್ಯಾಪ್ತಿಗೆ ವರ್ಗಾಯಿಸಿ, ಯೆಹೂದ್ಯರ ಮೇಲೆ ಕಪ್ಪವನ್ನು ವಿಧಿಸಿದನು. ಹೀಗೆ, ಮೊದಲ ಬಾರಿಗೆ, ಜಯದ ಮೂಲಕ ಯೆರೂಸಲೇಮು ಆ ಶಕ್ತಿಯ ಕೈಗೆ ಒಪ್ಪಿಸಲ್ಪಟ್ಟಿತು; ಅದು ‘ಮಹಿಮೆಯ ನಾಡನ್ನು’ ತನ್ನ ಕಬ್ಬಿಣದ ಹಿಡಿತದಲ್ಲಿ ಹಿಡಿದುಕೊಂಡು, ಅದನ್ನು ಸಂಪೂರ್ಣವಾಗಿ ನಾಶಮಾಡುವ ತನಕ ಆಳಬೇಕಾಗಿತ್ತು.”</w:t>
      </w:r>
    </w:p>
    <w:p>
      <w:pPr>
        <w:pStyle w:val="ArticleScripture"/>
        <w:jc w:val="left"/>
      </w:pPr>
      <w:r>
        <w:rPr>
          <w:rFonts w:ascii="Nirmala UI" w:hAnsi="Nirmala UI" w:eastAsia="Nirmala UI" w:cs="Nirmala UI"/>
        </w:rPr>
        <w:t>“‘ಪದ್ಯ 17. ಅವನು ತನ್ನ ಸಮಸ್ತ ರಾಜ್ಯದ ಬಲಸಹಿತ ಪ್ರವೇಶಿಸಲು ತನ್ನ ಮುಖವನ್ನು ನೆಟ್ಟಗಿಡುವನು; ಮತ್ತು ನ್ಯಾಯಸ್ಥರೂ ಅವನ ಸಂಗಡಿರುವರು; ಹೀಗೆ ಅವನು ಮಾಡುವನು: ಮತ್ತು ಅವನು ಅವನಿಗೆ ಸ್ತ್ರೀಯರ ಪುತ್ರಿಯನ್ನು ಕೊಡುವನು, ಅವಳನ್ನು ಭ್ರಷ್ಟಗೊಳಿಸುತ್ತಾ; ಆದರೆ ಅವಳು ಅವನ ಪಕ್ಷದಲ್ಲಿ ನಿಲ್ಲುವುದಿಲ್ಲ, ಅವನಿಗಾಗಿಯೂ ಇರುವುದಿಲ್ಲ.’”</w:t>
      </w:r>
    </w:p>
    <w:p>
      <w:pPr>
        <w:pStyle w:val="ArticleScripture"/>
        <w:jc w:val="left"/>
      </w:pPr>
      <w:r>
        <w:rPr>
          <w:rFonts w:ascii="Nirmala UI" w:hAnsi="Nirmala UI" w:eastAsia="Nirmala UI" w:cs="Nirmala UI"/>
        </w:rPr>
        <w:t>“ಈ ವಚನಕ್ಕೆ ಬಿಷಪ್ ನ್ಯೂಟನ್ ಮತ್ತೊಂದು ವಾಚನವನ್ನು ನೀಡುತ್ತಾನೆ; ಅದು ಅರ್ಥವನ್ನು ಇನ್ನೂ ಸ್ಪಷ್ಟವಾಗಿ ವ್ಯಕ್ತಪಡಿಸುವಂತಿದೆ; ಹೀಗಿದೆ: ‘ಅವನು ಸಮಸ್ತ ರಾಜ್ಯವನ್ನು ಬಲಾತ್ಕಾರದಿಂದ ಪ್ರವೇಶಿಸಲು ತನ್ನ ಮುಖವನ್ನು ಸ್ಥಿರಪಡಿಸುವನು.’ 16ನೇ ವಚನವು ನಮ್ಮನ್ನು ರೋಮನ್ನರಿಂದ ಸಿರಿಯಾ ಮತ್ತು ಯೂದಾಯದ ಜಯದವರೆಗೆ ತಂದುಕೊಟ್ಟಿತು. ರೋಮ್ ಈಗಾಗಲೇ ಮ್ಯಾಸಿಡೋನಿಯನ್ನೂ ಥ್ರೇಸನ್ನೂ ಜಯಿಸಿತ್ತು. ಅಲೆಕ್ಸಾಂಡರನ ‘ಸಮಸ್ತ ರಾಜ್ಯ’ದಲ್ಲಿ ಉಳಿದಿದ್ದುದೆಲ್ಲ ಈಗ ಈಜಿಪ್ಟ್ ಮಾತ್ರವಾಗಿತ್ತು; ಅದು ಇನ್ನೂ ರೋಮದ ಅಧಿಕಾರಕ್ಕೆ ಅಧೀನವಾಗಿರಲಿಲ್ಲ; ಆದಕಾರಣ ಆ ಅಧಿಕಾರವು ಈಗ ಆ ದೇಶಕ್ಕೆ ಬಲಾತ್ಕಾರದಿಂದ ಪ್ರವೇಶಿಸಲು ತನ್ನ ಮುಖವನ್ನು ಸ್ಥಿರಪಡಿಸಿತು.” ಉರೀಯ ಸ್ಮಿತ್, Daniel and the Revelation, 258–260.</w:t>
      </w:r>
    </w:p>
    <w:p>
      <w:pPr>
        <w:pStyle w:val="ArticleBody"/>
        <w:jc w:val="left"/>
      </w:pPr>
      <w:r>
        <w:rPr>
          <w:rFonts w:ascii="Nirmala UI" w:hAnsi="Nirmala UI" w:eastAsia="Nirmala UI" w:cs="Nirmala UI"/>
        </w:rPr>
        <w:t>ಈ ಲೇಖನಗಳಲ್ಲಿ ನಾವು ಈಗಾಗಲೇ ಒಂದಕ್ಕಿಂತ ಹೆಚ್ಚು ಬಾರಿ ಗಮನಿಸಿರುವಂತೆ, ದಾನಿಯೇಲ 11ರ ಮೂವತ್ತು ಮತ್ತು ಮೂವತ್ತೊಂದುನೇ ವಚನಗಳು ನಲವತ್ತು ಮತ್ತು ನಲವತ್ತೊಂದುನೇ ವಚನಗಳೊಂದಿಗೆ ಹೊಂದಿಕೆಯಾಗುತ್ತವೆ; ಮತ್ತು ಮೂವತ್ತು ಮತ್ತು ಮೂವತ್ತೊಂದುನೇ ವಚನಗಳ ಇತಿಹಾಸವೂ ಮೂರು ಕೊಂಬುಗಳನ್ನು ಕಿತ್ತುಹಾಕುವ ಕಾರ್ಯದೊಂದಿಗೆ ಸಹ ಹೊಂದಿಕೆಯಾಗುತ್ತದೆ.</w:t>
      </w:r>
    </w:p>
    <w:p>
      <w:pPr>
        <w:pStyle w:val="ArticleScripture"/>
        <w:jc w:val="left"/>
      </w:pPr>
      <w:r>
        <w:rPr>
          <w:rFonts w:ascii="Nirmala UI" w:hAnsi="Nirmala UI" w:eastAsia="Nirmala UI" w:cs="Nirmala UI"/>
        </w:rPr>
        <w:t>ನಾನು ಆ ಕೊಂಬುಗಳನ್ನು ಗಮನಿಸುತ್ತಿದ್ದಾಗ, ಇಗೋ, ಅವುಗಳ ಮಧ್ಯದಿಂದ ಇನ್ನೊಂದು ಚಿಕ್ಕ ಕೊಂಬು ಮೇಲಕ್ಕೆ ಬಂತು; ಅದರ ಮುಂದೆ ಮೊದಲನೆಯ ಕೊಂಬುಗಳಲ್ಲಿ ಮೂರು ಬೇರುಸಹಿತ ಕಿತ್ತುಹಾಕಲ್ಪಟ್ಟವು; ಮತ್ತು, ಇಗೋ, ಆ ಕೊಂಬಿನಲ್ಲಿ ಮನುಷ್ಯನ ಕಣ್ಣುಗಳಂತಿರುವ ಕಣ್ಣುಗಳೂ, ದೊಡ್ಡ ದೊಡ್ಡ ಮಾತುಗಳನ್ನು ಆಡುತ್ತಿರುವ ಒಂದು ಬಾಯಿಯೂ ಇದ್ದವು. … ಮತ್ತು ಅವನ ತಲೆಯಲ್ಲಿದ್ದ ಆ ಹತ್ತು ಕೊಂಬುಗಳ ವಿಷಯದಲ್ಲಿಯೂ, ಮೇಲಕ್ಕೆ ಬಂದ ಮತ್ತೊಂದರ ವಿಷಯದಲ್ಲಿಯೂ, ಅದರ ಮುಂದೆ ಮೂರು ಕೊಂಬುಗಳು ಬಿದ್ದ ವಿಷಯದಲ್ಲಿಯೂ; ಅಂದರೆ ಕಣ್ಣುಗಳಿದ್ದ, ಅತ್ಯಂತ ದೊಡ್ಡ ದೊಡ್ಡ ಮಾತುಗಳನ್ನು ಆಡುತ್ತಿದ್ದ ಬಾಯಿಯಿದ್ದ, ತನ್ನ ಸಂಗಡಿಗರಿಗಿಂತ ಹೆಚ್ಚು ಬಲಿಷ್ಠವಾಗಿ ಕಾಣುತ್ತಿದ್ದ ಆ ಕೊಂಬಿನ ವಿಷಯದಲ್ಲಿಯೂ. ದಾನಿಯೇಲನು 7:8, 20.</w:t>
      </w:r>
    </w:p>
    <w:p>
      <w:pPr>
        <w:pStyle w:val="ArticleBody"/>
        <w:jc w:val="left"/>
      </w:pPr>
      <w:r>
        <w:rPr>
          <w:rFonts w:ascii="Nirmala UI" w:hAnsi="Nirmala UI" w:eastAsia="Nirmala UI" w:cs="Nirmala UI"/>
        </w:rPr>
        <w:t>ದಾನಿಯೇಲ ಅಧ್ಯಾಯ ಎಂಟು, ಒಂಬತ್ತನೇ ವಚನವು ಪೇಗನ್ ರೋಮನ್ನು ಸಿಂಹಾಸನದ ಮೇಲೆ ಸ್ಥಾಪಿಸಿದ ಜಯಗಳಿಸುವಿಕೆಯ ಮೂರು ಭೌಗೋಳಿಕ ಪ್ರದೇಶಗಳನ್ನು ಸೂಚಿಸುವಂತೆಯೇ, ಕೊಂಬುಗಳನ್ನು ಕಿತ್ತೊಗೆಯುವ ಕ್ರಿಯೆಯೂ ಸಹ (ಹೆರೂಲಿ, ಆಸ್ಟ್ರೋಗೋಥರು ಮತ್ತು ವ್ಯಾಂಡಲ್‌ಗಳನ್ನು ಪ್ರತಿನಿಧಿಸುವುದು) ಪಾಪಲ್ ರೋಮನ್ನು ಸಿಂಹಾಸನದ ಮೇಲೆ ಸ್ಥಾಪಿಸಿದ ಜಯಗಳಿಸುವಿಕೆಯ ಮೂರು ಭೌಗೋಳಿಕ ಪ್ರದೇಶಗಳನ್ನು ಸೂಚಿಸಿತು. ಆ ಎರಡೂ ಇತಿಹಾಸಗಳು ದಾನಿಯೇಲ ಹನ್ನೊಂದರ ನಲವತ್ತರಿಂದ ನಲವತ್ತಮೂರರವರೆಗೆ ಇರುವ ವಚನಗಳಿಗೆ ಹೊಂದಿಕೆಯಾಗುತ್ತವೆ; ಮತ್ತು ಮೂರು ಕೊಂಬುಗಳನ್ನು ಕಿತ್ತೊಗೆಯುವ ಘಟನೆ ಮೂವತ್ತು ಮತ್ತು ಮೂವತ್ತೊಂದನೇ ವಚನಗಳ ಇತಿಹಾಸಕ್ಕೆ ಹೊಂದಿಕೆಯಾಗುತ್ತದೆ.</w:t>
      </w:r>
    </w:p>
    <w:p>
      <w:pPr>
        <w:pStyle w:val="ArticleScripture"/>
        <w:jc w:val="left"/>
      </w:pPr>
      <w:r>
        <w:rPr>
          <w:rFonts w:ascii="Nirmala UI" w:hAnsi="Nirmala UI" w:eastAsia="Nirmala UI" w:cs="Nirmala UI"/>
        </w:rPr>
        <w:t>“‘ವಚನ 8. ನಾನು ಆ ಕೊಂಬುಗಳನ್ನು ಗಮನಿಸುತ್ತಿದ್ದಾಗ, ಇಗೋ, ಅವುಗಳ ಮಧ್ಯದಿಂದ ಇನ್ನೊಂದು ಚಿಕ್ಕ ಕೊಂಬು ಮೇಲೇರಿತು; ಅದರ ಮುಂದೆಯೇ ಮೊದಲಿನ ಕೊಂಬುಗಳಲ್ಲಿ ಮೂರು ಬೇರುಸಹಿತ ಕಿತ್ತುಹಾಕಲ್ಪಟ್ಟವು; ಮತ್ತು ಇಗೋ, ಈ ಕೊಂಬಿನಲ್ಲಿ ಮಾನವನ ಕಣ್ಣುಗಳಂತಿರುವ ಕಣ್ಣುಗಳಿದ್ದವು, ಮತ್ತು ಮಹತ್ವದ ಮಾತುಗಳನ್ನು ಮಾತನಾಡುವ ಬಾಯಿ ಇತ್ತು.’”</w:t>
      </w:r>
    </w:p>
    <w:p>
      <w:pPr>
        <w:pStyle w:val="ArticleScripture"/>
        <w:jc w:val="left"/>
      </w:pPr>
      <w:r>
        <w:rPr>
          <w:rFonts w:ascii="Nirmala UI" w:hAnsi="Nirmala UI" w:eastAsia="Nirmala UI" w:cs="Nirmala UI"/>
        </w:rPr>
        <w:t>“ದಾನಿಯೇಲನು ಆ ಕೊಂಬುಗಳನ್ನು ಗಮನಿಸಿದನು. ಅವುಗಳ ಮಧ್ಯದಲ್ಲಿ ಒಂದು ವಿಚಿತ್ರ ಚಲನೆಯ ಸೂಚನೆಗಳು ಕಾಣಿಸಿಕೊಂಡವು. ಒಂದು ಚಿಕ್ಕ ಕೊಂಬು (ಮೊದಲಿನಲ್ಲಿ ಚಿಕ್ಕದಾಗಿದ್ದರೂ, ನಂತರ ತನ್ನ ಸಂಗಾತಿಗಳಿಗಿಂತಲೂ ಹೆಚ್ಚು ಬಲಿಷ್ಠವಾಯಿತು) ಅವುಗಳ ಮಧ್ಯದಿಂದ ತಾನೇ ಮೇಲೇಳಿತು. ಅದು ಶಾಂತವಾಗಿ ತನಗೆ ತಾನೇ ಒಂದು ಸ್ಥಾನ ಕಂಡುಕೊಂಡು ಅದನ್ನು ತುಂಬಿಕೊಳ್ಳುವುದರಲ್ಲಿ ತೃಪ್ತಿಯಾಗಿರಲಿಲ್ಲ; ಅದು ಇತರ ಕೆಲವು ಕೊಂಬುಗಳನ್ನು ಪಕ್ಕಕ್ಕೆ ತಳ್ಳಿಬಿಟ್ಟು, ಅವುಗಳ ಸ್ಥಾನಗಳನ್ನು ಅನಧಿಕೃತವಾಗಿ ಸ್ವಾಧೀನಪಡಿಸಿಕೊಳ್ಳಲೇಬೇಕಾಗಿತ್ತು. ಅದರ ಮುಂದೆಯೇ ಮೂರು ರಾಜ್ಯಗಳು ಬೇರುಸಹಿತ ಕಿತ್ತುಹಾಕಲ್ಪಟ್ಟವು. ಈ ಚಿಕ್ಕ ಕೊಂಬು, ಮುಂದೆ ನಾವು ಇನ್ನಷ್ಟು ಸಂಪೂರ್ಣವಾಗಿ ಗಮನಿಸುವ ಅವಕಾಶ ಹೊಂದುವಂತೆ, ಪಾಪಾಧಿಕಾರವಾಗಿತ್ತು. ಅದರ ಮುಂದೆಯೇ ಕಿತ್ತುಹಾಕಲ್ಪಟ್ಟ ಆ ಮೂರು ಕೊಂಬುಗಳು ಹೆರೂಲಿ, ಆಸ್ಟ್ರೋಗೋಥರು, ಮತ್ತು ವಾಂಡಲರು ಆಗಿದ್ದರು. ಮತ್ತು ಅವುಗಳನ್ನು ಕಿತ್ತುಹಾಕಲ್ಪಟ್ಟ ಕಾರಣವೆಂದರೆ, ಅವು ಪಾಪಾಧಿಪತ್ಯದ ಧಾರ್ಮಿಕ ಅಧಿಪತ್ಯದ ಬೋಧನೆಗೂ ಹಕ್ಕುಹೇಳಿಕೆಗಳಿಗೂ ವಿರೋಧಿಯಾಗಿದ್ದವು; ಆದ್ದರಿಂದ ರೋಮಿನ ಬಿಷಪ್ಪನ ಸಭೆಯ ಮೇಲಿನ ಪರಮಾಧಿಪತ್ಯಕ್ಕೂ ವಿರೋಧಿಯಾಗಿದ್ದವು.”</w:t>
      </w:r>
    </w:p>
    <w:p>
      <w:pPr>
        <w:pStyle w:val="ArticleScripture"/>
        <w:jc w:val="left"/>
      </w:pPr>
      <w:r>
        <w:rPr>
          <w:rFonts w:ascii="Nirmala UI" w:hAnsi="Nirmala UI" w:eastAsia="Nirmala UI" w:cs="Nirmala UI"/>
        </w:rPr>
        <w:t>“ಮತ್ತೂ ‘ಈ ಕೊಂಬಿನಲ್ಲಿ ಮನುಷ್ಯನ ಕಣ್ಣುಗಳಂತಿರುವ ಕಣ್ಣುಗಳೂ, ದೊಡ್ಡ ಸಂಗತಿಗಳನ್ನು ಮಾತನಾಡುವ ಬಾಯಿಯೂ ಇವೆ,’ ಎಂಬಲ್ಲಿ, ಆ ಕಣ್ಣುಗಳು ಪೋಪೀಯ ಧರ್ಮಾಧಿಕಾರ ವರ್ಗದ ಚಾತುರ್ಯ, ಸೂಕ್ಷ್ಮದರ್ಶಿತ್ವ, ಕುತಂತ್ರ, ಮತ್ತು ದೂರದೃಷ್ಟಿಗೆ ಯೋಗ್ಯವಾದ ಚಿಹ್ನೆಯಾಗಿವೆ; ಹಾಗೂ ದೊಡ್ಡ ಸಂಗತಿಗಳನ್ನು ಮಾತನಾಡುವ ಬಾಯಿ ರೋಮ್‌ನ ಬಿಷಪ್‌ಗಳ ಅಹಂಕಾರಪೂರ್ಣ ಹಕ್ಕುದಾವೆಗಳಿಗೆ ಯೋಗ್ಯವಾದ ಸಂಕೇತವಾಗಿದೆ.” Uriah Smith, Daniel and the Revelation, 132–134.</w:t>
      </w:r>
    </w:p>
    <w:p>
      <w:pPr>
        <w:pStyle w:val="ArticleBody"/>
        <w:jc w:val="left"/>
      </w:pPr>
      <w:r>
        <w:rPr>
          <w:rFonts w:ascii="Nirmala UI" w:hAnsi="Nirmala UI" w:eastAsia="Nirmala UI" w:cs="Nirmala UI"/>
        </w:rPr>
        <w:t>ರೋಮವೇ ಬೈಬಲ್ ಪ್ರವಾದನೆಯ ದರ್ಶನವನ್ನು, ವಿಶೇಷವಾಗಿ ದಾನಿಯೇಲ ಅಧ್ಯಾಯ ಹನ್ನೊಂದರ ದರ್ಶನವನ್ನು ಸ್ಥಾಪಿಸುತ್ತದೆ. ಆ ಅಧ್ಯಾಯದಲ್ಲಿ, ಮಿಲ್ಲರೈಟ್ ಚಳವಳಿಗೆ ಮುಂಚೆಯೇ ನೆರವೇರಿದ್ದ ಪ್ರವಾದನಾತ್ಮಕ ಇತಿಹಾಸದ ಬಹುಭಾಗವು ದಾನಿಯೇಲ ಅಧ್ಯಾಯ ಹನ್ನೊಂದರ ಕೊನೆಯ ಆರು ವಚನಗಳಲ್ಲಿ ಮರುಕಳಿಸಬೇಕಾಗಿತ್ತು. ಪೌರಾಣಿಕ ರೋಮನ್ನೂ ಪಾಪಾಧಿಕಾರ ರೋಮನ್ನೂ ಸಿಂಹಾಸನದ ಮೇಲೆ ಸ್ಥಾಪಿಸಿದ ಮೂರು ಭೌಗೋಳಿಕ ಅಡೆತಡೆಗಳ ಜಯಗಾಥೆ ಅಧ್ಯಾಯ ಹನ್ನೊಂದರಲ್ಲಿ ಪ್ರತಿನಿಧಿಸಲ್ಪಟ್ಟಿದೆ; ಮತ್ತು ಆ ಎರಡು ಪ್ರತಿನಿಧಿತ್ವಗಳು ಆಧುನಿಕ ರೋಮವು ಮತ್ತೆ ಸಿಂಹಾಸನದ ಮೇಲೆ ಸ್ಥಾಪಿಸಲ್ಪಡುವ ಕಾಲವನ್ನು ಆದರ್ಶರೂಪವಾಗಿ ಸೂಚಿಸುತ್ತವೆ. ರೋಮವೇ ಆ ದರ್ಶನವನ್ನು ಸ್ಥಾಪಿಸುತ್ತದೆ, ಮತ್ತು ಪೌಲನು ಪಾಪಾಧಿಕಾರ ರೋಮವು ತನ್ನ ಕಾಲದಲ್ಲಿ ಪ್ರಕಟವಾಗುತ್ತದೆ ಎಂದು ಗುರುತಿಸುತ್ತಾನೆ.</w:t>
      </w:r>
    </w:p>
    <w:p>
      <w:pPr>
        <w:pStyle w:val="ArticleScripture"/>
        <w:jc w:val="left"/>
      </w:pPr>
      <w:r>
        <w:rPr>
          <w:rFonts w:ascii="Nirmala UI" w:hAnsi="Nirmala UI" w:eastAsia="Nirmala UI" w:cs="Nirmala UI"/>
        </w:rPr>
        <w:t>ಯಾವ ವಿಧವಾಗಿಯೂ ಯಾರೂ ನಿಮ್ಮನ್ನು ಮೋಸಗೊಳಿಸದಿರಲಿ; ಏಕೆಂದರೆ ಮೊದಲು ಧರ್ಮಭ್ರಷ್ಟತೆ ಸಂಭವಿಸದೆ, ಮತ್ತು ಪಾಪದ ಮನುಷ್ಯನು, ಅಂದರೆ ನಾಶದ ಮಗನು, ಪ್ರಕಟಗೊಳ್ಳದೆ ಆ ದಿನವು ಬರುವುದಿಲ್ಲ. ಅವನು ದೇವರೆಂದು ಕರೆಯಲ್ಪಡುವದ್ದಕ್ಕೂ, ಆರಾಧಿಸಲ್ಪಡುವದ್ದಕ್ಕೂ ವಿರೋಧವಾಗಿ ತಾನೇ ತನ್ನನ್ನು ಎತ್ತಿಕೊಳ್ಳುತ್ತಾನೆ; ಹೀಗಾಗಿ ಅವನು ತಾನೇ ದೇವನಾಗಿ ದೇವರ ಆಲಯದಲ್ಲಿ ಕುಳಿತು, ತಾನೇ ದೇವನು ಎಂದು ತೋರಿಸಿಕೊಳ್ಳುತ್ತಾನೆ. ನಾನು ಇನ್ನೂ ನಿಮ್ಮೊಂದಿಗಿದ್ದಾಗ ಈ ಸಂಗತಿಗಳನ್ನು ನಿಮಗೆ ಹೇಳಿದ್ದನ್ನು ನೀವು ನೆನಪಿಸಿಕೊಳ್ಳುವುದಿಲ್ಲವೋ? ಈಗ ಅವನು ತನ್ನ ಕಾಲದಲ್ಲಿ ಪ್ರಕಟವಾಗುವಂತೆ ತಡೆಹಿಡಿಯುತ್ತಿರುವುದು ಯಾವುದು ಎಂಬುದನ್ನು ನೀವು ತಿಳಿದಿದ್ದೀರಿ. 2 ಥೆಸಲೋನಿಕದವರಿಗೆ 2:3–6.</w:t>
      </w:r>
    </w:p>
    <w:p>
      <w:pPr>
        <w:pStyle w:val="ArticleBody"/>
        <w:jc w:val="left"/>
      </w:pPr>
      <w:r>
        <w:rPr>
          <w:rFonts w:ascii="Nirmala UI" w:hAnsi="Nirmala UI" w:eastAsia="Nirmala UI" w:cs="Nirmala UI"/>
        </w:rPr>
        <w:t>ಕ್ರಿ.ಶ. 538ನೇ ವರ್ಷದಲ್ಲಿ ಬೈಬಲ್ ಪ್ರವಾದನೆಯ ಐದನೇ ರಾಜ್ಯವಾಗಿ ಪಾಪಾಸನವು ಸಿಂಹಾಸನವನ್ನು ಸ್ವೀಕರಿಸಿತು; ಮತ್ತು ಆರನೆಯ ವಚನವನ್ನು ಪರಿಗಣಿಸುವ ಅನೇಕರೂ, ನಿಸ್ಸಂದೇಹವಾಗಿ, “ಪಾಪಾಸನವು 538ರಲ್ಲಿ ಪ್ರಕಟವಾಗುವುದು” ಎಂಬುದನ್ನೇ ಪೌಲನು ಉದ್ದೇಶಿಸಿದ್ದಾನೆಂದು ಊಹಿಸುವರು. ಇದು ಸರಿಯಾಗಿರಬಹುದು; ಆದರೆ ಪೌಲನು ಗುರುತಿಸುತ್ತಿದ್ದ ವಿಷಯದ ದೃಷ್ಟಿಯಿಂದ ಇದು ಕನಿಷ್ಠ ದ್ವಿತೀಯ ಸತ್ಯ ಮಾತ್ರವಾಗಿದೆ. ಪೌಲನು, ಎಲ್ಲಾ ಪ್ರವಾದಿಗಳಂತೆಯೇ, ತನ್ನ ಸ್ವಂತ ಕಾಲಘಟ್ಟಕ್ಕಿಂತಲೂ ಹೆಚ್ಚಾಗಿ ಅಂತ್ಯಕಾಲಗಳ ಕುರಿತು ಮಾತಾಡುತ್ತಿದ್ದಾನೆ. ಪಾಪಾಸನವು ಪ್ರವಾದನಾತ್ಮಕವಾಗಿ ಹೇಗೆ ಪ್ರಕಟವಾಗುವುದು ಎಂಬುದನ್ನೇ ಅವನು ಸೂಚಿಸುತ್ತಿದ್ದನು; ಯಾಕಂದರೆ ಪ್ರವಾದಿಯಾದ ಅವನು ಇತರ ಎಲ್ಲಾ ಪ್ರವಾದಿಗಳೊಂದಿಗೂ ಒಪ್ಪಿಗೆಯಲ್ಲಿದ್ದನು. ಸಾಲಿನ ಮೇಲೊಂದು ಸಾಲು; ದರ್ಶನವಿಲ್ಲದವರು ನಾಶವಾಗುವರು; ಮತ್ತು ದರ್ಶನವಿಲ್ಲದವರಿಗೆ ದರ್ಶನವಿಲ್ಲದಿರುವುದಕ್ಕೆ ಕಾರಣ, ದರ್ಶನವನ್ನು ಸ್ಥಾಪಿಸುವುದೇನು ಎಂಬುದನ್ನು ಅವರು ತಿಳಿಯದೆ ಇರುವುದೇ. ರೋಮವೇ ದರ್ಶನವನ್ನು ಸ್ಥಾಪಿಸುತ್ತದೆ ಎಂಬ ಅರಿವು ಜೀವ-ಮರಣ ಸಂಬಂಧವಾದ ತಿಳುವಳಿಕೆಯಾಗಿದೆ. ಪೌಲನು, ಇತರ ಪ್ರವಾದಿಗಳೊಂದಿಗೆ ಸಮ್ಮತಿಯಲ್ಲಿ, ಅಂತ್ಯಕಾಲಗಳ ರೋಮವಾಗಿರುವ ಪಾಪೀಯ ರೋಮವನ್ನು ಪ್ರಕಟಿಸುವುದು “ಅವನ ಕಾಲ” ಎಂಬುದನ್ನು ಗುರುತಿಸುತ್ತಿದ್ದಾನೆ. ರೋಮದೊಂದಿಗೆ ಸಂಬಂಧಿಸಿದ ಪ್ರವಾದನಾತ್ಮಕ “ಕಾಲ”ವೇ, ರೋಮ ಯಾವುದು ಮತ್ತು ಯಾರು ಎಂಬುದನ್ನು ಪ್ರಕಟಿಸುವುದು.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“ಅಪೋಸ್ತಲ ಪೌಲನು, ಥೆಸಲೋನಿಕದವರಿಗೆ ಬರೆದ ತನ್ನ ಎರಡನೆಯ ಪತ್ರಿಕೆಯಲ್ಲಿ, ಪಾಪಸಭೆಯ ಅಧಿಕಾರದ ಸ್ಥಾಪನೆಗೆ ದಾರಿತೋರುವ ಮಹಾ ಧರ್ಮಭ್ರಷ್ಟತೆಯನ್ನು ಮುಂಚಿತವಾಗಿ ತಿಳಿಸಿದನು. ಕ್ರಿಸ್ತನ ದಿನವು ಬಾರದು ಎಂದು ಅವನು ಘೋಷಿಸಿದನು, ‘ಮೊದಲು ಧರ್ಮಭ್ರಷ್ಟತೆಯು ಸಂಭವಿಸದೆ, ಮತ್ತು ಪಾಪದ ಮನುಷ್ಯನು, ನಾಶದ ಪುತ್ರನು, ಪ್ರಕಟವಾಗದೆ; ಅವನು ದೇವರೆಂದು ಕರೆಯಲ್ಪಡುವದಕ್ಕಾಗಲಿ, ಆರಾಧಿಸಲ್ಪಡುವ ಪ್ರತಿಯೊಂದಕ್ಕಾಗಲಿ ವಿರೋಧವಾಗಿ ನಿಂತು, ತನ್ನನ್ನು ಅವುಗಳಿಗಿಂತ ಮೇಲಕ್ಕೆತ್ತಿಕೊಳ್ಳುವನು; ಹೀಗಾಗಿ ತಾನೇ ದೇವರೆಂದು ತೋರಿಸಿಕೊಂಡು ದೇವರ ಆಲಯದಲ್ಲಿ ಕೂತುಕೊಳ್ಳುವನು.’ ಇದಲ್ಲದೆ, ಅಪೋಸ್ತಲನು ತನ್ನ ಸಹೋದರರಿಗೆ, ‘ಅಧರ್ಮದ ರಹಸ್ಯವು ಈಗಲೇ ಕಾರ್ಯನಿರ್ವಹಿಸುತ್ತಿದೆ’ ಎಂದು ಎಚ್ಚರಿಸುತ್ತಾನೆ. 2 ಥೆಸಲೋನಿಕದವರಿಗೆ 2:3, 4, 7. ಅಷ್ಟು ಪ್ರಾರಂಭದ ಕಾಲದಲ್ಲಿಯೇ ಅವನು ಸಭೆಯೊಳಗೆ ನುಗ್ಗಿಬರುತ್ತಿದ್ದ, ಪಾಪಸಭೆಯ ವಿಕಾಸಕ್ಕೆ ದಾರಿಯನ್ನು ಸಿದ್ಧಪಡಿಸುವ ತಪ್ಪುಬೋಧನೆಗಳನ್ನು ಕಂಡನು.</w:t>
      </w:r>
    </w:p>
    <w:p>
      <w:pPr>
        <w:pStyle w:val="ArticleScripture"/>
        <w:jc w:val="left"/>
      </w:pPr>
      <w:r>
        <w:rPr>
          <w:rFonts w:ascii="Nirmala UI" w:hAnsi="Nirmala UI" w:eastAsia="Nirmala UI" w:cs="Nirmala UI"/>
        </w:rPr>
        <w:t>“ಸ್ವಲ್ಪಸ್ವಲ್ಪವಾಗಿ, ಮೊದಲಿಗೆ ಗುಪ್ತತೆಯಲ್ಲಿಯೂ ಮೌನದಲ್ಲಿಯೂ, ನಂತರ ಅದು ಬಲದಲ್ಲಿ ಹೆಚ್ಚಿ ಮನುಷ್ಯರ ಮನಸ್ಸುಗಳ ಮೇಲೆ ಅಧಿಪತ್ಯವನ್ನು ಗಳಿಸಿದಂತೆ ಇನ್ನಷ್ಟು ಬಹಿರಂಗವಾಗಿ, ‘ಅಧರ್ಮದ ರಹಸ್ಯವು’ ತನ್ನ ಮೋಸಭರಿತ ಮತ್ತು ದೂಷಣಾತ್ಮಕ ಕಾರ್ಯವನ್ನು ಮುಂದುವರಿಸಿತು. ಬಹುತೇಕ ಅಗ್ರಾಹ್ಯವಾಗಿಯೇ ಅನ್ಯಧರ್ಮದ ಆಚರಣೆಗಳು ಕ್ರೈಸ್ತ ಸಭೆಯೊಳಗೆ ನುಗ್ಗಿಕೊಂಡವು. ಅನ್ಯಧರ್ಮದ ಅಧೀನದಲ್ಲಿ ಸಭೆಯು ಅನುಭವಿಸಿದ ಕ್ರೂರ ಹಿಂಸೆಗಳ ಕಾರಣ, ರಾಜಿ ಮತ್ತು ಹೊಂದಾಣಿಕೆಯ ಆತ್ಮವು ಕೆಲಕಾಲ ನಿಯಂತ್ರಿತವಾಗಿತ್ತು. ಆದರೆ ಹಿಂಸೆ ನಿಂತಾಗ, ಮತ್ತು ಕ್ರೈಸ್ತಧರ್ಮವು ರಾಜರ ಅರಮನೆಗಳಿಗೂ ನ್ಯಾಯಾಲಯಗಳಿಗೂ ಪ್ರವೇಶಿಸಿದಾಗ, ಅದು ಕ್ರಿಸ್ತನೂ ಆತನ ಅಪೋಸ್ತಲರೂ ಹೊಂದಿದ್ದ ವಿನಯಪೂರ್ಣ ಸರಳತೆಯನ್ನು ತೊರೆದು, ಅದರ ಬದಲಿಗೆ ಅನ್ಯಧರ್ಮೀಯ ಯಾಜಕರೂ ಆಡಳಿತಗಾರರೂ ಹೊಂದಿದ್ದ ಆರ್ಭಟ ಮತ್ತು ಅಹಂಕಾರವನ್ನು ಧರಿಸಿತು; ಮತ್ತು ದೇವರ ಅವಶ್ಯಕತೆಗಳ ಸ್ಥಾನದಲ್ಲಿ ಮಾನವರ ತತ್ತ್ವಗಳನ್ನೂ ಸಂಪ್ರದಾಯಗಳನ್ನೂ ಪ್ರತಿಷ್ಠಾಪಿಸಿತು. ನಾಲ್ಕನೇ ಶತಮಾನದ ಆರಂಭಿಕ ಅವಧಿಯಲ್ಲಿ ಕಾನ್‌ಸ್ಟಂಟೀನ್‌ನ ನಾಮಮಾತ್ರದ ಮತಾಂತರವು ಮಹಾ ಸಂತೋಷಕ್ಕೆ ಕಾರಣವಾಯಿತು; ಮತ್ತು ನೀತಿಯ ಒಂದು ರೂಪದಿಂದ ಆವೃತವಾದ ಲೋಕವು ಸಭೆಯೊಳಗೆ ಪ್ರವೇಶಿಸಿತು. ಈಗ ಭ್ರಷ್ಟತೆಯ ಕಾರ್ಯವು ವೇಗವಾಗಿ ಮುಂದುವರಿಯಿತು. ಅನ್ಯಧರ್ಮವು ಸೋಲಿಸಲ್ಪಟ್ಟಂತೆ ಕಾಣಿಸಿಕೊಂಡರೂ, ಅದು ಜಯಶಾಲಿಯಾದಿತು. ಅದರ ಆತ್ಮವು ಸಭೆಯನ್ನು ನಿಯಂತ್ರಿಸಿತು. ಅದರ ಬೋಧನೆಗಳು, ವಿಧಿವಿಧಾನಗಳು, ಮತ್ತು ಮೂಢನಂಬಿಕೆಗಳು ಕ್ರಿಸ್ತನ ಅನುಯಾಯಿಗಳೆಂದು ಒಪ್ಪಿಕೊಳ್ಳುವವರ ನಂಬಿಕೆ ಹಾಗೂ ಆರಾಧನೆಯೊಳಗೆ ಒಳಗೊಳ್ಳಲ್ಪಟ್ಟವು.”</w:t>
      </w:r>
    </w:p>
    <w:p>
      <w:pPr>
        <w:pStyle w:val="ArticleScripture"/>
        <w:jc w:val="left"/>
      </w:pPr>
      <w:r>
        <w:rPr>
          <w:rFonts w:ascii="Nirmala UI" w:hAnsi="Nirmala UI" w:eastAsia="Nirmala UI" w:cs="Nirmala UI"/>
        </w:rPr>
        <w:t>“ಅನ್ಯಧರ್ಮ ಮತ್ತು ಕ್ರೈಸ್ತಧರ್ಮಗಳ ಮಧ್ಯದ ಈ ರಾಜಿ, ಪ್ರವಾದನೆಯಲ್ಲಿ ದೇವರಿಗೆ ವಿರೋಧವಾಗಿ ನಿಂತು ತಾನು ದೇವರಿಗಿಂತ ಮೇಲಾಗಿರುವವನಾಗಿ ತನ್ನನ್ನು ಎತ್ತಿಕೊಳ್ಳುವವನಾಗಿ ಮುಂಚಿತವಾಗಿ ಹೇಳಲ್ಪಟ್ಟ ‘ಪಾಪದ ಮನುಷ್ಯ’ನ ಅಭಿವೃದ್ಧಿಗೆ ಕಾರಣವಾಯಿತು. ಸುಳ್ಳು ಧರ್ಮದ ಆ ಮಹಾಕಾಯ ವ್ಯವಸ್ಥೆ ಸೈತಾನದ ಶಕ್ತಿಯ ಮಹತ್ತರ ಕೃತಿಯಾಗಿದೆ—ತನ್ನ ಇಚ್ಛೆಯ ಪ್ರಕಾರ ಭೂಮಿಯನ್ನು ಆಳುವದಕ್ಕಾಗಿ ತಾನು ಸಿಂಹಾಸನದ ಮೇಲೆ ಆಸೀನನಾಗಲು ಮಾಡಿದ ಅವನ ಪ್ರಯತ್ನಗಳ ಸ್ಮಾರಕವಾಗಿದೆ.”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ಅರವತ್ತೊಂದು</dc:title>
  <dc:subject>ಬೈಬಲ್ ಪ್ರವಾದನೆಯ ದೃಷ್ಟಿಯನ್ನು ಸ್ಥಾಪಿಸುವಲ್ಲಿ ರೋಮಿನ ಪಾತ್ರ: ದಾನಿಯೇಲ ಅಧ್ಯಾಯ ಹನ್ನೊಂದರ ಒಂದು ವಿವರವಾದ ಪರಿಶೀಲನೆ</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