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ನೂರು ಅರವತ್ತನಾಲ್ಕನೇದು</w:t>
      </w:r>
    </w:p>
    <w:p>
      <w:pPr>
        <w:pStyle w:val="ArticleSubtitle"/>
        <w:jc w:val="left"/>
      </w:pPr>
      <w:r>
        <w:rPr>
          <w:rFonts w:ascii="Nirmala UI" w:hAnsi="Nirmala UI" w:eastAsia="Nirmala UI" w:cs="Nirmala UI"/>
        </w:rPr>
        <w:t>ದಾನಿಯೇಲ 11ರ ಪ್ರವಾದನಾತ್ಮಕ ಮಹತ್ವ: ಐತಿಹಾಸಿಕ ಮತ್ತು ಭವಿಷ್ಯತ್ಕಾಲೀನ ಪರಿಣಾಮಗಳ ಅನಾವರಣ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2024-03-28</w:t>
      </w:r>
    </w:p>
    <w:p>
      <w:pPr>
        <w:pStyle w:val="ArticleBody"/>
        <w:jc w:val="left"/>
      </w:pPr>
      <w:r>
        <w:rPr>
          <w:rFonts w:ascii="Nirmala UI" w:hAnsi="Nirmala UI" w:eastAsia="Nirmala UI" w:cs="Nirmala UI"/>
        </w:rPr>
        <w:t>ದಾನಿಯೇಲನು 11ನೇ ಅಧ್ಯಾಯದ ಹದಿನಾರನೆಯ ವಚನದಲ್ಲಿ, ಕ್ರಿ.ಪೂ. 63ರಲ್ಲಿ ಪೊಂಪೆಯನಿಂದ ಯೂದಾಯ ಮತ್ತು ಯೆರೂಸಲೇಮಿನ ಜಯಿಸಲ್ಪಟ್ಟದ್ದನ್ನು ನಿರೂಪಿಸಲಾಗಿದೆ. ಅದೇ ಅಧ್ಯಾಯದ ನಲವತ್ತೊಂದನೆಯ ವಚನದ ನೆರವೇರಿಕೆಯಲ್ಲಿ ಅಮೆರಿಕ ಸಂಯುಕ್ತ ಸಂಸ್ಥಾನದಲ್ಲಿ ಶೀಘ್ರದಲ್ಲೇ ಬರಲಿರುವ ಭಾನುವಾರ ಧರ್ಮಶಾಸ್ತ್ರವನ್ನು ಇದು ಪ್ರತಿನಿಧಿಸುತ್ತದೆ. ಆ ವಚನಕ್ಕೆ ಸಂಬಂಧಿಸಿದ ಇತಿಹಾಸವು, ನಗರವನ್ನು ವಶಪಡಿಸಿಕೊಳ್ಳುವ ಸಮಯದಲ್ಲಿ ನಡೆಯುತ್ತಿರುವ ಒಂದು ಗೃಹಯುದ್ಧವನ್ನು ಗುರುತಿಸುತ್ತದೆ; ಹೀಗೆ, ಈಗ ಅಮೆರಿಕ ಸಂಯುಕ್ತ ಸಂಸ್ಥಾನದಲ್ಲಿ ನಡೆಯುತ್ತಿರುವ ಅಮೆರಿಕದ ಗೃಹಯುದ್ಧದ ಪುನರಾವರ್ತನೆಯನ್ನು ಸೂಚಿಸುತ್ತದೆ. ಗುಂಡುಗಳು ಹಾರಿಸಲ್ಪಟ್ಟಿವೆಯೋ ಇಲ್ಲವೋ ಎಂಬುದನ್ನು ಲೆಕ್ಕಿಸದೆ, ಈಗ ಎರಡು ವರ್ಗಗಳು ಅಮೆರಿಕ ಸಂಯುಕ್ತ ಸಂಸ್ಥಾನದ ನಿಯಂತ್ರಣಕ್ಕಾಗಿ ಹೋರಾಟದಲ್ಲಿವೆ. ಪೊಂಪೆಯನು ಯೆರೂಸಲೇಮನ್ನು ಜಯಿಸಿದಾಗ, ಕ್ರಿ.ಶ. 70ರಲ್ಲಿ ಅದು ನಾಶವಾಗುವವರೆಗೆ ಯೆರೂಸಲೇಮು ರೋಮದ ಅಧೀನದಲ್ಲೇ ಉಳಿಯುವುದನ್ನು ಅದು ಸೂಚಿಸಿತು. ಹೀಗಾಗಿ, ಅದು ಶೀಘ್ರದಲ್ಲೇ ಬರಲಿರುವ ಭಾನುವಾರ ಧರ್ಮಶಾಸ್ತ್ರದ ಮಾದರಿಯಾಗಿ ನಿಂತಿತು; ಆ ಧರ್ಮಶಾಸ್ತ್ರವೇ ಬೈಬಲ್ ಪ್ರವಾದನೆಯ ಆರನೆಯ ರಾಜ್ಯದ ಅಂತ್ಯವನ್ನು ಗುರುತಿಸುತ್ತದೆ.</w:t>
      </w:r>
    </w:p>
    <w:p>
      <w:pPr>
        <w:pStyle w:val="ArticleBody"/>
        <w:jc w:val="left"/>
      </w:pPr>
      <w:r>
        <w:rPr>
          <w:rFonts w:ascii="Nirmala UI" w:hAnsi="Nirmala UI" w:eastAsia="Nirmala UI" w:cs="Nirmala UI"/>
        </w:rPr>
        <w:t>ಈ ಭಾಗದಲ್ಲಿ ಗುರುತಿಸಲ್ಪಟ್ಟಿರುವ ನಾಲ್ಕು ರೋಮನ್ ಶಕ್ತಿಗಳಲ್ಲಿ ಮೊದಲನೆಯದು ಪೋಂಪೇ. ರೋಮನ್ನನಾದ ಮಾರ್ಕ್ ಆಂಟನಿ ಸಹ ಗುರುತಿಸಲ್ಪಟ್ಟಿದ್ದಾನೆ; ಆದರೆ ರೋಮನ್ ನಾಯಕರಾಗಿ ಚಿತ್ರಿಸಲ್ಪಟ್ಟಿರುವ ಆ ನಾಲ್ಕು ಶಕ್ತಿಗಳಲ್ಲಿ, ಆಂಟನಿ ರೋಮಿನ ವಿರುದ್ಧ ದಂಗೆ ಎದ್ದು ಈಜಿಪ್ಟಿನೊಂದಿಗೆ ಮೈತ್ರಿ ಮಾಡಿಕೊಂಡಿರುವ ರೋಮನ್ ನಾಯಕತ್ವವನ್ನು ಪ್ರತಿನಿಧಿಸುತ್ತಾನೆ. ಪೋಂಪೇ, ಜೂಲಿಯಸ್ ಸೀಸರ್, ಆಗಸ್ಟಸ್ ಸೀಸರ್ ಮತ್ತು ಟೈಬೇರಿಯಸ್ ಸೀಸರ್—ಈ ನಾಲ್ವರು ರೋಮನ್ನರು ಭೂಮಿಯ ಮೃಗದ ಗಣರಾಜ್ಯಪರ ಕೊಂಬಿನ ನಾಲ್ಕು ತಲೆಮಾರುಗಳನ್ನು ಪ್ರತಿನಿಧಿಸಲು ಪ್ರವಾದನಾತ್ಮಕವಾಗಿ ಉಪಯೋಗಿಸಲ್ಪಟ್ಟಿದ್ದಾರೆ.</w:t>
      </w:r>
    </w:p>
    <w:p>
      <w:pPr>
        <w:pStyle w:val="ArticleBody"/>
        <w:jc w:val="left"/>
      </w:pPr>
      <w:r>
        <w:rPr>
          <w:rFonts w:ascii="Nirmala UI" w:hAnsi="Nirmala UI" w:eastAsia="Nirmala UI" w:cs="Nirmala UI"/>
        </w:rPr>
        <w:t>1863ರ ತಲೆಮಾರಿನಲ್ಲಿ ಅಮೆರಿಕದ ಗೃಹಯುದ್ಧದ ದಂಗೆತನವನ್ನು ಪ್ರತಿನಿಧಿಸುವ ಪಾಂಪೇಯನು, ಅಂತಿಮ ತಲೆಮಾರಿಯನ್ನೂ ಮತ್ತು ಈಗಲೇ ಪ್ರಾರಂಭಗೊಂಡಿರುವ ಪ್ರಸ್ತುತ “ಗೃಹಯುದ್ಧ”ವನ್ನೂ ಸಹ ಚಿತ್ರಿಸುತ್ತದೆ. ಜೂಲಿಯಸ್ ಸೀಸರ್ ಎರಡನೇ ತಲೆಮಾರಿಯನ್ನು ಪ್ರತಿನಿಧಿಸುತ್ತಾನೆ; ಆಗ ಅಮೆರಿಕ ಸಂಯುಕ್ತ ಸಂಸ್ಥಾನವು ಜನಾಂಗಗಳಲ್ಲೆಲ್ಲ ಅಗ್ರ ರಾಷ್ಟ್ರವಾಗಿ ದೃಢವಾಗಿ ಸ್ಥಾಪಿತವಾಗಿತ್ತು; ಆದರೆ 1913ರಲ್ಲಿ ಅದು ಹತ್ಯೆಗೆ ಒಳಗಾದಂತಾಯಿತು, ಏಕೆಂದರೆ ಆರ್ಥಿಕ ವ್ಯವಸ್ಥೆಯ ಸಾರ್ವಭೌಮಾಧಿಕಾರವನ್ನು ಜಾಗತಿಕ ಬ್ಯಾಂಕಿಂಗ್ ವ್ಯವಸ್ಥೆಗೆ ಒಪ್ಪಿಸಲಾಯಿತು, ಮತ್ತು ಏಕ ವಿಶ್ವ ಸರ್ಕಾರಕ್ಕಾಗಿ ಕಾರ್ಯವು ಆರಂಭವಾಯಿತು. ಸೀಸರ್ ಆಗಸ್ಟಸ್ ಮೊದಲ ಎರಡು ವಿಶ್ವಯುದ್ಧಗಳ ವೈಭವಯುತ ವರ್ಷಗಳನ್ನು ಪ್ರತಿನಿಧಿಸುತ್ತಾನೆ; ರಕ್ತಪಾತದ ನಡುವೆಯೂ ಅಮೆರಿಕ ಸಂಯುಕ್ತ ಸಂಸ್ಥಾನವು ಜಗತ್ತಿನ ಅಸೂಯೆಗೆ ಪಾತ್ರವಾಯಿತು. ನಂತರ ಅಂತಿಮ ತಲೆಮಾರಿನಲ್ಲಿ, ತನ್ನ ಮದ್ಯಾಸಕ್ತಿಯೂ ಕ್ರಿಸ್ತನ ಶಿಲುಬೆಗೆ ಹಾಕಲ್ಪಟ್ಟ ಘಟನೆಯೂ ಕಾರಣವಾಗಿ ಪರಿಚಿತನಾದ ಟಿಬೇರಿಯಸ್ ಸೀಸರ್, ಮೂಲತಃ ಮೊದಲ ಕತೋಲಿಕ ಅಧ್ಯಕ್ಷನಾದ ಜಾನ್ ಎಫ್. ಕೆನ್ನೆಡಿ ಅವರ ಚುನಾವಣೆಯಿಂದ ಆರಂಭವಾದ ಕಾಲಘಟ್ಟವನ್ನು ಪ್ರತಿನಿಧಿಸುತ್ತಾನೆ; ಹೀಗೆ ಅದು ರೋಮಿಗೆ ನಮಿಸುವ ತಲೆಮಾರಿಯನ್ನು ಗುರುತಿಸುತ್ತದೆ.</w:t>
      </w:r>
    </w:p>
    <w:p>
      <w:pPr>
        <w:pStyle w:val="ArticleBody"/>
        <w:jc w:val="left"/>
      </w:pPr>
      <w:r>
        <w:rPr>
          <w:rFonts w:ascii="Nirmala UI" w:hAnsi="Nirmala UI" w:eastAsia="Nirmala UI" w:cs="Nirmala UI"/>
        </w:rPr>
        <w:t>ಪೊಂಪೇಯನೊಂದಿಗೆ ಸಂಬಂಧಿಸಿದ ಈ ಪ್ರವಾದನಾತ್ಮಕ ವಿಷಯಗಳು ಮಹತ್ವದ್ದಾಗಿವೆ; ಆದಾಗ್ಯೂ, ನಾವು ಪ್ರಸ್ತುತ ಪೊಂಪೇಯನಿಗೂ ಹದಿನಾರನೆಯ ವಚನಕ್ಕೂ ಮುಂಚಿತವಾಗಿರುವ ಪ್ರವಾದನಾತ್ಮಕ ಇತಿಹಾಸದ ಮೇಲೆ ಗಮನ ಕೇಂದ್ರೀಕರಿಸಿದ್ದೇವೆ—ಅಧ್ಯಾಯದ ಮೊದಲ ಎರಡು ವಚನಗಳಲ್ಲಿ ಆರಂಭವಾಗುವ, 1989 ಅನ್ನು ಅಂತ್ಯದ ಕಾಲವೆಂದು ಗುರುತಿಸುವ ಮತ್ತು ನಂತರ ರೇಗನ್‌ನ ನಂತರದ ಶ್ರೀಮಂತ ಆರನೆಯ ಅಧ್ಯಕ್ಷನನ್ನು ಸೂಚಿಸುವ, ಆತನು ಜಾಗತಿಕತಾವಾದಿಗಳನ್ನು ಕೆದಕುವವನಾಗಿದ್ದು, ಟ್ರಂಪ್ ನಿಸ್ಸಂಶಯವಾಗಿ ಅದನ್ನು ಸಾಧಿಸಿದ್ದಾನೆ.</w:t>
      </w:r>
    </w:p>
    <w:p>
      <w:pPr>
        <w:pStyle w:val="ArticleBody"/>
        <w:jc w:val="left"/>
      </w:pPr>
      <w:r>
        <w:rPr>
          <w:rFonts w:ascii="Nirmala UI" w:hAnsi="Nirmala UI" w:eastAsia="Nirmala UI" w:cs="Nirmala UI"/>
        </w:rPr>
        <w:t>ಟ್ರಂಪ್‌ರನ್ನು, ಕೋರೇಶನ ನಂತರ ಬಂದ ನಾಲ್ಕನೇ ಆಳ್ವಿಕನಾದ, ಶ್ರೀಮಂತ ಪರ್ಷಿಯ ರಾಜನಾದ ಕ್ಷಯರ್ಷನೆಂಬವನ ಮೂಲಕ ಪ್ರತಿರೂಪವಾಗಿ ಸೂಚಿಸಲಾಗಿದೆ; ಎಸ್ತೇರಿನ ಕಥೆಯಲ್ಲಿ ಅವನು ಅಹಶ್ವೇರೋಶನೆಂದೂ ಪ್ರಸಿದ್ಧನಾಗಿದ್ದಾನೆ. ಈ ವಚನಗಳಲ್ಲಿ, ಕ್ಷಯರ್ಷನ ನಂತರ ಬರುವ ಮುಂದಿನ ರಾಜನು ಮೂರನೇ ವಚನದಲ್ಲಿ ಉಲ್ಲೇಖಿಸಲ್ಪಟ್ಟಿರುವ ಮಹಾ ಅಲೆಕ್ಸಾಂಡರ್. ಐತಿಹಾಸಿಕವಾಗಿ ಕ್ಷಯರ್ಷ ಮತ್ತು ಮಹಾ ಅಲೆಕ್ಸಾಂಡರ್ ಇವರ ನಡುವೆ ಎಂಟು ಆಳ್ವಿಕರು ಇದ್ದರು. ಟ್ರಂಪ್‌ನಿಂದ, ಮಹಾ ಅಲೆಕ್ಸಾಂಡರ್ ಪ್ರತಿನಿಧಿಸುವ ಏಕ ವಿಶ್ವ ಸರ್ಕಾರದವರೆಗೆ, ಹತ್ತು ರಾಜರು ಪ್ರತಿನಿಧಿಸಲ್ಪಟ್ಟಿದ್ದಾರೆ; ಟ್ರಂಪ್ ಮೊದಲವನಾಗಿದ್ದು, ಅಲೆಕ್ಸಾಂಡರ್ ಕೊನೆಯವನಾಗಿದ್ದಾನೆ.</w:t>
      </w:r>
    </w:p>
    <w:p>
      <w:pPr>
        <w:pStyle w:val="ArticleBody"/>
        <w:jc w:val="left"/>
      </w:pPr>
      <w:r>
        <w:rPr>
          <w:rFonts w:ascii="Nirmala UI" w:hAnsi="Nirmala UI" w:eastAsia="Nirmala UI" w:cs="Nirmala UI"/>
        </w:rPr>
        <w:t>ಪ್ರವಚನಾತ್ಮಕ ಸಾಲುಗಳು ಲೋಕಾಂತ್ಯದಲ್ಲಿ ಭೂಮಿಯ ಎಲ್ಲಾ ರಾಜರು ಪಾಪಾಸಿಯೊಂದಿಗೆ ವ್ಯಭಿಚಾರ ಮಾಡುವರೆಂದು ಸೂಚಿಸುತ್ತವೆ; ಮತ್ತು ಆ ರಾಜರು “ಹತ್ತು ರಾಜರು” ಎಂದು ಪ್ರತಿನಿಧಿಸಲ್ಪಟ್ಟಿದ್ದಾರೆ. ಹತ್ತು ವಿಭಾಗಗಳ ರಾಜ್ಯದ ಮುಖ್ಯನಾಗಿದ್ದ ಹಾಗೂ ಈಜೆಬೆಲಳನ್ನು ವಿವಾಹವಾಗಿದ್ದ ಆಹಾಬನು, ಎಲ್ಲ ಹತ್ತು ರಾಜರೂ ಪಾಪಾಸಿಯೊಂದಿಗೆ ವ್ಯಭಿಚಾರ ಮಾಡುವರಾದರೂ, ಅದನ್ನು ಮೊದಲು ಮಾಡುವ ಒಬ್ಬ ಪ್ರಧಾನ ರಾಜನಿದ್ದಾನೆ ಎಂಬ ಸಂಗತಿಯನ್ನು ಪ್ರತಿನಿಧಿಸುತ್ತಾನೆ. ಪಾಪಾಸಿಗೆ ಭೂಮಿಯ ಸಿಂಹಾಸನವನ್ನು ಮೊದಲ ಬಾರಿಗೆ ನೀಡಲಾದಾಗ, ಆ ಪ್ರಧಾನ ರಾಜನು ಕ್ರಿ.ಶ. 496ರಲ್ಲಿ ಫ್ರಾಂಕ್‌ಗಳ (ಫ್ರಾನ್ಸ್) ರಾಜನಾದ ಕ್ಲೋವಿಸ್ ಆಗಿದ್ದನು. ಇದು ಫ್ರಾನ್ಸ್‌ಗೆ ಕ್ಯಾಥೊಲಿಕ್ ಸಭೆಯ ಜ್ಯೇಷ್ಠಪುತ್ರ ಎಂಬ ಬಿರುದನ್ನೂ, ಕ್ಯಾಥೊಲಿಕ್ ಸಭೆಯ ಹಿರಿಯ ಪುತ್ರಿ ಎಂಬ ಬಿರುದನ್ನೂ ಪಾಪಾಸಿಯು ನೀಡಿದ ಸಂಗತಿಯೊಡನೆ ಹೊಂದಿಕೆಯಾಗುತ್ತದೆ.</w:t>
      </w:r>
    </w:p>
    <w:p>
      <w:pPr>
        <w:pStyle w:val="ArticleBody"/>
        <w:jc w:val="left"/>
      </w:pPr>
      <w:r>
        <w:rPr>
          <w:rFonts w:ascii="Nirmala UI" w:hAnsi="Nirmala UI" w:eastAsia="Nirmala UI" w:cs="Nirmala UI"/>
        </w:rPr>
        <w:t>ಸಂಸ್ಕೃತ ಜಗತ್ತಿನ ಸಿಂಹಾಸನದ ಮೇಲೆ ರೋಮನ್ನು ಇರಿಸುವಲ್ಲಿ ಫ್ರಾನ್ಸ್ ನೆರವೇರಿಸಿದ ಪ್ರವಾದನಾತ್ಮಕ ಕಾರ್ಯವು, ಸಂಯುಕ್ತ ಸಂಸ್ಥಾನಗಳ ಪ್ರವಾದನಾತ್ಮಕ ಕಾರ್ಯಕ್ಕೆ ಮಾದರಿಯಾಗುತ್ತದೆ. ಬೈಬಲ್ ಪ್ರವಾದನೆಯಲ್ಲಿ ಉಲ್ಲೇಖಿಸಲ್ಪಟ್ಟಿರುವ ಭಾನುವಾರದ ಕಾನೂನು ಸಂಯುಕ್ತ ಸಂಸ್ಥಾನಗಳಲ್ಲಿ ಆರಂಭವಾಗುತ್ತದೆ; ಬಳಿಕ ಭೂಮಿಯ ಮೇಲಿನ ಪ್ರತಿಯೊಂದು ಜನಾಂಗವೂ ಆ ಮಾದರಿಯನ್ನು ಅನುಸರಿಸುತ್ತದೆ. ಪ್ರವಾದನಾತ್ಮಕ ರೇಖೆಯ ಮೇಲೊಂದು ರೇಖೆಯಂತೆ, ಕೊನೆಯ ದಿನಗಳಲ್ಲಿ ಪಾಪದ ಮನುಷ್ಯನೊಂದಿಗೆ ವ್ಯಭಿಚಾರ ಮಾಡುವ ಹತ್ತು ರಾಜರಲ್ಲಿಯ ಪ್ರಧಾನ ರಾಜನು, ಅಂದರೆ ಮೊದಲನೆಯವನೂ ಶ್ರೇಷ್ಠನೂ ಆಗಿರುವವನು, ಸಂಯುಕ್ತ ಸಂಸ್ಥಾನಗಳೇ ಎಂಬುದನ್ನು ಗುರುತಿಸಲಾಗುತ್ತದೆ. ಎರಡನೇ ಮತ್ತು ಮೂರನೇ ವಚನಗಳಲ್ಲಿ ಮೊದಲ ಐಶ್ವರ್ಯವಂತ ರಾಜನಾದ ಕ್ಷಯರ್ಷ ಮತ್ತು ಕೊನೆಯ ರಾಜನಾದ ಅಲೆಕ್ಸಾಂಡರ್ ಮಹಾನ್ ಇವರ ಮಧ್ಯೆ ಯಾವ ರಾಜರೂ ಪ್ರತಿನಿಧಿಸಲ್ಪಟ್ಟಿಲ್ಲದಿದ್ದರೂ, ಇತಿಹಾಸವು ಹತ್ತು ರಾಜರನ್ನು ಗುರುತಿಸುತ್ತದೆ. ಹತ್ತು ಎಂಬ ಸಂಖ್ಯೆ ಒಂದು ಪರೀಕ್ಷೆಯನ್ನು ಸೂಚಿಸುತ್ತದೆ; ಹಾಗೆಯೇ ಅದು ಒಕ್ಕೂಟವನ್ನೂ ಸೂಚಿಸುತ್ತದೆ.</w:t>
      </w:r>
    </w:p>
    <w:p>
      <w:pPr>
        <w:pStyle w:val="ArticleBody"/>
        <w:jc w:val="left"/>
      </w:pPr>
      <w:r>
        <w:rPr>
          <w:rFonts w:ascii="Nirmala UI" w:hAnsi="Nirmala UI" w:eastAsia="Nirmala UI" w:cs="Nirmala UI"/>
        </w:rPr>
        <w:t>ಲೋಕವು ಎದುರಿಸುತ್ತಿರುವ ಪರೀಕ್ಷೆಯೆಂದರೆ, ಮೃಗದ ಪ್ರತಿಮೆಯಾಗಿ ಪ್ರತಿನಿಧಿಸಲ್ಪಡುವ ಜಾಗತಿಕ ವ್ಯವಸ್ಥೆಯ ಸ್ಥಾಪನೆ. ಆ ಪರೀಕ್ಷೆ ಶೀಘ್ರದಲ್ಲೇ ಬರಲಿರುವ ಭಾನುವಾರದ ಕಾನೂನಿನೊಂದಿಗೆ ಅಮೆರಿಕ ಸಂಯುಕ್ತ ಸಂಸ್ಥಾನದಲ್ಲಿ ಆರಂಭವಾಗಿ, ಭೂಮಿಯ ಮೇಲಿರುವ ಪ್ರತಿಯೊಂದು ರಾಷ್ಟ್ರವೂ ಆ ಮಾದರಿಯನ್ನು ಅನುಸರಿಸಿದಾಗ ಅಂತ್ಯಗೊಳ್ಳುತ್ತದೆ. ಯೇಸು ಯಾವಾಗಲೂ ಯಾವುದಾದರೊಂದು ವಿಷಯದ ಆರಂಭದ ಮೂಲಕ ಅದರ ಅಂತ್ಯವನ್ನು ಚಿತ್ರಿಸುತ್ತಾನೆ; ಆದಕಾರಣ, ಎರಡನೆಯ ಮತ್ತು ಮೂರನೆಯ ವಚನಗಳಲ್ಲಿ ಶ್ರೀಮಂತ ರಾಜನಿಗೂ ಅಲೆಕ್ಸಾಂಡರನಿಗೂ ಮಧ್ಯೆ ಯಾವ ರಾಜರೂ ಉಲ್ಲೇಖಿಸಲ್ಪಟ್ಟಿಲ್ಲವಾದರೂ, ಇತಿಹಾಸವು ಒಂದು ಪರೀಕ್ಷಾ ಪ್ರಕ್ರಿಯೆಯನ್ನು ಗುರುತಿಸುತ್ತದೆ; ಅದು ಅತಿ ಶ್ರೀಮಂತ ಅಧ್ಯಕ್ಷನಿಂದ ಆರಂಭವಾಗುತ್ತದೆ, ಅವನು ಭ್ರಷ್ಟ ರಾಜಕೀಯ ವ್ಯವಸ್ಥೆಯಲ್ಲಿ ಪಾಲ್ಗೊಂಡು ಸಂಪತ್ತನ್ನು ಉತ್ಪಾದಿಸಿದ್ದರಿಂದಲ್ಲ, ತನ್ನ ವ್ಯವಹಾರಿಕ ಪ್ರಯತ್ನಗಳಿಂದಲೇ ಶ್ರೀಮಂತನಾಗಿದ್ದನು.</w:t>
      </w:r>
    </w:p>
    <w:p>
      <w:pPr>
        <w:pStyle w:val="ArticleBody"/>
        <w:jc w:val="left"/>
      </w:pPr>
      <w:r>
        <w:rPr>
          <w:rFonts w:ascii="Nirmala UI" w:hAnsi="Nirmala UI" w:eastAsia="Nirmala UI" w:cs="Nirmala UI"/>
        </w:rPr>
        <w:t>“ಅಮೆರಿಕಾ” ಎಂಬ ಹೆಸರು “ಅಮೆರಿಗೊ” ಎಂಬ ಹೆಸರಿನ ಲ್ಯಾಟಿನ್ ರೂಪದಿಂದ ಬಂದದ್ದು; ಆ ಹೆಸರು ಇಟಾಲಿಯ ಅನ್ವೇಷಕ ಅಮೆರಿಗೊ ವೆಸ್ಪುಚ್ಚಿಯಿಂದ ಉಗಮಿಸಿದ್ದು, ಅವನು 15ನೇ ಶತಮಾನದ ಅಂತ್ಯದ ಮತ್ತು 16ನೇ ಶತಮಾನದ ಆರಂಭದ ಅವಧಿಯಲ್ಲಿ ಹೊಸ ಲೋಕಕ್ಕೆ ಅನೇಕ ಸಮುದ್ರಯಾನಗಳನ್ನು ಕೈಗೊಂಡ ಅನ್ವೇಷಕ ಮತ್ತು ನಾವಿಕನಾಗಿದ್ದನು. ಒಟ್ಟಾರೆಯಾಗಿ, ವೆಸ್ಪುಚ್ಚಿಯ ಅನ್ವೇಷಣೆಗಳು ಹೊಸ ಲೋಕದ ಅನ್ವೇಷಣೆಯಲ್ಲಿ ಲಾಭ, ವಿಸ್ತರಣೆ, ಮತ್ತು ಪ್ರತಿಷ್ಠೆಗೆ ಸಂಬಂಧಿಸಿದ ಸಾಧ್ಯ ಅವಕಾಶಗಳನ್ನು ಕಂಡ ಪ್ರಾಯೋಜಕರು ಮತ್ತು ಪಾಲಕರ ಆರ್ಥಿಕ ಬೆಂಬಲ ಹಾಗೂ ಬಂಡವಾಳ ಹೂಡಿಕೆಗಳ ಮೂಲಕ ಸಾಧ್ಯವಾದವು. “ಅಮೆರಿಕಾ” ಎಂಬ ಹೆಸರು ಲಾಭಗಳನ್ನು ಉತ್ಪಾದಿಸುವ ಪ್ರಯತ್ನದ ಒಂದು ಸಂಕೇತವಾಗಿದೆ.</w:t>
      </w:r>
    </w:p>
    <w:p>
      <w:pPr>
        <w:pStyle w:val="ArticleBody"/>
        <w:jc w:val="left"/>
      </w:pPr>
      <w:r>
        <w:rPr>
          <w:rFonts w:ascii="Nirmala UI" w:hAnsi="Nirmala UI" w:eastAsia="Nirmala UI" w:cs="Nirmala UI"/>
        </w:rPr>
        <w:t>ಯೇಸು ಯಾವಾಗಲೂ ಯಾವುದಾದರೂ ವಿಷಯದ ಅಂತ್ಯವನ್ನು ಅದರ ಆರಂಭದೊಂದಿಗೆ ಚಿತ್ರಿಸುತ್ತಾನೆ; ಮತ್ತು ಮೇದೋ-ಪರ್ಷ್ಯದ ಎರಡು ಕೊಂಬಿನ ರಾಜ್ಯದಿಂದ ಅಲೆಕ್ಸಾಂಡರ್ ಮಹಾನಿಂದ ಪ್ರತಿನಿಧಿಸಲ್ಪಟ್ಟ ಏಕ ವಿಶ್ವ ಸರ್ಕಾರದ ಕಡೆಗೆ ಸಾಗುವ ಸೇತುವೆಯನ್ನು ಪ್ರತಿನಿಧಿಸುವ ಆ ಹತ್ತು ರಾಜರ ಆರಂಭವು, ಫ್ರಾನ್ಸ್ ಮತ್ತು ಅಹಾಬನಿಂದ ಮಾದರಿಗೊಳಿಸಲ್ಪಟ್ಟ ರಾಜ್ಯದ ಅಧ್ಯಕ್ಷನಾಗಿರುವ ಶ್ರೀಮಂತ ರಾಜನಿಂದ ಆರಂಭವಾಗುತ್ತದೆ; ಮತ್ತು ಅವನು ಸಹ, ಖರೀದಿ ಮಾರಾಟ ಮಾಡಲು ಸಾಧ್ಯವಾಗಬೇಕೆಂದು ಬಯಸಿದರೆ ಸಮಸ್ತ ಲೋಕವನ್ನೇ ಕ್ಯಾಥೊಲಿಕ್ ಸಭೆಗೆ ನಮಿಸುವಂತೆ ಬಲವಂತಪಡಿಸುವ ಅಮೇರಿಕಾ ಸಂಯುಕ್ತ ಸಂಸ್ಥಾನದ ಶಕ್ತಿಗೆ ಸಂಬಂಧಿಸಿದ ಆರ್ಥಿಕತೆಯನ್ನು ಎದುರಿಸುವಾಗ, ಅಲೆಕ್ಸಾಂಡರ್ ಮಹಾನಿಂದ ಪ್ರತಿನಿಧಿಸಲ್ಪಟ್ಟ ತಲೆಯಾಗುವನು.</w:t>
      </w:r>
    </w:p>
    <w:p>
      <w:pPr>
        <w:pStyle w:val="ArticleBody"/>
        <w:jc w:val="left"/>
      </w:pPr>
      <w:r>
        <w:rPr>
          <w:rFonts w:ascii="Nirmala UI" w:hAnsi="Nirmala UI" w:eastAsia="Nirmala UI" w:cs="Nirmala UI"/>
        </w:rPr>
        <w:t>ಪ್ರಕಟನೆ ಅಧ್ಯಾಯ ಹದಿನೇಳಿನಲ್ಲಿರುವ ಏಳನೆಯ ರಾಜ್ಯವೆಂದರೆ ಆ ಹತ್ತು ರಾಜರು; ಮತ್ತು ಆ ಹತ್ತು ರಾಜರಲ್ಲಿ ಒಬ್ಬೊಬ್ಬರ ಪ್ರವಾದನಾತ್ಮಕ ಲಕ್ಷಣವೆಂದರೆ, ಅವರು “ಸ್ವಲ್ಪ ಕಾಲ” ಮಾತ್ರ ಮುಂದುವರಿದು, ನಂತರ “ಒಂದು ಘಂಟೆ” ಮಾತ್ರ ಸ್ಥಿರವಾಗಿರುವ ಬಾಬೇಲಿನ ವೇಶ್ಯೆಗೆ ತಮ್ಮ ಏಳನೆಯ ರಾಜ್ಯವನ್ನು ಒಪ್ಪಿಸಲು ಒಪ್ಪಿಕೊಳ್ಳುವರು. ಅವರು ಆ ಒಪ್ಪಂದವನ್ನು ಸ್ವೀಕರಿಸುವ ಪ್ರವಾದನಾತ್ಮಕ ಕಾರಣವೆಂದರೆ, ಅವರು ಬಾಬೇಲಿನ ದ್ರಾಕ್ಷಾರಸದಿಂದ ಮತ್ತರಾಗಿರುವರು. ಇತಿಹಾಸದ ದೃಷ್ಟಿಯಿಂದ ಮಹಾ ಅಲೆಕ್ಸಾಂಡರ್ ಕೂಡ ಸ್ವಲ್ಪ ಕಾಲ ಮಾತ್ರ ಆಳಿದನು; ಏಕೆಂದರೆ ಅವನ ರಾಜ್ಯವು ಸ್ಥಾಪಿತವಾದಷ್ಟು ಬೇಗನೆ ಅವನ ಜೀವನವೂ ಅಂತ್ಯಗೊಂಡಿತು, ಏಕೆಂದರೆ ಅವನು ಮದ್ಯಪಾನದಿಂದಲೇ ಸತ್ತನು; ಹೀಗೆ ಅವನು ಸಂಯುಕ್ತ ರಾಷ್ಟ್ರಗಳ ಆ ಹತ್ತು ರಾಜರ ಸ್ವಲ್ಪ ಕಾಲ ಮತ್ತು ಮತ್ತತನವನ್ನು ಸಂಕೇತಿಸುತ್ತಾನೆ. ಮಹಾ ಅಲೆಕ್ಸಾಂಡರ್ ಎದ್ದುನಿಂತ ತಕ್ಷಣವೇ ಅವನು ಮುರಿಯಲ್ಪಟ್ಟನು; ಮತ್ತು ಅವನ ರಾಜ್ಯವು ನಾಲ್ಕು ಗಾಳಿಗಳಿಗೆ ಒಪ್ಪಿಸಲ್ಪಟ್ಟಿತು; ಇದರಿಂದ ಅವನ ಹಿಂದಿನ ರಾಜ್ಯವನ್ನು ಮರುಸ್ಥಾಪಿಸಲು ಮುಂದಿನ ಹೋರಾಟವು ಗುರುತಿಸಲಾಗುತ್ತದೆ.</w:t>
      </w:r>
    </w:p>
    <w:p>
      <w:pPr>
        <w:pStyle w:val="ArticleScripture"/>
        <w:jc w:val="left"/>
      </w:pPr>
      <w:r>
        <w:rPr>
          <w:rFonts w:ascii="Nirmala UI" w:hAnsi="Nirmala UI" w:eastAsia="Nirmala UI" w:cs="Nirmala UI"/>
        </w:rPr>
        <w:t>ಮೇದ್ಯನಾದ ದಾರಿಯನ ಮೊದಲನೇ ವರ್ಷದಲ್ಲಿಯೂ ನಾನು ಅವನನ್ನು ದೃಢಪಡಿಸಲು ಮತ್ತು ಬಲಪಡಿಸಲು ನಿಂತಿದ್ದೆನು. ಈಗ ನಾನು ನಿನಗೆ ಸತ್ಯವನ್ನು ತೋರಿಸುವೆನು. ಇಗೋ, ಪರ್ಷ್ಯದಲ್ಲಿ ಇನ್ನೂ ಮೂವರು ರಾಜರು ಏಳುವರು; ನಾಲ್ಕನೆಯವನು ಅವರಿಗಿಂತಲೂ ಬಹಳ ಹೆಚ್ಚು ಧನವಂತನಾಗಿರುವನು; ಮತ್ತು ತನ್ನ ಐಶ್ವರ್ಯದ ಮೂಲಕ ಹೊಂದಿದ ತನ್ನ ಬಲದಿಂದ ಗ್ರೀಸದ ರಾಜ್ಯದ ವಿರುದ್ಧ ಸಮಸ್ತರನ್ನು ಎಬ್ಬಿಸುವನು. ಆಗ ಮಹಾಬಲಶಾಲಿಯಾದ ಒಬ್ಬ ರಾಜನು ಏಳಿ, ಮಹಾ ಪ್ರಭುತ್ವದಿಂದ ಆಳುವನು ಮತ್ತು ತನ್ನ ಇಚ್ಛೆಯಂತೆ ನಡೆಯುವನು. ಅವನು ಏಳಿದ ಕೂಡಲೆ ಅವನ ರಾಜ್ಯವು ಒಡೆಯಲ್ಪಟ್ಟು, ಆಕಾಶದ ನಾಲ್ಕು ದಿಕ್ಕುಗಳ ಕಡೆಗೆ ವಿಭಜಿಸಲ್ಪಡುವುದು; ಆದರೆ ಅದು ಅವನ ಸಂತತಿಗೆ ಸಿಗುವುದಿಲ್ಲ, ಅವನು ಆಳಿದ ಪ್ರಭುತ್ವದ ಪ್ರಕಾರವೂ ಇರುವುದಿಲ್ಲ; ಯಾಕಂದರೆ ಅವನ ರಾಜ್ಯವು ಅವರ ಹೊರತಾದ ಇತರರಿಗಾಗಿ ಕಿತ್ತುಕೊಳ್ಳಲ್ಪಡುವುದು. ದಾನಿಯೇಲ 11:1–4.</w:t>
      </w:r>
    </w:p>
    <w:p>
      <w:pPr>
        <w:pStyle w:val="ArticleBody"/>
        <w:jc w:val="left"/>
      </w:pPr>
      <w:r>
        <w:rPr>
          <w:rFonts w:ascii="Nirmala UI" w:hAnsi="Nirmala UI" w:eastAsia="Nirmala UI" w:cs="Nirmala UI"/>
        </w:rPr>
        <w:t>ಅಲೆಕ್ಸಾಂಡರನ ರಾಜ್ಯವು ಒಂದಾಗಿ ರೂಪುಗೊಂಡಷ್ಟು ವೇಗವಾಗಿಯೇ ಚೂರುಚೂರಾಗಿ ಹೋಯಿತು; ಏಕೆಂದರೆ ಅದು ಅಂತ್ಯದಿನಗಳನ್ನು ಪ್ರತಿನಿಧಿಸುತ್ತದೆ, ಅಲ್ಲಿ ಪ್ರವಾದನೆಯು ವೇಗವಾಗಿ ಸಂಭವಿಸುವುದಾಗಿ ಗುರುತಿಸಲಾಗಿದೆ.</w:t>
      </w:r>
    </w:p>
    <w:p>
      <w:pPr>
        <w:pStyle w:val="ArticleScripture"/>
        <w:jc w:val="left"/>
      </w:pPr>
      <w:r>
        <w:rPr>
          <w:rFonts w:ascii="Nirmala UI" w:hAnsi="Nirmala UI" w:eastAsia="Nirmala UI" w:cs="Nirmala UI"/>
        </w:rPr>
        <w:t>“ಕೆಟ್ಟದ ಶಕ್ತಿಗಳು ತಮ್ಮ ಬಲಗಳನ್ನು ಒಂದಾಗಿಸಿ, ಸಂಘಟಿಸಿಕೊಳ್ಳುತ್ತಿವೆ. ಅವು ಅಂತಿಮ ಮಹಾಸಂಕಟಕ್ಕಾಗಿ ಬಲಪಡಿಕೊಳ್ಳುತ್ತಿವೆ. ನಮ್ಮ ಲೋಕದಲ್ಲಿ ಶೀಘ್ರದಲ್ಲೇ ಮಹತ್ತರ ಬದಲಾವಣೆಗಳು ಸಂಭವಿಸಲಿವೆ, ಮತ್ತು ಅಂತಿಮ ಚಲನೆಗಳು ವೇಗವಾದವುಗಳಾಗಿರುವುವು.” Testimonies, volume 9, 11.</w:t>
      </w:r>
    </w:p>
    <w:p>
      <w:pPr>
        <w:pStyle w:val="ArticleBody"/>
        <w:jc w:val="left"/>
      </w:pPr>
      <w:r>
        <w:rPr>
          <w:rFonts w:ascii="Nirmala UI" w:hAnsi="Nirmala UI" w:eastAsia="Nirmala UI" w:cs="Nirmala UI"/>
        </w:rPr>
        <w:t>ಇಸ್ಲಾಮಿನ ಮೂರನೆಯ ಶಾಪವು ಮೊದಲನೆಯ ಮತ್ತು ಎರಡನೆಯ ಶಾಪಗಳ ಪ್ರವಾದನಾತ್ಮಕ ಲಕ್ಷಣಗಳ ಮೇಲೆ ಸ್ಥಾಪಿತವಾಗಿದೆ. ಮೊದಲನೆಯ ಶಾಪದಲ್ಲಿ ಮುಹಮ್ಮದನ ಆಗಮನದಿಂದ ಆರಂಭವಾಗಿ, “ಐದು ತಿಂಗಳುಗಳು” ಅಥವಾ ನೂರು ಐವತ್ತು ವರ್ಷಗಳು ಎಂದು ಗುರುತಿಸಲ್ಪಡುವ ಮುಂದಿನ ಅವಧಿವರೆಗೆ ಮುಂದುವರಿದ ಒಂದು ಕಾಲಾವಧಿಯಿತ್ತು; ಆ ಅವಧಿಯಲ್ಲಿ ಇಸ್ಲಾಮು ರೋಮದ ಸೈನ್ಯಗಳನ್ನು “ಹಿಂಸಿಸುವುದು” ಆಗಿತ್ತು. ಆ ನೂರು ಐವತ್ತು ವರ್ಷದ ಕಾಲಪ್ರವಾದನೆಯ ಅಂತ್ಯವು ಅದೇ ಸಮಯದಲ್ಲಿ ಮೂರು ನೂರು ತೊಂಬತ್ತೊಂದು ವರ್ಷಗಳು ಮತ್ತು ಹದಿನೈದು ದಿನಗಳ ಪ್ರವಾದನೆಯ ಆರಂಭವನ್ನೂ ಗುರುತಿಸುತ್ತದೆ; ಆ ಎರಡನೆಯ ಶಾಪದ ಇಸ್ಲಾಮು ಆಗ ರೋಮದ ಸೈನ್ಯಗಳನ್ನು “ಕೊಲ್ಲುವುದು” ಆಗಿತ್ತು.</w:t>
      </w:r>
    </w:p>
    <w:p>
      <w:pPr>
        <w:pStyle w:val="ArticleBody"/>
        <w:jc w:val="left"/>
      </w:pPr>
      <w:r>
        <w:rPr>
          <w:rFonts w:ascii="Nirmala UI" w:hAnsi="Nirmala UI" w:eastAsia="Nirmala UI" w:cs="Nirmala UI"/>
        </w:rPr>
        <w:t>2001ರ ಸೆಪ್ಟೆಂಬರ್ 11, ಮೊದಲ ಶಾಪದ ಮಹಮ್ಮದನಿಂದ ಪ್ರತಿನಿಧಿಸಲ್ಪಟ್ಟ ಅವಧಿಯ ಆಗಮನವನ್ನು ಗುರುತಿಸಿತು; ಈ ಅವಧಿಯೊಳಗೆ 2023ರ ಅಕ್ಟೋಬರ್ 7, ಪ್ರಾಚೀನ ಅಕ್ಷರಶಃ “ಮಹಿಮೆಯ ನಾಡು”ಯಲ್ಲಿ—ಅದು ಸಂಯುಕ್ತ ಸಂಸ್ಥಾನಗಳಿಗೆ ಒಂದು ಪ್ರತಿನಿಧಿ ರೂಪವಾಗಿದೆ—ಇಸ್ಲಾಂ “ರೋಮಿನ ಸೈನ್ಯಗಳನ್ನು” “ಗಾಯಪಡಿಸುವ” ಅವಧಿಯ ಆರಂಭವನ್ನು ಸೂಚಿಸುತ್ತದೆ; ಮತ್ತು 2023ರ ಅಕ್ಟೋಬರ್ 7ರಿಂದ, ಇಸ್ಲಾಂನಿಂದ ರೋಮಿನ ಸೈನ್ಯದ ವಿರುದ್ಧ ನಡೆದ ದಾಳಿಗಳು, ಈ ಲೇಖನವನ್ನು 2024ರ ಫೆಬ್ರವರಿ 17ರಂದು ಬರೆಯುವ ವೇಳೆಗೆ, ಎರಡು ನೂರನ್ನು ಸಮೀಪಿಸುತ್ತಿವೆ.</w:t>
      </w:r>
    </w:p>
    <w:p>
      <w:pPr>
        <w:pStyle w:val="ArticleBody"/>
        <w:jc w:val="left"/>
      </w:pPr>
      <w:r>
        <w:rPr>
          <w:rFonts w:ascii="Nirmala UI" w:hAnsi="Nirmala UI" w:eastAsia="Nirmala UI" w:cs="Nirmala UI"/>
        </w:rPr>
        <w:t>ಶೀಘ್ರದಲ್ಲೇ ಬರುವ ಭಾನುವಾರ ಕಾಯ್ದೆಯಲ್ಲಿ, ಸಂಯುಕ್ತ ಸಂಸ್ಥಾನವು ಬೈಬಲ್ ಭವಿಷ್ಯವಾಣಿಯ ಆರನೇ ರಾಜ್ಯವಾಗಿ “ಹತ್ಯೆಯಾಗುತ್ತದೆ”; ಇದು ಇಸ್ಲಾಮಿನ ದಾಳಿಗಳ ಮೂರು ನೂರು ತೊಂಬತ್ತೊಂದು ವರ್ಷಗಳು ಮತ್ತು ಹದಿನೈದು ದಿನಗಳಿಗೆ ಸಮಾನಾಂತರವಾಗಿದ್ದು, ಅವರ ಮೂರನೆಯ ಮಹಾ ಜಿಹಾದ್‌ನ ಯುದ್ಧ ತೀವ್ರಗೊಳ್ಳುವಾಗ ರೋಮಿನ ಹಿಂದಿನ ಸೇನೆಗಳನ್ನು ಸಂಹರಿಸಿತು. ಮಿಖಾಯೇಲನು ಎದ್ದುನಿಲ್ಲುವಾಗ ಮಾನವ ಪರೀಕ್ಷಾಕಾಲವು ಮುಕ್ತಾಯಗೊಳ್ಳುತ್ತದೆ, ಮತ್ತು ಕೊನೆಯ ಏಳು ಪೀಡೆಗಳ ಅವಧಿಯಲ್ಲಿ ನಾಲ್ಕು ಗಾಳಿಗಳು ಸಂಪೂರ್ಣವಾಗಿ ಬಿಡಲ್ಪಡುತ್ತವೆ.</w:t>
      </w:r>
    </w:p>
    <w:p>
      <w:pPr>
        <w:pStyle w:val="ArticleScripture"/>
        <w:jc w:val="left"/>
      </w:pPr>
      <w:r>
        <w:rPr>
          <w:rFonts w:ascii="Nirmala UI" w:hAnsi="Nirmala UI" w:eastAsia="Nirmala UI" w:cs="Nirmala UI"/>
        </w:rPr>
        <w:t>“ಜನಾಂಗಗಳ ಕೋಪ, ದೇವರ ರೋಷ, ಮತ್ತು ಸತ್ತವರನ್ನು ನ್ಯಾಯತೀರ್ಪಿಗೆ ಒಳಪಡಿಸುವ ಕಾಲ—ಇವು ಪ್ರತ್ಯೇಕವಾಗಿಯೂ ಸ್ಪಷ್ಟವಾಗಿ ವಿಭಿನ್ನವಾಗಿಯೂ ಇದ್ದವು, ಒಂದರ ಹಿಂದೆ ಮತ್ತೊಂದು ಬರುತ್ತವೆ ಎಂಬುದನ್ನು ನಾನು ಕಂಡೆ; ಹಾಗೆಯೇ, ಮೀಕಾಯೇಲು ಇನ್ನೂ ಎದ್ದು ನಿಲ್ಲಲಿಲ್ಲ, ಮತ್ತು ಎಂದಿಗೂ ಆಗದಂತಹ ಸಂಕಟಕಾಲವೂ ಇನ್ನೂ ಪ್ರಾರಂಭವಾಗಿರಲಿಲ್ಲ. ಜನಾಂಗಗಳು ಈಗ ಕೋಪಗೊಳ್ಳುತ್ತಿವೆ; ಆದರೆ ನಮ್ಮ ಮಹಾಯಾಜಕನು ಪರಿಶುದ್ಧಾಲಯದಲ್ಲಿ ತನ್ನ ಕಾರ್ಯವನ್ನು ಮುಗಿಸಿದಾಗ, ಆತನು ಎದ್ದು ನಿಂತು, ಪ್ರತೀಕಾರದ ವಸ್ತ್ರಗಳನ್ನು ಧರಿಸುವನು, ಆಗ ಕೊನೆಯ ಏಳು ಬಾಧೆಗಳು ಸುರಿಸಲ್ಪಡುವವು.”</w:t>
      </w:r>
    </w:p>
    <w:p>
      <w:pPr>
        <w:pStyle w:val="ArticleScripture"/>
        <w:jc w:val="left"/>
      </w:pPr>
      <w:r>
        <w:rPr>
          <w:rFonts w:ascii="Nirmala UI" w:hAnsi="Nirmala UI" w:eastAsia="Nirmala UI" w:cs="Nirmala UI"/>
        </w:rPr>
        <w:t>“ಯೇಸು ಅಭಯಾರಣ್ಯದಲ್ಲಿ ತನ್ನ ಕಾರ್ಯವನ್ನು ಪೂರ್ಣಗೊಳಿಸುವ ತನಕ ನಾಲ್ಕು ದೂತರು ನಾಲ್ಕು ಗಾಳಿಗಳನ್ನು ಹಿಡಿದುಕೊಂಡಿರುವರು; ಅದರ ನಂತರ ಅಂತಿಮ ಏಳು ವಿಪತ್ತುಗಳು ಬರುವುದು ಎಂದು ನಾನು ಕಂಡೆನು.” Early Writings, 36.</w:t>
      </w:r>
    </w:p>
    <w:p>
      <w:pPr>
        <w:pStyle w:val="ArticleBody"/>
        <w:jc w:val="left"/>
      </w:pPr>
      <w:r>
        <w:rPr>
          <w:rFonts w:ascii="Nirmala UI" w:hAnsi="Nirmala UI" w:eastAsia="Nirmala UI" w:cs="Nirmala UI"/>
        </w:rPr>
        <w:t>ಸಿಸ್ಟರ್ ವೈಟ್ ಅವರಿಂದ “ನಾಲ್ಕು ಗಾಳಿಗಳು” “ಕೋಪಗೊಂಡ ಕುದುರೆ, ಬಿಡಿಸಿಕೊಂಡು ತನ್ನ ದಾರಿಯಲ್ಲಿ ಮರಣವನ್ನೂ ನಾಶವನ್ನೂ ತರಲು ಯತ್ನಿಸುವುದು” ಎಂದು ಪ್ರತಿನಿಧಿಸಲ್ಪಟ್ಟಿವೆ; ಮತ್ತು ಕೃಪಾಕಾಲವು ಮುಗಿದಾಗ ಅವು ಸಂಪೂರ್ಣವಾಗಿ ಬಿಡಲ್ಪಡುತ್ತವೆ. ಅವುಗಳನ್ನು ಎರಡನೆಯ ಶಾಪದಲ್ಲಿ ನಾಲ್ಕು ಗಾಳಿಗಳೆಂದು ಅಲ್ಲ, “ನಾಲ್ಕು ದೂತರು” ಎಂದು ಚಿತ್ರಿಸಲಾಯಿತು.</w:t>
      </w:r>
    </w:p>
    <w:p>
      <w:pPr>
        <w:pStyle w:val="ArticleScripture"/>
        <w:jc w:val="left"/>
      </w:pPr>
      <w:r>
        <w:rPr>
          <w:rFonts w:ascii="Nirmala UI" w:hAnsi="Nirmala UI" w:eastAsia="Nirmala UI" w:cs="Nirmala UI"/>
        </w:rPr>
        <w:t>ತುತ್ತೂರಿಯನ್ನು ಹೊಂದಿದ್ದ ಆರನೆಯ ದೂತನಿಗೆ ಹೀಗೆ ಹೇಳುತ್ತಾ: “ಮಹಾ ಯೂಫ್ರಟೀಸ್ ನದಿಯಲ್ಲಿ ಬಂಧಿಸಲ್ಪಟ್ಟಿರುವ ಆ ನಾಲ್ವರು ದೂತರನ್ನು ಬಿಡುಗಡೆಮಾಡು.” ಆಗ, ಮನುಷ್ಯರಲ್ಲಿ ಮೂರನೇ ಭಾಗವನ್ನು ಕೊಲ್ಲುವದಕ್ಕಾಗಿ ಒಂದು ಗಂಟೆಗೂ, ಒಂದು ದಿನಕ್ಕೂ, ಒಂದು ತಿಂಗಳಿಗೂ, ಒಂದು ವರ್ಷಕ್ಕೂ ಸಿದ್ಧಪಡಿಸಲ್ಪಟ್ಟಿದ್ದ ಆ ನಾಲ್ವರು ದೂತರು ಬಿಡುಗಡೆಗೊಳ್ಳಿದರು. ಪ್ರಕಟನೆ 9:14, 15.</w:t>
      </w:r>
    </w:p>
    <w:p>
      <w:pPr>
        <w:pStyle w:val="ArticleBody"/>
        <w:jc w:val="left"/>
      </w:pPr>
      <w:r>
        <w:rPr>
          <w:rFonts w:ascii="Nirmala UI" w:hAnsi="Nirmala UI" w:eastAsia="Nirmala UI" w:cs="Nirmala UI"/>
        </w:rPr>
        <w:t>“ನಾಲ್ಕು ಗಾಳಿಗಳು”, ಅಥವಾ “ನಾಲ್ಕು ದೂತರು”, ಎಂಬವು—ಈ ಸಂಕೇತವನ್ನು ಬಳಸಿರುವ ಸಂದರ್ಭವೇ ನಿರ್ಧರಿಸುವಂತೆ—ಇಸ್ಲಾಂನ ಸಂಕೇತಗಳಾಗಿವೆ. ಅಲೆಕ್ಸಾಂಡರ್ ಮಹಾನ್ ಏಳಿಬಂದಾಗ, ಅವನ ರಾಜ್ಯವು ಏಳನೇ ರಾಜ್ಯವನ್ನು ಪ್ರತಿನಿಧಿಸುತ್ತದೆ; ಅದು ನಾಗ, ಮೃಗ ಮತ್ತು ಸುಳ್ಳು ಪ್ರವಾದಿ ಎಂಬ ತ್ರಿವಿಧ ರಾಜ್ಯದ ಮೂರರಲ್ಲಿ ಒಂದು ಭಾಗವಾಗಿದ್ದು; “ಅವನು ಏಳಿಬಂದಾಗ, ಅವನ ರಾಜ್ಯವು ಮುರಿಯಲ್ಪಟ್ಟು, ಆಕಾಶದ ನಾಲ್ಕು ಗಾಳಿಗಳ ಕಡೆಗೆ ವಿಭಾಗಿಸಲ್ಪಡುವದು.” ಮಾನವನ ಪರಿಶೋಧನೆಯ ಅವಧಿ ಮುಕ್ತಾಯವಾದಾಗ, ನಾಲ್ಕು ಗಾಳಿಗಳು, ಅಥವಾ ನಾಲ್ಕು ದೂತರು, ಬಿಡುಗಡೆಗೊಳ್ಳುತ್ತಾರೆ; ಅವರು ಅವನ ರಾಜ್ಯವನ್ನು ಮುರಿಯುತ್ತಾರೆ, ಯಾಕಂದರೆ ಅವನ ರಾಜ್ಯವು “ಮುರಿಯಲ್ಪಡುವದು.” ಆಗ ಆ ಹತ್ತು ರಾಜರೂ ಅವರ ಪಾಲುದಾರರಾದ ಜಾಗತಿಕ ವ್ಯಾಪಾರಿಗಳೂ ದೂರದಲ್ಲಿ ನಿಂತುಕೊಂಡು ವಿಲಾಪಿಸಿ ಅಳುವರು.</w:t>
      </w:r>
    </w:p>
    <w:p>
      <w:pPr>
        <w:pStyle w:val="ArticleScripture"/>
        <w:jc w:val="left"/>
      </w:pPr>
      <w:r>
        <w:rPr>
          <w:rFonts w:ascii="Nirmala UI" w:hAnsi="Nirmala UI" w:eastAsia="Nirmala UI" w:cs="Nirmala UI"/>
        </w:rPr>
        <w:t>ಯಾಕಂದರೆ, ನೋಡು, ರಾಜರು ಒಟ್ಟುಗೂಡಿದರು; ಅವರು ಒಂದಾಗಿ ಹಾದುಹೋದರು. ಅವರು ಅದನ್ನು ಕಂಡು ಆಶ್ಚರ್ಯಪಟ್ಟರು; ಅವರು ಕಲಕಲ್ಪಟ್ಟು ತ್ವರೆಯಿಂದ ಓಡಿಹೋದರು. ಅಲ್ಲಿ ಭಯವು ಅವರನ್ನು ಆವರಿಸಿತು, ಪ್ರಸವವೇದನೆಯಲ್ಲಿ ಇರುವ ಸ್ತ್ರೀಯ ವೇದನೆಯಂತೆಯೇ ನೋವೂ ಆವರಿಸಿತು. ಪೂರ್ವಗಾಳಿಯಿಂದ ನೀನು ತಾರ್ಷೀಷಿನ ಹಡಗುಗಳನ್ನು ಒಡೆಯುವೆ. ಕೀರ್ತನೆಗಳು 48:4–7.</w:t>
      </w:r>
    </w:p>
    <w:p>
      <w:pPr>
        <w:pStyle w:val="ArticleBody"/>
        <w:jc w:val="left"/>
      </w:pPr>
      <w:r>
        <w:rPr>
          <w:rFonts w:ascii="Nirmala UI" w:hAnsi="Nirmala UI" w:eastAsia="Nirmala UI" w:cs="Nirmala UI"/>
        </w:rPr>
        <w:t>ಹತ್ತು ರಾಜರ ಆರ್ಥಿಕ ರಚನೆಯನ್ನು ಇಸ್ಲಾಂನ “ಪೂರ್ವ ಗಾಳಿ” ಭಂಗಪಡಿಸುತ್ತದೆ.</w:t>
      </w:r>
    </w:p>
    <w:p>
      <w:pPr>
        <w:pStyle w:val="ArticleScripture"/>
        <w:jc w:val="left"/>
      </w:pPr>
      <w:r>
        <w:rPr>
          <w:rFonts w:ascii="Nirmala UI" w:hAnsi="Nirmala UI" w:eastAsia="Nirmala UI" w:cs="Nirmala UI"/>
        </w:rPr>
        <w:t>ನಿನ್ನ ದೋಣಿಚಾಲಕರು ನಿನ್ನನ್ನು ಮಹಾ ಜಲಗಳಲ್ಲಿ ತಂದಿದ್ದಾರೆ; ಪೂರ್ವಗಾಳಿಯು ಸಮುದ್ರಗಳ ಮಧ್ಯದಲ್ಲಿ ನಿನ್ನನ್ನು ಒಡೆದುಹಾಕಿದೆ. ನಿನ್ನ ಐಶ್ವರ್ಯಗಳು, ನಿನ್ನ ಸಂತೆಗಳು, ನಿನ್ನ ವಾಣಿಜ್ಯವಸ್ತುಗಳು, ನಿನ್ನ ನಾವಿಕರು, ನಿನ್ನ ಹಡಗಿನಾಳ್ವರು, ನಿನ್ನ ಹಡಗಿನ ಬಿರುಕು ಮುಚ್ಚುವವರು, ನಿನ್ನ ವಾಣಿಜ್ಯದಲ್ಲಿ ತೊಡಗಿರುವವರು, ನಿನ್ನೊಳಗಿರುವ ನಿನ್ನ ಯುದ್ಧಪುರುಷರೆಲ್ಲರೂ, ಮತ್ತು ನಿನ್ನ ಮಧ್ಯದಲ್ಲಿರುವ ನಿನ್ನ ಸಮಸ್ತ ಸಮೂಹವೂ, ನಿನ್ನ ನಾಶದ ದಿನದಲ್ಲಿ ಸಮುದ್ರಗಳ ಮಧ್ಯದಲ್ಲಿ ಬೀಳುವರು. ಯೆಹೆಜ್ಕೇಲ 27:26, 27.</w:t>
      </w:r>
    </w:p>
    <w:p>
      <w:pPr>
        <w:pStyle w:val="ArticleBody"/>
        <w:jc w:val="left"/>
      </w:pPr>
      <w:r>
        <w:rPr>
          <w:rFonts w:ascii="Nirmala UI" w:hAnsi="Nirmala UI" w:eastAsia="Nirmala UI" w:cs="Nirmala UI"/>
        </w:rPr>
        <w:t>ಇಸ್ಲಾಂನ “ಪೂರ್ವಗಾಳಿ” “ಅವರ ನಾಶದ ದಿನದಲ್ಲಿ” ಹತ್ತು ರಾಜರ ರಾಜ್ಯವನ್ನು ಒಡೆಯುತ್ತದೆ; ಇದೇ ರೀತಿಯಾಗಿ ಅಲೆಕ್ಸಾಂಡರ್ ಮಹಾನನ ರಾಜ್ಯವು “ಒಡೆಯಲ್ಪಟ್ಟು” ನಾಲ್ಕು ಗಾಳಿಗಳಿಗೆ ನೀಡಲ್ಪಟ್ಟಂತೆ ಅದು ಪ್ರತಿನಿಧಿಸಲ್ಪಟ್ಟಿದೆ. ದಾನಿಯೇಲನ ಹನ್ನೊಂದನೇ ಅಧ್ಯಾಯದಲ್ಲಿ ಸಂಭವಿಸಿರುವ ಇತಿಹಾಸದ ಬಹುಭಾಗವು, ಅಧ್ಯಾಯ ಹನ್ನೊಂದು ತನ್ನ ಅಂತಿಮ ಪರಿಪೂರ್ಣತೆಯನ್ನು ತಲುಪುವಾಗ, ಮರುಕಳಿಸಲಾಗುವುದು. ಆ ಇತಿಹಾಸಗಳನ್ನು ಸರಿಯಾಗಿ ಎಲ್ಲಿ ವಿಭಜಿಸಬೇಕೆಂದು ನಿರ್ಧರಿಸುವುದು, ಪ್ರವಾದನೆಯ ವಿದ್ಯಾರ್ಥಿಗಳಾಗುವಂತೆ ಕರೆಯಲ್ಪಟ್ಟವರ ಪ್ರವಾದನಾತ್ಮಕ ಕಾರ್ಯವಾಗಿದೆ. ದಾನಿಯೇಲನ ಹನ್ನೊಂದನೇ ಅಧ್ಯಾಯದ ಕೊನೆಯ ಆರು ವಚನಗಳು, ಮೀಕಾಯೇಲನು ಎದ್ದು ನಿಲ್ಲುವಾಗ, ಮಾನವನ ಕೃಪಾಕಾಲದ ಅಂತ್ಯದಲ್ಲಿ ಸಮಾಪ್ತಿಗೊಳ್ಳುತ್ತವೆ. ಅಲೆಕ್ಸಾಂಡರ್ ಮಹಾನನ ರಾಜ್ಯವು ನಾಲ್ಕು ಗಾಳಿಗಳಿಗೆ ವಿಭಜಿಸಲ್ಪಡುವಾಗ, ಅದು ಕೃಪಾಕಾಲದ ಅಂತ್ಯವನ್ನು ಪ್ರತಿನಿಧಿಸುತ್ತದೆ; ಮತ್ತು ಅದರ ನಂತರ ಐದನೇ ವಚನದಿಂದ ಮುಂದಿನ ಪ್ರವಾದನಾತ್ಮಕ ಇತಿಹಾಸವನ್ನು ಹೊಸ ಪ್ರವಾದನಾತ್ಮಕ ರೇಖೆಯಾಗಿ ಪರಿಗಣಿಸಬೇಕೆಂದು ಸೂಚಿಸುತ್ತದೆ.</w:t>
      </w:r>
    </w:p>
    <w:p>
      <w:pPr>
        <w:pStyle w:val="ArticleBody"/>
        <w:jc w:val="left"/>
      </w:pPr>
      <w:r>
        <w:rPr>
          <w:rFonts w:ascii="Nirmala UI" w:hAnsi="Nirmala UI" w:eastAsia="Nirmala UI" w:cs="Nirmala UI"/>
        </w:rPr>
        <w:t>ಐದನೇ ವಚನದಿಂದ ಹದಿನಾರನೇ ವಚನದವರೆಗೆ 538ರಿಂದ ಶೀಘ್ರದಲ್ಲೇ ಬರಲಿರುವ ಭಾನುವಾರದ ಕಾನೂನುವರೆಗೆ ಇರುವ ಇತಿಹಾಸವನ್ನು ಗುರುತಿಸುತ್ತದೆ. ಐದನೇ ವಚನದಿಂದ ಒಂಬತ್ತನೇ ವಚನದವರೆಗೆ, ಕ್ರಿ.ಶ. 538ರಲ್ಲಿ ಆರಂಭವಾಗಿ 1798ರಲ್ಲಿ ಅಂತ್ಯಕಾಲದಲ್ಲಿ ಮುಕ್ತಾಯಗೊಂಡ ಪಾಪಾಸಿಯ ಹನ್ನೆರಡು ನೂರು ಅರವತ್ತು ವರ್ಷದ ಆಳ್ವಿಕೆಯ ಇತಿಹಾಸವನ್ನು ಪ್ರತಿನಿಧಿಸುತ್ತವೆ. ಹತ್ತನೇ ವಚನವು, ಅಂತ್ಯಕಾಲದಲ್ಲಿ 1989ರಲ್ಲಿ ಪಾಪಾಸಿಯು ಸೋವಿಯತ್ ಒಕ್ಕೂಟವನ್ನು ಒಯ್ಯಿಹಾಕಿದಾಗ, ನಲವತ್ತನೇ ವಚನವನ್ನು ಮಾದರಿಗೊಳಿಸುವ ಇತಿಹಾಸವನ್ನು ಗುರುತಿಸುತ್ತದೆ. ಹನ್ನೊಂದನೇ ಮತ್ತು ಹನ್ನೆರಡನೇ ವಚನಗಳು ಉಕ್ರೇನ್‌ನಲ್ಲಿನ ಪ್ರಸ್ತುತ ಪ್ರತಿನಿಧಿ ಯುದ್ಧವನ್ನು ಗುರುತಿಸುತ್ತವೆ; ಅದರಲ್ಲಿ ಪುಟಿನ್ ಮತ್ತು ರಷ್ಯಾ ಜಯಿಸಲಿದ್ದಾರೆ, ಆದರೆ ಪುಟಿನ್‌ನ ಜಯದ ನಂತರದ ಪರಿಣಾಮವು “ನಿನೆವೆ ಯುದ್ಧ”ಕ್ಕೂ, “ಚೋಸ್ರೋಸ್‌ನ ಪತನ”ಕ್ಕೂ ಸಮಾನಾಂತರವಾಗಿರುವುದು; ಅದು ಮೊದಲ ಶಾಪದ ಇತಿಹಾಸದಲ್ಲಿ ಇಸ್ಲಾಂ ಅನ್ನು ಬಿಡುಗಡೆ ಮಾಡಿದ “ಅಗಾಧ ಕುಳಿಯನ್ನು ತೆರೆದ ಕೀಲಿ” ಆಗಿತ್ತು.</w:t>
      </w:r>
    </w:p>
    <w:p>
      <w:pPr>
        <w:pStyle w:val="ArticleBody"/>
        <w:jc w:val="left"/>
      </w:pPr>
      <w:r>
        <w:rPr>
          <w:rFonts w:ascii="Nirmala UI" w:hAnsi="Nirmala UI" w:eastAsia="Nirmala UI" w:cs="Nirmala UI"/>
        </w:rPr>
        <w:t>ಪುಟಿನ್‌ನ ಅಲ್ಪಕಾಲಿಕ ಜಯದ ನಂತರ, ಹದಿಮೂರುರಿಂದ ಹದಿನೈದುನೇ ವಚನಗಳಲ್ಲಿ, ಅಮೇರಿಕ ಸಂಯುಕ್ತ ಸಂಸ್ಥಾನವು ಪ್ರತಿನಿಧಿ ಯುದ್ಧದಲ್ಲಿ ಜಯವನ್ನು ಸಾಧಿಸುವುದು; ಅಂದರೆ, ದ್ವಿತೀಯ ವಿಶ್ವಯುದ್ಧದಿಂದ ಮುಂದುವರಿದಿದ್ದ ಪ್ರತಿನಿಧಿ ಯುದ್ಧದ ಸಮಾಪ್ತಿಯೇ ಅದು. ಈ ಭಾಗವು ಮೂರು ಯುದ್ಧಗಳನ್ನು ಗುರುತಿಸುತ್ತದೆ: ಮೊದಲ ಯುದ್ಧವು 1989ರಲ್ಲಿ ಸಮಾಪ್ತಿಯಾಯಿತು, ಅದು ಹತ್ತನೇ ಮತ್ತು ನಲವತ್ತನೇ ವಚನಗಳ ನೆರವೇರಿಕೆಯಾಗಿತ್ತು; ಎರಡನೆಯದು, ಉಕ್ರೇನ್‌ನಲ್ಲಿನ ಪ್ರಸ್ತುತ ಯುದ್ಧವಾಗಿದ್ದು, ಹನ್ನೊಂದನೇ ಮತ್ತು ಹನ್ನೆರಡನೇ ವಚನಗಳನ್ನು ಸೂಚಿಸುತ್ತದೆ; ಮತ್ತು ಅಮೇರಿಕ ಸಂಯುಕ್ತ ಸಂಸ್ಥಾನದ ಅಂತಿಮ ಜಯವನ್ನು ಪ್ರತಿನಿಧಿಸುವ ಮೂರನೇ ಪ್ರತಿನಿಧಿ ಯುದ್ಧವು ಹದಿಮೂರನೇಯಿಂದ ಹದಿನೈದನೇ ವಚನಗಳಲ್ಲಿ ಪ್ರತಿನಿಧಿಸಲಾಗಿದೆ.</w:t>
      </w:r>
    </w:p>
    <w:p>
      <w:pPr>
        <w:pStyle w:val="ArticleBody"/>
        <w:jc w:val="left"/>
      </w:pPr>
      <w:r>
        <w:rPr>
          <w:rFonts w:ascii="Nirmala UI" w:hAnsi="Nirmala UI" w:eastAsia="Nirmala UI" w:cs="Nirmala UI"/>
        </w:rPr>
        <w:t>ಐದನೇ ವಚನದಿಂದ ಹದಿನೈದನೇ ವಚನದವರೆಗೆ ಪ್ರತಿನಿಧಿಸಲ್ಪಟ್ಟಿರುವ ಈ ನಾಲ್ಕು ಅವಧಿಗಳ ಕುರಿತು ಗುರುತಿಸಬೇಕಾದದ್ದು ಏನೆಂದರೆ, ಉಕ್ರೇನ್‌ನಲ್ಲಿನ ಪ್ರಸ್ತುತ ಯುದ್ಧವನ್ನೂ, ನಂತರ ಅಮೇರಿಕ ಸಂಯುಕ್ತ ಸಂಸ್ಥಾನಗಳ ಪ್ರತೀಕಾರವನ್ನೂ ಪ್ರತಿನಿಧಿಸುವ ಕೊನೆಯ ಎರಡು ಅವಧಿಗಳು ಮುದ್ರೆಯಿಡುವ ಕಾಲದಲ್ಲಿ ಸಂಭವಿಸುತ್ತವೆ. ಹದಿನಾರನೇ ವಚನವು ಅಮೇರಿಕ ಸಂಯುಕ್ತ ಸಂಸ್ಥಾನಗಳಲ್ಲಿ ಶೀಘ್ರದಲ್ಲೇ ಬರುವ ಭಾನುವಾರ ಧರ್ಮಶಾಸ್ತ್ರವನ್ನು ಗುರುತಿಸುತ್ತದೆ. ಐದರಿಂದ ಹತ್ತರವರೆಗಿನ ವಚನಗಳು 538 ರಿಂದ 1798ರಲ್ಲಿ ಅಂತ್ಯದ ಕಾಲದವರೆಗೆ ಇರುವ ಇತಿಹಾಸವನ್ನೂ, ನಂತರ 1989ರಲ್ಲಿ ಅಂತ್ಯದ ಕಾಲದವರೆಗೆ ಸಾಗುವ ಇತಿಹಾಸವನ್ನೂ ಪ್ರತಿನಿಧಿಸುತ್ತವೆ. ಆದಕಾರಣ, ಹನ್ನೊಂದರಿಂದ ಹದಿನೈದನೇ ವಚನಗಳಲ್ಲಿ ಪ್ರತಿನಿಧಿಸಲ್ಪಟ್ಟಿರುವ ಅಂತಿಮ ಪ್ರತಿನಿಧಿ ಯುದ್ಧದ ಎರಡು ಸಮರಗಳು, ಯೆಹೆಜ್ಕೇಲ ಅಧ್ಯಾಯ ಹನ್ನೆರಡು ಪ್ರತಿಯೊಂದು ದರ್ಶನದ ಪರಿಣಾಮವು ನೆರವೇರುತ್ತದೆ ಎಂದು ಗುರುತಿಸುವ ಅವಧಿಯಲ್ಲೇ ನೆರವೇರುತ್ತವೆ.</w:t>
      </w:r>
    </w:p>
    <w:p>
      <w:pPr>
        <w:pStyle w:val="ArticleBody"/>
        <w:jc w:val="left"/>
      </w:pPr>
      <w:r>
        <w:rPr>
          <w:rFonts w:ascii="Nirmala UI" w:hAnsi="Nirmala UI" w:eastAsia="Nirmala UI" w:cs="Nirmala UI"/>
        </w:rPr>
        <w:t>ಆ ದರ್ಶನಗಳನ್ನು ಯೆಹೆಜ್ಕೇಲನಿಗೆ “ಚಕ್ರಗಳೊಳಗಿನ ಚಕ್ರಗಳು” ಎಂದು ಪ್ರತಿನಿಧಿಸಲಾಯಿತು; ಅದನ್ನು ಸಹೋದರಿ ವೈಟ್ “ಮಾನವ ಘಟನೆಗಳ ಸಂಕೀರ್ಣ ಪರಸ್ಪರ ಕ್ರಿಯೆ” ಎಂದು ಗುರುತಿಸುತ್ತಾರೆ. ಉಕ್ರೇನ್‌ನಲ್ಲಿನ ಯುದ್ಧದ ಇತಿಹಾಸ, ಪುಟಿನ್‌ನ ವಿಜಯ, ನಂತರ ಅವನ ಪತನ, ಅದಾದ ಬಳಿಕ ಯುನೈಟೆಡ್ ಸ್ಟೇಟ್ಸ್‌ನ ವಿಜಯ—ಇವೆಲ್ಲವು ದೇವರ ವಾಕ್ಯದಲ್ಲಿನ ಸಾಲಿನ ಮೇಲೆ ಸಾಲು ಎಂಬ ಪ್ರಕಟಣೆಗಳ ಅತ್ಯಂತ ಸಂಕೀರ್ಣವಾದ ಬಹಿರಂಗೀಕರಣಗಳಲ್ಲಿ ಒಂದಾಗಿದೆ.</w:t>
      </w:r>
    </w:p>
    <w:p>
      <w:pPr>
        <w:pStyle w:val="ArticleBody"/>
        <w:jc w:val="left"/>
      </w:pPr>
      <w:r>
        <w:rPr>
          <w:rFonts w:ascii="Nirmala UI" w:hAnsi="Nirmala UI" w:eastAsia="Nirmala UI" w:cs="Nirmala UI"/>
        </w:rPr>
        <w:t>ಯೆಹೆಜ್ಕೇಲನ “ಚಕ್ರಗಳೊಳಗಿನ ಚಕ್ರಗಳು” ಕುರಿತು ಟಿಪ್ಪಣಿ ಮಾಡುತ್ತಾ, ಸಿಸ್ಟರ್ ವೈಟ್ ಅವರು, ಯೆಹೆಜ್ಕೇಲನು ಮೊದಲಿಗೆ ಆ ಚಕ್ರಗಳನ್ನು ಕಂಡಾಗ ಅದು ಗೊಂದಲದಂತೆ ಕಾಣಿಸಿತು, ಆದರೆ ಅಂತಿಮವಾಗಿ ಯೆಹೆಜ್ಕೇಲನು ಆ ಚಕ್ರಗಳಲ್ಲಿ ಪರಿಪೂರ್ಣ ಕ್ರಮವನ್ನು ಅರಿತುಕೊಂಡನು ಎಂದು ಹೇಳುತ್ತಾರೆ; ಆ ಚಕ್ರಗಳು “ಮಾನವ ಘಟನೆಗಳ ಸಂಕೀರ್ಣ ಪರಸ್ಪರ ಕ್ರಿಯೆ” ಆಗಿವೆ. ಹನ್ನೊಂದರಿಂದ ಹದಿನೈದನೇ ವಚನಗಳೊಳಗೆ ಪ್ರತಿನಿಧಿಸಲ್ಪಟ್ಟಿರುವ ಇತಿಹಾಸವನ್ನು ಸರಿಯಾಗಿ ವಿಭಾಗಿಸುವುದಕ್ಕಾಗಿ, ಕ್ಯಾಥೋಲಿಕ್ ಸಭೆಯೂ ನಾಜಿ ಜರ್ಮನಿಯೂ ಹೊಂದಿದ್ದ ಸಂಬಂಧವನ್ನು ಅರಿತುಕೊಳ್ಳಬೇಕು, ಏಕೆಂದರೆ ಉಕ್ರೇನ್‌ನಲ್ಲಿರುವ ನಾಜಿ ನಾಯಕರು ಆ ಸಂಬಂಧದ ಪ್ರತಿನಿಧಿಗಳಾಗಿದ್ದಾರೆ.</w:t>
      </w:r>
    </w:p>
    <w:p>
      <w:pPr>
        <w:pStyle w:val="ArticleBody"/>
        <w:jc w:val="left"/>
      </w:pPr>
      <w:r>
        <w:rPr>
          <w:rFonts w:ascii="Nirmala UI" w:hAnsi="Nirmala UI" w:eastAsia="Nirmala UI" w:cs="Nirmala UI"/>
        </w:rPr>
        <w:t>1918ರಲ್ಲಿ ಪೋರ್ಟುಗಲ್‌ನ ಫಾತಿಮಾದಲ್ಲಿ ಅಂದರೆ ಎಂದು ಕರೆಯಲ್ಪಡುವ ಕನ್ಯೆ ಮರಿಯಳ ಪ್ರತ್ಯಕ್ಷತೆಯ ಪಾತ್ರವನ್ನು, ಹಾಗೆಯೇ ಆ ಎಂದು ಕರೆಯಲ್ಪಡುವ ಕನ್ಯೆ ಮರಿಯಳು ಆ ಇತಿಹಾಸದ ಮೂವರು ಮಕ್ಕಳಿಗೆ ಬಿಟ್ಟುಕೊಟ್ಟ ಮೂರು ರಹಸ್ಯಗಳನ್ನು ಸಹ ಅರ್ಥಮಾಡಿಕೊಳ್ಳುವುದು ಅಗತ್ಯವಾಗಿದೆ. ಕ್ಯಾಥೋಲಿಕ್ ಸಭೆಯೂ ನಾಸ್ತಿಕ ರಷ್ಯಾವೂ ನಡುವಿನ ಸಂಘರ್ಷವನ್ನು, ಹಾಗೆಯೇ ದ್ವಿತೀಯ ವಿಶ್ವಯುದ್ಧವನ್ನು ವರ್ಣಿಸುವ ಆ ಮೂರು ಸಂದೇಶಗಳ ಮೂಲಾಧಾರವು, ಉಕ್ರೇನ್‌ನ ಯುದ್ಧದಲ್ಲಿ ಪ್ರತಿನಿಧಿಸಲ್ಪಟ್ಟಿರುವ ಫಾತಿಮಾ ಸಂದೇಶದ ಒಂದು ಭಾಗವಾಗಿದೆ.</w:t>
      </w:r>
    </w:p>
    <w:p>
      <w:pPr>
        <w:pStyle w:val="ArticleBody"/>
        <w:jc w:val="left"/>
      </w:pPr>
      <w:r>
        <w:rPr>
          <w:rFonts w:ascii="Nirmala UI" w:hAnsi="Nirmala UI" w:eastAsia="Nirmala UI" w:cs="Nirmala UI"/>
        </w:rPr>
        <w:t>ಫ್ರೆಂಚ್ ಕ್ರಾಂತಿ, ಮತ್ತು ಅದರ ಕ್ಯಾಥೋಲಿಕ್ ಸಭೆಯೊಡನೆಯ ಪ್ರವಾದನಾತ್ಮಕ ಸಂಬಂಧ, ಹಾಗೂ ಅಂತಿಮವಾಗಿ ಪುತಿನ್‌ನನ್ನು ಪ್ರತಿನಿಧಿಸುವ ನಪೋಲಿಯನ್ ಬೊನಪಾರ್ಟ್, ಇವುಗಳೂ ಸಹ ಉಕ್ರೇನ್‌ನ ಯುದ್ಧದಲ್ಲಿ ಪ್ರತಿನಿಧಿಸಲ್ಪಟ್ಟಿರುವ “ಚಕ್ರಗಳಲ್ಲಿ” ಒಂದಾಗಿದೆ. ಫ್ರೆಂಚ್ ಕ್ರಾಂತಿಯು ಯುನೈಟೆಡ್ ಸ್ಟೇಟ್ಸ್‌ನೊಡನೆಯ ಪ್ರವಾದನಾತ್ಮಕ ಸಂಬಂಧವೂ ಈ ಇತಿಹಾಸದಲ್ಲಿ ಪ್ರತಿನಿಧಿಸಲ್ಪಟ್ಟಿದೆ; ಯಾಕಂದರೆ, ಫ್ರಾನ್ಸ್ ಪತನದತ್ತ ಸಾಗುತ್ತಿದ್ದಾಗ ನಪೋಲಿಯನ್ ಹೇಗೆ ಪುತಿನ್‌ನ ಪ್ರತಿನಿಧಿಯಾಗಿರುವನೋ, ಹಾಗೆಯೇ 1989ರ ಯುದ್ಧದಲ್ಲಿ ಕ್ಯಾಥೋಲಿಕತ್ವದ ಸೇನೆಗಳ ಮುಖ್ಯಸ್ಥನಾಗಿದ್ದ ಮಾಜಿ ನಟ ರೋನಾಲ್ಡ್ ರೀಗನ್, ಉಕ್ರೇನ್ ಪತನದತ್ತ ಸಾಗುತ್ತಿರುವಾಗ ಮಾಜಿ ನಟ ಝೆಲೆನ್ಸ್ಕಿಯ ಪ್ರತಿರೂಪವಾಗಿದ್ದಾನೆ. ಈ ವಚನಗಳಲ್ಲಿ ಪರಸ್ಪರ ಛೇದಿಸಿ ಸಂಪರ್ಕಿಸುವ ಚಕ್ರಗಳಲ್ಲಿ, ಝೆಲೆನ್ಸ್ಕಿಯನ್ನು ಪ್ರೋತ್ಸಾಹಿಸುತ್ತಿದ್ದ ಮತ್ತು ಪ್ರೋತ್ಸಾಹಿಸುತ್ತಿರುವ ಯುನೈಟೆಡ್ ಸ್ಟೇಟ್ಸ್‌ನ ಡೆಮೋಕ್ರಾಟ್ ರಾಜಕಾರಣಿಗಳ ಅಂತಿಮ ಹೊತ್ತಿಗೆಯೂ, ಪುತಿನ್ ಜಯಶಾಲಿಯಾದಾಗ ಬಹಿರಂಗವಾಗುವುದು.</w:t>
      </w:r>
    </w:p>
    <w:p>
      <w:pPr>
        <w:pStyle w:val="ArticleBody"/>
        <w:jc w:val="left"/>
      </w:pPr>
      <w:r>
        <w:rPr>
          <w:rFonts w:ascii="Nirmala UI" w:hAnsi="Nirmala UI" w:eastAsia="Nirmala UI" w:cs="Nirmala UI"/>
        </w:rPr>
        <w:t>ಈ ಅಧ್ಯಯನವನ್ನು ನಾವು ಮುಂದಿನ ಲೇಖನದಲ್ಲಿ ಮುಂದುವರಿಸುವೆವು.</w:t>
      </w:r>
    </w:p>
    <w:p>
      <w:pPr>
        <w:pStyle w:val="ArticleScripture"/>
        <w:jc w:val="left"/>
      </w:pPr>
      <w:r>
        <w:rPr>
          <w:rFonts w:ascii="Nirmala UI" w:hAnsi="Nirmala UI" w:eastAsia="Nirmala UI" w:cs="Nirmala UI"/>
        </w:rPr>
        <w:t>“ಕೆಬಾರ್ ನದಿಯ ದಡಗಳ ಮೇಲೆ, ಯೆಹೆಜ್ಕೇಲನು ಉತ್ತರ ದಿಕ್ಕಿನಿಂದ ಬರುವಂತೆ ತೋರುವ ಒಂದು ಸುಂಟರಗಾಳಿಯನ್ನು ಕಂಡನು; ‘ಒಂದು ದೊಡ್ಡ ಮೇಘ, ತನ್ನೊಳಗೆ ತಾನೇ ಸುತ್ತಿಕೊಳ್ಳುವ ಅಗ್ನಿ, ಅದರ ಸುತ್ತಲೂ ಪ್ರಕಾಶ, ಮತ್ತು ಅದರ ಮಧ್ಯಭಾಗದಿಂದ ಅಂಬರ್ ಬಣ್ಣದಂತಿರುವ ಹೊಳಪು.’ ಪರಸ್ಪರ ಒಂದನ್ನೊಂದು ಛೇದಿಸುವ ಅನೇಕ ಚಕ್ರಗಳು ನಾಲ್ಕು ಜೀವಿಗಳಿಂದ ಚಲಿಸಲ್ಪಡುತ್ತಿದ್ದವು. ಇವುಗಳನ್ನೆಲ್ಲ ಮೀರಿ ಎತ್ತರದಲ್ಲಿ ‘ಸಿಂಹಾಸನದ ಸಮಾನರೂಪವು ನೀಲಮಣಿ ಕಲ್ಲಿನ ದರ್ಶನದಂತಿತ್ತು; ಮತ್ತು ಆ ಸಿಂಹಾಸನದ ಸಮಾನರೂಪದ ಮೇಲೆ ಅದರ ಮೇಲ್ಭಾಗದಲ್ಲಿ ಮನುಷ್ಯನ ದರ್ಶನದಂತೆ ಒಂದರ ಸಮಾನರೂಪವಿತ್ತು.’ ‘ಮತ್ತು ಕೆರೂಬಿಗಳಲ್ಲಿ ಅವರ ರೆಕ್ಕೆಗಳ ಕೆಳಗೆ ಮನುಷ್ಯನ ಕೈಯ ರೂಪವು ಕಾಣಿಸಿತು.’ ಯೆಹೆಜ್ಕೇಲ 1:4, 26; 10:8. ಆ ಚಕ್ರಗಳ ವಿನ್ಯಾಸವು ಎಷ್ಟು ಸಂಕೀರ್ಣವಾಗಿತ್ತೆಂದರೆ, ಮೊದಲ ನೋಟಕ್ಕೆ ಅವು ಗೊಂದಲದಲ್ಲಿರುವಂತೆಯೇ ಕಾಣುತ್ತಿದ್ದವು; ಆದರೆ ಅವು ಪರಿಪೂರ್ಣ ಸೌಹಾರ್ದದಲ್ಲಿ ಚಲಿಸುತ್ತಿದ್ದವು. ಕೆರೂಬಿಗಳ ರೆಕ್ಕೆಗಳ ಕೆಳಗಿದ್ದ ಕೈಯಿಂದ ಧರಿಸಲ್ಪಟ್ಟು ನಡೆಸಲ್ಪಡುತ್ತಿದ್ದ ಪರಲೋಕದ ಜೀವಿಗಳು ಆ ಚಕ್ರಗಳನ್ನು ಚಲನೆಗೆ ಒತ್ತಾಯಿಸುತ್ತಿದ್ದವು; ಅವುಗಳ ಮೇಲಾಗಿ, ನೀಲಮಣಿ ಸಿಂಹಾಸನದ ಮೇಲೆ, ನಿತ್ಯನಿರುವವನು ಇದ್ದನು; ಮತ್ತು ಸಿಂಹಾಸನದ ಸುತ್ತಲೂ ದೈವಿಕ ಕರುಣೆಯ ಚಿಹ್ನೆಯಾದ ಮಳೆಬಿಲ್ಲು ಇತ್ತು.”</w:t>
      </w:r>
    </w:p>
    <w:p>
      <w:pPr>
        <w:pStyle w:val="ArticleScripture"/>
        <w:jc w:val="left"/>
      </w:pPr>
      <w:r>
        <w:rPr>
          <w:rFonts w:ascii="Nirmala UI" w:hAnsi="Nirmala UI" w:eastAsia="Nirmala UI" w:cs="Nirmala UI"/>
        </w:rPr>
        <w:t>“ಚೆರೂಬಿಮರ ರೆಕ್ಕೆಗಳ ಕೆಳಗಿದ್ದ ಕೈಯ ಮಾರ್ಗದರ್ಶನದ ಅಧೀನದಲ್ಲಿ ಚಕ್ರದಂತಿರುವ ಸಂಕೀರ್ಣತೆಗಳು ಇದ್ದಂತೆ, ಮಾನವ ಘಟನೆಗಳ ಸಂಕೀರ್ಣ ಆಟವೂ ದೈವಿಕ ನಿಯಂತ್ರಣದ ಅಧೀನದಲ್ಲಿದೆ. ಜನಾಂಗಗಳ ಕಲಹ ಮತ್ತು ಗದ್ದಲಗಳ ಮಧ್ಯದಲ್ಲಿಯೂ, ಚೆರೂಬಿಮರ ಮೇಲಿರುವಾತನು ಇನ್ನೂ ಭೂಮಿಯ ವ್ಯವಹಾರಗಳನ್ನು ನಡೆಸುತ್ತಾನೆ.</w:t>
      </w:r>
    </w:p>
    <w:p>
      <w:pPr>
        <w:pStyle w:val="ArticleScripture"/>
        <w:jc w:val="left"/>
      </w:pPr>
      <w:r>
        <w:rPr>
          <w:rFonts w:ascii="Nirmala UI" w:hAnsi="Nirmala UI" w:eastAsia="Nirmala UI" w:cs="Nirmala UI"/>
        </w:rPr>
        <w:t>ಒಂದರ ಹಿಂದೆ ಒಂದಾಗಿ ತಮಗೆ ನಿಯೋಜಿಸಲ್ಪಟ್ಟ ಕಾಲವನ್ನೂ ಸ್ಥಳವನ್ನೂ ಆಕ್ರಮಿಸಿಕೊಂಡ ರಾಷ್ಟ್ರಗಳ ಇತಿಹಾಸವು, ತಾವು ಸ್ವತಃ ಅದರ ಅರ್ಥವನ್ನು ತಿಳಿಯದೇ ಇದ್ದ ಸತ್ಯಕ್ಕೆ ಅಜಾಗರೂಕವಾಗಿ ಸಾಕ್ಷಿಯಾಗುತ್ತಾ, ನಮಗೆ ಮಾತಾಡುತ್ತದೆ. ಇಂದಿನ ಪ್ರತಿಯೊಂದು ರಾಷ್ಟ್ರಕ್ಕೂ ಪ್ರತಿಯೊಬ್ಬ ವ್ಯಕ್ತಿಗೂ ದೇವರು ತನ್ನ ಮಹಾಯೋಜನೆಯಲ್ಲಿ ಒಂದು ಸ್ಥಾನವನ್ನು ನಿಯೋಜಿಸಿದ್ದಾನೆ. ಇಂದು ಮಾನವರನ್ನೂ ರಾಷ್ಟ್ರಗಳನ್ನೂ ಯಾವ ತಪ್ಪನ್ನೂ ಮಾಡುವುದಿಲ್ಲದಾತನ ಕೈಯಲ್ಲಿರುವ ಉರುಳಿನ ತೂಗುಸೂತ್ರದಿಂದ ಅಳೆಯಲಾಗುತ್ತಿದೆ. ಎಲ್ಲರೂ ತಮ್ಮ ಸ್ವಂತ ಆಯ್ಕೆಯಿಂದ ತಮ್ಮ ಗತಿಯನ್ನು ನಿರ್ಣಯಿಸುತ್ತಿದ್ದಾರೆ; ಮತ್ತು ದೇವರು ತನ್ನ ಉದ್ದೇಶಗಳ ಸಾಧನೆಗಾಗಿ ಎಲ್ಲವನ್ನೂ ಆಳುತ್ತಾನೆ.</w:t>
      </w:r>
    </w:p>
    <w:p>
      <w:pPr>
        <w:pStyle w:val="ArticleScripture"/>
        <w:jc w:val="left"/>
      </w:pPr>
      <w:r>
        <w:rPr>
          <w:rFonts w:ascii="Nirmala UI" w:hAnsi="Nirmala UI" w:eastAsia="Nirmala UI" w:cs="Nirmala UI"/>
        </w:rPr>
        <w:t>“ಮಹಾನ್ ‘ನಾನೇ ಇದ್ದೇನೆ’ ಎಂಬಾತನು ತನ್ನ ವಾಕ್ಯದಲ್ಲಿ ಗುರುತಿಸಿ ನಿಗದಿಪಡಿಸಿದ ಇತಿಹಾಸವು, ಪ್ರವಾದನಾಶ್ರೇಣಿಯಲ್ಲಿ ಕೊಂಡಿಯನ್ನು ಕೊಂಡಿಗೆ ಜೋಡಿಸುತ್ತಾ, ಕಳೆದ ಅನಂತಕಾಲದಿಂದ ಬರುವ ಅನಂತಕಾಲದವರೆಗೆ, ಯುಗಗಳ ಕ್ರಮದಲ್ಲಿ ನಾವು ಇಂದು ಎಲ್ಲಿ ಇರುವೆವೋ ಎಂಬುದನ್ನೂ, ಬರಲಿರುವ ಕಾಲದಲ್ಲಿ ಏನನ್ನು ನಿರೀಕ್ಷಿಸಬಹುದೋ ಎಂಬುದನ್ನೂ ನಮಗೆ ತಿಳಿಸುತ್ತದೆ. ವರ್ತಮಾನ ಕಾಲದವರೆಗೆ ಸಂಭವಿಸಲಿದೆ ಎಂದು ಪ್ರವಾದನೆಯು ಮುಂಚಿತವಾಗಿ ತಿಳಿಸಿದ ಎಲ್ಲವೂ ಇತಿಹಾಸದ ಪುಟಗಳಲ್ಲಿ ಗುರುತಿಸಲ್ಪಟ್ಟಿವೆ; ಇನ್ನೂ ಬರಬೇಕಾಗಿರುವ ಎಲ್ಲವೂ ತನ್ನ ಕ್ರಮದಲ್ಲಿ ನೆರವೇರಲಿದೆ ಎಂಬುದರಲ್ಲಿ ನಾವು ನಿಶ್ಚಿತರಾಗಿರಬಹುದು.” ಶಿಕ್ಷಣ,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ನೂರು ಅರವತ್ತನಾಲ್ಕನೇದು</dc:title>
  <dc:subject>ದಾನಿಯೇಲ 11ರ ಪ್ರವಾದನಾತ್ಮಕ ಮಹತ್ವ: ಐತಿಹಾಸಿಕ ಮತ್ತು ಭವಿಷ್ಯತ್ಕಾಲೀನ ಪರಿಣಾಮಗಳ ಅನಾವರಣ</dc:subject>
  <dc:creator>Jeff Pippenger</dc:creator>
  <cp:keywords/>
  <dc:description>Generated by ArticleDigger from daniel\164_daniel.json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