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ಅರವತ್ತಾರು</w:t>
      </w:r>
    </w:p>
    <w:p>
      <w:pPr>
        <w:pStyle w:val="ArticleSubtitle"/>
        <w:jc w:val="left"/>
      </w:pPr>
      <w:r>
        <w:rPr>
          <w:rFonts w:ascii="Nirmala UI" w:hAnsi="Nirmala UI" w:eastAsia="Nirmala UI" w:cs="Nirmala UI"/>
        </w:rPr>
        <w:t>ಪ್ರವಾದನೆಯನ್ನು ಬಿಚ್ಚಿಡುವುದು: ಫ್ರೆಂಚ್ ಕ್ರಾಂತಿ, ಪುಟಿನ್‌ನ ರಷ್ಯಾ, ಮತ್ತು ಉಕ್ರೇನಿಯನ್ ಸಂಘರ್ಷ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1989ರಲ್ಲಿ ಅಂತ್ಯದ ಸಮಯದ ಪ್ರತಿರೂಪಣೆಯನ್ನು, ಹತ್ತನೇ ವಚನದ ಪ್ರವಾದನಾತ್ಮಕ ಇತಿಹಾಸದ ಮೂಲಕ ಪರಿಗಣಿಸಲು ನಾವು ಆರಂಭಿಸುವಾಗ, ಭೂಮಿಯ ಮೃಗದ ಎರಡೂ ಕೊಂಬುಗಳ ಮೂರನೇ ತಲೆಮಾರದ ಇತಿಹಾಸದತ್ತ ಹಿಂದಿರುಗುವುದು ಅವಶ್ಯಕವಾಗಿದೆ. 1913ರಲ್ಲಿ, ಭೂಮಿಯ ಮೃಗದ ರಿಪಬ್ಲಿಕನಿಸಂ ಎಂಬ ಕೊಂಬು ಜಾಗತಿಕ ಬ್ಯಾಂಕಿಂಗ್ ವ್ಯವಸ್ಥೆಯೊಡನೆ ತನ್ನ ಸಮರಸ್ಯದ ತಲೆಮಾರನ್ನು ಆರಂಭಿಸಿತು; ಮತ್ತು 1919ರಲ್ಲಿ, ನಿಜವಾದ ಪ್ರೊಟೆಸ್ಟಾಂಟಿಸಂ ಎಂಬ ಕೊಂಬು ಧರ್ಮಭ್ರಷ್ಟ ಪ್ರೊಟೆಸ್ಟಾಂಟಿಸಂನ ಧರ್ಮಶಾಸ್ತ್ರಜ್ಞರೊಂದಿಗೆ, ಹಾಗೂ ತನ್ನ ಶಿಕ್ಷಣ ವ್ಯವಸ್ಥೆಯ ಮಾನ್ಯತೆಯನ್ನು ಲೋಕಕ್ಕೆ ಒಪ್ಪಿಸಿದ ಸಂದರ್ಭದಲ್ಲಿ ಅಮೆರಿಕನ್ ಮೆಡಿಕಲ್ ಅಸೋಸಿಯೇಶನ್‌ನೊಡನೆಯೂ, ತನ್ನ ಸಮರಸ್ಯದ ತಲೆಮಾರನ್ನು ಆರಂಭಿಸಿತು. ಎರಡೂ ಕೊಂಬುಗಳು ಲೋಕದೊಡನೆ ಒಂದು ರಾಜಿಗೊಂಡ ಸಂಬಂಧವನ್ನು ಆರಂಭಿಸಿದವು; ಅದು ಆ ಕ್ಷಣದಿಂದ ಮುಂದಕ್ಕೆ ಅವರವರ ಸಂದೇಶಗಳ ದಿಕ್ಕನ್ನು ಬದಲಾಯಿಸುವಂತಾಯಿತು.</w:t>
      </w:r>
    </w:p>
    <w:p>
      <w:pPr>
        <w:pStyle w:val="ArticleBody"/>
        <w:jc w:val="left"/>
      </w:pPr>
      <w:r>
        <w:rPr>
          <w:rFonts w:ascii="Nirmala UI" w:hAnsi="Nirmala UI" w:eastAsia="Nirmala UI" w:cs="Nirmala UI"/>
        </w:rPr>
        <w:t>ಆ ಇತಿಹಾಸದಲ್ಲಿ ಉತ್ತರದ ರಾಜನಿಗೂ, ಅಂತ್ಯದ ದಿನಗಳ ದಕ್ಷಿಣದ ರಾಜನಿಗೂ ಆರಂಭಬಿಂದು ಒಂದು ತಿರುವಿನ ಘಟ್ಟವನ್ನು ತಲುಪಿತು. ಫಾತಿಮಾದ ಅದ್ಭುತವು 1917ರ ಅಕ್ಟೋಬರ್ 13ರಂದು ಪೋರ್ಟುಗಲ್‌ನ ಫಾತಿಮಾದಲ್ಲಿ ಸಂಭವಿಸಿತು. ಅದು ಮೂವರು ಕಿರಿಯ ಮೇಯುವ ಮಕ್ಕಳಾದ ಲೂಸಿಯಾ ದೋಸ್ ಸಾಂತೋಸ್ ಹಾಗೂ ಆಕೆಯ ಬಂಧುಗಳಾದ ಫ್ರಾನ್ಸಿಸ್ಕೋ ಮತ್ತು ಜಸಿಂಟಾ ಮಾರ್ತೊ ಅವರು ಸಾಕ್ಷಿಯಾದ ಮೇರಿಯ ಹಲವಾರು ದರ್ಶನಗಳ ಸರಣಿಯ ಪರ್ಯವಸಾನವಾಗಿತ್ತು. ಮಕ್ಕಳಿಂದ ನೀಡಲಾದ ವರದಿಗಳ ಪ್ರಕಾರ, ಫಾತಿಮಾದ ನಮ್ಮ ಅಮ್ಮನೆಂದು ಗುರುತಿಸಲ್ಪಟ್ಟ ಕನ್ಯಾ ಮೇರಿ, 1917ರ ಮೇಯಿಂದ ಅಕ್ಟೋಬರ್ ತನಕ ಪ್ರತಿ ತಿಂಗಳ 13ನೇ ದಿನಾಂಕದಲ್ಲಿ ಅವರಿಗೆ ಪ್ರತ್ಯಕ್ಷಳಾದಳು.</w:t>
      </w:r>
    </w:p>
    <w:p>
      <w:pPr>
        <w:pStyle w:val="ArticleBody"/>
        <w:jc w:val="left"/>
      </w:pPr>
      <w:r>
        <w:rPr>
          <w:rFonts w:ascii="Nirmala UI" w:hAnsi="Nirmala UI" w:eastAsia="Nirmala UI" w:cs="Nirmala UI"/>
        </w:rPr>
        <w:t>1917ರ ಅಕ್ಟೋಬರ್ 13ರಂದು ನಡೆದ ಅಂತಿಮ ದರ್ಶನದ ವೇಳೆ, ಮಕ್ಕಳಿಂದ ಮುಂಚಿತವಾಗಿ ಹೇಳಲ್ಪಟ್ಟಂತೆ ಒಂದು ಅದ್ಭುತವನ್ನು ಕಾಣುವ ನಿರೀಕ್ಷೆಯಲ್ಲಿ, ಫಾತಿಮಾ ಸಮೀಪದ ಕೋವಾ ದಾ ಇರಿಯಾ ಎಂಬ ಸ್ಥಳದಲ್ಲಿ ದಶಲಕ್ಷಾಂತರ ಜನರು ಕೂಡಿದರು. ಸಾಕ್ಷಿದಾರರ ಪ್ರಕಾರ, ಸೂರ್ಯನು ಬಣ್ಣಗಳನ್ನು ಬದಲಾಯಿಸಿದಂತೆ, ತಿರುಗಿದಂತೆ, ಮತ್ತು ಆಕಾಶದಲ್ಲಿ ನೃತ್ಯ ಮಾಡಿದಂತೆ ಕಾಣಿಸಿತು. ಈ ಘಟನೆ ನಂತರ “ಸೂರ್ಯದ ಅದ್ಭುತ” ಅಥವಾ “ಫಾತಿಮಾದ ಅದ್ಭುತ” ಎಂದು ಪ್ರಸಿದ್ಧಿಯಾಯಿತು.</w:t>
      </w:r>
    </w:p>
    <w:p>
      <w:pPr>
        <w:pStyle w:val="ArticleBody"/>
        <w:jc w:val="left"/>
      </w:pPr>
      <w:r>
        <w:rPr>
          <w:rFonts w:ascii="Nirmala UI" w:hAnsi="Nirmala UI" w:eastAsia="Nirmala UI" w:cs="Nirmala UI"/>
        </w:rPr>
        <w:t xml:space="preserve">ಫಾತಿಮಾದ ಅದ್ಭುತವು ಕ್ಯಾಥೋಲಿಕ್ ಇತಿಹಾಸ ಮತ್ತು ಭಕ್ತಿಯಲ್ಲಿ ಮಹತ್ವದ ಘಟನೆಯಾಗಿದ್ದು, ಕಳೆದ ವರ್ಷಗಳ </w:t>
      </w:r>
      <w:r>
        <w:rPr>
          <w:rFonts w:ascii="Sylfaen" w:hAnsi="Sylfaen" w:eastAsia="Sylfaen" w:cs="Sylfaen"/>
        </w:rPr>
        <w:t>ընթացքում</w:t>
      </w:r>
      <w:r>
        <w:rPr>
          <w:rFonts w:ascii="Nirmala UI" w:hAnsi="Nirmala UI" w:eastAsia="Nirmala UI" w:cs="Nirmala UI"/>
        </w:rPr>
        <w:t xml:space="preserve"> ಅದು ಬಹಳ ಅಧ್ಯಯನ, ಚರ್ಚೆ ಮತ್ತು ಧಾರ್ಮಿಕ ವ್ಯಾಖ್ಯಾನದ ವಿಷಯವಾಗಿಯೂ ಪರಿಣಮಿಸಿದೆ. ಫಾತಿಮಾದಲ್ಲಿ ಸಂಭವಿಸಿದ ಘಟನೆಗಳು ಜನಪ್ರಿಯ ಭಕ್ತಿ, ಮರಿಯಮ್ಮನ ಭಕ್ತಿ, ಹಾಗೂ ಕ್ಯಾಥೋಲಿಕ್ ಚರ್ಚಿನ ಒಳಗೆ ಅಪೋಕಲಿಪ್ಟಿಕ್ ವಿಷಯಗಳ ವ್ಯಾಖ್ಯಾನದ ಮೇಲೆ ದೀರ್ಘಕಾಲಿಕ ಪರಿಣಾಮವನ್ನು ಉಂಟುಮಾಡಿವೆ.</w:t>
      </w:r>
    </w:p>
    <w:p>
      <w:pPr>
        <w:pStyle w:val="ArticleBody"/>
        <w:jc w:val="left"/>
      </w:pPr>
      <w:r>
        <w:rPr>
          <w:rFonts w:ascii="Nirmala UI" w:hAnsi="Nirmala UI" w:eastAsia="Nirmala UI" w:cs="Nirmala UI"/>
        </w:rPr>
        <w:t>1917ರ ನವೆಂಬರ್ 7ರಂದು ರಷ್ಯಾದಲ್ಲಿ ಬೋಲ್ಷೆವಿಕ್ ಕ್ರಾಂತಿ ಸಂಭವಿಸಿತು; ಅಂದು ವ್ಲಾದಿಮಿರ್ ಲೆನಿನ್ ಮತ್ತು ಬೋಲ್ಷೆವಿಕ್ ಪಕ್ಷದ ನೇತೃತ್ವದಲ್ಲಿದ್ದ ಬೋಲ್ಷೆವಿಕ್ ಪಡೆಗಳು ಪೆಟ್ರೊಗ್ರಾಡ್‌ನಲ್ಲಿ (ಈಗ ಸೇಂಟ್ ಪೀಟರ್ಸ್‌ಬರ್ಗ್) ಪ್ರಮುಖ ಸರ್ಕಾರಿ ಕಟ್ಟಡಗಳು ಮತ್ತು ಮೂಲಸೌಕರ್ಯಗಳನ್ನು ವಶಪಡಿಸಿಕೊಂಡವು. ಈ ಘಟನೆ 1917ರ ರಷ್ಯನ್ ಕ್ರಾಂತಿಯ ಪರಾಕಾಷ್ಠೆಯನ್ನು ಸೂಚಿಸಿತು; ಆ ಕ್ರಾಂತಿ ಅದೇ ವರ್ಷದ ಆರಂಭದಲ್ಲಿ ಸಂಭವಿಸಿದ್ದ ಫೆಬ್ರವರಿ ಕ್ರಾಂತಿಯೊಂದಿಗೆ ಆರಂಭವಾಗಿ, ಜಾರ್ ನಿಕೊಲಸ್ II ಅವರ ಪದತ್ಯಾಗಕ್ಕೂ ಹಾಗೂ ತಾತ್ಕಾಲಿಕ ಸರ್ಕಾರದ ಸ್ಥಾಪನೆಗೂ ಕಾರಣವಾಗಿತ್ತು.</w:t>
      </w:r>
    </w:p>
    <w:p>
      <w:pPr>
        <w:pStyle w:val="ArticleBody"/>
        <w:jc w:val="left"/>
      </w:pPr>
      <w:r>
        <w:rPr>
          <w:rFonts w:ascii="Nirmala UI" w:hAnsi="Nirmala UI" w:eastAsia="Nirmala UI" w:cs="Nirmala UI"/>
        </w:rPr>
        <w:t>ಕ್ರಾಂತಿಯ ಸಮಯದಲ್ಲಿ, ಬೋಲ್ಶೆವಿಕ್‌ಗಳು ತಾತ್ಕಾಲಿಕ ಸರ್ಕಾರವನ್ನು ಯಶಸ್ವಿಯಾಗಿ ಕೆಡವಿ ರಷ್ಯಾ ಮೇಲಿನ ಸೋವಿಯತ್ ನಿಯಂತ್ರಣವನ್ನು ಸ್ಥಾಪಿಸಿದರು. ಬೋಲ್ಶೆವಿಕ್‌ಗಳು ಸಮಾಜವಾದಿ ರಾಜ್ಯದ ಸ್ಥಾಪನೆಯನ್ನು ಘೋಷಿಸಿ, ಕೈಗಾರಿಕೆಗಳ ರಾಷ್ಟ್ರೀಕರಣ, ಭೂಮಿಯ ಮರುವಿತರಣೆ, ಹಾಗೂ ರಷ್ಯಾವನ್ನು ಪ್ರಥಮ ವಿಶ್ವಯುದ್ಧದಿಂದ ಹಿಂತೆಗೆದುಕೊಳ್ಳುವಿಕೆ ಸೇರಿದಂತೆ ತಮ್ಮ ಕ್ರಾಂತಿಕಾರಿ ಕಾರ್ಯಕ್ರಮವನ್ನು ಜಾರಿಗೊಳಿಸಲು ಪ್ರಾರಂಭಿಸಿದರು. ಅಕ್ಟೋಬರ್ ಕ್ರಾಂತಿ ಅಂತಿಮವಾಗಿ ಸೋವಿಯತ್ ಒಕ್ಕೂಟದ ಸೃಷ್ಟಿಗೆ ದಾರಿ ಮಾಡಿಕೊಟ್ಟಿತು ಮತ್ತು ರಷ್ಯಾ ಹಾಗೂ ಜಗತ್ತಿನ ಮೇಲೆ ಆಳವಾದ ಮತ್ತು ದೂರವ್ಯಾಪಿ ಪರಿಣಾಮಗಳನ್ನು ಉಂಟುಮಾಡಿ, 20ನೇ ಶತಮಾನದ ಇತಿಹಾಸದ ದಿಕ್ಕನ್ನು ರೂಪಿಸಿತು.</w:t>
      </w:r>
    </w:p>
    <w:p>
      <w:pPr>
        <w:pStyle w:val="ArticleBody"/>
        <w:jc w:val="left"/>
      </w:pPr>
      <w:r>
        <w:rPr>
          <w:rFonts w:ascii="Nirmala UI" w:hAnsi="Nirmala UI" w:eastAsia="Nirmala UI" w:cs="Nirmala UI"/>
        </w:rPr>
        <w:t>ಯೇಸು ಅಂತ್ಯವನ್ನು ಆರಂಭದ ಮೂಲಕ ಚಿತ್ರಿಸುತ್ತಾನೆ; ಮತ್ತು ಕೊನೆಯ ದಿನಗಳ ಉತ್ತರದ ರಾಜನನ್ನೂ ದಕ್ಷಿಣದ ರಾಜನನ್ನೂ ಸಂಪೂರ್ಣವಾಗಿ ಕಾಣುವುದಕ್ಕಾಗಿ, ಅವರ ಆರಂಭಗಳನ್ನು ಅರ್ಥಮಾಡಿಕೊಳ್ಳುವುದು ಅವಶ್ಯಕವಾಗಿದೆ. ದಾನಿಯೇಲ ಅಧ್ಯಾಯ ಹನ್ನೊಂದರಲ್ಲಿ ಗುರುತಿಸಲ್ಪಟ್ಟಿರುವ ನೈಜ ದಕ್ಷಿಣದ ರಾಜರೂ ಉತ್ತರದ ರಾಜರೂ, ಈಜಿಪ್ಟಿನ ನೈಜ ಪ್ರದೇಶವನ್ನು ಆಳುವ ಶಕ್ತಿಯೇ ದಕ್ಷಿಣದ ರಾಜನು, ಮತ್ತು ಬಾಬಿಲೋನಿಗೆ ಸಂಬಂಧಿಸಿದ ನೈಜ ಭೌಗೋಳಿಕ ಪ್ರದೇಶವನ್ನು ಆಳುವ ಶಕ್ತಿಯೇ ಉತ್ತರದ ರಾಜನು ಎಂದು ನಿರ್ವಚಿಸಲ್ಪಟ್ಟಿದ್ದಾರೆ.</w:t>
      </w:r>
    </w:p>
    <w:p>
      <w:pPr>
        <w:pStyle w:val="ArticleBody"/>
        <w:jc w:val="left"/>
      </w:pPr>
      <w:r>
        <w:rPr>
          <w:rFonts w:ascii="Nirmala UI" w:hAnsi="Nirmala UI" w:eastAsia="Nirmala UI" w:cs="Nirmala UI"/>
        </w:rPr>
        <w:t>ಪ್ರತ್ಯಕ್ಷ ಪ್ರವಾದನೆ ಶಿಲುಬೆಯ ಕಾಲದಲ್ಲಿ ಆತ್ಮಿಕ ಪ್ರವಾದನೆಗೆ ಪರಿವರ್ತಿತವಾಯಿತು; ಆ ಸಮಯದಲ್ಲಿ ಪ್ರಾಚೀನ ಪ್ರತ್ಯಕ್ಷ ಇಸ್ರಾಯೇಲು ಆಧುನಿಕ ಆತ್ಮಿಕ ಇಸ್ರಾಯೇಲಿಗೆ ಪರಿವರ್ತಿತವಾಗುತ್ತಿತ್ತು. ಪ್ರತ್ಯಕ್ಷ ಅನ್ಯಜನಾಂಗೀಯ ರೋಮವು ಕ್ರಿ.ಶ. 67 ರಿಂದ ಕ್ರಿ.ಶ. 70 ರವರೆಗೆ ಮೂರುವರೆ ಪ್ರತ್ಯಕ್ಷ ವರ್ಷಗಳ ಕಾಲ ಪ್ರತ್ಯಕ್ಷ ಯೆರೂಸಲೇಮನ್ನು ತುಳಿದುಬಿಟ್ಟಿತು; ಮತ್ತು ಆತ್ಮಿಕ ಪಾಪಾತ್ಮಕ ರೋಮವು ಆತ್ಮಿಕ ಯೆರೂಸಲೇಮನ್ನು ಮೂರುವರೆ ಆತ್ಮಿಕ ವರ್ಷಗಳ ಕಾಲ ತುಳಿದುಬಿಟ್ಟಿತು.</w:t>
      </w:r>
    </w:p>
    <w:p>
      <w:pPr>
        <w:pStyle w:val="ArticleBody"/>
        <w:jc w:val="left"/>
      </w:pPr>
      <w:r>
        <w:rPr>
          <w:rFonts w:ascii="Nirmala UI" w:hAnsi="Nirmala UI" w:eastAsia="Nirmala UI" w:cs="Nirmala UI"/>
        </w:rPr>
        <w:t>ಪ್ರಕಟನೆ ಅಧ್ಯಾಯ ಹದಿನೇಳರಲ್ಲಿ ಆತ್ಮಿಕ ಬಾಬೆಲನ್ನು ಭೂಮಿಯ ರಾಜರೊಂದಿಗೆ ವ್ಯಭಿಚಾರ ಮಾಡುವ ವೇಶ್ಯೆಯೆಂದು ಗುರುತಿಸಲಾಗಿದೆ. ಪ್ರಕಟನೆ ಅಧ್ಯಾಯ ಹನ್ನೊಂದರಲ್ಲಿ ಆತ್ಮಿಕ ಐಗುಪ್ತವನ್ನು ನಾಸ್ತಿಕ ಫ್ರಾನ್ಸೆಂದು ಗುರುತಿಸಲಾಗಿದೆ. ಅಂತ್ಯದ ಸಮಯದಲ್ಲಿ 1798ರಲ್ಲಿ ಮಾರಕ ಘಾತವನ್ನು ಹೊಂದಿ, ನಂತರ ಅಂತ್ಯದ ಸಮಯದಲ್ಲೇ 1989ರಲ್ಲಿ ಆತ್ಮಿಕ ದಕ್ಷಿಣದ ರಾಜನ ಆಧುನಿಕ ಪ್ರಕಟಣೆಯ ವಿರುದ್ಧ ಪ್ರತಿದಾಳಿ ಮಾಡಿದ ಆತ್ಮಿಕ ಉತ್ತರದ ರಾಜನ ಆಧುನಿಕ ಪ್ರಕಟಣೆಗಳು ಎರಡೂ ದಾನಿಯೇಲ ಅಧ್ಯಾಯ ಹನ್ನೊಂದರ ನಲವತ್ತನೇ ವಚನದಲ್ಲಿ ಪ್ರತಿನಿಧಿಸಲ್ಪಟ್ಟಿವೆ. ಈ ಎರಡೂ ಅಧಿಕಾರಗಳು ತಮ್ಮ ಅಂತ್ಯಕಾಲದ ಪ್ರಕಟಣೆಯಲ್ಲಿ 1917ರಿಂದ 1918ರ ಅವಧಿಯಲ್ಲಿ ಮೂಲಗೊಂಡಿವೆ; ಇದೇ ಅವಧಿಯು ಭೂಮಿಯ ಮೃಗದ ಎರಡೂ ಕೊಂಬುಗಳಿಗೂ ರಾಜಿ ಮಾಡಿಕೊಂಡ ತಲೆಮಾರಿನ ಕಾಲವಾಗಿತ್ತು. ಅಂತ್ಯಗಳನ್ನು ಸರಿಯಾಗಿ ಅನ್ವಯಿಸಲು ಆ ಆರಂಭಗಳನ್ನು ಗುರುತಿಸಲೇಬೇಕು. ಅಂತ್ಯಕಾಲದ ಉತ್ತರ ಮತ್ತು ದಕ್ಷಿಣದ ರಾಜರ ಆರಂಭ ಎರಡೂ ಫ್ರೆಂಚ್ ಕ್ರಾಂತಿಯಲ್ಲೇ ಪ್ರಾರಂಭವಾಗುತ್ತವೆ.</w:t>
      </w:r>
    </w:p>
    <w:p>
      <w:pPr>
        <w:pStyle w:val="ArticleScripture"/>
        <w:jc w:val="left"/>
      </w:pPr>
      <w:r>
        <w:rPr>
          <w:rFonts w:ascii="Nirmala UI" w:hAnsi="Nirmala UI" w:eastAsia="Nirmala UI" w:cs="Nirmala UI"/>
        </w:rPr>
        <w:t>“ಹದಿನಾರನೇ ಶತಮಾನದಲ್ಲಿ, ಜನರಿಗೆ ತೆರೆಯಲ್ಪಟ್ಟ ಬೈಬಲನ್ನು ಸಮರ್ಪಿಸುತ್ತಾ, ಸುಧಾರಣಾ ಚಳವಳಿಯು ಯೂರೋಪಿನ ಎಲ್ಲಾ ದೇಶಗಳಲ್ಲಿಯೂ ಪ್ರವೇಶವನ್ನು ಬೇಡಿಕೊಂಡಿತ್ತು. ಕೆಲವು ರಾಷ್ಟ್ರಗಳು ಅದನ್ನು ಪರಲೋಕದ ದೂತನಂತೆ ಹರ್ಷಪೂರ್ವಕವಾಗಿ ಸ್ವಾಗತಿಸಿದವು. ಇತರ ದೇಶಗಳಲ್ಲಿ ಪಾಪಾಸನವು ಅದರ ಪ್ರವೇಶವನ್ನು ತಡೆಯುವಲ್ಲಿ ಬಹುಮಟ್ಟಿಗೆ ಯಶಸ್ವಿಯಾಯಿತು; ಮತ್ತು ಬೈಬಲಿನ ಜ್ಞಾನಪ್ರಕಾಶವು, ಅದರ ಉನ್ನತಿಗೈಯುವ ಪ್ರಭಾವಗಳೊಂದಿಗೆ, ಬಹುತೇಕ ಸಂಪೂರ್ಣವಾಗಿ ಹೊರಗಿಡಲ್ಪಟ್ಟಿತು. ಒಂದು ದೇಶದಲ್ಲಿ, ಬೆಳಕು ಪ್ರವೇಶವನ್ನು ಕಂಡಿದ್ದರೂ, ಅಂಧಕಾರವು ಅದನ್ನು ಗ್ರಹಿಸಲಿಲ್ಲ. ಅನೇಕ ಶತಮಾನಗಳ ಕಾಲ, ಸತ್ಯವೂ ದೋಷವೂ ಪ್ರಭುತ್ವಕ್ಕಾಗಿ ಹೋರಾಡಿದವು. ಕೊನೆಯಲ್ಲಿ ಕೆಡುಕು ಜಯಶಾಲಿಯಾಯಿತು, ಮತ್ತು ಪರಲೋಕದ ಸತ್ಯವನ್ನು ಹೊರಗೆ ತಳ್ಳಲ್ಪಟ್ಟಿತು. ‘ಇದೇ ತೀರ್ಪು; ಬೆಳಕು ಲೋಕಕ್ಕೆ ಬಂದಿದೆ, ಆದರೆ ಮನುಷ್ಯರು ಬೆಳಕಿಗಿಂತ ಅಂಧಕಾರವನ್ನೇ ಪ್ರೀತಿಸಿದರು.’ ಯೋಹಾನ 3:19. ಆ ಜನಾಂಗವು ತಾನು ಆಯ್ದುಕೊಂಡ ಮಾರ್ಗದ ಫಲಿತಾಂಶಗಳನ್ನು ಅನುಭವಿಸುವದಕ್ಕೆ ಬಿಡಲ್ಪಟ್ಟಿತು. ಆತನ ಕೃಪೆಯ ದಾನವನ್ನು ತಿರಸ್ಕರಿಸಿದ್ದ ಜನರಿಂದ ದೇವರ ಆತ್ಮದ ನಿಯಂತ್ರಣವನ್ನು ತೆಗೆದುಹಾಕಲಾಯಿತು. ಕೆಡುಕಿಗೆ ಪೂರ್ಣ ಪರಿಪಕ್ವತೆಗೆ ಬರುವ ಅವಕಾಶ ನೀಡಲ್ಪಟ್ಟಿತು. ಮತ್ತು ಸಮಸ್ತ ಲೋಕವು ಬೆಳಕಿನ ಉದ್ದೇಶಪೂರ್ವಕ ನಿರಾಕರಣೆಯ ಫಲವನ್ನು ಕಂಡಿತು.”</w:t>
      </w:r>
    </w:p>
    <w:p>
      <w:pPr>
        <w:pStyle w:val="ArticleScripture"/>
        <w:jc w:val="left"/>
      </w:pPr>
      <w:r>
        <w:rPr>
          <w:rFonts w:ascii="Nirmala UI" w:hAnsi="Nirmala UI" w:eastAsia="Nirmala UI" w:cs="Nirmala UI"/>
        </w:rPr>
        <w:t>ಫ್ರಾನ್ಸ್‌ನಲ್ಲಿ ಅನೇಕ ಶತಮಾನಗಳ ಕಾಲ ಮುಂದುವರಿಸಲ್ಪಟ್ಟ ಬೈಬಲಿನ ವಿರುದ್ಧದ ಯುದ್ಧವು ಕ್ರಾಂತಿಯ ಘಟನೆಗಳಲ್ಲಿ ತನ್ನ ಪರಾಕಾಷ್ಠೆಯನ್ನು ತಲುಪಿತು. ಆ ಭಯಾನಕ ಸ್ಫೋಟವು ರೋಮನು ಪವಿತ್ರ ಶಾಸ್ತ್ರಗಳನ್ನು ದಮನಿಸಿದುದರ ನ್ಯಾಯಸಮ್ಮತ ಫಲಿತಾಂಶವಷ್ಟೇ ಆಗಿತ್ತು. ಅದು ಪಾಪಸತ್ತೆಯ ನೀತಿಯ ಕಾರ್ಯಗತಗೊಳ್ಳುವಿಕೆಯನ್ನು ಲೋಕವು ಎಂದಿಗೂ ಕಂಡಿರುವ ಅತ್ಯಂತ ಪ್ರಬಲ ದೃಷ್ಟಾಂತವಾಗಿ ಪ್ರತಿಪಾದಿಸಿತು—ಅಂದರೆ, ಸಾವಿರಕ್ಕೂ ಹೆಚ್ಚು ವರ್ಷಗಳ ಕಾಲ ರೋಮನ ಚರ್ಚಿನ ಬೋಧನೆ ಯಾವ ಫಲಿತಾಂಶಗಳತ್ತ ಒಲಿದು ಬಂದಿತೋ ಅವುಗಳ ಒಂದು ದೃಷ್ಟಾಂತವಾಗಿತ್ತು.</w:t>
      </w:r>
    </w:p>
    <w:p>
      <w:pPr>
        <w:pStyle w:val="ArticleScripture"/>
        <w:jc w:val="left"/>
      </w:pPr>
      <w:r>
        <w:rPr>
          <w:rFonts w:ascii="Nirmala UI" w:hAnsi="Nirmala UI" w:eastAsia="Nirmala UI" w:cs="Nirmala UI"/>
        </w:rPr>
        <w:t>“ಪಾಪಾಸನಾಧಿಪತ್ಯದ ಅವಧಿಯಲ್ಲಿ ಶಾಸ್ತ್ರವಾಕ್ಯಗಳ ನಿಗ್ರಹವನ್ನು ಪ್ರವಾದಿಗಳು ಮುಂಚೆಯೇ ತಿಳಿಸಿದ್ದರು; ಮತ್ತು ‘ಪಾಪದ ಮನುಷ್ಯನ’ ಆಳ್ವಿಕೆಯಿಂದ ವಿಶೇಷವಾಗಿ ಫ್ರಾನ್ಸ್‌ಗೆ ಉಂಟಾಗಲಿದ್ದ ಭಯಾನಕ ಫಲಿತಾಂಶಗಳನ್ನೂ ಪ್ರಕಟಣಕರ್ತನು ಸೂಚಿಸುತ್ತಾನೆ.” The Great Controversy, 265, 266.</w:t>
      </w:r>
    </w:p>
    <w:p>
      <w:pPr>
        <w:pStyle w:val="ArticleBody"/>
        <w:jc w:val="left"/>
      </w:pPr>
      <w:r>
        <w:rPr>
          <w:rFonts w:ascii="Nirmala UI" w:hAnsi="Nirmala UI" w:eastAsia="Nirmala UI" w:cs="Nirmala UI"/>
        </w:rPr>
        <w:t>ಫ್ರೆಂಚ್ ಕ್ರಾಂತಿ, “ಪಾಪರ ಅಧಿಪತ್ಯದ ಅವಧಿಯಲ್ಲಿ” ಶಾಸ್ತ್ರಗಳ ದಮನದಿಂದ ಉಂಟಾಯಿತು. ಪಾಪಸತ್ತೆಯ ಪರಮಶತ್ರುವಾಗಬೇಕಿದ್ದ ನಾಸ್ತಿಕತೆಯ ಉದಯವನ್ನು ಪಾಪಸತ್ತೆಯೇ ಉಂಟುಮಾಡಿತು. ಫ್ರೆಂಚ್ ಕ್ರಾಂತಿ 1789ರಿಂದ 1799ರವರೆಗೆ ನಡೆಯಿತು; ಆದರೆ ಫ್ರಾನ್ಸಿನಲ್ಲಿ ಆರಂಭವಾದ ನಾಸ್ತಿಕ ಕ್ರಾಂತಿಕಾರಿ ಆತ್ಮವು ಯೂರೋಪ್‌ದೆಲ್ಲೆಡೆಗೂ ಮತ್ತು ಅದಕ್ಕಿಂತ ಆಚೆಯೂ ಹರಡುತ್ತಲೇ ಮುಂದುವರಿಯಿತು. ಫ್ರಾನ್ಸಿನಲ್ಲಿ ಕ್ರಾಂತಿ ಅಂತ್ಯಗೊಂಡು ನೂರ ಹದಿನೆಂಟು ವರ್ಷಗಳಾದ ನಂತರ, ರಷ್ಯಾದಲ್ಲಿ ರಷ್ಯನ್ ಕ್ರಾಂತಿ ಆರಂಭವಾಯಿತು. ಫ್ರಾನ್ಸಿನಲ್ಲಿ ಆರಂಭವಾದ ನಾಸ್ತಿಕತೆಯ ಕ್ರಾಂತಿ ರಷ್ಯಾದಲ್ಲಿ ಅಂತ್ಯಗೊಂಡಿತು; ಮತ್ತು 1917ರಲ್ಲಿ ರಷ್ಯಾ, ಈಜಿಪ್ಟಿನ ನಾಸ್ತಿಕತೆಯಿಂದ ಸಂಕೇತಿಸಲ್ಪಟ್ಟ ರಾಷ್ಟ್ರದ ಪ್ರವಾದನಾತ್ಮಕ ಪ್ರತಿನಿಧಿಯಾದಿತು. ದಕ್ಷಿಣದ ರಾಜನಾಗಿ ಪ್ರತಿನಿಧಿಸಲ್ಪಟ್ಟ ಆ ಡ್ರಾಗನ್ ಶಕ್ತಿ ಫ್ರಾನ್ಸಿನಿಂದ ರಷ್ಯಾಕ್ಕೆ ಸ್ಥಳಾಂತರಗೊಂಡಿತ್ತು.</w:t>
      </w:r>
    </w:p>
    <w:p>
      <w:pPr>
        <w:pStyle w:val="ArticleBody"/>
        <w:jc w:val="left"/>
      </w:pPr>
      <w:r>
        <w:rPr>
          <w:rFonts w:ascii="Nirmala UI" w:hAnsi="Nirmala UI" w:eastAsia="Nirmala UI" w:cs="Nirmala UI"/>
        </w:rPr>
        <w:t>ಫ್ರಾನ್ಸ್‌ನ ಕ್ರಾಂತಿಯನ್ನು ರಾಜಕೀಯವಾಗಿಯೂ ಪ್ರವಾದನಾತ್ಮಕವಾಗಿಯೂ ನೆಪೋಲಿಯನ್ ಬೊನಪಾರ್ಟ್ ಪ್ರತಿನಿಧಿಸಿದ್ದನು; ಆ ಅರ್ಥದಲ್ಲಿ, ಐಗುಪ್ತದ ನಾಸ್ತಿಕತೆಯಿಂದ ಉಂಟಾದ ಕ್ರಾಂತಿಯಲ್ಲಿ ಸ್ಥಾಪಿತವಾದ ಒಂದು ರಾಷ್ಟ್ರದ ಮೊದಲ ನಾಯಕನನ್ನು ನೆಪೋಲಿಯನ್ ಪ್ರತಿನಿಧಿಸುತ್ತಾನೆ. ನೆಪೋಲಿಯನ್‌ನ ಸ್ವಯಂಮೋಹವು ಪುಟಿನ್‌ನ ಸ್ವಯಂಮೋಹದಲ್ಲಿ ಯೋಗ್ಯವಾಗಿ ಪುನರಾವರ್ತಿತವಾಗುತ್ತದೆ.</w:t>
      </w:r>
    </w:p>
    <w:p>
      <w:pPr>
        <w:pStyle w:val="ArticleBody"/>
        <w:jc w:val="left"/>
      </w:pPr>
      <w:r>
        <w:rPr>
          <w:rFonts w:ascii="Nirmala UI" w:hAnsi="Nirmala UI" w:eastAsia="Nirmala UI" w:cs="Nirmala UI"/>
        </w:rPr>
        <w:t>ಪ್ರತಿಮೆಗಳೂ ಪ್ರಚಾರವೂ ಹೊಂದಿರುವ ಶಕ್ತಿಯ ಬಗ್ಗೆ ನಪೋಲಿಯನ್‌ಗೆ ತೀವ್ರವಾದ ಅರಿವು ಇತ್ತು; ಹಾಗೆಯೇ ಮಾಜಿ ಕೆಜಿಬಿ ಅಧಿಕಾರಿಯಾಗಿದ್ದ ಪುಟಿನ್‌ಗೂ ಇದೆ. ಕೆಜಿಬಿ ಪ್ರಚಾರದಲ್ಲಿ ವಿಶೇಷ ನಿಪುಣತೆಯನ್ನು ಹೊಂದಿದೆ. ನಪೋಲಿಯನ್ ತನ್ನ ಅಧಿಕಾರ, ಶಕ್ತಿ ಮತ್ತು ನಾಯಕತ್ವದ ಪ್ರತಿಮೆಯನ್ನು ಜನರ ಮುಂದೆ ಪ್ರಸಾರಗೊಳಿಸುವ ಸಾಧನವಾಗಿ ಚಿತ್ರಪಟ ಕಲೆಯನ್ನು ಬಳಸಿದನು. ಅವನು ತನ್ನ ಕಾಲದ ಅತಿ ಪ್ರಸಿದ್ಧ ಕಲಾವಿದರಲ್ಲಿ ಕೆಲವರಾದ Jacques-Louis David, Antoine-Jean Gros, ಮತ್ತು Jean-Auguste-Dominique Ingres ಮುಂತಾದವರಿಂದ ತನ್ನ ಚಿತ್ರಪಟಗಳನ್ನು ಆಜ್ಞಾಪಿಸಿದನು.</w:t>
      </w:r>
    </w:p>
    <w:p>
      <w:pPr>
        <w:pStyle w:val="ArticleBody"/>
        <w:jc w:val="left"/>
      </w:pPr>
      <w:r>
        <w:rPr>
          <w:rFonts w:ascii="Nirmala UI" w:hAnsi="Nirmala UI" w:eastAsia="Nirmala UI" w:cs="Nirmala UI"/>
        </w:rPr>
        <w:t>ಈ ಚಿತ್ರಪ್ರತಿಮೆಗಳು ನಪೋಲಿಯನ್ ಅವರನ್ನು ವಿವಿಧ ಭಂಗಿಗಳಲ್ಲಿಯೂ ಸಂದರ್ಭಗಳಲ್ಲಿಯೂ ಚಿತ್ರಿಸಿದ್ದವು; ಅಧಿಕೃತ ರಾಜ್ಯಚಿತ್ರಗಳಿಂದ ಹಿಡಿದು ಹೆಚ್ಚು ಅನೌಪಚಾರಿಕ ದೃಶ್ಯಗಳವರೆಗೆ ಅವು ವ್ಯಾಪಿಸಿದ್ದವು. ಅವು ನಪೋಲಿಯನ್ ಅವರಿಗಾಗಿಯೇ ವೈಯಕ್ತಿಕ ಸ್ಮಾರಕಗಳಾಗಿ ಮಾತ್ರವಲ್ಲ, ದೇಶೀಯವಾಗಿಯೂ ಅಂತರರಾಷ್ಟ್ರೀಯವಾಗಿಯೂ ಅವರ ಪ್ರತಿಮೆಯನ್ನು ಮತ್ತು ಪ್ರಭಾವವನ್ನು ವ್ಯಾಪಕಗೊಳಿಸುವ ಸಾಧನಗಳಾಗಿಯೂ ಕಾರ್ಯನಿರ್ವಹಿಸಿದ್ದವು. ಪುಟಿನ್ ಕೂಡ ತನ್ನಿಗಾಗಿ ಇದೇ ಕಾರ್ಯವನ್ನು ಸಾಧಿಸಿದ್ದಾನೆ; ಅಂತರ್ಜಾಲದಲ್ಲಿನ ಆಧುನಿಕ ಪ್ರಭಾವಶಾಲಿಗಳಲ್ಲಿನ ಯಾರದನ್ನೂ ಸರಿಸಾಟಿಯಾಗುವ ಸಂದರ್ಭಗಳಲ್ಲಿ ತನ್ನದೇ ಅನೇಕ ಚಿತ್ರಗಳೊಂದಿಗೆ.</w:t>
      </w:r>
    </w:p>
    <w:p>
      <w:pPr>
        <w:pStyle w:val="ArticleBody"/>
        <w:jc w:val="left"/>
      </w:pPr>
      <w:r>
        <w:rPr>
          <w:rFonts w:ascii="Nirmala UI" w:hAnsi="Nirmala UI" w:eastAsia="Nirmala UI" w:cs="Nirmala UI"/>
        </w:rPr>
        <w:t>ಫ್ರೆಂಚ್ ಕ್ರಾಂತಿಯ ಆರಂಭದಲ್ಲಿ ರಾಜನೂ, ಅವನ ಕುಟುಂಬವೂ ಹಾಗೂ ಅವನ ಸಿಬ್ಬಂದಿಯೂ ಕೆಡವಲ್ಪಟ್ಟು ಕೊಲ್ಲಲ್ಪಟ್ಟರು. ರಷ್ಯನ್ ಕ್ರಾಂತಿಯ ಆರಂಭದಲ್ಲಿ ಜಾರನೂ, ಅವನ ಕುಟುಂಬವೂ ಹಾಗೂ ಅವನ ಸಿಬ್ಬಂದಿಯೂ ಕೆಡವಲ್ಪಟ್ಟು ಕೊಲ್ಲಲ್ಪಟ್ಟರು. ಫ್ರಾನ್ಸಿನಲ್ಲಿ ಆರಂಭವಾದ ಕ್ರಾಂತಿಯು ರಷ್ಯಾದಲ್ಲಿ ಪರ್ಯವಸಾನಗೊಂಡಿತು. ಫ್ರೆಂಚ್ ಕ್ರಾಂತಿಯೇ ಪ್ರಕಟನೆಯ ಹನ್ನೊಂದನೇ ಅಧ್ಯಾಯದ ಪ್ರವಾದನೆಯ ವಿಷಯವಾಗಿದೆ; ಆದ್ದರಿಂದ ಫ್ರೆಂಚ್ ಕ್ರಾಂತಿಯು ಪ್ರವಾದನಾತ್ಮಕ ವ್ಯಾಖ್ಯಾನದ ನಿಯಮಗಳಿಗೆ ಅಧೀನವಾಗಿದೆ. ಯೇಸು ಯಾವಾಗಲೂ ಯಾವುದೋ ವಿಷಯದ ಅಂತ್ಯವನ್ನು ಅದರ ಆರಂಭದ ಮೂಲಕವೇ ದೃಷ್ಟಾಂತಗೊಳಿಸುತ್ತಾನೆ; ಆದಕಾರಣ ರಷ್ಯನ್ ಕ್ರಾಂತಿಯೇ ಫ್ರೆಂಚ್ ಕ್ರಾಂತಿಯ ಅಂತ್ಯವಾಗಿದೆ.</w:t>
      </w:r>
    </w:p>
    <w:p>
      <w:pPr>
        <w:pStyle w:val="ArticleBody"/>
        <w:jc w:val="left"/>
      </w:pPr>
      <w:r>
        <w:rPr>
          <w:rFonts w:ascii="Nirmala UI" w:hAnsi="Nirmala UI" w:eastAsia="Nirmala UI" w:cs="Nirmala UI"/>
        </w:rPr>
        <w:t>ವ್ಲಾಡಿಮಿರ್ ಪುಟಿನ್, ಐಗುಪ್ತದ ನಾಸ್ತಿಕತೆಯ ಮೂಲಕ ಉಂಟಾದ ಕ್ರಾಂತಿಯಲ್ಲಿ ಸ್ಥಾಪಿತವಾದ ರಾಷ್ಟ್ರದ ಅಂತಿಮ ನಾಯಕನನ್ನು ಪ್ರತಿನಿಧಿಸುತ್ತಾನೆ. ರಷ್ಯಾದ ಮೊದಲ ನಾಯಕ ವ್ಲಾಡಿಮಿರ್ ಲೆನಿನ್ ಆಗಿದ್ದನು. “ವ್ಲಾಡಿಮಿರ್” ಎಂಬ ಹೆಸರು ಸ್ಲಾವಿಕ್ ಮೂಲದದು; ಇದು “ವ್ಲಾಡ್” ಮತ್ತು “ಮಿರ್” ಎಂಬ ಎರಡು ಅಂಶಗಳಿಂದ ಸಂಯೋಜಿತವಾಗಿದೆ. “ವ್ಲಾಡ್” ಎಂಬುದು “ಆಳುವುದು” ಅಥವಾ ಅಧಿಕಾರವನ್ನು ಚಲಾಯಿಸುವುದು ಎಂಬ ಅರ್ಥವಿರುವ ಸ್ಲಾವಿಕ್ ಮೂಲಪದ “ವ್ಲಾಡೆತಿ” ಯಿಂದ ಬಂದಿದ್ದು, “ಮಿರ್” ಎಂದರೆ “ಲೋಕ”. ಮೊದಲ ವ್ಲಾಡಿಮಿರ್ (ಲೆನಿನ್) ಕೊನೆಯ ವ್ಲಾಡಿಮಿರ್ (ಪುಟಿನ್) ನ ಒಂದು ಮಾದರಿಯಾಗಿದೆ; ಮತ್ತು ಅವನು ನಾಸ್ತಿಕತೆಯ ಕ್ರಾಂತಿಯ ಮೊದಲ ನಾಯಕನಾದ (ನೆಪೋಲಿಯನ್) ಮೂಲಕವೂ ಮಾದರಿಗೊಳಿಸಲ್ಪಟ್ಟಿದ್ದಾನೆ.</w:t>
      </w:r>
    </w:p>
    <w:p>
      <w:pPr>
        <w:pStyle w:val="ArticleBody"/>
        <w:jc w:val="left"/>
      </w:pPr>
      <w:r>
        <w:rPr>
          <w:rFonts w:ascii="Nirmala UI" w:hAnsi="Nirmala UI" w:eastAsia="Nirmala UI" w:cs="Nirmala UI"/>
        </w:rPr>
        <w:t>1814ರ ಏಪ್ರಿಲ್‌ನಲ್ಲಿ ಆರನೇ ಕೂಟದ ಯುದ್ಧದಲ್ಲಿ ನಪೋಲಿಯನ್ ಸೋಲನುಭವಿಸಿದ ನಂತರ ಮತ್ತು ಫೊಂಟೇನ್‌ಬ್ಲೋ ಒಪ್ಪಂದದ ಅನಂತರ, ಅವನು ಫ್ರಾನ್ಸ್‌ನ ಸಿಂಹಾಸನವನ್ನು ತ್ಯಜಿಸಿ ಭೂಮಧ್ಯಸಾಗರದ ಎಲ್ಬಾ ದ್ವೀಪಕ್ಕೆ ನಿರ್ಬಾಸಿತನಾದನು. ಆ ದ್ವೀಪದ ಮೇಲಿನ ಸಾರ್ವಭೌಮತ್ವವನ್ನು ಅವನಿಗೆ ನೀಡಲಾಯಿತು ಮತ್ತು ಬಹಳವಾಗಿ ಕುಗ್ಗಿಸಲ್ಪಟ್ಟ ರೂಪದಲ್ಲಾದರೂ “ಚಕ್ರವರ್ತಿ” ಎಂಬ ಬಿರುದನ್ನು ಉಳಿಸಿಕೊಳ್ಳಲು ಅವನಿಗೆ ಅನುಮತಿ ದೊರೆಯಿತು. ನಪೋಲಿಯನ್ ಎಲ್ಬಾದಲ್ಲಿ ಸುಮಾರು ಹತ್ತು ತಿಂಗಳು ಕಳೆದನು; ಆ ಅವಧಿಯಲ್ಲಿ ಫ್ರಾನ್ಸ್‌ನಲ್ಲಿ ಮತ್ತೆ ಅಧಿಕಾರಕ್ಕೆ ಮರಳುವ ಯೋಜನೆಗಳನ್ನು ರೂಪಿಸಿದನು. ಎಲ್ಬಾದಿಂದ ಅವನು ತಪ್ಪಿಸಿಕೊಳ್ಳುವಿಕೆಯ ನಂತರ ಮತ್ತು ನೂರು ದಿನಗಳ ಅವಧಿಯಲ್ಲಿ ಫ್ರಾನ್ಸ್‌ನಲ್ಲಿ ಅವನು ಸ್ವಲ್ಪಕಾಲ ಮತ್ತೆ ಅಧಿಕಾರಕ್ಕೆ ಬಂದ ಬಳಿಕ, 1815ರ ಜೂನ್‌ನಲ್ಲಿ ವಾಟರ್‌ಲೂ ಸಮರದಲ್ಲಿ ನಪೋಲಿಯನ್ ನಿರ್ಣಾಯಕವಾಗಿ ಸೋಲಿಸಲ್ಪಟ್ಟನು. ಈ ಸೋಲಿನ ನಂತರ ಮಿತ್ರಶಕ್ತಿಗಳು, ವಿಶೇಷವಾಗಿ ಬ್ರಿಟನ್, ನಪೋಲಿಯನ್ ಇನ್ನು ಮುಂದೆ ಯಾವುದೇ ತೊಂದರೆಯನ್ನೂ ಉಂಟುಮಾಡದಂತೆ ತಡೆಯಲು ದೃಢನಿಶ್ಚಯಗೊಂಡವು. ಅದರ ಫಲವಾಗಿ, ಅವನು ಮತ್ತೊಮ್ಮೆ ನಿರ್ಬಾಸಿತನಾದನು; ಈ ಬಾರಿ ದಕ್ಷಿಣ ಅಟ್ಲಾಂಟಿಕ್‌ನ ದೂರಸ್ಥವಾದ ಸೇಂಟ್ ಹೆಲೆನಾ ದ್ವೀಪಕ್ಕೆ. 1821ರಲ್ಲಿ ಅವನು ಸಾಯುವ ತನಕ, ನಪೋಲಿಯನ್ ತನ್ನ ಜೀವನದ ಉಳಿದ ಭಾಗವನ್ನೆಲ್ಲ ಸೇಂಟ್ ಹೆಲೆನಾದ ನಿರ್ಬಾಸನದಲ್ಲೇ ಕಳೆದನು.</w:t>
      </w:r>
    </w:p>
    <w:p>
      <w:pPr>
        <w:pStyle w:val="ArticleBody"/>
        <w:jc w:val="left"/>
      </w:pPr>
      <w:r>
        <w:rPr>
          <w:rFonts w:ascii="Nirmala UI" w:hAnsi="Nirmala UI" w:eastAsia="Nirmala UI" w:cs="Nirmala UI"/>
        </w:rPr>
        <w:t>ಪುಟಿನ್ ಹಳೆಯ ಗಾರ್ಡ್ KGB ಯ ಪ್ರತಿನಿಧಿಯಾಗಿದ್ದಾನೆ. KGB 1954ರಿಂದ 1991ರಲ್ಲಿ ಅದರ ವಿಸರ್ಜನೆಗೊಳ್ಳುವವರೆಗೆ ಸೋವಿಯತ್ ಒಕ್ಕೂಟದ ಮುಖ್ಯ ಭದ್ರತಾ ಸಂಸ್ಥೆ ಮತ್ತು ಗುಪ್ತಚರ ಸಂಸ್ಥೆಯಾಗಿತ್ತು. ಅದು ದೇಶೀಯ ಹಾಗೂ ಅಂತರರಾಷ್ಟ್ರೀಯ ಮಟ್ಟಗಳಲ್ಲಿ ಆಂತರಿಕ ಭದ್ರತೆ, ಪ್ರತಿಗುಪ್ತಚರ ಕಾರ್ಯಗಳು ಮತ್ತು ಗುಪ್ತಮಾಹಿತಿ ಸಂಗ್ರಹಣೆಯ ಹೊಣೆ ಹೊತ್ತಿತ್ತು. KGB ತನ್ನ ವ್ಯಾಪಕವಾದ ಗೂಢಚಾರರ ಜಾಲ, ನಿಗಾವಹಿಸುವ ಕಾರ್ಯಾಚರಣೆಗಳು, ಮತ್ತು ಜನಸಂಖ್ಯೆಯ ಮೇಲೆ ಕಮ್ಯುನಿಸ್ಟ್ ಆಡಳಿತದ ನಿಯಂತ್ರಣವನ್ನು ಕಾಪಾಡುವಲ್ಲಿ ವಹಿಸಿದ ಪಾತ್ರಕ್ಕಾಗಿ ಪ್ರಸಿದ್ಧವಾಗಿತ್ತು. ವ್ಲಾದಿಮಿರ್ ಪುಟಿನ್ ಸೋವಿಯತ್ ಒಕ್ಕೂಟದ ಮುಖ್ಯ ಭದ್ರತಾ ಮತ್ತು ಗುಪ್ತಚರ ಸಂಸ್ಥೆಯಾಗಿದ್ದ KGB (Committee for State Security) ಯ ಸದಸ್ಯನಾಗಿದ್ದನು.</w:t>
      </w:r>
    </w:p>
    <w:p>
      <w:pPr>
        <w:pStyle w:val="ArticleBody"/>
        <w:jc w:val="left"/>
      </w:pPr>
      <w:r>
        <w:rPr>
          <w:rFonts w:ascii="Nirmala UI" w:hAnsi="Nirmala UI" w:eastAsia="Nirmala UI" w:cs="Nirmala UI"/>
        </w:rPr>
        <w:t>ಲೆನಿನ್ಗ್ರಾಡ್ ರಾಜ್ಯ ವಿಶ್ವವಿದ್ಯಾಲಯದಿಂದ ಪದವಿ ಪಡೆದ ನಂತರ, ಪುಟಿನ್ 1975ರಲ್ಲಿ ಕೆಜಿಬಿಗೆ ಸೇರಿದರು. ಪುಟಿನ್ 1991ರಲ್ಲಿ ಸೋವಿಯತ್ ಒಕ್ಕೂಟದ ಪತನವಾಗುವವರೆಗೆ ಕೆಜಿಬಿಯಲ್ಲಿ ಕೆಲಸ ಮಾಡಿದರು; ಅದರ ನಂತರ ಅವರು ರಾಜಕೀಯಕ್ಕೆ ಪ್ರವೇಶಿಸಿ, ಅಂತಿಮವಾಗಿ 2000ರಲ್ಲಿ ರಷ್ಯಾದ ಅಧ್ಯಕ್ಷರಾದರು. ಕೆಜಿಬಿಯಲ್ಲಿದ್ದ ಅವರ ಹಿನ್ನೆಲೆ, ಆಡಳಿತ ಮತ್ತು ವಿದೇಶಾಂಗ ನೀತಿಗಳ ವಿಷಯದಲ್ಲಿ ಅವರ ನಡೆ-ನುಡಿಗೆ ಮಹತ್ವದ ಪ್ರಭಾವವನ್ನು ಬೀರಿದೆ. ಎಲ್ಬಾ ದ್ವೀಪದಲ್ಲಿದ್ದ ನೆಪೋಲಿಯನ್‌ನ ಮೊದಲ ನಿರ್ವಾಸನವು, 1991ರಿಂದ 2000ನೇ ವರ್ಷವರೆಗಿನ ಇತಿಹಾಸವನ್ನು ಸೂಚಿಸುತ್ತದೆ; ಆ ಸಮಯದಲ್ಲಿ ಕೆಜಿಬಿಯ ತತ್ತ್ವಶಾಸ್ತ್ರವು ಮರುಪ್ರವೇಶಿಸಿತು. ಹದಿಮೂರರಿಂದ ಹದಿನೈದು ವಚನಗಳಲ್ಲಿ ಪ್ರತಿನಿಧಿಸಲ್ಪಟ್ಟಿರುವಂತೆ, ಅಂತಿಮವಾಗಿ ಪುಟಿನ್ ಸೋಲಿಸಲ್ಪಟ್ಟಾಗ, ಆ ಎರಡನೆಯ ಸೋಲು (ಮೊದಲನೆಯದು 1989), ವಾಟರ್ಲೂ ಮತ್ತು ನೆಪೋಲಿಯನ್‌ನ ಎರಡನೆಯ ನಿರ್ವಾಸನೆಯ ಮೂಲಕ, ಅಲ್ಲಿ ಅವನು ಮರಣಹೊಂದಿದನು, ಮಾದರಿಯಾಗಿ ತೋರಿಸಲಾಗುತ್ತದೆ.</w:t>
      </w:r>
    </w:p>
    <w:p>
      <w:pPr>
        <w:pStyle w:val="ArticleBody"/>
        <w:jc w:val="left"/>
      </w:pPr>
      <w:r>
        <w:rPr>
          <w:rFonts w:ascii="Nirmala UI" w:hAnsi="Nirmala UI" w:eastAsia="Nirmala UI" w:cs="Nirmala UI"/>
        </w:rPr>
        <w:t>1798 ಮತ್ತು 1799ರಲ್ಲಿ ನೆಪೋಲಿಯನ್ ಪಾಪಾಸ್ತ್ವಕ್ಕೆ ಮಾರಕ ಗಾಯವನ್ನು ಉಂಟುಮಾಡಿದನು. 1799ರಲ್ಲಿ ಫ್ರಾನ್ಸಿನಲ್ಲಿ ಫ್ರೆಂಚ್ ಕ್ರಾಂತಿ ಅಂತ್ಯಗೊಂಡಿತು; ಆದರೆ 1917ರ ವೇಳೆಗೆ ಅದು ಬೋಲ್ಷೆವಿಕ್ ಕ್ರಾಂತಿಯ ಮೂಲಕ ರಷ್ಯಾವನ್ನು ತಲುಪಿತ್ತು. 1917ರಲ್ಲಿ ಪೋರ್ಚುಗಲ್‌ನಲ್ಲಿ ಫಾತಿಮಾದ ಅದ್ಭುತವು ಸಂಭವಿಸಿತು, ಮತ್ತು ಮರಿಯ ಹಾಗೂ ಯೋಸೇಫರೊಂದಿಗೆ ಸಂವಹನ ಹೊಂದಿದರೆಂದು ಹೇಳಲ್ಪಟ್ಟಿದ್ದ ಆ ಮೂವರು ಮಕ್ಕಳಿಗೆ ಮೂರು ಗುಪ್ತ ಸಂದೇಶಗಳು ನೀಡಲ್ಪಟ್ಟವು. ಆ ಮೂರು ಸಂದೇಶಗಳು ಗುಪ್ತವಾಗಿದ್ದವು ಎಂಬುದರ ಅರ್ಥ, ಅವುಗಳನ್ನು ಉತ್ತರದ ರಾಜನಾದ ಪೋಪ್ ಮಾತ್ರ ಓದಲು ಇದ್ದವು ಎಂಬುದಾಗಿದೆ. ಆ ಸಂದೇಶಗಳು, ಹಿಂದಿನ ವರ್ಷವೇ ಕಮ್ಯೂನಿಸ್ಟ್ ರಷ್ಯಾವಾಗಿದ್ದ ರಷ್ಯಾವನ್ನು ಕನ್ಯೆ ಮರಿಯಳಿಗೆ ಸಮರ್ಪಿಸುವ ಸಲುವಾಗಿ, ಕ್ಯಾಥೊಲಿಕ್ ಚರ್ಚಿನ ನಾಯಕರೊಂದಿಗೆ ಒಂದು ವಿಶೇಷ ಸಭೆಯನ್ನು ಕರೆದಿಟ್ಟು ಒಂದು ವಿಶೇಷ ವಿಧಿವಿಧಾನವನ್ನು ನಡೆಸುವಂತೆ ಪೋಪ್‌ಗೆ ನಿರ್ದೇಶಿಸಿದವು.</w:t>
      </w:r>
    </w:p>
    <w:p>
      <w:pPr>
        <w:pStyle w:val="ArticleBody"/>
        <w:jc w:val="left"/>
      </w:pPr>
      <w:r>
        <w:rPr>
          <w:rFonts w:ascii="Nirmala UI" w:hAnsi="Nirmala UI" w:eastAsia="Nirmala UI" w:cs="Nirmala UI"/>
        </w:rPr>
        <w:t>ಸಂದೇಶಗಳಲ್ಲಿ, ಪೋಪ್ ರಷ್ಯಾವನ್ನು ಮರಿಯಳಿಗೆ ಸಮರ್ಪಿಸಬೇಕೆಂಬ ಆಜ್ಞೆಯನ್ನು ಅನುಸರಿಸಲು ನಿರಾಕರಿಸಿದರೆ, ಲೋಕವು ಮತ್ತೊಂದು ವಿಶ್ವಯುದ್ಧವನ್ನು ಅನುಭವಿಸಬೇಕಾಗುತ್ತದೆ ಎಂಬ ಎಚ್ಚರಿಕೆ ಒಳಗೊಂಡಿತ್ತು (ಮೊದಲ ವಿಶ್ವಯುದ್ಧವು ಅದ್ಭುತದ ನಂತರದ ತಿಂಗಳಲ್ಲಿ ಅಂತ್ಯಗೊಳ್ಳಬೇಕಾಗಿತ್ತು). ಫಾತಿಮಾದ ಸಂದೇಶಗಳು ಸಂರಕ್ಷಣಾವಾದಿ ಕ್ಯಾಥೋಲಿಕ್ ಪ್ರವಾದನಾತ್ಮಕ ವ್ಯಾಖ್ಯಾನದ ಒಂದು ರೂಪರಚನೆಯಾಗಿ ಪರಿಣಮಿಸಿವೆ. ಅವು ಕ್ಯಾಥೋಲಿಕ್ ಚರ್ಚಿನೊಳಗಿನ ಒಂದು ಹೋರಾಟವನ್ನು ಗುರುತಿಸಿವೆ: ಪೋಪ್ ಜಾನ್ ಪಾಲ್ II ಮತ್ತು ಮೊದಲ ವ್ಯಾಟಿಕನ್ ಪರಿಷತ್ತಿನಿಂದ ಪ್ರತಿನಿಧಿಸಲ್ಪಟ್ಟ ಸಂರಕ್ಷಣಾವಾದಿ ಕ್ಯಾಥೋಲಿಕತ್ವದ ಮಧ್ಯೆ, ಮತ್ತು ಪ್ರಸ್ತುತ “ವೋಕ್-ಪೋಪ್” ಹಾಗೂ ಎರಡನೇ ವ್ಯಾಟಿಕನ್ ಪರಿಷತ್ತಿನಿಂದ ಪ್ರತಿನಿಧಿಸಲ್ಪಟ್ಟ ಉದಾರವಾದಿ ಕ್ಯಾಥೋಲಿಕತ್ವದ ಮಧ್ಯೆ.</w:t>
      </w:r>
    </w:p>
    <w:p>
      <w:pPr>
        <w:pStyle w:val="ArticleBody"/>
        <w:jc w:val="left"/>
      </w:pPr>
      <w:r>
        <w:rPr>
          <w:rFonts w:ascii="Nirmala UI" w:hAnsi="Nirmala UI" w:eastAsia="Nirmala UI" w:cs="Nirmala UI"/>
        </w:rPr>
        <w:t>ಫಾತಿಮಾ ಸಂದೇಶಗಳಲ್ಲಿ “ಒಳ್ಳೆಯ ಪೋಪ್” ಎಂದರೆ “ಬಿಳಿ ಪೋಪ್” ಆಗಿದ್ದನು, ಮತ್ತು “ಕೆಟ್ಟ ಪೋಪ್” ಎಂದರೆ “ಕಪ್ಪು ಪೋಪ್” ಆಗಿದ್ದನು. ಒಳ್ಳೆಯ ಪೋಪ್, ಪೋಪ್ ಜಾನ್ ಪಾಲ್ II, ಸಂರಕ್ಷಣಾವಾದಿ ಪೋಪ್ ಆಗಿದ್ದು, ಫಾತಿಮಾದ ಕನ್ಯೆಯನ್ನು ತನ್ನ ಮಾರ್ಗದರ್ಶಕ ವಿಗ್ರಹವೆಂದು ಗುರುತಿಸಿದ್ದನು; ಮತ್ತು ಕೆಟ್ಟ ಪೋಪ್ ಎಂದರೆ ಜಾಗೃತ-ಪೋಪ್, ಅವನು ಸಹ ಎಂದು ಕರೆಯಲ್ಪಡುವ ಕನ್ಯೆ ಮೇರಿಯಿಂದ ಬಂದ ಯಾವುದೇ ಸಂದೇಶಗಳನ್ನು ತಿರಸ್ಕರಿಸುತ್ತಾನೆ. ನೀವು ಪೋರ್ಟುಗಲ್‌ನ ಫಾತಿಮಾ ಪವಿತ್ರಸ್ಥಳಕ್ಕೆ ಭೇಟಿ ನೀಡುವಾಗ, ಆವರಣಕ್ಕೆ ಪ್ರವೇಶಿಸುವ ವೇಳೆ, ಪ್ರವೇಶದ್ವಾರವು ಒಂದು ಬದಿಯಲ್ಲಿ ಕಪ್ಪು ಪೋಪ್‌ನ ಮತ್ತು ಮತ್ತೊಂದು ಬದಿಯಲ್ಲಿ ಬಿಳಿ ಪೋಪ್‌ನ ಎರಡು ದೈತ್ಯಾಕಾರದ ಪ್ರತಿಮೆಗಳನ್ನು ಮಧ್ಯದಲ್ಲಿರಿಸಿಕೊಂಡು ಸ್ಥಾಪಿತವಾಗಿದ್ದು, ಈ ಮೂಲಕ ಫಾತಿಮಾ ಭವಿಷ್ಯವಾಣಿಗಳಲ್ಲಿ ಗುರುತಿಸಲ್ಪಟ್ಟ ಆಂತರಿಕ ಹೋರಾಟವನ್ನು ಪ್ರತಿನಿಧಿಸುತ್ತದೆ.</w:t>
      </w:r>
    </w:p>
    <w:p>
      <w:pPr>
        <w:pStyle w:val="ArticleBody"/>
        <w:jc w:val="left"/>
      </w:pPr>
      <w:r>
        <w:rPr>
          <w:rFonts w:ascii="Nirmala UI" w:hAnsi="Nirmala UI" w:eastAsia="Nirmala UI" w:cs="Nirmala UI"/>
        </w:rPr>
        <w:t>ಫಾತಿಮಾದ ಮೂರು ರಹಸ್ಯ ಸಂದೇಶಗಳ ಮತ್ತೊಂದು ಅಂಶವೆಂದರೆ ಅದರ ಒತ್ತಾಯವು ಕ್ಯಾಥೋಲಿಕತ್ವದ (ಉತ್ತರದ ರಾಜ) ಮತ್ತು ನಾಸ್ತಿಕತೆಯ (ದಕ್ಷಿಣದ ರಾಜ) ನಡುವಿನ ಯುದ್ಧದ ಮೇಲಿದ್ದದ್ದು. ಕ್ಯಾಥೋಲಿಕತ್ವ ಮತ್ತು ನಾಸ್ತಿಕ ರಷ್ಯಾ ನಡುವಿನ ಈ ಯುದ್ಧವು ಶೈತಾನೀಯ ಪ್ರವಾದನೆಯ ಒಂದು ವಿಷಯವಾಗಿದ್ದು, ಅದು ಕ್ಯಾಥೋಲಿಕತ್ವದ ಬಹು ದೊಡ್ಡ ಶೇಕಡಾವಾರು ಭಾಗವನ್ನು ನಿರ್ದೇಶಿಸುತ್ತದೆ ಎಂಬುದನ್ನು ಗುರುತಿಸದೆ ಇದ್ದಲ್ಲಿ, ದ್ವಿತೀಯ ವಿಶ್ವಯುದ್ಧದ ಸಮಯದಲ್ಲಿ ಕ್ಯಾಥೋಲಿಕ ಚರ್ಚ್ ನಾಜಿ ಜರ್ಮನಿಗೆ ಒದಗಿಸಿದ ಬೆಂಬಲವನ್ನು ಅರ್ಥಮಾಡಿಕೊಳ್ಳುವುದು ಕಷ್ಟಕರವಾಗುತ್ತದೆ; ಅಸಾಧ್ಯವೇನೂ ಅಲ್ಲವೆಂದು ಹೇಳಬೇಕಾದರೂ.</w:t>
      </w:r>
    </w:p>
    <w:p>
      <w:pPr>
        <w:pStyle w:val="ArticleBody"/>
        <w:jc w:val="left"/>
      </w:pPr>
      <w:r>
        <w:rPr>
          <w:rFonts w:ascii="Nirmala UI" w:hAnsi="Nirmala UI" w:eastAsia="Nirmala UI" w:cs="Nirmala UI"/>
        </w:rPr>
        <w:t>ದ್ವಿತೀಯ ವಿಶ್ವಯುದ್ಧದ ಅವಧಿಯಲ್ಲಿ 1941ರ ಸೆಪ್ಟೆಂಬರ್ 8ರಿಂದ 1944ರ ಜನವರಿ 27ರವರೆಗೆ ನಡೆದ ಲೆನಿನ್ಗ್ರಾಡ್‌ನ ಯುದ್ಧವು ಇತಿಹಾಸದಲ್ಲಿನ ಅತಿದೀರ್ಘ ಮತ್ತು ಅತಿ ಕ್ರೂರವಾದ ಮುತ್ತಿಗೆಗಳಲ್ಲಿ ಒಂದಾಗಿತ್ತು. 1942ರ ಆಗಸ್ಟ್ 23ರಿಂದ 1943ರ ಫೆಬ್ರವರಿ 2ರವರೆಗೆ ನಡೆದ ಸ್ಟಾಲಿನ್ಗ್ರಾಡ್‌ನ ಯುದ್ಧವು ದ್ವಿತೀಯ ವಿಶ್ವಯುದ್ಧದ ಅತ್ಯಂತ ರಕ್ತಪಾತಮಯ ಮತ್ತು ಅತ್ಯಂತ ಮಹತ್ವದ ಯುದ್ಧವೆಂದು ಸಾಮಾನ್ಯವಾಗಿ ಪರಿಗಣಿಸಲಾಗುತ್ತದೆ. ಈ ಯುದ್ಧವು ಉಭಯಪಕ್ಷಗಳಲ್ಲಿಯೂ ಅಪಾರ ಪ್ರಮಾಣದ ಹಾನಿಗೆ ಕಾರಣವಾಯಿತು; ಒಟ್ಟು 20 ಲಕ್ಷಕ್ಕಿಂತ ಹೆಚ್ಚಿನ ಸಾವುನೋವುಗಳು ಸಂಭವಿಸಿದ್ದವೆಂದು ಅಂದಾಜಿಸಲಾಗಿದೆ, ಇದರಲ್ಲಿ ಮೃತರು, ಗಾಯಾಳುಗಳು ಹಾಗೂ ಬಂಧಿತರಾದ ಸೈನಿಕರೂ ಸೇರಿದ್ದಾರೆ. ಸ್ಟಾಲಿನ್ಗ್ರಾಡ್‌ನ ಯುದ್ಧವು ಯುದ್ಧದ ದಿಕ್ಕು ತಿರುಗಿಸಿದ ಪ್ರಮುಖ ಘಟ್ಟವಾಗಿಯೂ ಗುರುತಿಸಲ್ಪಟ್ಟಿತು, ಏಕೆಂದರೆ ಅದು ಜರ್ಮನ್ ಸೇನೆಯ ಮೇಲೆ ಸೋವಿಯತ್ ಒಕ್ಕೂಟಕ್ಕೆ ನಿರ್ಣಾಯಕ ಜಯವನ್ನು ತಂದುಕೊಟ್ಟು, ಅಂತಿಮವಾಗಿ ನಾಜಿ ಜರ್ಮನಿಯ ಸೋಲಿಗೆ ದಾರಿಯಾಯಿತು.</w:t>
      </w:r>
    </w:p>
    <w:p>
      <w:pPr>
        <w:pStyle w:val="ArticleBody"/>
        <w:jc w:val="left"/>
      </w:pPr>
      <w:r>
        <w:rPr>
          <w:rFonts w:ascii="Nirmala UI" w:hAnsi="Nirmala UI" w:eastAsia="Nirmala UI" w:cs="Nirmala UI"/>
        </w:rPr>
        <w:t>ರಷ್ಯಾ ವಿರುದ್ಧ ನಾಜಿ ಜರ್ಮನಿಯ ಯುದ್ಧಚಟುವಟಿಕೆಯನ್ನು, ವಿಶೇಷವಾಗಿ ಇತ್ತೀಚೆಗೆ ಉಲ್ಲೇಖಿಸಲಾದ ಆ ಎರಡು ಯುದ್ಧಗಳಲ್ಲಿ ಅದರ ಪಾತ್ರವನ್ನು, ಗುರುತಿಸದೆ ಇದ್ದರೆ, ಕ್ಯಾಥೋಲಿಕ್ ಚರ್ಚಿನ ರಹಸ್ಯ ಮಿತ್ರನಾಗಿ ಜರ್ಮನಿಯ ಪಾತ್ರವನ್ನು ಅರ್ಥಮಾಡಿಕೊಳ್ಳುವುದು ಕಷ್ಟಕರವಾಗಿದೆ. ಫಾತಿಮಾದ ಮೇರಿಯ ಸೈತಾನೀಕ ಪ್ರವಾದನೆಯಿಂದ ಪ್ರೇರಿತವಾದ ಕ್ಯಾಥೋಲಿಕತ್ವವು ರಷ್ಯಾದ ನಾಸ್ತಿಕತೆಯ ವಿರುದ್ಧ, ಮತ್ತು ಅನಂತರ ಕಮ್ಯುನಿಸ್ಟ್ ಸೋವಿಯತ್ ಯೂನಿಯನ್ ವಿರುದ್ಧ ನಡೆಸಿದ ಆಧ್ಯಾತ್ಮಿಕ ಯುದ್ಧದ ಪೂರ್ವಾಧಾರಗಳನ್ನು ಅರಿಯದೆ ಇದ್ದರೆ, ದ್ವಿತೀಯ ವಿಶ್ವಯುದ್ಧದ ನಂತರ ಕ್ಯಾಥೋಲಿಕತ್ವವು ನಾಜಿ ಯುದ್ಧಾಪರಾಧಿಗಳನ್ನು ರಹಸ್ಯವಾಗಿ ಅಡಗಿಸಿ ಬಳಿಕ ಅವರನ್ನು ಜಗತ್ತಿನಾದ್ಯಂತ ಸಾಗಿಸಲು ಕಾರಣವಾದ ತರ್ಕವು ಕಾಣೆಯಾಗುತ್ತದೆ. ರಷ್ಯಾ ವಿರುದ್ಧದ ತಮ್ಮ ಹೋರಾಟದಲ್ಲಿ ನಾಜಿಗಳು ಕ್ಯಾಥೋಲಿಕತ್ವದ ಪ್ರತಿನಿಧಿ ಸೇನೆಯಾಗಿದ್ದರು.</w:t>
      </w:r>
    </w:p>
    <w:p>
      <w:pPr>
        <w:pStyle w:val="ArticleBody"/>
        <w:jc w:val="left"/>
      </w:pPr>
      <w:r>
        <w:rPr>
          <w:rFonts w:ascii="Nirmala UI" w:hAnsi="Nirmala UI" w:eastAsia="Nirmala UI" w:cs="Nirmala UI"/>
        </w:rPr>
        <w:t>ಈ ಪ್ರವಾದನಾತ್ಮಕ ತರ್ಕದಲ್ಲಿಯೇ ನಾಸ್ತಿಕ ರಷ್ಯಾದ ಮುಖ್ಯಸ್ಥನಾದ ಪುಟಿನ್, ನಾಯ್ಸಿಗಳು ಎಂದು ಬಹಿರಂಗವಾಗಿ ಪರಿಚಿತರಾಗಿರುವ ನಾಯಕರನ್ನು ಹೊಂದಿರುವ ಉಕ್ರೇನ್ ವಿರುದ್ಧದ ಯುದ್ಧದಲ್ಲಿ ತೊಡಗಿಸಿಕೊಂಡಿದ್ದಾನೆ. ದ್ವಿತೀಯ ವಿಶ್ವಯುದ್ಧದಿಂದ ಮುಂದಕ್ಕೆ ನಾಸ್ತಿಕತೆಯ ವಿರುದ್ಧ ಫಾತಿಮಾದ ಯುದ್ಧದ ಭೂಸೇನೆಯು ಫಾಸಿಸಂ ಮತ್ತು ನಾಯ್ಸಿಸಂ ಆಗಿದೆ. ನಿಶ್ಚಯವಾಗಿಯೂ, ಉಕ್ರೇನಿನ ಸರ್ಕಾರದ ನಾಯಕರ ಈ ವಾಸ್ತವಿಕತೆ ಸುಸ್ಪಷ್ಟವಾಗಿ ದಾಖಲಾಗಿದ್ದರೂ ಸಹ, ಹಿಟ್ಲರಿನ Reich Ministry of Public Enlightenment and Propaganda ಎಂಬುದರ ಆಧುನಿಕ ಅಭಿವ್ಯಕ್ತಿಯಾದ ಮುಖ್ಯವಾಹಿನಿಯ ಮಾಧ್ಯಮಗಳು, ತಮ್ಮಿಂದಾದ ಮಟ್ಟಿಗೆ ಈ ಸಂಗತಿಗಳನ್ನು ಮುಚ್ಚಿಹಾಕಿವೆ.</w:t>
      </w:r>
    </w:p>
    <w:p>
      <w:pPr>
        <w:pStyle w:val="ArticleBody"/>
        <w:jc w:val="left"/>
      </w:pPr>
      <w:r>
        <w:rPr>
          <w:rFonts w:ascii="Nirmala UI" w:hAnsi="Nirmala UI" w:eastAsia="Nirmala UI" w:cs="Nirmala UI"/>
        </w:rPr>
        <w:t>“Ukraine” ಎಂಬ ಹೆಸರು “ukraina” ಎಂಬ ಸ್ಲಾವಿಕ್ ಪದದಿಂದ ಉಗಮಗೊಂಡಿದ್ದು, ಅದರ ಅರ್ಥ “ಗಡಿಭೂಮಿ” ಅಥವಾ “ಅಂಚು” ಎಂಬುದಾಗಿದೆ. ಈ ಪದವು ಐತಿಹಾಸಿಕವಾಗಿ ಆಧುನಿಕ ಉಕ್ರೇನ್‌ಗೆ ಪೂರ್ವಗಾಮಿಯಾಗಿದ್ದ ಮಧ್ಯಯುಗೀನ ರಾಜ್ಯವಾದ ಕೀವನ್ ರುಸ್‌ನ ಗಡಿಭಾಗಗಳನ್ನು ಸೂಚಿಸುತ್ತಿತ್ತು; ಅದು ಪೂರ್ವ ಯುರೋಪ್ ಮತ್ತು ಯುರೇಶಿಯಾದ ನಡುವಿನ ಸಂಗಮಮಾರ್ಗದಲ್ಲಿದೆ. ಇತಿಹಾಸದ ಅವಧಿಯೆಲ್ಲಾ ಅದು ಬೈಜಾಂಟಿನ್ ಸಾಮ್ರಾಜ್ಯ, ಒಟ್ಟೊಮಾನ ಸಾಮ್ರಾಜ್ಯ, ರಷ್ಯನ್ ಸಾಮ್ರಾಜ್ಯ ಮತ್ತು ಇತರವುಗಳನ್ನು ಒಳಗೊಂಡಂತೆ ವಿವಿಧ ಸಂಸ್ಕೃತಿಗಳು, ನಾಗರಿಕತೆಗಳು ಮತ್ತು ಸಾಮ್ರಾಜ್ಯಗಳ ನಡುವಿನ ಸಮ್ಮಿಲನ ಬಿಂದುವಾಗಿ ಕಾರ್ಯನಿರ್ವಹಿಸಿದೆ. ಅದರ ತಂತ್ರಪ್ರಧಾನ ಭೌಗೋಳಿಕ ಸ್ಥಾನಮಾನವು ಅದನ್ನು ಮಹತ್ತರ ಸಾಂಸ್ಕೃತಿಕ, ರಾಜಕೀಯ ಮತ್ತು ಸೈನಿಕ ಪರಸ್ಪರ ಕ್ರಿಯೆಗಳನ್ನು ಅನುಭವಿಸಿದ ಗಡಿಯ ಪ್ರದೇಶವನ್ನಾಗಿ ಮಾಡಿತು. ಮಧ್ಯಯುಗೀನ ಅವಧಿಯಲ್ಲಿ ಉಕ್ರೇನ್ ಕೀವನ್ ರುಸ್‌ನ ಗಡಿಭಾಗವಾಗಿತ್ತು; ಕೀವನ್ ರುಸ್ ಆಧುನಿಕ ಉಕ್ರೇನ್, ರಷ್ಯಾ ಮತ್ತು ಬೆಲಾರಸ್‌ನ ಭಾಗಗಳನ್ನು ಒಳಗೊಂಡ ಶಕ್ತಿಶಾಲಿ ರಾಜ್ಯವಾಗಿತ್ತು. ಕಾಲಕ್ರಮೇಣ ಕೀವನ್ ರುಸ್ ವಿಸ್ತರಿಸಿಕೊಂಡು ಸಂಕುಚಿತಗೊಳ್ಳುತ್ತಿದ್ದಂತೆ, ಅದರ ಗಡಿಗಳು ಆಗಾಗ ಬದಲಾಗುತ್ತಿದ್ದವು, ಮತ್ತು ಉಕ್ರೇನ್ ರಾಜ್ಯದ ಅಂಚಿನಲ್ಲೇ ಉಳಿಯಿತು.</w:t>
      </w:r>
    </w:p>
    <w:p>
      <w:pPr>
        <w:pStyle w:val="ArticleBody"/>
        <w:jc w:val="left"/>
      </w:pPr>
      <w:r>
        <w:rPr>
          <w:rFonts w:ascii="Nirmala UI" w:hAnsi="Nirmala UI" w:eastAsia="Nirmala UI" w:cs="Nirmala UI"/>
        </w:rPr>
        <w:t>1989ರಲ್ಲಿ ಸೋವಿಯತ್ ಒಕ್ಕೂಟದ ಪತನದ ನಂತರ, ಹತ್ತನೇ ವಚನದಲ್ಲಿ ಪ್ರತಿನಿಧಿಸಲ್ಪಟ್ಟಂತೆ, ಹನ್ನೊಂದನೇ ಮತ್ತು ಹನ್ನೆರಡನೇ ವಚನಗಳು ದಕ್ಷಿಣದ ರಾಜನು ಪ್ರತಿದಾಳಿ ಮಾಡಿ ಉತ್ತರದ ರಾಜನ ಮೇಲೆ ಜಯ ಸಾಧಿಸುವ ಒಂದು ಯುದ್ಧವನ್ನು ಗುರುತಿಸುತ್ತವೆ. ಆ ಯುದ್ಧವು ರಾಫಿಯಾದಲ್ಲಿ ನಡೆಯಿತು; ಅದು ದಕ್ಷಿಣದ ರಾಜನೂ ಉತ್ತರದ ರಾಜನೂ ಹೊಂದಿದ್ದ ಆಳ್ವಿಕೆಯ ಪ್ರದೇಶಗಳ ಗಡಿರೇಖೆಯಾಗಿತ್ತು.</w:t>
      </w:r>
    </w:p>
    <w:p>
      <w:pPr>
        <w:pStyle w:val="ArticleBody"/>
        <w:jc w:val="left"/>
      </w:pPr>
      <w:r>
        <w:rPr>
          <w:rFonts w:ascii="Nirmala UI" w:hAnsi="Nirmala UI" w:eastAsia="Nirmala UI" w:cs="Nirmala UI"/>
        </w:rPr>
        <w:t>ಕ್ರಿ.ಪೂ. 217ರಲ್ಲಿ ನಡೆದ ರಾಫಿಯಾ ಯುದ್ಧಕ್ಕೆ ಆ ಯುದ್ಧ ಸಂಭವಿಸಿದ ಪಟ್ಟಣದ ಹೆಸರಿನಿಂದಲೇ ಆ ಹೆಸರು ಬಂದಿದೆ. ರಾಫಿಯಾ ಎಂಬುದು ಪ್ರಾಚೀನ ಪ್ಯಾಲೆಸ್ಟೈನಿನ ಕರಾವಳಿ ಪ್ರದೇಶದಲ್ಲಿ, ಐಗುಪ್ತದ ಪ್ಟೋಲೆಮಾಯಿಕ್ ರಾಜ್ಯ ಮತ್ತು ಸೆಲ್ಯೂಸಿಡ್ ಸಾಮ್ರಾಜ್ಯಗಳ ನಡುವಿನ ಗಡಿಯ ಸಮೀಪದಲ್ಲಿದ್ದ ಒಂದು ಪಟ್ಟಣವಾಗಿತ್ತು. ಆ ಯುದ್ಧ ನಡೆದ ಕಾಲದಲ್ಲಿ, ಅರಸ ಪ್ಟೋಲೆಮಿ IV ಫಿಲೋಪೇಟರ್ ಆಳುತ್ತಿದ್ದ ಐಗುಪ್ತದ ಪ್ಟೋಲೆಮಾಯಿಕ್ ರಾಜ್ಯ ಮತ್ತು ಅರಸ ಆಂಟಿಯೋಕಸ್ III ಆಳುತ್ತಿದ್ದ ಸೆಲ್ಯೂಸಿಡ್ ಸಾಮ್ರಾಜ್ಯಗಳ ನಡುವಿನ ಗಡಿ ರಾಫಿಯಾದ ಸುತ್ತಮುತ್ತಲ ಪ್ರದೇಶದಲ್ಲಿತ್ತು. ಲೆವಾಂಟ್ ಪ್ರದೇಶದಲ್ಲಿನ ಕಾರ್ಯತಂತ್ರದ ಪ್ರಾಮುಖ್ಯತೆಯುಳ್ಳ ಭೂಭಾಗಗಳ ಮೇಲೆ ಪ್ರಭುತ್ವ ಸ್ಥಾಪಿಸಲು ಎರಡೂ ಪಾಳಯಗಳು ಪ್ರಯತ್ನಿಸುತ್ತಿದ್ದುದರಿಂದ, ಈ ಗಡಿ ಪ್ರದೇಶದ ಸಮೀಪದಲ್ಲೇ ಆ ಯುದ್ಧ ನಡೆಯಿತು.</w:t>
      </w:r>
    </w:p>
    <w:p>
      <w:pPr>
        <w:pStyle w:val="ArticleBody"/>
        <w:jc w:val="left"/>
      </w:pPr>
      <w:r>
        <w:rPr>
          <w:rFonts w:ascii="Nirmala UI" w:hAnsi="Nirmala UI" w:eastAsia="Nirmala UI" w:cs="Nirmala UI"/>
        </w:rPr>
        <w:t>ಪ್ರಾಚೀನ ರಫಿಯಾ ಪಟ್ಟಣವು ಆಧುನಿಕ ರಫಾಹ್ ನಗರದ ಸಮೀಪದಲ್ಲಿದೆ. ರಫಾಹ್ ನಗರವು ಗಾಜಾ ಪಟ್ಟಿಯ ದಕ್ಷಿಣ ಭಾಗದಲ್ಲಿ ಇರುವ ಒಂದು ನಗರವಾಗಿದ್ದು, ಅದು ಪ್ಯಾಲೆಸ್ಟೀನೀಯ ಪ್ರದೇಶಗಳ ಭಾಗವಾಗಿದೆ. ಕ್ರಿ.ಪೂ. 217ರಲ್ಲಿ ರಫಿಯಾದಲ್ಲಿ ಪ್ಟೋಲೆಮಿಯ ವಿಜಯದ ನಂತರ, ಅವನು ಯೆರೂಸಲೇಮಿನಲ್ಲಿಯೂ ಹಾಗು ಈಜಿಪ್ತಿನಲ್ಲಿಯೂ ಯೆಹೂದ್ಯರ ವಿರುದ್ಧ ಹಿಂಸೆಗಳನ್ನು ಪ್ರಾರಂಭಿಸಿದನು. ಆದರೆ ಆ ವಿಜಯವು ಅಲ್ಪಕಾಲಿಕವಾಗಿದ್ದು, ಹೇಳಬೇಕಾದರೆ, ಮುಂದಿನ ಮೂರು ವಚನಗಳಲ್ಲಿ ಅವನು ತನ್ನ “ವಾಟರ್‌ಲೂ” ಅನ್ನು ಎದುರಿಸುತ್ತಾನೆ. ಹದಿಮೂರನೇ ವಚನದಲ್ಲಿ, ಹಿಂದೆ ಸೋತಿದ್ದ ಉತ್ತರದ ರಾಜನು ಮರುಕಳಿಸುತ್ತಾನೆ; ಹದಿನೈದನೇ ವಚನಕ್ಕೆ ಬರಲಾಗಿ, ಅವನು ದಕ್ಷಿಣದ ರಾಜನನ್ನು ಸಂಪೂರ್ಣವಾಗಿ ಮಣಿಸುತ್ತಾನೆ.</w:t>
      </w:r>
    </w:p>
    <w:p>
      <w:pPr>
        <w:pStyle w:val="ArticleBody"/>
        <w:jc w:val="left"/>
      </w:pPr>
      <w:r>
        <w:rPr>
          <w:rFonts w:ascii="Nirmala UI" w:hAnsi="Nirmala UI" w:eastAsia="Nirmala UI" w:cs="Nirmala UI"/>
        </w:rPr>
        <w:t>ಉಕ್ರೇನ್‌ನಲ್ಲಿ ಪುಟಿನ್ ಪಡೆದ ಜಯವನ್ನು, ಪ್ರಚಾರಕಾರ್ಯದಲ್ಲಿ ಪರಿಣತಿ ಹೊಂದಿದ್ದ ಮಾಜಿ KGB ಅಧಿಕಾರಿಯಾಗಿರುವ ಪುಟಿನ್, ಬಹುಶಃ ಉಕ್ರೇನಿನ ನಾಯಕತ್ವದ ನಾಜಿ ಮೂಲಗಳನ್ನು ಬಹಿರಂಗಪಡಿಸಲು ಬಳಸುವನು; ಹಾಗೆಯೇ ಆರ್ಥಿಕ ದುರಾಸೆಯಿಂದ ಆ ಆಡಳಿತವನ್ನು ಬೆಂಬಲಿಸಿದ ಪಾಶ್ಚಾತ್ಯ ಜಗತ್ತಿನವರನ್ನೂ ಬಯಲಿಗೆಳೆಯುವನು; ಮತ್ತು ಸಂದೇಹವೇ ಇಲ್ಲ, ಅಮೆರಿಕ ಸಂಯುಕ್ತ ಸಂಸ್ಥಾನದ ತೆರಿಗೆದಾರರ ಹಣದಿಂದ ಪೋಷಿಸಲ್ಪಟ್ಟಿರುವ ಜಾಗತಿಕವಾದಿಗಳು ಬಳಸಿದ ಗುಪ್ತ ಕಪ್ಪು-ಕೇಂದ್ರಗಳು ಮತ್ತು ಜೈವ-ಪ್ರಯೋಗಶಾಲೆಗಳನ್ನೂ ಬಹಿರಂಗಪಡಿಸುವನು.</w:t>
      </w:r>
    </w:p>
    <w:p>
      <w:pPr>
        <w:pStyle w:val="ArticleBody"/>
        <w:jc w:val="left"/>
      </w:pPr>
      <w:r>
        <w:rPr>
          <w:rFonts w:ascii="Nirmala UI" w:hAnsi="Nirmala UI" w:eastAsia="Nirmala UI" w:cs="Nirmala UI"/>
        </w:rPr>
        <w:t>ಆ ಪ್ರಕಟಣೆಗಳು ಲೋಕದ ಜಾಗತೀಕರಣವಾದಿಗಳ ಪ್ರಸ್ತುತ ವಾದಪ್ರಬಂಧಗಳನ್ನು, ಹಾಗೆಯೇ ಅಮೇರಿಕಾ ಸಂಯುಕ್ತ ಸಂಸ್ಥಾನದಲ್ಲಿನ ಡೆಮಾಕ್ರಾಟಿಕ್ ಪಕ್ಷದ ಪ್ರಚಾರವಕ್ತಾರರ ವಾದಗಳನ್ನೂ ಧ್ವಂಸಗೊಳಿಸುವವು. ಪುಟಿನ್‌ಗೆ ದೊರೆಯುವ ಆ ಜಯವು, ಏಳರೊಳಗಿನ ಎಂಟನೇ ಅಧ್ಯಕ್ಷನಿಗೆ, ಹದಿನಾರನೇ ವಚನಕ್ಕಿಂತ ಸ್ವಲ್ಪ ಮುಂಚೆಯೇ ಇತಿಹಾಸದ ವೇದಿಕೆಯ ಮೇಲೆ ಪ್ರವೇಶಿಸುವ ಪ್ರವಾದಿತ್ವದ ನಿರಂಕುಶನಾಗಿ ತನ್ನ ಪಾತ್ರವನ್ನು ಸ್ವೀಕರಿಸಲು ಅಧಿದೇಶವನ್ನು ಒದಗಿಸುವುದು; ಮತ್ತು ಹದಿನಾರನೇ ವಚನವೆಂದರೆ ಶೀಘ್ರದಲ್ಲೇ ಬರಲಿರುವ ಭಾನುವಾರದ ಕಾನೂನು.</w:t>
      </w:r>
    </w:p>
    <w:p>
      <w:pPr>
        <w:pStyle w:val="ArticleBody"/>
        <w:jc w:val="left"/>
      </w:pPr>
      <w:r>
        <w:rPr>
          <w:rFonts w:ascii="Nirmala UI" w:hAnsi="Nirmala UI" w:eastAsia="Nirmala UI" w:cs="Nirmala UI"/>
        </w:rPr>
        <w:t>ಹದಿಮೂರನೇ ವಚನದಲ್ಲಿ ಉತ್ತರದ ರಾಜನು ತನ್ನ ಸೈನ್ಯವನ್ನು ಮರುಸಂಘಟಿಸಿಕೊಳ್ಳುತ್ತಾನೆ; ಮತ್ತು ಹದಿನಾಲ್ಕನೇ ವಚನದಲ್ಲಿ ಪೈಗನ್ ರೋಮ್ ಇತಿಹಾಸದಲ್ಲಿ ಮೊದಲ ಬಾರಿಗೆ ಪರಿಚಯಿಸಲ್ಪಡುತ್ತದೆ, ಆದಾಗ್ಯೂ ಅದು ಇನ್ನೂ ಉತ್ತರದ ರಾಜನಾಗಿಲ್ಲ. ಅಲ್ಲಿ ಅದು “ದರ್ಶನವನ್ನು ಸ್ಥಾಪಿಸುವ” ಸಂಕೇತವಾಗಿಯೂ, ತನ್ನನ್ನೇ ಉನ್ನತಿಗೇರಿಸಿಕೊಂಡು ನಂತರ ಬೀಳುವ ಶಕ್ತಿಯಾಗಿಯೂ ಗುರುತಿಸಲ್ಪಡುತ್ತದೆ. ಉಕ್ರೇನ್‌ನಲ್ಲಿನ ಯುದ್ಧದಲ್ಲಿ ಪುತಿನ್‌ನ ವಿಜಯದ ನಂತರ, ಹದಿನಾರನೇ ವಚನದಲ್ಲಿರುವ ಭಾನುವಾರದ ಕಾಯ್ದೆಗೆ ತಕ್ಷಣ ಪೂರ್ವವಾಗಿ, ಪಾಪಸತ್ವವು ಜಾಗತಿಕ ರಾಜಕೀಯದಲ್ಲಿ ತನ್ನನ್ನೇ ಎತ್ತಿಕೊಳ್ಳಲು ಆರಂಭಿಸುವುದು.</w:t>
      </w:r>
    </w:p>
    <w:p>
      <w:pPr>
        <w:pStyle w:val="ArticleBody"/>
        <w:jc w:val="left"/>
      </w:pPr>
      <w:r>
        <w:rPr>
          <w:rFonts w:ascii="Nirmala UI" w:hAnsi="Nirmala UI" w:eastAsia="Nirmala UI" w:cs="Nirmala UI"/>
        </w:rPr>
        <w:t>ಫ್ರೆಂಚ್ ಕ್ರಾಂತಿ, ಮತ್ತು ಅದರ ರಷ್ಯನ್ ಕ್ರಾಂತಿಯೊಂದಿಗಿನ ಸಂಬಂಧ; ನೆಪೋಲಿಯನ್ ಮತ್ತು ಪುಟಿನ್; ಫಾತಿಮಾದ ಅದ್ಭುತ, ಹಾಗೂ ಅದರ ಮೂರು ರಹಸ್ಯಗಳು; ವ್ಯಾಟಿಕನ್ ಮತ್ತು ಹಿಟ್ಲರ್ ನಡುವಿನ ರಹಸ್ಯ ಮೈತ್ರಿ, ವ್ಯಾಟಿಕನ್ ಮತ್ತು ರೇಗನ್ ನಡುವಿನ ರಹಸ್ಯ ಮೈತ್ರಿ—ಇವುಗಳೆಲ್ಲವೂ ಸೆಪ್ಟೆಂಬರ್ 11, 2001ರಿಂದ ಅಮೆರಿಕ ಸಂಯುಕ್ತ ಸಂಸ್ಥಾನದಲ್ಲಿ ಭಾನುವಾರ ಕಾನೂನು ಜಾರಿಯಾಗುವವರೆಗೆ ಸಂಭವಿಸುವ ಹನ್ನೊಂದನೇಯಿಂದ ಹದಿನೈದನೇ ವಚನಗಳ ಇತಿಹಾಸದಲ್ಲಿ ಪರಸ್ಪರ ಛೇದಿಸುವ ಪ್ರವಾದನಾತ್ಮಕ “ಚಕ್ರಗಳು” ಆಗಿವೆ. ನಾವು ಹತ್ತನೇ ವಚನವನ್ನು ಪರಿಗಣಿಸುವ ಮೊದಲು ಈ ಪ್ರವಾದನಾತ್ಮಕ “ಚಕ್ರಗಳ” ಸಂಕ್ಷಿಪ್ತ ಸಾರಾಂಶವನ್ನು ನೀಡುವುದು ಮುಖ್ಯವಾಗಿತ್ತು.</w:t>
      </w:r>
    </w:p>
    <w:p>
      <w:pPr>
        <w:pStyle w:val="ArticleBody"/>
        <w:jc w:val="left"/>
      </w:pPr>
      <w:r>
        <w:rPr>
          <w:rFonts w:ascii="Nirmala UI" w:hAnsi="Nirmala UI" w:eastAsia="Nirmala UI" w:cs="Nirmala UI"/>
        </w:rPr>
        <w:t>ಕೆಳಗಿನ ಲೇಖನವನ್ನು “NBC News” ನಿಂದ ತೆಗೆದುಕೊಳ್ಳಲಾಗಿದೆ; ಅದು ಎಷ್ಟು ಸಾಧ್ಯವೋ ಅಷ್ಟರ ಮಟ್ಟಿಗೆ “Main Stream Media” ಯ ಭಾಗವಾಗಿದೆ, ಮತ್ತು “MSM” ಎಂಬುದು ಹಿಟ್ಲರ್‌ನ ದ್ವಿತೀಯ ವಿಶ್ವಯುದ್ಧದ ಪ್ರಚಾರ ಯಂತ್ರದ ಆಧುನಿಕ ರೂಪವಾಗಿದೆ. ಸಹಜವಾಗಿಯೇ, ಆ ಲೇಖನವು ಪುಟಿನ್-ವಿರೋಧಿ, ರಷ್ಯಾ-ವಿರೋಧಿ, ಮತ್ತು ಉಕ್ರೇನ್-ಪರವಾಗಿದೆ; ಆದರೆ ವಿಷಯ ಅದು ಅಲ್ಲ. ಪರಲೋಕದ ರಾಜ್ಯದ ಪ್ರಜೆಗಳಾದ ದೇವರ ಜನರು ಸೈತಾನೀಯ ಕಾರ್ಯದ ಯಾವ ಪಕ್ಷವನ್ನೂ ಸಮರ್ಥಿಸಬಾರದು, ಮತ್ತು ಎಲ್ಲಾ ಯುದ್ಧವೂ ಸೈತಾನೀಯ ಕಾರ್ಯವೇ ಆಗಿದೆ.</w:t>
      </w:r>
    </w:p>
    <w:p>
      <w:pPr>
        <w:pStyle w:val="ArticleBody"/>
        <w:jc w:val="left"/>
      </w:pPr>
      <w:r>
        <w:rPr>
          <w:rFonts w:ascii="Nirmala UI" w:hAnsi="Nirmala UI" w:eastAsia="Nirmala UI" w:cs="Nirmala UI"/>
        </w:rPr>
        <w:t>ಈ ಲೇಖನದ ಉದ್ದೇಶವು, ಕ್ಯಾಥೋಲಿಕತ್ವ (ಉತ್ತರದ ರಾಜ) ಮತ್ತು ನಾಸ್ತಿಕತೆ (ದಕ್ಷಿಣದ ರಾಜ) ನಡುವಿನ ಪ್ರವಾದನಾತ್ಮಕ ಯುದ್ಧಕ್ಕೆ ಪರಿಚಿತರಲ್ಲದವರಿಗೂ, ಮತ್ತು ಆ ಎರಡು ಪ್ರವಾದನಾತ್ಮಕ ಶಕ್ತಿಗಳ ಯುದ್ಧದಲ್ಲಿ ನಾಜೀಯತೆಯನ್ನು ಕ್ಯಾಥೋಲಿಕತ್ವದ ಪ್ರತಿನಿಧಿ ಸೇನೆಯಾಗಿ ಬಳಸಲಾಗಿದೆ ಎಂಬ ಸಂಗತಿಗೂ (1989ರಲ್ಲಿ ಯುನೈಟೆಡ್ ಸ್ಟೇಟ್ಸ್ ಅನ್ನು ಬಳಸಿದಂತೆಯೇ), ಅರಿವುಂಟಾಗುವಂತೆ ಮಾಡುವುದಾಗಿದೆ. ಪ್ರವಾದನೆಯ ವಿದ್ಯಾರ್ಥಿಗಳು, ದ್ವಿತೀಯ ವಿಶ್ವಯುದ್ಧದ ಮತ್ತು ಶೀತಯುದ್ಧದ ಹಿನ್ನೆಲೆ ಇತಿಹಾಸವು, ದಾನಿಯೇಲ ಅಧ್ಯಾಯ ಹನ್ನೊಂದರ ಹನ್ನೊಂದು ಮತ್ತು ಹನ್ನೆರಡುನೇ ವಚನಗಳನ್ನು ನೆರವೇರಿಸುತ್ತಿರುವ ಉಕ್ರೇನ್‌ನಲ್ಲಿನ ಪ್ರಸ್ತುತ ಯುದ್ಧದಲ್ಲಿ ಪ್ರತಿನಿಧಿಸಲ್ಪಟ್ಟಿದೆ ಎಂಬುದನ್ನು ಕಾಣುವಂತೆ ಸಾಕಷ್ಟು ಸಾಕ್ಷಿಯನ್ನು ಹೊಂದಿರಬೇಕಾಗಿದೆ.</w:t>
      </w:r>
    </w:p>
    <w:p>
      <w:pPr>
        <w:pStyle w:val="ArticleScripture"/>
        <w:jc w:val="left"/>
      </w:pPr>
      <w:r>
        <w:rPr>
          <w:rFonts w:ascii="Nirmala UI" w:hAnsi="Nirmala UI" w:eastAsia="Nirmala UI" w:cs="Nirmala UI"/>
        </w:rPr>
        <w:t>“ಪ್ರವಚನದ ನೇರ ನೆರವೇರಿಕೆಯನ್ನು ತೋರಿಸುವ ಐತಿಹಾಸಿಕ ಘಟನೆಗಳನ್ನು ಜನರ ಮುಂದೆ ಇಡಲಾಯಿತು; ಮತ್ತು ಈ ಭೂಮಿಯ ಇತಿಹಾಸದ ಅಂತ್ಯದವರೆಗೆ ಕರೆದೊಯ್ಯುವ ಘಟನೆಗಳ ರೂಪಕಾತ್ಮಕ ಚಿತ್ರಣವೇ ಆ ಪ್ರವಚನವೆಂದು ಕಾಣಿಸಲಾಯಿತು.” Selected Messages, ಪುಸ್ತಕ 2, 102.</w:t>
      </w:r>
    </w:p>
    <w:p>
      <w:pPr>
        <w:pStyle w:val="ArticleBody"/>
        <w:jc w:val="left"/>
      </w:pPr>
      <w:r>
        <w:rPr>
          <w:rFonts w:ascii="Nirmala UI" w:hAnsi="Nirmala UI" w:eastAsia="Nirmala UI" w:cs="Nirmala UI"/>
        </w:rPr>
        <w:t>NBC News ಲೇಖನ: “ಪುಟಿನ್‌ನ ‘ನಾಜೀಕರಣಮುಕ್ತಗೊಳಿಸುವಿಕೆ’ ಎಂಬ ದಾವೆ ಸತ್ಯವಲ್ಲದಿದ್ದರೂ, ಉಕ್ರೇನ್‌ನ ನಾಜಿ ಸಮಸ್ಯೆ ವಾಸ್ತವವಾಗಿದೆ”</w:t>
      </w:r>
    </w:p>
    <w:p>
      <w:pPr>
        <w:pStyle w:val="ArticleScripture"/>
        <w:jc w:val="left"/>
      </w:pPr>
      <w:r>
        <w:rPr>
          <w:rFonts w:ascii="Nirmala UI" w:hAnsi="Nirmala UI" w:eastAsia="Nirmala UI" w:cs="Nirmala UI"/>
        </w:rPr>
        <w:t>ಉಕ್ರೇನ್‌ನ ಮೇಲೆ ರಷ್ಯಾ ನಡೆಸಿದ ದಾಳಿಯನ್ನು ಸಮರ್ಥಿಸಲು ರಷ್ಯಾ ಅಧ್ಯಕ್ಷ ವ್ಲಾದಿಮಿರ್ ಪುಟಿನ್ ನಿರ್ಮಿಸಿರುವ ಅನೇಕ ವಿಕೃತಿಗಳಲ್ಲಿ, ಬಹುಶಃ ಅತ್ಯಂತ ವಿಚಿತ್ರವಾದುದು, ಆ ಕ್ರಮವನ್ನು ಆ ದೇಶವನ್ನೂ ಅದರ ನಾಯಕತ್ವವನ್ನೂ “ಡೀ-ನಾಜೀಕರಣ” ಮಾಡಲು ಕೈಗೊಳ್ಳಲಾಯಿತು ಎಂಬ ಅವನ ದಾವೆಯಾಗಿದೆ. ಕವಚಿತ ಟ್ಯಾಂಕ್‌ಗಳು ಮತ್ತು ಯುದ್ಧವಿಮಾನಗಳೊಂದಿಗೆ ತನ್ನ ನೆರೆ ದೇಶದ ಭೂಪ್ರದೇಶಕ್ಕೆ ನುಗ್ಗುವ ವಿಷಯದಲ್ಲಿ ತನ್ನ ಪರವಾದ ಕಾರಣವನ್ನು ಮಂಡಿಸುತ್ತಾ, “ಹಿಂಸೆ ಮತ್ತು ಜನಾಂಗಹತ್ಯೆಗೆ ಒಳಪಡಿಸಲ್ಪಟ್ಟ” ಜನರನ್ನು “ರಕ್ಷಿಸಲು” ಈ ಕ್ರಮ ಕೈಗೊಳ್ಳಲಾಯಿತು ಮತ್ತು ರಷ್ಯಾ “ಉಕ್ರೇನ್‌ನ ಸೈನ್ಯರಹಿತಗೊಳಿಸುವಿಕೆ ಹಾಗೂ ಡೀ-ನಾಜೀಕರಣಕ್ಕಾಗಿ ಪ್ರಯತ್ನಿಸಲಿದೆ” ಎಂದು ಪುಟಿನ್ ಹೇಳಿದ್ದಾನೆ.</w:t>
      </w:r>
    </w:p>
    <w:p>
      <w:pPr>
        <w:pStyle w:val="ArticleScripture"/>
        <w:jc w:val="left"/>
      </w:pPr>
      <w:r>
        <w:rPr>
          <w:rFonts w:ascii="Nirmala UI" w:hAnsi="Nirmala UI" w:eastAsia="Nirmala UI" w:cs="Nirmala UI"/>
        </w:rPr>
        <w:t>ಪುಟಿನ್‌ನ ವಿನಾಶಕಾರಿ ಕೃತ್ಯಗಳು — ಅವುಗಳಲ್ಲಿ ಯಹೂದಿ ಸಮುದಾಯಗಳ ನಾಶವೂ ಸೇರಿದೆ — ಯಾರಾದರೊಬ್ಬರ ಕಲ್ಯಾಣವನ್ನು ಖಚಿತಪಡಿಸುವುದೇ ತನ್ನ ಉದ್ದೇಶವೆಂದು ಅವನು ಹೇಳುವಾಗ, ಅವನು ಸುಳ್ಳಾಡುತ್ತಿದ್ದಾನೆಂಬುದನ್ನು ಸ್ಪಷ್ಟಗೊಳಿಸುತ್ತವೆ.</w:t>
      </w:r>
    </w:p>
    <w:p>
      <w:pPr>
        <w:pStyle w:val="ArticleScripture"/>
        <w:jc w:val="left"/>
      </w:pPr>
      <w:r>
        <w:rPr>
          <w:rFonts w:ascii="Nirmala UI" w:hAnsi="Nirmala UI" w:eastAsia="Nirmala UI" w:cs="Nirmala UI"/>
        </w:rPr>
        <w:t>ಮೊದಲ ದೃಷ್ಟಿಗೆಲೇ, ಪುಟಿನ್‌ನ ಈ ಅಪವಾದ ಹಾಸ್ಯಾಸ್ಪದವಾಗಿದೆ; ಅದಕ್ಕಿಂತಲೂ ಮುಖ್ಯವಾಗಿ, ಉಕ್ರೇನ್‌ನ ಅಧ್ಯಕ್ಷ ವೊಲೊದಿಮಿರ್ ಝೆಲೆನ್ಸ್ಕಿ ಯೆಹೂದ್ಯರಾಗಿದ್ದು, ದ್ವಿತೀಯ ವಿಶ್ವಯುದ್ಧದ ಸಂದರ್ಭದಲ್ಲಿ ತಮ್ಮ ಕುಟುಂಬದ ಸದಸ್ಯರಲ್ಲಿ ಕೆಲವರು ಹತ್ಯೆಯಾದರೆಂದು ಅವರು ಹೇಳಿದ್ದಾರೆ. ಹಾಗೆಯೇ, ಉಕ್ರೇನ್‌ನಲ್ಲಿ ಇತ್ತೀಚೆಗೆ ಸಾಮೂಹಿಕ ಹತ್ಯೆಗಳು ಅಥವಾ ಜನಾಂಗೀಯ ಶುದ್ಧೀಕರಣಗಳು ನಡೆಯುತ್ತಿವೆ ಎಂಬುದಕ್ಕೆ ಯಾವುದೇ ಸಾಕ್ಷ್ಯವೂ ಇಲ್ಲ. ಇನ್ನು, ಶತ್ರುಗಳನ್ನು ನಾಜಿಗಳು ಎಂದು ಗುರುತಿಸುವುದು ರಷ್ಯಾದಲ್ಲಿ ಸಾಮಾನ್ಯ ರಾಜಕೀಯ ತಂತ್ರವಾಗಿದ್ದು, ವಿಶೇಷವಾಗಿ ತಪ್ಪುಮಾಹಿತಿ ಅಭಿಯಾನಗಳನ್ನು ಮೆಚ್ಚುವ ಮತ್ತು ಜಯಾಧಿಪತ್ಯಕ್ಕೆ ನ್ಯಾಯೀಕರಣ ಒದಗಿಸಲು ದ್ವಿತೀಯ ವಿಶ್ವಯುದ್ಧದ ಶತ್ರುವಿನ ವಿರುದ್ಧ ರಾಷ್ಟ್ರೀಯ ಪ್ರತೀಕಾರದ ಭಾವನೆಗಳನ್ನು ಕೆರಳಿಸಲು ಬಯಸುವ ಒಬ್ಬ ನಾಯಕನಿಂದ ಇದು ಹೆಚ್ಚಾಗಿ ಕಾಣಸಿಗುತ್ತದೆ.</w:t>
      </w:r>
    </w:p>
    <w:p>
      <w:pPr>
        <w:pStyle w:val="ArticleScripture"/>
        <w:jc w:val="left"/>
      </w:pPr>
      <w:r>
        <w:rPr>
          <w:rFonts w:ascii="Nirmala UI" w:hAnsi="Nirmala UI" w:eastAsia="Nirmala UI" w:cs="Nirmala UI"/>
        </w:rPr>
        <w:t>ಆದರೆ ಪುಟಿನ್ ಪ್ರಚಾರದಲ್ಲಿ ತೊಡಗಿಕೊಂಡಿದ್ದರೂ, ಉಕ್ರೇನ್‌ಗೆ ನಿಜವಾದ ನಾಜಿ ಸಮಸ್ಯೆಯಿದೆ ಎಂಬುದೂ ಸತ್ಯವೇ — ಭೂತಕಾಲದಲ್ಲಿಯೂ ವರ್ತಮಾನದಲ್ಲಿಯೂ. ಯಹೂದಿ ಸಮುದಾಯಗಳ ವಿನಾಶವನ್ನೂ ಒಳಗೊಂಡಿರುವ ಪುಟಿನ್‌ನ ವಿನಾಶಕಾರಿ ಕ್ರಮಗಳು, ಯಾರಾದರೊಬ್ಬರ ಕಲ್ಯಾಣವನ್ನು ಖಚಿತಪಡಿಸುವುದೇ ತನ್ನ ಗುರಿಯಾಗಿದೆ ಎಂದು ಅವನು ಹೇಳುವಾಗ ಅವನು ಸುಳ್ಳಾಡುತ್ತಾನೆ ಎಂಬುದನ್ನು ಸ್ಪಷ್ಟಪಡಿಸುತ್ತವೆ. ಆದರೆ ಕ್ರೆಮ್ಲಿನ್‌ನ ಕ್ರೂರ ಆಕ್ರಮಣದ ವಿರುದ್ಧ ಹಳದಿ-ನೀಲಿ ಧ್ವಜವನ್ನು ರಕ್ಷಿಸುವುದು ಎಷ್ಟು ಮಹತ್ವದ್ದಾಗಿದ್ದರೂ, ಉಕ್ರೇನ್‌ನ ಯೆಹೂದಿ-ವಿರೋಧಿ ಇತಿಹಾಸವನ್ನೂ ಹಿಟ್ಲರ್‌ನ ನಾಜಿಗಳೊಡನೆಯ ಅದರ ಸಹಕಾರವನ್ನೂ, ಹಾಗೆಯೇ ಇತ್ತೀಚಿನ ಕಾಲದಲ್ಲಿ ಕೆಲ ವಲಯಗಳಲ್ಲಿ ನವ-ನಾಜಿ ಗುಂಪುಗಳನ್ನು ಅಪ್ಪಿಕೊಳ್ಳುವ ಪ್ರವೃತ್ತಿಯನ್ನೂ ನಿರಾಕರಿಸುವುದು ಅಪಾಯಕರವಾದ ಮೇಲ್ನೋಟದ ತಪ್ಪಾಗುತ್ತದೆ.</w:t>
      </w:r>
    </w:p>
    <w:p>
      <w:pPr>
        <w:pStyle w:val="ArticleScripture"/>
        <w:jc w:val="left"/>
      </w:pPr>
      <w:r>
        <w:rPr>
          <w:rFonts w:ascii="Nirmala UI" w:hAnsi="Nirmala UI" w:eastAsia="Nirmala UI" w:cs="Nirmala UI"/>
        </w:rPr>
        <w:t>ಓಡಿ ತಪ್ಪಿಸಿಕೊಂಡು ಹೋಗುತ್ತಿರುವ ಉಕ್ರೇನಿಯರ ಬಗ್ಗೆ ಇಷ್ಟು ಸಹಾನುಭೂತಿಯೊಂದಿಗೆ ಯಾಕೆ ಮಾತನಾಡಲಾಗುತ್ತಿದೆ? ಅವರು ಶ್ವೇತವರ್ಣದವರು.</w:t>
      </w:r>
    </w:p>
    <w:p>
      <w:pPr>
        <w:pStyle w:val="ArticleScripture"/>
        <w:jc w:val="left"/>
      </w:pPr>
      <w:r>
        <w:rPr>
          <w:rFonts w:ascii="Nirmala UI" w:hAnsi="Nirmala UI" w:eastAsia="Nirmala UI" w:cs="Nirmala UI"/>
        </w:rPr>
        <w:t>ದ್ವಿತೀಯ ವಿಶ್ವಯುದ್ಧದ ಪೂರ್ವಸಂಧ್ಯೆಯಲ್ಲಿ, ಯುರೋಪಿನಲ್ಲಿದ್ದ ಅತಿದೊಡ್ಡ ಯೆಹೂದಿ ಸಮುದಾಯಗಳಲ್ಲಿ ಒಂದಕ್ಕೆ ಉಕ್ರೇನ್ ವಾಸಸ್ಥಳವಾಗಿತ್ತು; ಅಂದಾಜುಗಳು 2.7 ಮಿಲಿಯನ್‌ವರೆಗೆ ತಲುಪುತ್ತವೆ—ಆ ಪ್ರದೇಶದ ಯೆಹೂದಿವಿರೋಧಿತನ ಮತ್ತು ಪೋಗ್ರಾಂಗಳ ದೀರ್ಘ ಇತಿಹಾಸವನ್ನು ಪರಿಗಣಿಸಿದರೆ, ಇದು ಗಮನಾರ್ಹ ಸಂಖ್ಯೆಯಾಗಿತ್ತು. ಅಂತ್ಯದ ವೇಳೆಗೆ, ಅವರಲ್ಲಿ ಅರ್ಧಕ್ಕಿಂತ ಹೆಚ್ಚಿನವರು ನಾಶವಾಗುವರು. 1941ರಲ್ಲಿ ಜರ್ಮನ್ ಪಡೆಗಳು ಕೀವ್‌ನ ನಿಯಂತ್ರಣವನ್ನು ಪಡೆದಾಗ, ಅವರನ್ನು “Heil Hitler” ಬ್ಯಾನರ್‌ಗಳೊಂದಿಗೆ ಸ್ವಾಗತಿಸಲಾಯಿತು. ಅದರ ಕೆಲವೇ ದಿನಗಳ ನಂತರ, ಸುಮಾರು 34,000 ಯೆಹೂದಿಗಳನ್ನು—ರೋಮಾ ಜನರು ಮತ್ತು ಇತರ “undesirables”ರ ಜೊತೆಯಲ್ಲಿ—ಪುನರ್ವಸತಿಯ ನೆಪದಲ್ಲಿ ಒಟ್ಟುಗೂಡಿಸಿ ನಗರದ ಹೊರವಲಯದ ಹೊಲಗಳತ್ತ ನಡೆಸಿಕೊಂಡು ಹೋಗಿ, ನಂತರ “ಗುಂಡುಗಳ ಮೂಲಕ ನಡೆದ ಹೋಲೋಕಾಸ್ಟ್” ಎಂದು ಪ್ರಸಿದ್ಧಿಯಾದ ಹತ್ಯಾಕಾಂಡದಲ್ಲಿ ಸಂಹರಿಸಲಾಯಿತು.</w:t>
      </w:r>
    </w:p>
    <w:p>
      <w:pPr>
        <w:pStyle w:val="ArticleScripture"/>
        <w:jc w:val="left"/>
      </w:pPr>
      <w:r>
        <w:rPr>
          <w:rFonts w:ascii="Nirmala UI" w:hAnsi="Nirmala UI" w:eastAsia="Nirmala UI" w:cs="Nirmala UI"/>
        </w:rPr>
        <w:t>ಬಾಬಿನ್ ಯಾರ್ ಕಣಿವೆ ಎರಡು ವರ್ಷಗಳ ಕಾಲ ಸಾಮೂಹಿಕ ಸಮಾಧಿಯಾಗಿ ನಿರಂತರವಾಗಿ ತುಂಬುತ್ತಲೇ ಇತ್ತು. ಅಲ್ಲಿ ಹತ್ಯೆಯಾದವರ ಸಂಖ್ಯೆ 100,000 ತನಕ ತಲುಪಿದ ಕಾರಣ, ಅದು ಆಸ್ವಿಟ್ಜ್ ಮತ್ತು ಇತರ ಮರಣ ಶಿಬಿರಗಳ ಹೊರತಾಗಿ ಹಾಲೋಕಾಸ್ಟ್‌ನ ಅತಿ ದೊಡ್ಡ ಏಕೈಕ ಹತ್ಯಾಸ್ಥಳಗಳಲ್ಲಿ ಒಂದಾಗಿ ಪರಿಣಮಿಸಿತು. ಆ ಸ್ಥಳದಲ್ಲಿ ನಾಜಿಗಳ ಹತ್ಯಾ ಆದೇಶಗಳನ್ನು ಕಾರ್ಯಗತಗೊಳಿಸುವಲ್ಲಿ ಸ್ಥಳೀಯರು ವಹಿಸಿದ ಪ್ರಮುಖ ಪಾತ್ರವನ್ನು ಸಂಶೋಧಕರು ಗಮನಿಸಿದ್ದಾರೆ.</w:t>
      </w:r>
    </w:p>
    <w:p>
      <w:pPr>
        <w:pStyle w:val="ArticleScripture"/>
        <w:jc w:val="left"/>
      </w:pPr>
      <w:r>
        <w:rPr>
          <w:rFonts w:ascii="Nirmala UI" w:hAnsi="Nirmala UI" w:eastAsia="Nirmala UI" w:cs="Nirmala UI"/>
        </w:rPr>
        <w:t>ಇಂದಿನ ದಿನಗಳಲ್ಲಿ, ಉಕ್ರೇನ್‌ನಲ್ಲಿ 56,000ರಿಂದ 140,000ರವರೆಗೆ ಯೆಹೂದ್ಯರು ವಾಸಿಸುತ್ತಿದ್ದಾರೆ; ಅವರು ತಮ್ಮ ಅಜ್ಜ-ಅಜ್ಜಿಯರು ಕನಸಲ್ಲಿಯೂ ಊಹಿಸದ ಸ್ವಾತಂತ್ರ್ಯಗಳನ್ನೂ ರಕ್ಷಣೆಯನ್ನೂ ಅನುಭವಿಸುತ್ತಿದ್ದಾರೆ. ಅದರಲ್ಲಿ ಕಳೆದ ತಿಂಗಳು ಅಂಗೀಕರಿಸಲ್ಪಟ್ಟ, ಯೆಹೂದ್ಯವಿರೋಧಿ ಕೃತ್ಯಗಳನ್ನು ಅಪರಾಧವೆಂದು ಘೋಷಿಸುವ ಪರಿಷ್ಕೃತ ಕಾನೂನವೂ ಸೇರಿದೆ. ದುರ್ಭಾಗ್ಯವಶಾತ್, ಆ ಕಾನೂನು ಸಾರ್ವಜನಿಕವಾಗಿ ವ್ಯಕ್ತವಾಗುತ್ತಿರುವ ದ್ವೇಷಪೂರ್ವಕ ಅಸಹಿಷ್ಣುತೆಯ ಗಮನಾರ್ಹ ಏರಿಕೆಯನ್ನು ಎದುರಿಸಲು ಉದ್ದೇಶಿತವಾಗಿತ್ತು; ಅದರಲ್ಲಿ ಸ್ವಸ್ತಿಕ ಚಿಹ್ನೆಗಳಿಂದ ಕೆಡವಲ್ಪಟ್ಟ ಸಿನಗಾಗ್‌ಗಳೂ ಯೆಹೂದ್ಯರ ಸ್ಮಾರಕಗಳ ಮೇಲಿನ ಧ್ವಂಸಕೃತ್ಯಗಳೂ, ಹಾಗೆಯೇ ವಾಫೆನ್ ಎಸ್‌ಎಸ್ ಅನ್ನು ಕೊಂಡಾಡಿದ ಕೀವ್ ಹಾಗೂ ಇತರ ನಗರಗಳಲ್ಲಿನ ಭಯಾನಕ ಮೆರವಣಿಗೆಗಳೂ ಸೇರಿದ್ದವು.</w:t>
      </w:r>
    </w:p>
    <w:p>
      <w:pPr>
        <w:pStyle w:val="ArticleScripture"/>
        <w:jc w:val="left"/>
      </w:pPr>
      <w:r>
        <w:rPr>
          <w:rFonts w:ascii="Nirmala UI" w:hAnsi="Nirmala UI" w:eastAsia="Nirmala UI" w:cs="Nirmala UI"/>
        </w:rPr>
        <w:t>ಇನ್ನೊಂದು ಅಶುಭಕರ ಬೆಳವಣಿಗೆಯಲ್ಲಿ, ಇತ್ತೀಚಿನ ವರ್ಷಗಳಲ್ಲಿ ಉಕ್ರೇನ್ ನಾಜಿಗಳ ಪ್ರತಿನಿಧಿಗಳಾಗಿ ಅವರು ಹೊಂದಿದ್ದ ಅನುಮಾನಾತೀತ ದಾಖಲೆಗಳಿಂದ ಕಲಂಕಿತವಾದ ಪರಂಪರೆ ಹೊಂದಿರುವ ಉಕ್ರೇನಿಯನ್ ರಾಷ್ಟ್ರವಾದಿಗಳನ್ನು ಸನ್ಮಾನಿಸುವ ಅತಿಯಾದ ಸಂಖ್ಯೆಯ ಪ್ರತಿಮೆಗಳನ್ನು ಸ್ಥಾಪಿಸಿದೆ. ಫಾರ್ವರ್ಡ್ ಪತ್ರಿಕೆ ಈ ನಿಂದನೀಯ ವ್ಯಕ್ತಿಗಳಲ್ಲಿ ಕೆಲವರನ್ನು ಪಟ್ಟಿ ಮಾಡಿತು; ಅವರಲ್ಲಿ, ಉಕ್ರೇನಿಯನ್ ನ್ಯಾಷನಲಿಸ್ಟ್‌ಗಳ ಸಂಘಟನೆಯ (OUN) ನಾಯಕ ಸ್ಟೆಪಾನ್ ಬಾಂಡೆರಾ ಕೂಡ ಸೇರಿದ್ದನು, ಅವನ ಅನುಯಾಯಿಗಳು ಎಸ್‌ಎಸ್ ಮತ್ತು ಜರ್ಮನ್ ಸೇನೆಗೆ ಸ್ಥಳೀಯ ಮಿಲಿಷಾ ಸದಸ್ಯರಾಗಿ ಕಾರ್ಯನಿರ್ವಹಿಸಿದರು. “ಈ ನಾಜಿ ಸಹಕರಿಸುವವನನ್ನು ಮಹಿಮಾಪಡಿಸುವ ಹಲವಾರು ದಶಕಗಳ ಸ್ಮಾರಕಗಳು ಮತ್ತು ಅನೇಕ ರಸ್ತೆ ಹೆಸರುಗಳು ಉಕ್ರೇನ್‌ನಲ್ಲಿ ಇವೆ; ಅವುಗಳನ್ನು ದಾಖಲಿಸಲು ಪ್ರತ್ಯೇಕವಾಗಿ ಎರಡು ವಿಕಿಪೀಡಿಯಾ ಪುಟಗಳು ಬೇಕಾಗುವಷ್ಟು,” ಎಂದು ಫಾರ್ವರ್ಡ್ ಬರೆದಿತು.</w:t>
      </w:r>
    </w:p>
    <w:p>
      <w:pPr>
        <w:pStyle w:val="ArticleScripture"/>
        <w:jc w:val="left"/>
      </w:pPr>
      <w:r>
        <w:rPr>
          <w:rFonts w:ascii="Nirmala UI" w:hAnsi="Nirmala UI" w:eastAsia="Nirmala UI" w:cs="Nirmala UI"/>
        </w:rPr>
        <w:t>ಮತ್ತೊಬ್ಬರು ಪದೇಪದೇ ಸನ್ಮಾನಕ್ಕೊಳಗಾಗುವ ವ್ಯಕ್ತಿ ರೋಮನ್ ಶುಖೆವಿಚ್; ಅವರನ್ನು ಉಕ್ರೇನಿನ ಸ್ವಾತಂತ್ರ್ಯ ಹೋರಾಟಗಾರನಾಗಿ ಗೌರವಿಸಲಾಗುತ್ತದೆ, ಆದರೆ ಅವರು ಫಾರ್ವರ್ಡ್ ಸೂಚಿಸುವಂತೆ “ಸಾವಿರಾರು ಯಹೂದ್ಯರು ಮತ್ತು … ಪೋಲರನ್ನು ಕ್ರೂರವಾಗಿ ಹತ್ಯೆಗೈದ ಜವಾಬ್ದಾರಿಯುಳ್ಳ” ಭೀತಿಗೊಳಿಸಿದ ನಾಜಿ ಸಹಾಯಕ ಪೊಲೀಸ್ ಘಟಕದ ನಾಯಕರೂ ಆಗಿದ್ದರು. ಒಯುಎನ್‌ನ ಒಮ್ಮೆಯ ಅಧ್ಯಕ್ಷರಾಗಿದ್ದ ಯಾರೋಸ್ಲಾವ್ ಸ್ಟೆಟ್ಸ್ಕೊ ಅವರಿಗಾಗಿಯೂ ಪ್ರತಿಮೆಗಳು ನಿರ್ಮಿಸಲ್ಪಟ್ಟಿವೆ; ಅವರು “ಉಕ್ರೇನಿನಲ್ಲಿರುವ ಯಹೂದ್ಯರ ನಿರ್ಮೂಲನೆಗೆ ನಾನು ಒತ್ತಾಯಿಸುತ್ತೇನೆ” ಎಂದು ಬರೆದಿದ್ದರು.</w:t>
      </w:r>
    </w:p>
    <w:p>
      <w:pPr>
        <w:pStyle w:val="ArticleScripture"/>
        <w:jc w:val="left"/>
      </w:pPr>
      <w:r>
        <w:rPr>
          <w:rFonts w:ascii="Nirmala UI" w:hAnsi="Nirmala UI" w:eastAsia="Nirmala UI" w:cs="Nirmala UI"/>
        </w:rPr>
        <w:t>ಕಳೆದ ದಶಕದಲ್ಲಿ ಅತಿದಕ್ಷಿಣಪಂಥೀಯ ಗುಂಪುಗಳೂ ರಾಜಕೀಯ ಪ್ರಭಾವವನ್ನು ಗಳಿಸಿವೆ; ಅವುಗಳಲ್ಲಿ ಅತ್ಯಂತ ಬೆಚ್ಚಿಬೀಳಿಸುವುದು ಸ್ವೋಬೊಡಾ (ಹಿಂದಿನ ಸೋಷಿಯಲ್ ನ್ಯಾಷನಲ್ ಪಾರ್ಟಿ ಆಫ್ ಯುಕ್ರೇನ್) ಆಗಿದೆ. ಇದರ ನಾಯಕನು ದೇಶವು “ಮಸ್ಕೋವೈಟ್-ಯೆಹೂದಿ ಮಾಫಿಯಾ”ಯ ನಿಯಂತ್ರಣದಲ್ಲಿದೆ ಎಂದು ಹೇಳಿದ್ದಾನೆ; ಅದರ ಉಪನಾಯಕನು ಯುಕ್ರೇನ್‌ನಲ್ಲಿ ಜನಿಸಿದ ಯೆಹೂದಿ ನಟಿ ಮಿಲಾ ಕುನಿಸ್ ಅವರನ್ನು ವರ್ಣಿಸಲು ಯೆಹೂದಿವಿರೋಧಿ ಅವಹೇಳನಕಾರಿ ಪದವನ್ನು ಬಳಸಿದ್ದಾನೆ. ಫಾರೆನ್ ಪಾಲಿಸಿ ಪ್ರಕಾರ, ಸ್ವೋಬೊಡಾ ಯುಕ್ರೇನ್ ಸಂಸತ್ತಿಗೆ ಹಲವಾರು ಸದಸ್ಯರನ್ನು ಕಳುಹಿಸಿದೆ; ಅವರಲ್ಲಿ ಒಬ್ಬನು ಹೋಲೋಕಾಸ್ಟ್ ಅನ್ನು ಮಾನವ ಇತಿಹಾಸದಲ್ಲಿನ “ಪ್ರಕಾಶಮಾನವಾದ ಅವಧಿ” ಎಂದು ಕರೆದಿದ್ದಾನೆ.</w:t>
      </w:r>
    </w:p>
    <w:p>
      <w:pPr>
        <w:pStyle w:val="ArticleScripture"/>
        <w:jc w:val="left"/>
      </w:pPr>
      <w:r>
        <w:rPr>
          <w:rFonts w:ascii="Nirmala UI" w:hAnsi="Nirmala UI" w:eastAsia="Nirmala UI" w:cs="Nirmala UI"/>
        </w:rPr>
        <w:t>ಅಷ್ಟೇ ಕಳವಳಕಾರಿಯಾಗಿ, ನವ-ನಾಜಿಗಳು ಉಕ್ರೇನ್‌ನ ಹೆಚ್ಚುತ್ತಿರುವ ಸ್ವಯಂಸೇವಕ ದಳಗಳ ಕೆಲವು ಸಾಲುಗಳ ಭಾಗವಾಗಿದ್ದಾರೆ. 2014ರಲ್ಲಿ ಪುಟಿನ್‌ನ ಕ್ರಿಮಿಯಾ ಆಕ್ರಮಣದ ನಂತರ, ಪೂರ್ವ ಉಕ್ರೇನ್‌ನಲ್ಲಿ ಮಾಸ್ಕೋ ಬೆಂಬಲಿತ ಪ್ರತ್ಯೇಕತಾವಾದಿಗಳ ವಿರುದ್ಧ ನಡೆದ ಅತಿ ತೀವ್ರವಾದ ಬೀದಿ ಸಮರಗಳಲ್ಲಿ ಹೋರಾಡಿ ಅವರು ಯುದ್ಧದಲ್ಲಿ ಕಠಿಣ ಅನುಭವ ಹೊಂದಿದ್ದಾರೆ. ಅವುಗಳಲ್ಲಿ ಒಂದಾಗಿದೆ ಅಝೋವ್ ಬಟಾಲಿಯನ್; ಇದು ಬಹಿರಂಗ ಶ್ವೇತ ಜಾತಿ ಸರ್ವೋನ್ನತತಾವಾದಿಯೊಬ್ಬರಿಂದ ಸ್ಥಾಪಿಸಲ್ಪಟ್ಟಿತು, ಮತ್ತು ಅವನು ಉಕ್ರೇನ್‌ನ ರಾಷ್ಟ್ರೀಯ ಉದ್ದೇಶ ದೇಶವನ್ನು ಯೆಹೂದ್ಯರು ಹಾಗೂ ಇತರ ಹೀನ ಜಾತಿಗಳಿಂದ ಮುಕ್ತಗೊಳಿಸುವುದಾಗಿದೆ ಎಂದು ಹೇಳಿಕೊಂಡಿದ್ದನು. 2018ರಲ್ಲಿ, ಅಮೆರಿಕದ ಕಾಂಗ್ರೆಸ್ ತನ್ನ ಉಕ್ರೇನ್‌ಗೆ ನೀಡುವ ನೆರವನ್ನು “ಅಝೋವ್ ಬಟಾಲಿಯನ್‌ಗೆ ಶಸ್ತ್ರಾಸ್ತ್ರಗಳು, ತರಬೇತಿ ಅಥವಾ ಇತರೆ ಸಹಾಯವನ್ನು ಒದಗಿಸಲು” ಬಳಸಲಾಗಬಾರದೆಂದು ಷರತ್ತು ವಿಧಿಸಿತು. ಆದರೂ, ಅಝೋವ್ ಈಗ ಉಕ್ರೇನ್ ರಾಷ್ಟ್ರೀಯ ಗಾರ್ಡ್‌ನ ಅಧಿಕೃತ ಸದಸ್ಯವಾಗಿದೆ.</w:t>
      </w:r>
    </w:p>
    <w:p>
      <w:pPr>
        <w:pStyle w:val="ArticleScripture"/>
        <w:jc w:val="left"/>
      </w:pPr>
      <w:r>
        <w:rPr>
          <w:rFonts w:ascii="Nirmala UI" w:hAnsi="Nirmala UI" w:eastAsia="Nirmala UI" w:cs="Nirmala UI"/>
        </w:rPr>
        <w:t>ನಿಶ್ಚಯವಾಗಿ, ಈ ಅಶಾಂತಿಕರ ಸಂದರ್ಭಗಳಲ್ಲಿ ಯಾವುದೂ ಕಳೆದ ಹಲವು ವಾರಗಳಲ್ಲಿ ಉಕ್ರೇನಿಯರ ಮೇಲೆ ಬಿದ್ದಿರುವ ದುಃಖವನ್ನು ನ್ಯಾಯಸಮ್ಮತಗೊಳಿಸುವುದಿಲ್ಲ — ಮತ್ತು ಪುಟಿನ್ ತನ್ನ ಆಕ್ರಮಣವನ್ನು ಆರಂಭಿಸಿದಾಗ ಇವುಗಳಲ್ಲಿ ಯಾವುದಾದರೂ ಅವನ ಉದ್ದೇಶಕ್ಕೆ ಪ್ರೇರಕವಾಗಿದ್ದಿರಬಹುದು ಎಂಬುದು ಸಾಧ್ಯತೆಯಿಲ್ಲ. ವಾಸ್ತವವಾಗಿ, ಪುಟಿನ್‌ನ ಕಾರಣದಿಂದಲೇ ಒಡೆಸ್ಸಾ, ಖಾರ್ಕಿವ್ ಮತ್ತು ಇತರೆ ಪೂರ್ವದ ನಗರಗಳಲ್ಲಿ ವಾಸಿಸುವ ಯೆಹೂದ್ಯರು ಅತ್ಯಂತ ಕಠಿಣ ಸಂಕಟದಡಿ ಬದುಕುತ್ತಿದ್ದಾರೆ. ಅನೇಕರೂ ಸ್ಥಳೀಯ ಸೈನಗಾಗುಗಳು ಮತ್ತು ಯೆಹೂದ್ಯ ಕೇಂದ್ರಗಳಲ್ಲಿ ಆಶ್ರಯ ಪಡೆದಿದ್ದರೂ, ಇತರರು ವಿದೇಶಗಳಿಗೆ, ಅದರಲ್ಲಿ ಇಸ್ರೇಲಿಗೂ ಸೇರಿ, ಪರಾರಿಯಾಗಿದ್ದಾರೆ; ಇಸ್ರೇಲ್ ಉಕ್ರೇನ್ ತೊರೆಯುವಂತೆ ಎಲ್ಲಾ ಯೆಹೂದ್ಯರಿಗೆ ಮನವಿ ಮಾಡಿದೆ.</w:t>
      </w:r>
    </w:p>
    <w:p>
      <w:pPr>
        <w:pStyle w:val="ArticleScripture"/>
        <w:jc w:val="left"/>
      </w:pPr>
      <w:r>
        <w:rPr>
          <w:rFonts w:ascii="Nirmala UI" w:hAnsi="Nirmala UI" w:eastAsia="Nirmala UI" w:cs="Nirmala UI"/>
        </w:rPr>
        <w:t>ನನ್ನ ಸ್ವಂತ ಅಜ್ಜ-ಅಜ್ಜಿಯವರೇ ಹಿಂಸೆಯಿಂದ ತಪ್ಪಿಸಿಕೊಳ್ಳಲು ಪಶ್ಚಿಮ ಉಕ್ರೇನ್‌ನಿಂದ ಓಡಿಹೋಗಬೇಕಾಯಿತು; ಈ ಚಕ್ರವು ಮುಂದುವರಿಯುತ್ತಿರುವುದನ್ನು ನೋಡುವುದು ದುರಂತಕರವಾಗಿದೆ. ದೇಶವು ಅರಾಜಕತೆ ಮತ್ತು ಬಂಡಾಯದ ಸ್ಥಿತಿಗೆ ಕುಸಿದರೆ, ಯೆಹೂದ್ಯರು ಮತ್ತೆ ತಮ್ಮದೇ ಸಹಪೌರರಲ್ಲಿ ಕೆಲವರಿಂದ ಅಪಾಯಕ್ಕೆ ಒಳಗಾಗುವ ಸಾಧ್ಯತೆಯಿದೆ. ಈ ಬೆದರಿಕೆಯನ್ನು ಅಂಗೀಕರಿಸದೇ ಇರುವುದು, ಅದರ ವಿರುದ್ಧ ಕಾವಲು ಕೈಗೊಳ್ಳಲು ಅಲ್ಪವಾದಷ್ಟೇ ಕೆಲಸ ನಡೆಯುತ್ತಿದೆ ಎಂಬುದನ್ನು ಸೂಚಿಸುತ್ತದೆ.</w:t>
      </w:r>
    </w:p>
    <w:p>
      <w:pPr>
        <w:pStyle w:val="ArticleScripture"/>
        <w:jc w:val="left"/>
      </w:pPr>
      <w:r>
        <w:rPr>
          <w:rFonts w:ascii="Nirmala UI" w:hAnsi="Nirmala UI" w:eastAsia="Nirmala UI" w:cs="Nirmala UI"/>
        </w:rPr>
        <w:t>ಆದರೆ ದೇಶದ ಕೆಲವು ಅಂಶಗಳು ಇತಿಹಾಸದ ಅತ್ಯಂತ ಅಸಹ್ಯಕರ ಚಳವಳಿಗಳಲ್ಲೊಂದರೊಂದಿಗೆ ಸಿಕ್ಕಿಬಿದ್ದಿದ್ದರೂ ಸಹ, ಈ ನಾಟಕೀಯ ಘಟನಾಕ್ರಮದಲ್ಲಿ ಉಕ್ರೇನ್‌ನ ಪರವಾಗಿ ನಿಲ್ಲುವುದು ನಿಸ್ಸಂದೇಹವಾಗಿ ಗೌರವನೀಯವಾದ ನಿಲುವಾಗಿದೆ. ಈಗ, ಪುಟಿನ್ ಉಕ್ರೇನ್‌ನ ಜನರ ವಿರುದ್ಧ ಭೂದಹನ ನೀತಿಯ ಉನ್ಮಾದಭರಿತ ಹಠದಿಂದ ತನ್ನ ದಾಳಿಯನ್ನು ಪ್ರತಿದಿನ ಹೆಚ್ಚಿಸುತ್ತಿರುವಾಗ, ನಿಜವಾಗಿ N-word‌ಗೆ ಯಾರು ಅರ್ಹರು ಎಂಬುದು ಗೋಚರಿಸದೇ ಇರಲು ಕಷ್ಟವಾಗುತ್ತದೆ.</w:t>
      </w:r>
    </w:p>
    <w:p>
      <w:pPr>
        <w:pStyle w:val="ArticleScripture"/>
        <w:jc w:val="left"/>
      </w:pPr>
      <w:r>
        <w:rPr>
          <w:rFonts w:ascii="Nirmala UI" w:hAnsi="Nirmala UI" w:eastAsia="Nirmala UI" w:cs="Nirmala UI"/>
        </w:rPr>
        <w:t>ಆಲೆನ್ ರಿಪ್, ಮಾರ್ಚ್ 5, 2022 – ಮೂಲ</w:t>
      </w:r>
    </w:p>
    <w:p>
      <w:pPr>
        <w:pStyle w:val="ArticleBody"/>
        <w:jc w:val="left"/>
      </w:pPr>
      <w:r>
        <w:rPr>
          <w:rFonts w:ascii="Nirmala UI" w:hAnsi="Nirmala UI" w:eastAsia="Nirmala UI" w:cs="Nirmala UI"/>
        </w:rPr>
        <w:t>ನಮ್ಮ ಮುಂದಿನ ಲೇಖನದಲ್ಲಿ ಈ ಅಧ್ಯಯನವನ್ನು ಮುಂದುವರಿಸುತ್ತೇವೆ.</w:t>
      </w:r>
    </w:p>
    <w:p>
      <w:pPr>
        <w:pStyle w:val="ArticleScripture"/>
        <w:jc w:val="left"/>
      </w:pPr>
      <w:r>
        <w:rPr>
          <w:rFonts w:ascii="Nirmala UI" w:hAnsi="Nirmala UI" w:eastAsia="Nirmala UI" w:cs="Nirmala UI"/>
        </w:rPr>
        <w:t>“ಭೂತಕಾಲವನ್ನು ನೆನಪಿಟ್ಟುಕೊಳ್ಳಲಾರದವರು ಅದನ್ನು ಮತ್ತೆ ಪುನರಾವರ್ತಿಸಲು ವಿಧಿಸಲ್ಪಟ್ಟವರು.” ಜಾರ್ಜ್ ಸಂತಾಯಾನಾ.</w:t>
      </w:r>
    </w:p>
    <w:p>
      <w:pPr>
        <w:pStyle w:val="ArticleScripture"/>
        <w:jc w:val="left"/>
      </w:pPr>
      <w:r>
        <w:rPr>
          <w:rFonts w:ascii="Nirmala UI" w:hAnsi="Nirmala UI" w:eastAsia="Nirmala UI" w:cs="Nirmala UI"/>
        </w:rPr>
        <w:t>“ದೇವರು ಪ್ರವಾದನಾತ್ಮಕ ಇತಿಹಾಸದಲ್ಲಿ ಭೂತಕಾಲದಲ್ಲಿ ನೆರವೇರಬೇಕೆಂದು ನಿರ್ದಿಷ್ಟಪಡಿಸಿದ ಎಲ್ಲವೂ ನೆರವೇರಿವೆ; ಮತ್ತು ಅದರ ಕ್ರಮದಲ್ಲಿ ಇನ್ನೂ ಬರುವುದೆಲ್ಲವೂ ನೆರವೇರುವುದು. ದೇವರ ಪ್ರವಾದಿಯಾದ ದಾನಿಯೇಲನು ತನ್ನ ಸ್ಥಾನದಲ್ಲಿ ನಿಂತಿದ್ದಾನೆ. ಯೋಹಾನನು ತನ್ನ ಸ್ಥಾನದಲ್ಲಿ ನಿಂತಿದ್ದಾನೆ. ಪ್ರಕಟನೆ ಗ್ರಂಥದಲ್ಲಿ ಯೆಹೂದ ಕುಲದ ಸಿಂಹವು ಪ್ರವಾದನೆಯ ಅಧ್ಯಯನಕಾರರಿಗೆ ದಾನಿಯೇಲನ ಪುಸ್ತಕವನ್ನು ತೆರೆಯಿತು; ಹೀಗಾಗಿ ದಾನಿಯೇಲನು ತನ್ನ ಸ್ಥಾನದಲ್ಲಿ ನಿಂತಿದ್ದಾನೆ. ಕರ್ತನು ಅವನಿಗೆ ದರ್ಶನದಲ್ಲಿ ಪ್ರಕಟಿಸಿದ ತನ್ನ ಸಾಕ್ಷಿಯನ್ನು—ನಾವು ಅವುಗಳ ನೆರವೇರಿಕೆಯ ಅತಿ ಅಂಚಿನಲ್ಲೇ ನಿಂತಿರುವಾಗ ತಿಳಿದುಕೊಳ್ಳಬೇಕಾದ ಆ ಮಹಾನ್ ಮತ್ತು ಗಂಭೀರ ಘಟನೆಗಳ ವಿಷಯವನ್ನು—ಅವನು ಹೊತ್ತುಕೊಂಡಿದ್ದಾನೆ.”</w:t>
      </w:r>
    </w:p>
    <w:p>
      <w:pPr>
        <w:pStyle w:val="ArticleScripture"/>
        <w:jc w:val="left"/>
      </w:pPr>
      <w:r>
        <w:rPr>
          <w:rFonts w:ascii="Nirmala UI" w:hAnsi="Nirmala UI" w:eastAsia="Nirmala UI" w:cs="Nirmala UI"/>
        </w:rPr>
        <w:t>“ಇತಿಹಾಸದಲ್ಲಿಯೂ ಪ್ರವಾದನದಲ್ಲಿಯೂ ದೇವರ ವಾಕ್ಯವು ಸತ್ಯ ಮತ್ತು ತಪ್ಪಿನ ನಡುವಿನ ದೀರ್ಘಕಾಲದಿಂದ ಮುಂದುವರಿದಿರುವ ಸಂಘರ್ಷವನ್ನು ಚಿತ್ರಿಸುತ್ತದೆ. ಆ ಸಂಘರ್ಷವು ಇನ್ನೂ ಮುಂದುವರಿಯುತ್ತಿದೆ. ಆಗಿದ್ದ ಸಂಗತಿಗಳು ಮತ್ತೆ ಮರುಕಳಿಸುವವು. ಹಳೆಯ ವಾದವಿವಾದಗಳು ಪುನರುಜ್ಜೀವಿತವಾಗುವವು, ಮತ್ತು ಹೊಸ ಸಿದ್ಧಾಂತಗಳು ನಿರಂತರವಾಗಿ ಉದ್ಭವಿಸುತ್ತಲೇ ಇರುವುದು. ಆದರೆ ಮೊದಲನೆಯ, ಎರಡನೆಯ, ಮತ್ತು ಮೂರನೆಯ ದೂತರ ಸಂದೇಶಗಳ ಘೋಷಣೆಯಲ್ಲಿ ತಮ್ಮ ನಂಬಿಕೆಯಲ್ಲಿಯೂ ಪ್ರವಾದನೆಯ ನೆರವೇರಿಕೆಯಾಗುವುದಲ್ಲಿಯೂ ಒಂದು ಭಾಗವಹಿಸಿರುವ ದೇವಜನರು, ತಾವು ಎಲ್ಲಿ ನಿಂತಿದ್ದಾರೆಂಬುದನ್ನು ತಿಳಿದಿದ್ದಾರೆ. ಅವರಿಗೆ ಸುಪರಿಷ್ಕೃತ ಬಂಗಾರಕ್ಕಿಂತಲೂ ಅಮೂಲ್ಯವಾದ ಅನುಭವವಿದೆ. ಅವರು ಬಂಡೆಯಂತೆ ದೃಢವಾಗಿ ನಿಂತುಕೊಂಡು, ತಮ್ಮ ಭರವಸೆಯ ಆದಿಯನ್ನು ಅಂತ್ಯದವರೆಗೆ ಅಚಲವಾಗಿ ಹಿಡಿದುಕೊಳ್ಳಬೇಕು.”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ಅರವತ್ತಾರು</dc:title>
  <dc:subject>ಪ್ರವಾದನೆಯನ್ನು ಬಿಚ್ಚಿಡುವುದು: ಫ್ರೆಂಚ್ ಕ್ರಾಂತಿ, ಪುಟಿನ್‌ನ ರಷ್ಯಾ, ಮತ್ತು ಉಕ್ರೇನಿಯನ್ ಸಂಘರ್ಷ</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