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ಅರವತ್ತೇಳನೆಯದು</w:t>
      </w:r>
    </w:p>
    <w:p>
      <w:pPr>
        <w:pStyle w:val="ArticleSubtitle"/>
        <w:jc w:val="left"/>
      </w:pPr>
      <w:r>
        <w:rPr>
          <w:rFonts w:ascii="Nirmala UI" w:hAnsi="Nirmala UI" w:eastAsia="Nirmala UI" w:cs="Nirmala UI"/>
        </w:rPr>
        <w:t>ಪ್ರವಾದನೆಯನ್ನು ವಿಶ್ಲೇಷಿಸುವುದು: ದಾನಿಯೇಲ 11:10 ಮತ್ತು ಅದರಾಚೆಯ ಐತಿಹಾಸಿಕ ಹಾಗೂ ಪ್ರವಾದಿತ್ಮಕ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ದಾನಿಯೇಲನ ಹನ್ನೊಂದನೇ ಅಧ್ಯಾಯದ ನಲವತ್ತನೇ ವಚನವು ಅಂತ್ಯಕಾಲದಲ್ಲಿ, ಅಂದರೆ ಕ್ರಿ.ಶ. 1798ರಲ್ಲಿ ಆರಂಭವಾಗುತ್ತದೆ; ಆಗ ಉತ್ತರದ ರಾಜನು ದಕ್ಷಿಣದ ರಾಜನ ಕೈಯಲ್ಲಿ ತನ್ನ ಪ್ರಾಣಾಂತಿಕ ಗಾಯವನ್ನು ಹೊಂದುತ್ತಾನೆ. ಆ ಇತಿಹಾಸಕ್ಕೆ ಮಾದರಿಯಾಗಿ ಕ್ರಿ.ಪೂ. 246ನೇ ವರ್ಷದಲ್ಲಿಯೂ ಕಾಣಿಸಿತು; ಆಗ ಪ್ಟೋಲೆಮಿ ಉತ್ತರದ ರಾಜ್ಯದ ಮೇಲೆ ಪ್ರತೀಕಾರ ತೀರಿಸಿದನು; ಹಾಗೆಯೇ ಕ್ರಿ.ಶ. 1798ರಲ್ಲಿ ನೆಪೋಲಿಯನ್‌ ಕಾಲದ ಫ್ರಾನ್ಸ್ ಪೋಪರನ್ನು ಬಂಧಿಯಾಗಿ ತೆಗೆದುಕೊಂಡ ಘಟನೆಯಲ್ಲಿಯೂ ಅದು ತೋರಿಸಲ್ಪಟ್ಟಿತು. ಒಂಬತ್ತನೇ ವಚನದಲ್ಲಿ ದಕ್ಷಿಣದ ರಾಜನು ಐಗುಪ್ತಕ್ಕೆ ಹಿಂದಿರುಗಿದ ನಂತರ, ಹತ್ತನೇ ವಚನವು ಉತ್ತರದ ರಾಜನು ದಕ್ಷಿಣದ ರಾಜನ ವಿರುದ್ಧ ಪ್ರತಿದಾಳಿಯನ್ನು ಏರ್ಪಡಿಸುವನೆಂದು ಗುರುತಿಸುತ್ತದೆ.</w:t>
      </w:r>
    </w:p>
    <w:p>
      <w:pPr>
        <w:pStyle w:val="ArticleScripture"/>
        <w:jc w:val="left"/>
      </w:pPr>
      <w:r>
        <w:rPr>
          <w:rFonts w:ascii="Nirmala UI" w:hAnsi="Nirmala UI" w:eastAsia="Nirmala UI" w:cs="Nirmala UI"/>
        </w:rPr>
        <w:t>ಆದುದರಿಂದ ದಕ್ಷಿಣದ ರಾಜನು ತನ್ನ ರಾಜ್ಯಕ್ಕೆ ಬಂದು, ತನ್ನ ಸ್ವದೇಶಕ್ಕೆ ಹಿಂದಿರುಗುವನು. ಆದರೆ ಅವನ ಪುತ್ರರು ಪ್ರಚೋದಿತರಾಗಿ, ಮಹಾ ಸೈನ್ಯಗಳ ಸಮೂಹವನ್ನು ಕೂಡಿಸುವರು; ಮತ್ತು ಅವರಲ್ಲಿ ಒಬ್ಬನು ನಿಶ್ಚಯವಾಗಿ ಬಂದು, ಪ್ರವಾಹದಂತೆ ಹರಿದು ಹೋಗಿ ದಾಟುವನು; ಅನಂತರ ಅವನು ಹಿಂದಿರುಗಿ, ತನ್ನ ಕೋಟೆಯವರೆಗೂ ಪ್ರಚೋದಿತನಾಗಿರುವನು. ದಾನಿಯೇಲ 11:9, 10.</w:t>
      </w:r>
    </w:p>
    <w:p>
      <w:pPr>
        <w:pStyle w:val="ArticleBody"/>
        <w:jc w:val="left"/>
      </w:pPr>
      <w:r>
        <w:rPr>
          <w:rFonts w:ascii="Nirmala UI" w:hAnsi="Nirmala UI" w:eastAsia="Nirmala UI" w:cs="Nirmala UI"/>
        </w:rPr>
        <w:t>ಹತ್ತನೇ ವಚನವನ್ನು ನೆರವೇರಿಸಿದ ಇತಿಹಾಸದ ಕುರಿತು ಉರಿಯಾ ಸ್ಮಿತ್ ಅವರ ವ್ಯಾಖ್ಯಾನವನ್ನು ಪರಿಶೀಲಿಸುವ ಮೊದಲು, “ಉಕ್ಕಿ ಹರಿದು, ದಾಟಿಹೋಗುವುದು” ಎಂಬ ಅಭಿವ್ಯಕ್ತಿಯನ್ನು ಗಮನಿಸೋಣ. ಈ ರೀತಿಯಾಗಿ ಭಾಷಾಂತರಿಸಲ್ಪಟ್ಟಿರುವ ಹೀಬ್ರೂ ವಾಕ್ಯಾಂಶವು ನಲವತ್ತನೇ ವಚನದಲ್ಲಿ “ಉಕ್ಕಿ ಹರಿದು ದಾಟುವುದು” ಎಂದು ಸಹ ಭಾಷಾಂತರಿಸಲಾಗಿದೆ. ಮೂಲ ಹೀಬ್ರೂ ಭಾಷೆಯಲ್ಲಿ ಅದು ಅದೇ ವಾಕ್ಯಾಂಶವಾಗಿದೆ. ಅದು ಪರಿಶುದ್ಧ ಶಾಸ್ತ್ರಗಳಲ್ಲಿ ಇನ್ನೊಂದು ಸ್ಥಳದಲ್ಲಷ್ಟೇ ಕಂಡುಬರುತ್ತದೆ.</w:t>
      </w:r>
    </w:p>
    <w:p>
      <w:pPr>
        <w:pStyle w:val="ArticleScripture"/>
        <w:jc w:val="left"/>
      </w:pPr>
      <w:r>
        <w:rPr>
          <w:rFonts w:ascii="Nirmala UI" w:hAnsi="Nirmala UI" w:eastAsia="Nirmala UI" w:cs="Nirmala UI"/>
        </w:rPr>
        <w:t>ಅವನು ಯೆಹೂದದೊಳಗೆ ದಾಟಿ ಹೋಗುವನು; ಅವನು ಉಕ್ಕಿ ಹರಿದು ಮೀರಿಬರುವನು; ಕತ್ತಿನವರೆಗೂ ತಲುಪುವನು; ಮತ್ತು ಅವನ ರೆಕ್ಕೆಗಳ ವಿಸ್ತಾರವು ನಿನ್ನ ದೇಶದ ಅಗಲವನ್ನೆಲ್ಲಾ ತುಂಬುವದು, ಓ ಇಮ್ಮಾನುಯೇಲನೇ. ಯೆಶಾಯ 8:8.</w:t>
      </w:r>
    </w:p>
    <w:p>
      <w:pPr>
        <w:pStyle w:val="ArticleBody"/>
        <w:jc w:val="left"/>
      </w:pPr>
      <w:r>
        <w:rPr>
          <w:rFonts w:ascii="Nirmala UI" w:hAnsi="Nirmala UI" w:eastAsia="Nirmala UI" w:cs="Nirmala UI"/>
        </w:rPr>
        <w:t>ದಾನಿಯೇಲ ಅಧ್ಯಾಯ ಹನ್ನೊಂದರಲ್ಲಿ, ಹತ್ತನೇ ವಚನದಲ್ಲಿಯೂ ನಾಲ್ವತ್ತನೇ ವಚನದಲ್ಲಿಯೂ, ಮತ್ತು ನಂತರ ಮತ್ತೊಮ್ಮೆ ಯೆಶಾಯ ಅಧ್ಯಾಯ ಎಂಟರಲ್ಲಿ, ಎಂಟನೇ ವಚನದಲ್ಲಿಯೂ, ಒಂದೇ ಹೀಬ್ರೂ ವಾಕ್ಯಾಂಶವನ್ನು ಮೂರು ವಿಭಿನ್ನ ರೀತಿಗಳಲ್ಲಿ ಅನುವಾದಿಸಲಾಗಿದೆ, ಆದಾಗ್ಯೂ ಅವು ಒಂದೇ ಅರ್ಥವನ್ನು ಸೂಚಿಸುತ್ತವೆ. ಆ ವಾಕ್ಯಾಂಶದ ಕೊನೆಯ ಪದವಾದ “abar” ಎಂಬ ಹೀಬ್ರೂ ಪದವನ್ನು ಹತ್ತನೇ ವಚನದಲ್ಲಿ “pass through,” ನಾಲ್ವತ್ತನೇ ವಚನದಲ್ಲಿ “pass over,” ಮತ್ತು ನಂತರ ಯೆಶಾಯನಲ್ಲಿ “go over,” ಎಂದು ಪ್ರತಿನಿಧಿಸಲಾಗಿದೆ. ಈ ಮೂರು ಉಲ್ಲೇಖಗಳಲ್ಲಿಯೂ ಅರ್ಥವು ಮೂಲತಃ ಒಂದೇ ಆಗಿದೆ, ಆದರೆ ಯೆಶಾಯನಲ್ಲಿ ಈ ಉಲ್ಲೇಖಗಳ ನಡುವೆ ಇನ್ನೊಂದು ಪ್ರವಾದನಾತ್ಮಕ ಸಂಬಂಧವೂ ಇದೆ.</w:t>
      </w:r>
    </w:p>
    <w:p>
      <w:pPr>
        <w:pStyle w:val="ArticleBody"/>
        <w:jc w:val="left"/>
      </w:pPr>
      <w:r>
        <w:rPr>
          <w:rFonts w:ascii="Nirmala UI" w:hAnsi="Nirmala UI" w:eastAsia="Nirmala UI" w:cs="Nirmala UI"/>
        </w:rPr>
        <w:t>ಯೆಶಾಯನಲ್ಲಿ ಇರುವ ಆ ವಚನವು ಅಶ್ಶೂರಿನ ರಾಜನು ಯೆಹೂದವನ್ನು ಜಯಿಸಿ ಯೆರೂಸಲೇಮಿಗೆ ಬಂದಾಗ ನೆರವೇರಿತು; ಆದರೆ ನಗರವನ್ನೇ ಎಂದಿಗೂ ಜಯಿಸಲಿಲ್ಲ. ಅವನು “ಕುತ್ತಿಗೆಯವರೆಗೆ” ಬಂದನು, ಆದರೆ “ತಲೆ”ಯನ್ನು ಎಂದಿಗೂ ಜಯಿಸಲಿಲ್ಲ. ಅದೇ ಪ್ರವಾದನೆಯಲ್ಲಿ, “ತಲೆ” ಎಂದರೆ ಏನನ್ನು ಸೂಚಿಸುತ್ತದೆ ಎಂಬುದರ ಪ್ರವಾದನಾತ್ಮಕ ಸಂಕೇತವನ್ನು ಯೆಶಾಯನು ಮುಂದಿಡುತ್ತಾನೆ; ಮತ್ತು “ತಲೆ”ಯನ್ನು ರಾಜ್ಯದ ರಾಜಧಾನಿಯೆಂದು ಗುರುತಿಸುತ್ತಾನೆ; ಹಾಗೆಯೇ ರಾಜ್ಯದ ರಾಜನೂ “ತಲೆ” ಆಗಿದ್ದಾನೆ. “ತಲೆ” ಎಂದರೆ ಒಬ್ಬ ರಾಜ ಮತ್ತು ಒಂದು ರಾಜ್ಯ ಎಂಬ ಪ್ರವಾದನಾತ್ಮಕ ಸತ್ಯಕ್ಕೆ ಅವನು ಎರಡು ಸಾಕ್ಷಿಗಳನ್ನು ಒದಗಿಸುತ್ತಾನೆ; ನಂತರ ಪ್ರವಾದನೆಯ ವಿದ್ಯಾರ್ಥಿಯು ಈ ಸತ್ಯವನ್ನು ಅಂಗೀಕರಿಸಿ ಗ್ರಹಿಸದಿದ್ದರೆ ಅವನು ಸ್ಥಿರವಾಗಿರಲಾರನು ಎಂದು ಗುಢಾರ್ಥವಾಗಿ ಸೂಚಿಸುತ್ತಾನೆ. ಉತ್ತರದ ರಾಜನು ಪ್ರವಾಹದಂತೆ ತುಂಬಿ ಹರಿದು ಬಂದು, ಆದರೆ “ಕುತ್ತಿಗೆಯವರೆಗೆ” ಮಾತ್ರ ತಲುಪುವನು ಎಂದು ಗುರುತಿಸುವ ಅದೇ ಪ್ರವಾದನೆಯಲ್ಲಿಯೇ ಆ ಗುಢಾರ್ಥಭರಿತ ವಚನವೂ ಒಂದು ಭಾಗವಾಗಿದೆ.</w:t>
      </w:r>
    </w:p>
    <w:p>
      <w:pPr>
        <w:pStyle w:val="ArticleScripture"/>
        <w:jc w:val="left"/>
      </w:pPr>
      <w:r>
        <w:rPr>
          <w:rFonts w:ascii="Nirmala UI" w:hAnsi="Nirmala UI" w:eastAsia="Nirmala UI" w:cs="Nirmala UI"/>
        </w:rPr>
        <w:t>ಯಾಕಂದರೆ ಸಿರಿಯದ ತಲೆಯು ದಮಸ್ಕಸ್ಸು, ದಮಸ್ಕಸ್ಸಿನ ತಲೆಯು ರೆಜೀನು; ಇನ್ನೂ ಅರವತ್ತೈದು ವರ್ಷಗಳೊಳಗೆ ಎಫ್ರಾಯೀಮು ಜನಾಂಗವಾಗಿರದಂತೆ ಒಡೆದುಹೋಗುವುದು. ಎಫ್ರಾಯೀಮಿನ ತಲೆಯು ಸಮಾರ್ಯ, ಸಮಾರ್ಯದ ತಲೆಯು ರೆಮಲ್ಯನ ಮಗನು. ನೀವು ನಂಬದಿದ್ದರೆ, ನಿಶ್ಚಯವಾಗಿ ಸ್ಥಿರಪಡಿಸಲ್ಪಡುವದಿಲ್ಲ. ಯೆಶಾಯ 7:8, 9.</w:t>
      </w:r>
    </w:p>
    <w:p>
      <w:pPr>
        <w:pStyle w:val="ArticleBody"/>
        <w:jc w:val="left"/>
      </w:pPr>
      <w:r>
        <w:rPr>
          <w:rFonts w:ascii="Nirmala UI" w:hAnsi="Nirmala UI" w:eastAsia="Nirmala UI" w:cs="Nirmala UI"/>
        </w:rPr>
        <w:t>ಸಿರಿಯ ದೇಶದ “ತಲೆ” ಅದರ ರಾಜಧಾನಿಯಾದ “ದಮಸ್ಕುಸ್” ಆಗಿತ್ತು; ಮತ್ತು “ದಮಸ್ಕುಸ್”‌ನ (ರಾಜಧಾನಿ ನಗರದ) “ತಲೆ” ಸಿರಿಯದ ಅರಸನಾದ “ರೆಝೀನ್” ಆಗಿದ್ದನು. ಹಾಗೆಯೇ, ಎಫ್ರಾಯೀಮ್ ದೇಶದ “ತಲೆ” ಅದರ ರಾಜಧಾನಿಯಾದ “ಸಮಾರ್ಯ” ಆಗಿತ್ತು; ಮತ್ತು “ಸಮಾರ್ಯ”‌ಯ (ರಾಜಧಾನಿ ನಗರದ) “ತಲೆ” “ರೆಮಲ್ಯನ ಮಗ” (ಪೆಕಹ), ಅಂದರೆ ಸಮಾರ್ಯದ ಅರಸನಾಗಿದ್ದನು. ಇದೇ ಪ್ರವಾದನೆಯಲ್ಲಿ, ಮುಂದಿನ ಅಧ್ಯಾಯದಲ್ಲಿ, ಎಂಟನೇ ವಚನದಲ್ಲಿ, ಅಶ್ಶೂರಿನ ಅರಸನಾದ ಸೆನ್ನಾಕೆರೀಬನು ಯೆರೂಸಲೇಮನ್ನು ಸುತ್ತುವರಿದನು; ಮತ್ತು ಎಂಟನೇ ವಚನದಲ್ಲೇ, ಯೆರೂಸಲೇಮನ್ನು ಅವನು ಸುತ್ತುವರಿದಿರುವುದನ್ನು ಕುತ್ತಿಗೆಯವರೆಗೆ ಏರಿಬಂದಂತೆಯೆಂದು ಗುರುತಿಸಲಾಗಿದೆ.</w:t>
      </w:r>
    </w:p>
    <w:p>
      <w:pPr>
        <w:pStyle w:val="ArticleBody"/>
        <w:jc w:val="left"/>
      </w:pPr>
      <w:r>
        <w:rPr>
          <w:rFonts w:ascii="Nirmala UI" w:hAnsi="Nirmala UI" w:eastAsia="Nirmala UI" w:cs="Nirmala UI"/>
        </w:rPr>
        <w:t>ರಾಜನನ್ನೂ ಹಾಗೂ ಆ ರಾಜನ ಜನಾಂಗದ ರಾಜಧಾನಿಯನ್ನೂ ಪ್ರತಿನಿಧಿಸುವ “ತಲೆ” ಎಂಬ ಪ್ರವಾದಕೀಯ ಸಂಕೇತವನ್ನು ಎರಡು ಸಾಕ್ಷಿಗಳ ಆಧಾರದ ಮೇಲೆ ಮುಂದಿರಿಸುವ ಏಳನೇ ಮತ್ತು ಎಂಟನೇ ವಚನಗಳು, ಇಸ್ರಾಯೇಲಿನ ಉತ್ತರ ರಾಜ್ಯವೂ ದಕ್ಷಿಣ ರಾಜ್ಯವೂ ವಿರೋಧವಾಗಿ ಉಚ್ಚರಿಸಲ್ಪಟ್ಟ ಎರಡು ಸಾವಿರ ಐನೂರು ಇಪ್ಪತ್ತು ವರ್ಷಗಳ ಎರಡೂ ಪ್ರವಾದನೆಗಳ ಆರಂಭಬಿಂದುವನ್ನು ಗುರುತಿಸುವ ಅರವತ್ತೈದು ವರ್ಷಗಳ ಪ್ರವಾದನೆಯಾಗಿವೆ. ಆದಕಾರಣ, ಇದು ಅತ್ಯಂತ ಸಂಕೀರ್ಣವಾದ ವಚನವಾಗಿದೆ; ಏಕೆಂದರೆ ಇದು ದಾನಿಯೇಲನ ಹನ್ನೊಂದನೇ ಅಧ್ಯಾಯದ ಹತ್ತನೇ ಮತ್ತು ನಲವತ್ತನೇ ವಚನಗಳೊಂದಿಗೆ ಸಂಬಂಧ ಹೊಂದಿದೆ; ಆ ಎರಡೂ ವಚನಗಳೂ ಸಹ, ಯೆಶಾಯ ಅಧ್ಯಾಯ ಎಂಟಿನ ಎಂಟನೇ ವಚನದಲ್ಲಿ ಉತ್ತರದ ರಾಜನಾದ ಸೆನ್ನಾಕೆರೀಬನು ದಕ್ಷಿಣದ ರಾಜನಾದ ಯೆಹೂದ ಮೇಲೆ ದಾಳಿ ಮಾಡಿದಂತೆಯೇ, ಉತ್ತರದ ಒಬ್ಬ ರಾಜನು ದಕ್ಷಿಣದ ಒಬ್ಬ ರಾಜನ ಮೇಲೆ ದಾಳಿ ಮಾಡುವ ಘಟನೆಯನ್ನು ಗುರುತಿಸುತ್ತವೆ.</w:t>
      </w:r>
    </w:p>
    <w:p>
      <w:pPr>
        <w:pStyle w:val="ArticleBody"/>
        <w:jc w:val="left"/>
      </w:pPr>
      <w:r>
        <w:rPr>
          <w:rFonts w:ascii="Nirmala UI" w:hAnsi="Nirmala UI" w:eastAsia="Nirmala UI" w:cs="Nirmala UI"/>
        </w:rPr>
        <w:t>ಉತ್ತರ ಮತ್ತು ದಕ್ಷಿಣದ ರಾಜರ ಈ ಮುಖಾಮುಖಿಗಳನ್ನು ಪರಸ್ಪರ ಜೋಡಿಸುವ ಕೀಲಿಕೈ ಎಂದರೆ “ತಲೆ” ಹಾಗೂ “ಹೊಯ್ಯಿಕೊಂಡು ಬಂದು ದಾಟಿಹೋಗುವುದು.” ಹನ್ನೊಂದನೇ ಅಧ್ಯಾಯದ ಹತ್ತನೇ ವಚನದಲ್ಲಿ ಉತ್ತರದ ರಾಜನು ದಕ್ಷಿಣದ ರಾಜನಿಗೆ ಪ್ರತಿಯಾಗಿ ದಾಳಿ ಮಾಡಿದಾಗ, ಅವನು ಯುದ್ಧವನ್ನು ಗೆಲ್ಲುತ್ತಾನೆ; ಆದರೆ “ತಲೆ”ಯನ್ನು ಬಿಟ್ಟುಬಿಡುತ್ತಾನೆ, ಏಕೆಂದರೆ ಅವನು ದಕ್ಷಿಣದ ರಾಜನ “ಕೋಟೆ”ಯ “ವರೆಗೆ” “ಬಂದು, ಹೊಯ್ಯಿಕೊಂಡು ಬಂದು, ದಾಟಿಹೋಗುತ್ತಾನೆ.” ಹತ್ತನೇ ವಚನದ ಇತಿಹಾಸವು ದಕ್ಷಿಣದ ರಾಜನ ಮೇಲೆ ಉತ್ತರದ ರಾಜನು ಪಡೆದ ವಿಜಯವನ್ನು ಪ್ರತಿನಿಧಿಸುತ್ತದೆ; ಆದರೆ ಅವನು ಐಗುಪ್ತಕ್ಕೆ (ಆ ಕೋಟೆಗೆ), ಅಂದರೆ ರಾಜಧಾನಿಗೆ—“ತಲೆ”ಗೆ—ಪ್ರವೇಶಿಸುವುದಿಲ್ಲ.</w:t>
      </w:r>
    </w:p>
    <w:p>
      <w:pPr>
        <w:pStyle w:val="ArticleBody"/>
        <w:jc w:val="left"/>
      </w:pPr>
      <w:r>
        <w:rPr>
          <w:rFonts w:ascii="Nirmala UI" w:hAnsi="Nirmala UI" w:eastAsia="Nirmala UI" w:cs="Nirmala UI"/>
        </w:rPr>
        <w:t>ಹಿಂದೆ ಏಳನೇ ಮತ್ತು ಎಂಟನೇ ವಚನಗಳಲ್ಲಿ ದಕ್ಷಿಣದ ರಾಜನು ಉತ್ತರದ ರಾಜನನ್ನು ಸೋಲಿಸಿದಾಗ, ಅವನು “ಉತ್ತರದ ರಾಜನ ಕೋಟೆಯೊಳಗೆ ಪ್ರವೇಶಿಸಿ,” “ಪ್ರಬಲಿಸಿ,” ಮತ್ತು “ಬಂಧಿಗಳನ್ನು” ಮತ್ತೆ “ಐಗುಪ್ತಕ್ಕೆ” “ಕೊಂಡೊಯ್ದನು.” ಉತ್ತರದ ರಾಜನ ಪ್ರತೀಕಾರಾತ್ಮಕ ವಿಜಯದಲ್ಲಿ ಅವನು ಐಗುಪ್ತದೊಳಗೆ ಪ್ರವೇಶಿಸಲಿಲ್ಲ; ಹೀಗೆ 1989ರಲ್ಲಿ ಸೋವಿಯತ್ ಒಕ್ಕೂಟವು ಒಯ್ದುಹೋಗಿದಾಗಲೂ ರಷ್ಯಾ—ಅದರ ರಾಜಧಾನಿ, ಅದರ ತಲೆ—ನಿಂತದ್ದೇ ಉಳಿಯಿತು ಎಂಬುದನ್ನು ಇದು ಪ್ರತಿರೂಪಿಸುತ್ತದೆ. “ನೀವು ನಂಬದೆ ಇದ್ದರೆ, ನಿಶ್ಚಯವಾಗಿ ಸ್ಥಿರರಾಗಿರುವುದಿಲ್ಲ.” ಹನ್ನೊಂದನೇ ಮತ್ತು ಹನ್ನೆರಡನೇ ವಚನಗಳಲ್ಲಿ ದಕ್ಷಿಣದ ರಾಜನಾಗಿ ಪ್ರತಿನಿಧಿಸಲ್ಪಟ್ಟಿರುವ ರಷ್ಯಾವೇ ಗಡಿಭೂಮಿಯ ಯುದ್ಧದಲ್ಲಿ ಜಯಿಸುತ್ತದೆ; ಪುರಾತನ ಕಾಲದಲ್ಲಿ ಅದು ರಾಫಿಯಾ ಆಗಿದ್ದು, ಇಂದು ಅದು ಉಕ್ರೇನ್ ಆಗಿದೆ.</w:t>
      </w:r>
    </w:p>
    <w:p>
      <w:pPr>
        <w:pStyle w:val="ArticleScripture"/>
        <w:jc w:val="left"/>
      </w:pPr>
      <w:r>
        <w:rPr>
          <w:rFonts w:ascii="Nirmala UI" w:hAnsi="Nirmala UI" w:eastAsia="Nirmala UI" w:cs="Nirmala UI"/>
        </w:rPr>
        <w:t>“‘ವಚನ 10. ಆದರೆ ಅವನ ಪುತ್ರರು ಉದ್ರಿಕ್ತಗೊಳ್ಳುವರು, ಮತ್ತು ಮಹಾ ಸೇನೆಗಳ ಬಹುಸಂಖ್ಯೆಯನ್ನು ಕೂಡಿಸುವರು; ಅವರಲ್ಲಿ ಒಬ್ಬನು ನಿಶ್ಚಯವಾಗಿ ಬಂದು, ಪ್ರವಾಹದಂತೆ ಆವರಿಸಿ, ದಾಟಿಹೋಗುವನು; ನಂತರ ಅವನು ಮರಳಿ ಬಂದು, ತನ್ನ ಕೋಟೆಯವರೆಗೂ ಉದ್ರಿಕ್ತಗೊಳ್ಳುವನು.’”</w:t>
      </w:r>
    </w:p>
    <w:p>
      <w:pPr>
        <w:pStyle w:val="ArticleScripture"/>
        <w:jc w:val="left"/>
      </w:pPr>
      <w:r>
        <w:rPr>
          <w:rFonts w:ascii="Nirmala UI" w:hAnsi="Nirmala UI" w:eastAsia="Nirmala UI" w:cs="Nirmala UI"/>
        </w:rPr>
        <w:t>“ಈ ವಚನದ ಮೊದಲ ಭಾಗವು ‘ಮಕ್ಕಳು’ ಎಂದು ಬಹುವಚನದಲ್ಲಿ ಹೇಳುತ್ತದೆ; ಕೊನೆಯ ಭಾಗವು ‘ಒಬ್ಬ’ ಎಂದು ಏಕವಚನದಲ್ಲಿ ಹೇಳುತ್ತದೆ. ಸೆಲ್ಯೂಕಸ್ ಕ್ಯಾಲಿನಿಕಸ್‌ನ ಪುತ್ರರು ಸೆಲ್ಯೂಕಸ್ ಸೆರೌನಸ್ ಮತ್ತು ಆಂಟಿಯೋಕಸ್ ಮ್ಯಾಗ್ನಸ್ ಆಗಿದ್ದರು. ಇವರು ಇಬ್ಬರೂ ತಮ್ಮ ತಂದೆಯ ಹಾಗೂ ತಮ್ಮ ದೇಶದ ಕಾರ್ಯವನ್ನು ನ್ಯಾಯಸ್ಥಾಪಿಸಿ ಪ್ರತೀಕಾರ ತೀರಿಸುವ ಕಾರ್ಯದಲ್ಲಿ ಉತ್ಸಾಹದಿಂದ ಪ್ರವೃತ್ತರಾದರು. ಇವರಲ್ಲಿ ಹಿರಿಯನಾದ ಸೆಲ್ಯೂಕಸ್ ಮೊದಲು ಸಿಂಹಾಸನವನ್ನು ಏರಿದನು. ತನ್ನ ತಂದೆಯ ಆಳ್ವಿಕೆಯ ಪ್ರದೇಶಗಳನ್ನು ಮರಳಿ ಪಡೆಯಲು ಅವನು ಒಂದು ಮಹಾಸಮೂಹವನ್ನು ಕೂಡಿಸಿದನು; ಆದರೆ ದೇಹದಲ್ಲಿಯೂ ಸಂಪತ್ತಿನಲ್ಲಿಯೂ ದುರ್ಬಲ ಹಾಗೂ ಭೀರುಸ್ವಭಾವದ ರಾಜಕುಮಾರನಾಗಿದ್ದು, ಹಣವಿಲ್ಲದವನಾಗಿಯೂ ತನ್ನ ಸೈನ್ಯವನ್ನು ವಿಧೇಯತೆಯಲ್ಲಿ ಇಡಲು ಅಸಮರ್ಥನಾಗಿಯೂ ಇದ್ದ ಕಾರಣ, ಅವನ ಕೀರ್ತಿಹೀನವಾದ ಎರಡು ಅಥವಾ ಮೂರು ವರ್ಷಗಳ ಆಳ್ವಿಕೆಯ ಬಳಿಕ ಅವನ ಇಬ್ಬರು ಸೇನಾಪತಿಗಳಿಂದ ವಿಷಪ್ರಯೋಗಕ್ಕೊಳಗಾಗಿ ಕೊಲ್ಲಲ್ಪಟ್ಟನು. ಆಗ ಅವನಿಗಿಂತ ಹೆಚ್ಚು ಸಮರ್ಥನಾದ ಅವನ ಸಹೋದರ ಆಂಟಿಯೋಕಸ್ ಮ್ಯಾಗ್ನಸ್ ರಾಜನಾಗಿ ಘೋಷಿಸಲ್ಪಟ್ಟನು; ಅವನು ಸೈನ್ಯದ ಹೊಣೆಯನ್ನು ಹೊತ್ತುಕೊಂಡು, ಸೆಲ್ಯೂಕಿಯಾವನ್ನು ಮರುಸ್ವಾಧೀನಪಡಿಸಿಕೊಂಡು ಸಿರಿಯಾವನ್ನು ಮರಳಿ ಪಡೆದುಕೊಂಡನು; ಕೆಲವು ಸ್ಥಳಗಳನ್ನು ಒಪ್ಪಂದದ ಮೂಲಕವೂ, ಇತರವನ್ನು ಶಸ್ತ್ರಬಲದಿಂದಲೂ ತನ್ನ ಅಧೀನಕ್ಕೆ ತಂದನು. ಅದರ ನಂತರ ಒಂದು ಯುದ್ಧವಿರಾಮ ಸಂಭವಿಸಿತು; ಅದರಲ್ಲಿ ಎರಡೂ ಪಾಳಯಗಳು ಶಾಂತಿಯ ಕುರಿತು ಮಾತುಕತೆ ನಡೆಸಿದರೂ ಯುದ್ಧಕ್ಕೆ ಸನ್ನದ್ಧವಾಗಿಯೇ ಇವೆ. ಅದರ ನಂತರ ಆಂಟಿಯೋಕಸ್ ಹಿಂದಿರುಗಿ, ಐಗುಪ್ತದ ಸೇನಾಧಿಪತಿಯಾದ ನಿಕೊಲಾಸನ್ನು ಯುದ್ಧದಲ್ಲಿ ಜಯಿಸಿ, ಐಗುಪ್ತ ದೇಶವನ್ನೇ ಆಕ್ರಮಿಸುವ ಆಲೋಚನೆಯನ್ನೂ ಹೊಂದಿದ್ದನು. ಇದೇ ನಿಶ್ಚಯವಾಗಿ ಪ್ರವಹಿಸಿ ದಾಟಿಹೋಗಬೇಕಾದ ‘ಒಬ್ಬನು’.” ಉರಿಯಾ ಸ್ಮಿತ್, Daniel and the Revelation, 253.</w:t>
      </w:r>
    </w:p>
    <w:p>
      <w:pPr>
        <w:pStyle w:val="ArticleBody"/>
        <w:jc w:val="left"/>
      </w:pPr>
      <w:r>
        <w:rPr>
          <w:rFonts w:ascii="Nirmala UI" w:hAnsi="Nirmala UI" w:eastAsia="Nirmala UI" w:cs="Nirmala UI"/>
        </w:rPr>
        <w:t>1989ರಲ್ಲಿ ಸಂಭವಿಸಿದ ಸೋವಿಯೆಟ್ ಒಕ್ಕೂಟದ ಪತನವು “ಅಂತ್ಯದ ಕಾಲ”ವನ್ನು ಗುರುತಿಸಿತು; ಮತ್ತು ಆ ವಚನದಲ್ಲಿರುವ ಇಬ್ಬರು ಪುತ್ರರು, ರೀಗನ್ ಮತ್ತು ಮೊದಲ ಬುಶ್ ಎಂಬ ಎರಡು ಮಾರ್ಗಚಿಹ್ನೆಗಳನ್ನು ಪ್ರತಿನಿಧಿಸುತ್ತಾರೆ. “ಅಂತ್ಯದ ಕಾಲ”ವಾದ 1798ರಿಂದ—ಅದೇ ದಾನಿಯೇಲನು ಹನ್ನೊಂದನೆಯ ಅಧ್ಯಾಯದ ನಲವತ್ತನೆಯ ವಚನವು ಆರಂಭವಾಗುವ ಸ್ಥಳ—ರೋಮಿನ ವ್ಯಭಿಚಾರಿಣಿಯನ್ನು ಮರೆತಿದ್ದಾರೆ; ಯಾಕಂದರೆ ಅವಳು, ಯೆಜೆಬೆಲಿನಂತೆ, ಸಮಾರ್ಯದಲ್ಲಿ ಹಿಂದೆ ಉಳಿಯುತ್ತಾಳೆ, ಆಗ ಅವಳ ಗಂಡನಾದ ಅಹಾಬನು ಕರ್ಮೇಲ ಪರ್ವತದಲ್ಲಿ ಏಲೀಯನನ್ನು ಎದುರಿಸುತ್ತಾನೆ. ಅವಳು ಅಡಗಿಕೊಂಡಿದ್ದಳು, ಆದರೆ ಪ್ರಥಮ ಮಹಾಯುದ್ಧದಲ್ಲಿಯೂ ದ್ವಿತೀಯ ಮಹಾಯುದ್ಧದಲ್ಲಿಯೂ ಇದ್ದಂತೆಯೇ, ಗುಪ್ತವಾಗಿ ದಾರಿಗಳನ್ನು ಎಳೆಯುತ್ತಿದ್ದಳು. ಅವಳ ಗಂಡನು ದಕ್ಷಿಣದ ರಾಜನ ವಿರುದ್ಧ ಅವಳ ಪ್ರತಿನಿಧಿ ಸೈನ್ಯವಾಗಿದೆ. 1989ರಲ್ಲಿ ಅವಳು ಪ್ರತೀಕಾರ ಮಾಡಿದಾಗ, ಉತ್ತರದ ರಾಜನಾಗಿ, ಅವಳು ರಥಗಳನ್ನೂ ಹಡಗುಗಳನ್ನೂ ಅಶ್ವಾರೋಹಿಗಳನ್ನೂ ತಂದಳು.</w:t>
      </w:r>
    </w:p>
    <w:p>
      <w:pPr>
        <w:pStyle w:val="ArticleScripture"/>
        <w:jc w:val="left"/>
      </w:pPr>
      <w:r>
        <w:rPr>
          <w:rFonts w:ascii="Nirmala UI" w:hAnsi="Nirmala UI" w:eastAsia="Nirmala UI" w:cs="Nirmala UI"/>
        </w:rPr>
        <w:t>ಅಂತ್ಯದ ಕಾಲದಲ್ಲಿ ದಕ್ಷಿಣದ ಅರಸನು ಅವನ ಮೇಲೆ ದಾಳಿ ಮಾಡುವುದು; ಮತ್ತು ಉತ್ತರದ ಅರಸನು ರಥಗಳೊಡನೆಯೂ ಕುದುರೆಸವಾರರೊಡನೆಯೂ ಅನೇಕ ನೌಕೆಗಳೊಡನೆಯೂ ಸುಳಿಗಾಳಿಯಂತೆ ಅವನ ವಿರುದ್ಧ ಬರುವುದು; ಅವನು ದೇಶಗಳೊಳಗೆ ಪ್ರವೇಶಿಸಿ ಪ್ರವಾಹದಂತೆ ಉಕ್ಕಿ ಹರಿದು ದಾಟಿಹೋಗುವನು. ದಾನಿಯೇಲ 11:40.</w:t>
      </w:r>
    </w:p>
    <w:p>
      <w:pPr>
        <w:pStyle w:val="ArticleBody"/>
        <w:jc w:val="left"/>
      </w:pPr>
      <w:r>
        <w:rPr>
          <w:rFonts w:ascii="Nirmala UI" w:hAnsi="Nirmala UI" w:eastAsia="Nirmala UI" w:cs="Nirmala UI"/>
        </w:rPr>
        <w:t>ಪ್ರತೀಕಾರದಲ್ಲಿ ಅವಳ ಪ್ರತಿನಿಧಿತ್ವವು “ಹಡಗುಗಳು” ಎಂಬುದರಿಂದ ಚಿತ್ರಿಸಲ್ಪಟ್ಟಿದೆ; ಅವು ಆರ್ಥಿಕ ಶಕ್ತಿಯನ್ನು ಸೂಚಿಸುತ್ತವೆ; ಮತ್ತು “ರಥಗಳು ಮತ್ತು ಕುದುರೆಸವಾರರು” ಎಂಬುದರಿಂದಲೂ ಚಿತ್ರಿಸಲ್ಪಟ್ಟಿದೆ; ಅವು ಸೈನಿಕ ಬಲವನ್ನು ಸೂಚಿಸುತ್ತವೆ. ಆರ್ಥಿಕ ಶಕ್ತಿ ಮತ್ತು ಸೈನಿಕ ಬಲ ಇವು ಅಂತ್ಯಕಾಲದ ಪ್ರವಾದನೆಗಳಲ್ಲಿ ಸಂಯುಕ್ತ ಸಂಸ್ಥಾನಗಳ ಎರಡು ಪ್ರವಾದನಾತ್ಮಕ ಲಕ್ಷಣಗಳಾಗಿವೆ; ಯಾಕಂದರೆ ಜೆಜಬೆಲಿಗೆ ನಮಸ್ಕರಿಸಲು ನಿರಾಕರಿಸುವವರನ್ನು ಸಂಯುಕ್ತ ಸಂಸ್ಥಾನಗಳು ಕೊಳ್ಳುವದಕ್ಕೂ ಮಾರುವದಕ್ಕೂ ಬಿಡುವುದಿಲ್ಲ; ಮತ್ತು ಅವರು ಇನ್ನೂ ಜೆಜಬೆಲಿನ ಅಧಿಕಾರದ ಮುದ್ರೆಯನ್ನು ಸ್ವೀಕರಿಸಲು ನಿರಾಕರಿಸಿದರೆ, ಅವರಿಗೆ ಮರಣದಂಡನೆ ವಿಧಿಸಲಾಗುವುದು. 1989ರಲ್ಲಿ ಸೋವಿಯತ್ ಒಕ್ಕೂಟದ ವಿಲೀನಕ್ಕೆ ಕಾರಣವಾದದ್ದು, ಪಾಪಾಸಿಯೊಂದಿಗೆ ಸಹಕಾರದಲ್ಲಿ ಉಪಯೋಗಿಸಲ್ಪಟ್ಟ ಸಂಯುಕ್ತ ಸಂಸ್ಥಾನಗಳ ಆರ್ಥಿಕ ಶಕ್ತಿ ಮತ್ತು ಸೈನಿಕ ಬಲವೇ ಆಗಿತ್ತು; ಆದಾಗ್ಯೂ ರಷ್ಯಾ ಮಾತ್ರ ಉಳಿದುಕೊಂಡಿತು.</w:t>
      </w:r>
    </w:p>
    <w:p>
      <w:pPr>
        <w:pStyle w:val="ArticleBody"/>
        <w:jc w:val="left"/>
      </w:pPr>
      <w:r>
        <w:rPr>
          <w:rFonts w:ascii="Nirmala UI" w:hAnsi="Nirmala UI" w:eastAsia="Nirmala UI" w:cs="Nirmala UI"/>
        </w:rPr>
        <w:t>ದಾನಿಯೇಲ ಅಧ್ಯಾಯ 11ರ ಹತ್ತನೇ ವಚನವನ್ನು ನೆರವೇರಿಸಿದ ಇತಿಹಾಸವು, 1989ರಲ್ಲಿ ಅಂತ್ಯದ ಕಾಲವನ್ನು ಗುರುತಿಸುವ ನಲವತ್ತನೇ ವಚನದ ಎರಡನೇ ಭಾಗದ ಇತಿಹಾಸದಲ್ಲಿ ಪುನರಾವರ್ತಿತವಾಗುತ್ತದೆ. ಆರನೇ ವಚನದಿಂದ ಒಂಬತ್ತನೇ ವಚನದವರೆಗೆ ಇರುವ ಇತಿಹಾಸವು, ನಲವತ್ತನೇ ವಚನದ ಮೊದಲ ಭಾಗದಲ್ಲಿ ಗುರುತಿಸಲ್ಪಟ್ಟ ಅಂತ್ಯದ ಕಾಲಕ್ಕೆ ದಾರಿತೋರಿದ ಇತಿಹಾಸವನ್ನು ಪ್ರತಿನಿಧಿಸುತ್ತದೆ. ದಾನಿಯೇಲ ಅಧ್ಯಾಯ 11ರ ಐದನೇ ವಚನದಿಂದ ಹತ್ತನೇ ವಚನದವರೆಗೆ ಇರುವ ವಚನಗಳು, ದಾನಿಯೇಲ 11ರ ನಲವತ್ತನೇ ವಚನದ ಇತಿಹಾಸವನ್ನು ಸಂಪೂರ್ಣವಾಗಿ ಚಿತ್ರಿಸುತ್ತವೆ; ಯಾಕಂದರೆ ಸಹೋದರಿ ವೈಟ್ ದಾಖಲಿಸಿದಂತೆ, “ದಾನಿಯೇಲನ ಹನ್ನೊಂದನೇ ಅಧ್ಯಾಯದಲ್ಲಿ ನೆರವೇರಿರುವ ಇತಿಹಾಸದ ಬಹುಭಾಗವು ಪುನರಾವರ್ತಿತವಾಗುವುದು.”</w:t>
      </w:r>
    </w:p>
    <w:p>
      <w:pPr>
        <w:pStyle w:val="ArticleBody"/>
        <w:jc w:val="left"/>
      </w:pPr>
      <w:r>
        <w:rPr>
          <w:rFonts w:ascii="Nirmala UI" w:hAnsi="Nirmala UI" w:eastAsia="Nirmala UI" w:cs="Nirmala UI"/>
        </w:rPr>
        <w:t>ದಾನಿಯೇಲನು ಅಧ್ಯಾಯ ಹನ್ನೊಂದರ ಮೊದಲಿನಿಂದ ನಾಲ್ಕನೇ ವಚನಗಳವರೆಗೆ, ಅಂತ್ಯದ ಕಾಲದಲ್ಲಿ ಕೊನೆಯ ದಿನಗಳಲ್ಲಿ ಇರುವ ಎರಡು ಕೊಂಬುಗಳ ಜನಾಂಗದ ಎರಡನೆಯ ರಾಜನಾದ ಕೂರಷನನ್ನು ಗುರುತಿಸುತ್ತವೆ. ಕೊನೆಯ ದಿನಗಳಲ್ಲಿ ಇರುವ “ಅಂತ್ಯದ ಕಾಲ”ವು 1989 ಆಗಿತ್ತು; ಮತ್ತು ಕೂರಷನಿಂದ ಪ್ರತಿನಿಧಿಸಲ್ಪಟ್ಟ ಎರಡನೆಯ ಅಧ್ಯಕ್ಷನು ಒಂದು ಪ್ರವಾದನಾತ್ಮಕ ಕ್ರಮವನ್ನು ಸ್ಥಾಪಿಸುತ್ತಾನೆ; ಅದು ಪ್ರವಾದನೆಯನ್ನು ಅಧ್ಯಯನ ಮಾಡುವವನಿಗೆ 1989ರ ನಂತರದ ಆರನೆಯ ಅಧ್ಯಕ್ಷನ ತನಕ ಎಣಿಸಲು ಅವಕಾಶ ಮಾಡಿಕೊಡುತ್ತದೆ. ಅವನೇ ಅತ್ಯಂತ ಶ್ರೀಮಂತ ಅಧ್ಯಕ್ಷನಾಗಿದ್ದು, ಜಗತ್ತಿನ ಜಾಗತೀಕರಣವಾದಿಗಳಾಗಿರಲಿ ಅಥವಾ ಯುನೈಟೆಡ್ ಸ್ಟೇಟ್ಸ್‌ನಲ್ಲಿರುವವರಾಗಿರಲಿ, ಜಾಗತೀಕರಣವಾದಿ ಅಜಗರ್ ಶಕ್ತಿಗಳನ್ನು ಪ್ರಚೋದಿಸುವನು (ಎಬ್ಬಿಸುವನು). ನಂತರ ಆ ಪ್ರವಾದನಾತ್ಮಕ ಇತಿಹಾಸವು ಬೈಬಲ್ ಪ್ರವಾದನೆಯ ಏಳನೆಯ ರಾಜ್ಯವಾದ ಸಂಯುಕ್ತ ರಾಷ್ಟ್ರಗಳ ಹತ್ತು ರಾಜರ ಕಡೆಗೆ ಜಿಗಿದು, ಅದರ ಮುಖ್ಯ ಮತ್ತು ಮೊದಲ ರಾಜನನ್ನು ಅಲೆಕ್ಸಾಂಡರ್ ಮಹಾನ್‌ನಿಂದ ಪ್ರತಿನಿಧಿಸಲ್ಪಟ್ಟವನಾಗಿ ಗುರುತಿಸುತ್ತದೆ (“The Warrior of Men” ಎಂಬ ಅರ್ಥ); ಮತ್ತು ಮಾನವನ ಕೃಪಾಪರೀಕ್ಷೆಯ ಅಂತ್ಯದಲ್ಲಿ ಇಸ್ಲಾಂನ ನಾಲ್ಕು ಗಾಳಿಗಳು ಸಂಪೂರ್ಣವಾಗಿ ಬಿಡಲ್ಪಡುವಾಗ ಅವನ ರಾಜ್ಯದ ಅಂತಿಮ ವಿಲಯವನ್ನೂ ಗುರುತಿಸುತ್ತದೆ.</w:t>
      </w:r>
    </w:p>
    <w:p>
      <w:pPr>
        <w:pStyle w:val="ArticleBody"/>
        <w:jc w:val="left"/>
      </w:pPr>
      <w:r>
        <w:rPr>
          <w:rFonts w:ascii="Nirmala UI" w:hAnsi="Nirmala UI" w:eastAsia="Nirmala UI" w:cs="Nirmala UI"/>
        </w:rPr>
        <w:t>ನಂತರ ಐದನೆಯಿಂದ ಒಂಬತ್ತನೆಯವರೆಗೆ ಇರುವ ವಚನಗಳು, ಕ್ರಿ.ಶ. 538ರಲ್ಲಿ ಪಾಪಾಸನವು ಸಿಂಹಾಸನದ ಮೇಲೆ ಸ್ಥಾಪಿಸಲ್ಪಡುವುದಕ್ಕೆ ಮುಂಚೆಯಿದ್ದ ಅವಧಿಯು ಪ್ರತಿನಿಧಿಸುವ ಇತಿಹಾಸವನ್ನು ಚಿತ್ರಿಸುತ್ತವೆ; ಏಕೆಂದರೆ ಮೊದಲು ಉತ್ತರದ ರಾಜನಾಗಲಿರುವ ಆ ಅಧಿಕಾರವು, ನಂತರ ಉತ್ತರದ ರಾಜನಾಗಿ ಸ್ಥಾಪಿತನಾದ ಸೆಲ್ಯೂಕಸದಂತೆ, ಮೂರು ಭೌಗೋಳಿಕ ಅಡೆತಡೆಗಳನ್ನು ಜಯಿಸಬೇಕಾಗುತ್ತದೆ. ಅದರ ನಂತರ, ಮೂವತ್ತೈದು ನೈಜ ವರ್ಷಗಳಿಂದ ಪ್ರತಿನಿಧಿಸಲ್ಪಟ್ಟ ಮೂರುವರೆ ವರ್ಷಗಳ ಕಾಲ ಉತ್ತರದ ರಾಜನು ಆಳಿದನು; ಕೊನೆಯಲ್ಲಿ ದಕ್ಷಿಣದ ರಾಜನು ಅವನ ಕೋಟೆಯೊಳಗೆ ಪ್ರವೇಶಿಸಿ ಅವನನ್ನು ಬಂಧಿಯಾಗಿ ತೆಗೆದುಕೊಂಡನು, ಅಲ್ಲಿ ನಂತರ ಅವನು ಕುದುರೆಯಿಂದ ಬಿದ್ದು ಈಜಿಪ್ಟಿನಲ್ಲಿ ಸತ್ತನು. ಹೀಗೆ, ಆ ವಚನಗಳು 1798ರಲ್ಲಿ ಅಂತ್ಯದ ಕಾಲದಲ್ಲಿ ಸಮಾಪ್ತಿಗೊಂಡ ಇತಿಹಾಸವನ್ನು ಗುರುತಿಸುತ್ತವೆ.</w:t>
      </w:r>
    </w:p>
    <w:p>
      <w:pPr>
        <w:pStyle w:val="ArticleBody"/>
        <w:jc w:val="left"/>
      </w:pPr>
      <w:r>
        <w:rPr>
          <w:rFonts w:ascii="Nirmala UI" w:hAnsi="Nirmala UI" w:eastAsia="Nirmala UI" w:cs="Nirmala UI"/>
        </w:rPr>
        <w:t>ಹತ್ತನೇ ವಚನವು 1989ರಲ್ಲಿ ಅಂತ್ಯದ ಕಾಲದ ಇತಿಹಾಸವನ್ನು ಗುರುತಿಸುತ್ತದೆ; ಮತ್ತು ಐದರಿಂದ ಒಂಬತ್ತನೇ ವಚನಗಳೊಂದಿಗೆ ಸೇರಿ, ಅವುಗಳು ನಲವತ್ತನೇ ವಚನದ ಇತಿಹಾಸವನ್ನು ಪ್ರತಿನಿಧಿಸುತ್ತವೆ; ಮுப்பತ್ತರಿಂದ ಮுப்பತ್ತಾರರವರೆಗಿನ ವಚನಗಳ ಇತಿಹಾಸವೂ ಹಾಗೆಯೇ ಮಾಡುತ್ತದೆ. ಆದಕಾರಣ, ಮೊದಲ ವಚನದಿಂದ ಹತ್ತನೇ ವಚನದವರೆಗೆ, ಸಾಲಿನ ಮೇಲೆ ಸಾಲು, ಎರಡು ಪ್ರವಾದನಾತ್ಮಕ ರೇಖೆಗಳಿವೆ. ಮೊದಲನೆಯದು ಆರನೆಯ ಮತ್ತು ಏಳನೆಯ ರಾಜ್ಯಗಳ ನಾಯಕರನ್ನು ಉದ್ದೇಶಿಸುತ್ತದೆ; ಆದಾಗ್ಯೂ, ಆರನೆಯ ರಾಜ್ಯದ ಆರನೆಯ ಮತ್ತು ಅತ್ಯಂತ ಶ್ರೀಮಂತ ಅಧ್ಯಕ್ಷನ ನಡುವೆ ಹಾಗೂ ಏಳನೆಯ ರಾಜ್ಯದ ನಡುವೆ ಒಂದು ಖಾಲಿ ಸ್ಥಳವಿದೆ.</w:t>
      </w:r>
    </w:p>
    <w:p>
      <w:pPr>
        <w:pStyle w:val="ArticleBody"/>
        <w:jc w:val="left"/>
      </w:pPr>
      <w:r>
        <w:rPr>
          <w:rFonts w:ascii="Nirmala UI" w:hAnsi="Nirmala UI" w:eastAsia="Nirmala UI" w:cs="Nirmala UI"/>
        </w:rPr>
        <w:t>ಎರಡನೇ ಸಾಲು ಮೂರು ಅಡೆತಡೆಗಳನ್ನು ತೆಗೆದುಹಾಕಿದ ಇತಿಹಾಸವನ್ನು, ಉತ್ತರದ ರಾಜನು ಆಳಿದ ಅವಧಿಯನ್ನು, ಹಾಗೂ ಬಳಿಕ 1798ರಲ್ಲಿ ತೆಗೆದುಹಾಕಲ್ಪಟ್ಟವನನ್ನು, ಮತ್ತು 1989ರವರೆಗೆ, ಹಾಗು ಹಿಂದಿನ ಸಾಲಿನಲ್ಲಿ ಕೊರೇಶನಿಂದ ಪ್ರತಿನಿಧಿಸಲ್ಪಟ್ಟ ಎರಡನೇ ಅಧ್ಯಕ್ಷನನ್ನು ಒಳಗೊಂಡಿದೆ.</w:t>
      </w:r>
    </w:p>
    <w:p>
      <w:pPr>
        <w:pStyle w:val="ArticleBody"/>
        <w:jc w:val="left"/>
      </w:pPr>
      <w:r>
        <w:rPr>
          <w:rFonts w:ascii="Nirmala UI" w:hAnsi="Nirmala UI" w:eastAsia="Nirmala UI" w:cs="Nirmala UI"/>
        </w:rPr>
        <w:t>ಹನ್ನೊಂದನೆಯ ಮತ್ತು ಹನ್ನೆರಡನೆಯ ವಚನಗಳು ಇತಿಹಾಸದ ಮೂರನೆಯ ರೇಖೆಯನ್ನು ಪ್ರತಿನಿಧಿಸುತ್ತವೆ; ಅದು ಎರಡನೆಯ ವಚನದಲ್ಲಿನ ಶ್ರೀಮಂತ ಅಧ್ಯಕ್ಷನ ನಂತರ ಸಂಭವಿಸುವುದು, ಆದರೆ ಅಂತ್ಯದ ಕಾಲದಲ್ಲಿ 1989ರಲ್ಲಿ ಸೋವಿಯೆಟ್ ಒಕ್ಕೂಟದ ಪತನದ ನಂತರದ ಯಾವದೋ ಸಮಯದಲ್ಲಿ, ಹಾಗೂ ಹದಿನಾರನೆಯ ವಚನದಲ್ಲಿ ಪ್ರತಿನಿಧಿಸಲ್ಪಟ್ಟಿರುವಂತೆ ಅಮೆರಿಕ ಸಂಯುಕ್ತ ಸಂಸ್ಥಾನದಲ್ಲಿ ಭಾನುವಾರದ ಕಾನೂನು ಜಾರಿಯಾಗುವ ಮೊದಲು ಯಾವುದೋ ಹಂತದಲ್ಲಿ ಸಂಭವಿಸುವುದು.</w:t>
      </w:r>
    </w:p>
    <w:p>
      <w:pPr>
        <w:pStyle w:val="ArticleBody"/>
        <w:jc w:val="left"/>
      </w:pPr>
      <w:r>
        <w:rPr>
          <w:rFonts w:ascii="Nirmala UI" w:hAnsi="Nirmala UI" w:eastAsia="Nirmala UI" w:cs="Nirmala UI"/>
        </w:rPr>
        <w:t>ಅಂತ್ಯದ ಕಾಲದ ನಂತರವಾದ 1989ರ ಇತಿಹಾಸವನ್ನು, ಮೊದಲ ಸಾಲಿನಲ್ಲಿ, 2016ರಿಂದ ಆರಂಭಿಸಿ ಜಾಗತಿಕತಾವಾದಿಗಳನ್ನು ಕೆದಕುವ ಆರನೆಯ ಮತ್ತು ಅತ್ಯಧಿಕ ಶ್ರೀಮಂತ ಅಧ್ಯಕ್ಷನ ತನಕ ಕೊಂಡೊಯ್ಯಲಾಗಿದೆ. ಎರಡನೆಯ ಸಾಲಿನಲ್ಲಿ ಪ್ರವಾದನಾತ್ಮಕ ಇತಿಹಾಸವನ್ನು 1989ರವರೆಗೆ ಕೊಂಡೊಯ್ಯಲಾಗಿದೆ. ಹನ್ನೊಂದನೇ ಮತ್ತು ಹನ್ನೆರಡನೇ ವಚನಗಳಲ್ಲಿ ಇರುವ ರಾಫಿಯಾ ಯುದ್ಧ (“ಗಡಿರೇಖೆ”)ಯು, ಹದಿಮೂರನೇ ವಚನಕ್ಕಿಂತ ಮುಂಚೆಯಾಗಿ ಸಂಭವಿಸುತ್ತದೆ; ಅಲ್ಲಿ ಇತ್ತೀಚೆಗೆ ಸೋಲಿಸಲ್ಪಟ್ಟ ಉತ್ತರದ ರಾಜನು ತನ್ನ ಸೈನ್ಯವನ್ನು ಮರುಸ್ಥಾಪಿಸಿ, ನಂತರ ಹದಿನಾರನೇ ವಚನದಲ್ಲಿರುವ ಭಾನುವಾರ ಕಾನೂನಿಗೆ ತಕ್ಷಣ ಮುಂಚೆ ದಕ್ಷಿಣದ ರಾಜನನ್ನು ಸೋಲಿಸುತ್ತಾನೆ. ಹದಿಮೂರನೇ ವಚನದಲ್ಲಿರುವ ಉತ್ತರದ ರಾಜನ ಪ್ರತಿನಿಧಿ ಶಕ್ತಿಯು, 1989ರಿಂದ ಭಾನುವಾರ ಕಾನೂನಿನವರೆಗೆ ಆಳುವ ಎಂಟು ಅಧ್ಯಕ್ಷರಲ್ಲಿ ಕೊನೆಯವನಾಗಿದ್ದಾನೆ. ಆದಕಾರಣ ಹದಿಮೂರನೇ ವಚನವು, ಏಳರಲ್ಲಿ ಒಬ್ಬನಾಗಿರುವ ಎಂಟನೇ ಅಧ್ಯಕ್ಷನ ಚುನಾವಣೆಯ ಸಮಯದಲ್ಲಿ ಅಥವಾ ಅದರ ನಂತರ ನಡೆಯಬೇಕಾಗಿದೆ. ಹನ್ನೊಂದನೇ ಮತ್ತು ಹನ್ನೆರಡನೇ ವಚನಗಳು, ಆರನೆಯ, ಅತ್ಯಧಿಕ ಶ್ರೀಮಂತ ಅಧ್ಯಕ್ಷನಿಗಿಂತ ಸ್ವಲ್ಪ ಮುಂಚೆಯೇ ಆರಂಭವಾಗಿ, ಬಹುಶಃ ಅದೇ ಅಧ್ಯಕ್ಷನ ಚುನಾವಣೆಗೆ ಸ್ವಲ್ಪ ಮುಂಚೆಯೇ ಅಂತ್ಯಗೊಳ್ಳುತ್ತವೆ; ಆ ಅಧ್ಯಕ್ಷನೇ ಏಳರಲ್ಲಿ ಒಬ್ಬನಾಗಿರುವ ಎಂಟನಾಗುತ್ತಾನೆ ಮತ್ತು ಹದಿಮೂರರಿಂದ ಹದಿನೈದನೇ ವಚನಗಳಲ್ಲಿರುವ ಪ್ರತಿನಿಧಿ ಯುದ್ಧದ ಮೂರನೇ ಸಮರದಲ್ಲಿ ವಿಜಯಶಾಲಿಯಾಗುತ್ತಾನೆ.</w:t>
      </w:r>
    </w:p>
    <w:p>
      <w:pPr>
        <w:pStyle w:val="ArticleBody"/>
        <w:jc w:val="left"/>
      </w:pPr>
      <w:r>
        <w:rPr>
          <w:rFonts w:ascii="Nirmala UI" w:hAnsi="Nirmala UI" w:eastAsia="Nirmala UI" w:cs="Nirmala UI"/>
        </w:rPr>
        <w:t>ಹನ್ನೊಂದನೆಯ ಮತ್ತು ಹನ್ನೆರಡನೆಯ ವಚನಗಳಲ್ಲಿ ದಕ್ಷಿಣದ ರಾಜನ ಪ್ರತೀಕಾರವು, ಹತ್ತನೆಯ ವಚನದಲ್ಲಿ ದಕ್ಷಿಣದ ರಾಜನು ಅನುಭವಿಸಿದ ಸೋಲಿಗೆ ಪ್ರತಿಕ್ರಿಯೆಯಾಗಿದೆ. ಹತ್ತನೆಯ ವಚನವು 1989ರಲ್ಲಿ ಉತ್ತರದ ರಾಜನ ವಿಜಯವನ್ನು ಗುರುತಿಸುತ್ತದೆ; ಅದು ಅಮೇರಿಕ ಸಂಯುಕ್ತ ಸಂಸ್ಥಾನಗಳು ಮತ್ತು ವ್ಯಾಟಿಕನ್ ನಡುವಿನ ಗುಪ್ತ ಮೈತ್ರಿಯ ಮೂಲಕ ಸಂಭವಿಸಿತು. ಉತ್ತರದ ಸೈನ್ಯಕ್ಕೆ ದೊರಕಿದ ಆ ವಿಜಯವು ಪ್ರತಿನಿಧಿ ಯುದ್ಧದ ಮೊದಲ ಸಮರವಾಗಿತ್ತು. ಪ್ರಾಚೀನಕಾಲದಲ್ಲಿ ನೆರವೇರಿದ ನಿಜವಾದ ಉಷ್ಣ ಯುದ್ಧವು ಅಂತ್ಯದ ದಿನಗಳಲ್ಲಿ ನಡೆಯುವ ಪ್ರತಿನಿಧಿ ಯುದ್ಧದ ಮಾದರಿಯಾಗಿತ್ತು; ಆದಕಾರಣ ಹನ್ನೊಂದನೆಯ ಮತ್ತು ಹನ್ನೆರಡನೆಯ ವಚನಗಳ ವಿಜಯವು, ಪ್ರತಿನಿಧಿ ಯುದ್ಧಗಳ ಎರಡನೆಯ ಸಮರದಲ್ಲಿ, ದಕ್ಷಿಣದ ರಾಜನಿಗೆ ಸೇರಿದ ವಿಜಯವಾಗಿರುವುದು.</w:t>
      </w:r>
    </w:p>
    <w:p>
      <w:pPr>
        <w:pStyle w:val="ArticleBody"/>
        <w:jc w:val="left"/>
      </w:pPr>
      <w:r>
        <w:rPr>
          <w:rFonts w:ascii="Nirmala UI" w:hAnsi="Nirmala UI" w:eastAsia="Nirmala UI" w:cs="Nirmala UI"/>
        </w:rPr>
        <w:t>ಹತ್ತರಿಂದ ಹದಿನೈದು ವಚನಗಳಲ್ಲಿ ಮೂರು ಯುದ್ಧಗಳಿವೆ; ಅವುಗಳೆಲ್ಲವೂ ಪ್ರಾಚೀನ ಕಾಲದಲ್ಲಿ ನೇರವಾದ ಉಷ್ಣಯುದ್ಧಗಳ ಮೂಲಕ ನೆರವೇರಿದವು; ಆದರೆ ಅವು ಅಂತ್ಯಕಾಲದ ಪ್ರತಿನಿಧಿ ಯುದ್ಧಗಳಲ್ಲಿ ಮೂರು ಯುದ್ಧಗಳನ್ನು ಸೂಚಿಸುತ್ತವೆ. ಮೊದಲ ಯುದ್ಧವು 1989ರಲ್ಲಿ ಮೃಗವೂ ಸುಳ್ಳು ಪ್ರವಾದಿಯೂ ಮಾಡಿಕೊಂಡಿದ್ದ ಗುಪ್ತ ಮೈತ್ರಿಯಿಂದ ನಾಗದ ವಿರುದ್ಧ ಜಯಿಸಲ್ಪಟ್ಟಿತು. ಪ್ರತಿನಿಧಿ ಯುದ್ಧಗಳ ಎರಡನೆಯ ಯುದ್ಧವು, ದಕ್ಷಿಣದ ರಾಜನ ನಾಸ್ತಿಕ ನಾಗಶಕ್ತಿಯಿಂದ, ಪೋಪನೂ ಅವನ ಪ್ರತಿನಿಧಿ ಸೈನ್ಯವೂ ಮಾಡಿಕೊಂಡಿರುವ ಮೈತ್ರಿಯ ವಿರುದ್ಧ ಜಯಿಸಲ್ಪಡುವುದು. ಪ್ರತಿನಿಧಿ ಯುದ್ಧಗಳ ಮೂರನೆಯ ಯುದ್ಧವು, ಹದಿಮೂರುದಿಂದ ಹದಿನೈದು ವಚನಗಳಲ್ಲಿ ಪ್ರತಿನಿಧಿಸಲ್ಪಟ್ಟಿರುವಂತೆ, ಉತ್ತರದ ರಾಜನ ಪ್ರತಿನಿಧಿ ಸೈನ್ಯದ ಮೂಲಕ ಜಯಿಸಲ್ಪಡುವುದು.</w:t>
      </w:r>
    </w:p>
    <w:p>
      <w:pPr>
        <w:pStyle w:val="ArticleBody"/>
        <w:jc w:val="left"/>
      </w:pPr>
      <w:r>
        <w:rPr>
          <w:rFonts w:ascii="Nirmala UI" w:hAnsi="Nirmala UI" w:eastAsia="Nirmala UI" w:cs="Nirmala UI"/>
        </w:rPr>
        <w:t>ಪ್ರವಾದನಾತ್ಮಕವಾಗಿ ಮೂರು ಉಷ್ಣ ವಿಶ್ವಯುದ್ಧಗಳು, ಮೂರು ಪ್ರಾಕ್ಸಿ ಯುದ್ಧಗಳು—ಅವು ಮೂರು ಸಮರಗಳನ್ನು ಒಳಗೊಂಡಿವೆ—ಮತ್ತು ಇಸ್ಲಾಮಿನ ಮೂರು ಶಾಪಗಳ ಯುದ್ಧವಿದೆ. ಇದಲ್ಲದೆ ಒಂದು ಗೃಹಯುದ್ಧವೂ ಒಂದು ಕ್ರಾಂತಿಕಾರಿ ಯುದ್ಧವೂ ಇದೆ. ಪ್ರಾಕ್ಸಿ ಯುದ್ಧಗಳ ಎರಡನೆಯ ಸಮರವು ಈಗ ಉಕ್ರೇನ್‌ನಲ್ಲಿ, “ಸೀಮಾರೇಖೆ”ಯಲ್ಲಿ, ನಡೆಯುತ್ತಿದೆ; ಇದು ರಾಫಿಯಾವಿನಿಂದ ಪ್ರತಿನಿಧಿಸಲ್ಪಟ್ಟಿದೆ. ಇತಿಹಾಸದಲ್ಲಿ ಹನ್ನೊಂದು ಮತ್ತು ಹನ್ನೆರಡುನೇ ವಚನಗಳು ಮೊದಲಾಗಿ ನೆರವೇರಿದಾಗ, ರಾಫಿಯಾ ದಕ್ಷಿಣದ ಅರಸನಿಗೂ ಉತ್ತರದ ಅರಸನಿಗೂ ಮಧ್ಯದ ಸೀಮಾರೇಖೆಯಾಗಿತ್ತು.</w:t>
      </w:r>
    </w:p>
    <w:p>
      <w:pPr>
        <w:pStyle w:val="ArticleBody"/>
        <w:jc w:val="left"/>
      </w:pPr>
      <w:r>
        <w:rPr>
          <w:rFonts w:ascii="Nirmala UI" w:hAnsi="Nirmala UI" w:eastAsia="Nirmala UI" w:cs="Nirmala UI"/>
        </w:rPr>
        <w:t>ಉಕ್ರೇನ್‌ನ ಪ್ರತಿನಿಧಿ ಯುದ್ಧಗಳ ಎರಡನೆಯ ಸಮರ ನಡೆಯುತ್ತಿರುವ ಅದೇ ಸಮಯದಲ್ಲಿ, ಮಹಿಮೆಯ ದೇಶದ ವಿರುದ್ಧ ಇಸ್ಲಾಂ ನಡೆಸುವ ಮೂರು ದಾಳಿಗಳಲ್ಲಿನ ಎರಡನೆಯದೂ ನಡೆಯುತ್ತಿದೆ. ಮೂರನೆಯ ಶೋಕದ ಮೊದಲ ದಾಳಿ ಸೆಪ್ಟೆಂಬರ್ 11, 2001 ರಂದು ಸಂಭವಿಸಿತು, ಮತ್ತು ಒಂದು ನೂರು ನಲವತ್ತ್ನಾಲ್ಕು ಸಾವಿರರ ಮುದ್ರಿಸುವ ಕಾರ್ಯ ಆರಂಭವಾಯಿತು. ಮುದ್ರಿಸುವ ಕಾಲವು ಅಮೇರಿಕಾ ಸಂಯುಕ್ತ ಸಂಸ್ಥಾನಗಳಲ್ಲಿ ಶೀಘ್ರದಲ್ಲೇ ಬರುವ ಭಾನುವಾರದ ಕಾನೂನಿನಲ್ಲಿ ಅಂತ್ಯಗೊಳ್ಳುತ್ತದೆ; ಆಗ ಮೂರನೆಯ ಶೋಕದ ಇಸ್ಲಾಂ ಮತ್ತೊಮ್ಮೆ ಅಮೇರಿಕಾ ಸಂಯುಕ್ತ ಸಂಸ್ಥಾನಗಳನ್ನು ಹೊಡೆಯುವುದು. ಮೊದಲ ಮತ್ತು ಕೊನೆಯ ದಾಳಿಗಳು ಒಂದೇ ಆಗಿವೆ; ಮತ್ತು ಅವೆರಡೂ ಪ್ರಕಟಣೆ ಹದಿನೆಂಟರ ದೂತನ ಧ್ವನಿಯನ್ನು ಗುರುತಿಸುತ್ತವೆ, ಅದು ಮೂರನೆಯ ದೂತನ ಧ್ವನಿಯೂ ಆಗಿದೆ, ಅದು ಏಳನೆಯ ತುತೂರಿಯ ಧ್ವನಿಯೂ ಆಗಿದೆ, ಅದು ಮೂರನೆಯ ಶೋಕವೂ ಆಗಿದೆ.</w:t>
      </w:r>
    </w:p>
    <w:p>
      <w:pPr>
        <w:pStyle w:val="ArticleBody"/>
        <w:jc w:val="left"/>
      </w:pPr>
      <w:r>
        <w:rPr>
          <w:rFonts w:ascii="Nirmala UI" w:hAnsi="Nirmala UI" w:eastAsia="Nirmala UI" w:cs="Nirmala UI"/>
        </w:rPr>
        <w:t>ಆ ಎರಡು ದಾಳಿಗಳ ಮಧ್ಯದಲ್ಲಿ—ಅವು ಎರಡು ಧ್ವನಿಗಳಾಗಿದ್ದು, ಏಳನೆಯ ತುತ್ತೂರಿಯ ನಾದವಾಗಿವೆ—ಮೂರನೆಯ ಶಾಪದ ಇಸ್ಲಾಂ 2023ರ ಅಕ್ಟೋಬರ್ 7ರಂದು ಆಧುನಿಕ ಆತ್ಮಿಕ ಮಹಿಮೆಯ ದೇಶವನ್ನು ಅಲ್ಲ, ಪುರಾತನ ನಿಜಾರ್ಥದ ಮಹಿಮೆಯ ದೇಶವನ್ನು ದಾಳಿ ಮಾಡಿತು.</w:t>
      </w:r>
    </w:p>
    <w:p>
      <w:pPr>
        <w:pStyle w:val="ArticleBody"/>
        <w:jc w:val="left"/>
      </w:pPr>
      <w:r>
        <w:rPr>
          <w:rFonts w:ascii="Nirmala UI" w:hAnsi="Nirmala UI" w:eastAsia="Nirmala UI" w:cs="Nirmala UI"/>
        </w:rPr>
        <w:t>ಆಗ ಆರಂಭವಾದ ಯುದ್ಧವು, ಈಗ ಹನ್ನೊಂದು ಮತ್ತು ಹನ್ನೆರಡು ವಚನಗಳಲ್ಲಿ ವರ್ಣಿಸಲ್ಪಟ್ಟ ರಾಫಿಯಾ ಯುದ್ಧ ಸಂಭವಿಸಿದ ನಿಖರ ಪ್ರದೇಶದಲ್ಲಿಯೇ ನಡೆಯುತ್ತಿದೆ. ಗಾಜಾ ಪಟ್ಟಿಯು ಯೆಹೂದದ ದಕ್ಷಿಣ ರಾಜ್ಯ ಮತ್ತು ಈಜಿಪ್ಟ್ ನಡುವಿನ ಗಡಿರೇಖೆಯಾಗಿದೆ. ಅಕ್ಟೋಬರ್ 7, 2023, ಬಂಡಾಯವನ್ನು ಸೂಚಿಸುವ ಚಕ್ರಗಳೊಳಗಿನ ಮತ್ತೊಂದು ಚಕ್ರವಾಗಿದೆ; ಅಥವಾ ಹೀಬ್ರೂ ವರ್ಣಮಾಲೆಯ ಹದಿಮೂರನೇ ಅಕ್ಷರವಾಗಿದ್ದು, ಅದು ಮೊದಲ ಮತ್ತು ಕೊನೆಯ ಅಕ್ಷರಗಳೊಂದಿಗೆ ಸೇರಿ “ಸತ್ಯ” ಎಂಬ ಪದವನ್ನು ರೂಪಿಸುತ್ತದೆ.</w:t>
      </w:r>
    </w:p>
    <w:p>
      <w:pPr>
        <w:pStyle w:val="ArticleBody"/>
        <w:jc w:val="left"/>
      </w:pPr>
      <w:r>
        <w:rPr>
          <w:rFonts w:ascii="Nirmala UI" w:hAnsi="Nirmala UI" w:eastAsia="Nirmala UI" w:cs="Nirmala UI"/>
        </w:rPr>
        <w:t>ಮೂರನೆಯ ಶಾಪದ ಇಸ್ಲಾಂ ಮೂಲಕ ಮಹಿಮೆಯ ದೇಶದ ವಿರುದ್ಧ ನಡೆದ ಎರಡನೆಯ ದಾಳಿ, ಅಕ್ಟೋಬರ್ 7, 2023ರಂದು ಸಂಭವಿಸಿತು; ಮತ್ತು ಅದು ಹನ್ನೊಂದು ಹಾಗೂ ಹನ್ನೆರಡು ವಚನಗಳ ನೆರವೇರಿಕೆಯಲ್ಲಿ ಪ್ರಾಚೀನ ರಾಫಿಯಾ ಯುದ್ಧ ಸಂಭವಿಸಿದ ನಿಖರವಾದ ಪ್ರದೇಶದಲ್ಲೇ ನಡೆಯಿತು. ಮಹಿಮೆಯ ದೇಶದ ಮೇಲಿನ ಎರಡನೆಯ ದಾಳಿ, ಪ್ರವಾದನಾತ್ಮಕ ಭೌಗೋಳಿಕ ಪ್ರತೀಕಶಾಸ್ತ್ರದ ಮೂಲಕ, ಪ್ರತಿನಿಧಿ ಯುದ್ಧಗಳ ಎರಡನೆಯ ಯುದ್ಧಕ್ಕೆ ಸಂಪರ್ಕಗೊಂಡಿದೆ; ಅದು ಉಕ್ರೇನ್‌ನಲ್ಲಿನ ಯುದ್ಧದಿಂದ ಪ್ರತಿನಿಧಿಸಲ್ಪಟ್ಟಿದೆ.</w:t>
      </w:r>
    </w:p>
    <w:p>
      <w:pPr>
        <w:pStyle w:val="ArticleBody"/>
        <w:jc w:val="left"/>
      </w:pPr>
      <w:r>
        <w:rPr>
          <w:rFonts w:ascii="Nirmala UI" w:hAnsi="Nirmala UI" w:eastAsia="Nirmala UI" w:cs="Nirmala UI"/>
        </w:rPr>
        <w:t>ಸಾಲಿನ ಮೇಲೆ ಸಾಲು, ಈಗ ಉಕ್ರೇನ್ (ಗಡಿಭೂಮಿ) ನಲ್ಲಿ ನಡೆಯುತ್ತಿರುವ ಪ್ರತಿನಿಧಿ ಯುದ್ಧಗಳ ಎರಡನೆಯ ಸಮರವು, ಮೂರನೆಯ ಶಾಪದ ತುರಿಯ ಎರಡನೆಯ ಸ್ವರವನ್ನು (ಅಕ್ಟೋಬರ್ 7, 2023) ಒಳಗೊಂಡಿದ್ದು, ಅದು ಒಂದು ನೂರು ನಲವತ್ತುನಾಲ್ಕು ಸಾವಿರರ ಮೊಹರುಹಾಕುವಿಕೆಯ ಅಂತಿಮ ಅವಧಿಯಲ್ಲಿ ನೆರವೇರಿಸಲ್ಪಡುತ್ತದೆ. ಆ ಮೊಹರುಹಾಕುವಿಕೆಯ ಅನುಭವವನ್ನು ದಾನಿಯೇಲನು ದಶಮ ಅಧ್ಯಾಯದಲ್ಲಿ ಚಿತ್ರಿಸುತ್ತಾನೆ; ಅಲ್ಲಿ ಅವನು ಇಪ್ಪತ್ತೊಂದು ದಿನಗಳ ಶೋಕಕಾಲದ ನಂತರ “ಮಾರಾಹ” ದರ್ಶನವನ್ನು ನೋಡುವನು; ಅದು ಇಬ್ಬರು ಪ್ರವಾದಿಗಳು ಬೀದಿಯಲ್ಲಿ ಸತ್ತಿದ್ದ ಮೂರೂವರೆ ದಿನಗಳೇ ಆಗಿದೆ. ಆ ದರ್ಶನವು “ಕೊನೆಯ ದಿನಗಳಲ್ಲಿ ದೇವರ ಜನರಿಗೆ ಏನು ಸಂಭವಿಸಬೇಕೋ ಅದರ” ವಿವರಣೆಯೆಂದು ಅರ್ಥೈಸಲ್ಪಟ್ಟಿತು.</w:t>
      </w:r>
    </w:p>
    <w:p>
      <w:pPr>
        <w:pStyle w:val="ArticleBody"/>
        <w:jc w:val="left"/>
      </w:pPr>
      <w:r>
        <w:rPr>
          <w:rFonts w:ascii="Nirmala UI" w:hAnsi="Nirmala UI" w:eastAsia="Nirmala UI" w:cs="Nirmala UI"/>
        </w:rPr>
        <w:t>ಹಿದ್ದೇಕೆಲ್ ನದಿಯ ದರ್ಶನದಿಂದ ಪ್ರತಿನಿಧಿಸಲ್ಪಟ್ಟಿರುವ ಸತ್ಯ, ಅಂದರೆ ಮುದ್ರಿಸುವ ಸತ್ಯವು, ಹನ್ನೊಂದರಿಂದ ಹದಿನೈದರವರೆಗಿನ ವಚನಗಳ ಪ್ರವಾದನಾತ್ಮಕ ಇತಿಹಾಸದಲ್ಲಿ ನೆರವೇರುತ್ತದೆ. ಅದು 1989ರಲ್ಲಿ ಆರಂಭವಾಗಿ, ನಲವತ್ತನೆಯ ವಚನದ ಇತಿಹಾಸವಾಗಿದ್ದು, ನಲವತ್ತೊಂದನೆಯ ವಚನದವರೆಗೆ ಮತ್ತು ಶೀಘ್ರದಲ್ಲೇ ಬರಲಿರುವ ಭಾನುವಾರ ಧರ್ಮಶಾಸನದವರೆಗೆ ಮುಂದುವರಿಯುತ್ತದೆ. ಅದು ಎರಡನೆಯ ವಚನದಲ್ಲಿರುವ ಆರನೆಯ, ಅತಿ ಶ್ರೀಮಂತ ರಾಜನ ಇತಿಹಾಸವಾಗಿದ್ದು, ಮೂರನೆಯ ವಚನದಲ್ಲಿ ಸೂಚಿಸಲ್ಪಟ್ಟಿರುವ “ಮಹಾ ಅಲೆಕ್ಸಾಂಡರ್”ನ ಏಳನೆಯ ರಾಜ್ಯದವರೆಗೆ ಪ್ರತಿನಿಧಿಸಲ್ಪಟ್ಟಿದೆ.</w:t>
      </w:r>
    </w:p>
    <w:p>
      <w:pPr>
        <w:pStyle w:val="ArticleBody"/>
        <w:jc w:val="left"/>
      </w:pPr>
      <w:r>
        <w:rPr>
          <w:rFonts w:ascii="Nirmala UI" w:hAnsi="Nirmala UI" w:eastAsia="Nirmala UI" w:cs="Nirmala UI"/>
        </w:rPr>
        <w:t>2014ರಲ್ಲಿ ಪ್ರತಿನಿಧಿ ಯುದ್ಧಗಳ ಎರಡನೇ ಸಮರದ ಆರಂಭದಲ್ಲಿ ಪ್ರಾರಂಭವಾದ ಇತಿಹಾಸವು, ಅದರ ನಂತರ 2015ರಲ್ಲಿ ಅತ್ಯಂತ ಶ್ರೀಮಂತ ಅಧ್ಯಕ್ಷನು ತನ್ನ ಪ್ರಚಾರವನ್ನು ಆರಂಭಿಸಿದುದರಿಂದ ಅನುಸರಿಸಲ್ಪಟ್ಟದ್ದು, 1989ರಿಂದ ನಲವತ್ತೊಂದನೇ ವಚನದಲ್ಲಿರುವ ಭಾನುವಾರದ ಕಾನೂನಿನವರೆಗೆ ಇರುವ ನಲವತ್ತನೇ ವಚನದ ಖಾಲಿ ಪ್ರದೇಶವಾಗಿದ್ದು, ಎರಡನೇ ವಚನದಲ್ಲಿರುವ ಆರನೇ, ಅತ್ಯಂತ ಶ್ರೀಮಂತ ಅಧ್ಯಕ್ಷನಿಂದ ಏಳನೇ ರಾಜ್ಯದವರೆಗೆ ಇರುವ ಖಾಲಿ ಪ್ರದೇಶವೂ ಆಗಿದೆ. ಅದು 2001ರ ಸೆಪ್ಟೆಂಬರ್ 11ರಂದು ಪ್ರಕಟಣೆಯ ಹದಿನೆಂಟನೇ ಅಧ್ಯಾಯದ ಮೊದಲ ಧ್ವನಿಯಿಂದ ಆರಂಭವಾಗಿ, ಪ್ರಕಟಣೆಯ ಹನ್ನೊಂದನೇ ಅಧ್ಯಾಯದಲ್ಲಿರುವ ಮಹಾಭೂಕಂಪದ ಘಳಿಗೆಯಲ್ಲಿ ಎರಡನೇ ಧ್ವನಿಯೊಂದಿಗೆ ಅಂತ್ಯಗೊಳ್ಳುವ ಇತಿಹಾಸವಾಗಿದೆ. ಆ ಇತಿಹಾಸವು ಯೆಹೆಜ್ಕೇಲನು ಹನ್ನೆರಡನೇ ಅಧ್ಯಾಯದಲ್ಲಿ ಗುರುತಿಸಿದ ಇತಿಹಾಸಕಾಲವೂ ಆಗಿದ್ದು, ಅಲ್ಲಿ ಪ್ರತಿಯೊಂದು ದರ್ಶನವೂ ನೆರವೇರುತ್ತದೆ. ಆ ಕಾಲಘಟ್ಟವು ಒಂದು ಲಕ್ಷ ನಲವತ್ತನಾಲ್ಕು ಸಾವಿರರ ಮುದ್ರೆಯಿಡುವ ಸಮಯವಾಗಿದೆ. ದೇವರ ಜನರ ಪರಿಶುದ್ಧೀಕರಣವು ಆತನ ವಾಕ್ಯದ ಮೂಲಕ ನೆರವೇರುತ್ತದೆ.</w:t>
      </w:r>
    </w:p>
    <w:p>
      <w:pPr>
        <w:pStyle w:val="ArticleScripture"/>
        <w:jc w:val="left"/>
      </w:pPr>
      <w:r>
        <w:rPr>
          <w:rFonts w:ascii="Nirmala UI" w:hAnsi="Nirmala UI" w:eastAsia="Nirmala UI" w:cs="Nirmala UI"/>
        </w:rPr>
        <w:t>ನಿನ್ನ ಸತ್ಯದ ಮೂಲಕ ಅವರನ್ನು ಪರಿಶುದ್ಧರನ್ನಾಗಿ ಮಾಡು; ನಿನ್ನ ವಾಕ್ಯವೇ ಸತ್ಯವಾಗಿದೆ. ಯೋಹಾನ 17:17.</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“ಈ ದರ್ಶನವು ಯೆಹೆಜ್ಕೇಲನಿಗೆ ಅವನ ಮನಸ್ಸು ಕತ್ತಲೆಯ ಪೂರ್ವಾಶಂಕೆಗಳಿಂದ ತುಂಬಿಕೊಂಡಿದ್ದ ಸಮಯದಲ್ಲಿ ನೀಡಲ್ಪಟ್ಟಿತು. ಅವನು ತನ್ನ ಪಿತೃಗಳ ದೇಶವು ಬಿಕೋಯ್ದು ಬಿದ್ದಿರುವುದನ್ನು ಕಂಡನು. ಒಮ್ಮೆ ಜನರಿಂದ ತುಂಬಿದ್ದ ನಗರವು ಇನ್ನು ವಾಸವಿಲ್ಲದಂತಾಗಿತ್ತು. ಉಲ್ಲಾಸದ ಧ್ವನಿಯೂ ಸ್ತುತಿಯ ಗೀತೆಯೂ ಇನ್ನು ಅವಳ ಗೋಡೆಗಳೊಳಗೆ ಕೇಳಿಬರುವುದಿಲ್ಲವಾಗಿತ್ತು. ಪ್ರವಾದಿಯೇ ಸ್ವತಃ ಅಪರಿಚಿತ ದೇಶದಲ್ಲಿ ಪರದೇಶಿಯಾಗಿದ್ದನು; ಅಲ್ಲಿ ಅಸೀಮ ಮಹತ್ವಾಕಾಂಕ್ಷೆಯೂ ಕ್ರೂರ ಹಿಂಸೆಯೂ ಪರಮಾಧಿಕಾರದಿಂದ ಆಳುತ್ತಿದವು. ಮಾನವೀಯ ದೌರ್ಜನ್ಯವೂ ಅನ್ಯಾಯವೂ ಕುರಿತು ಅವನು ಕಂಡದ್ದೂ ಕೇಳದ್ದೂ ಅವನ ಆತ್ಮವನ್ನು ವೇದನೆಗೊಳಿಸಿತು; ಅವನು ಹಗಲಿರುಳು ಕಹಿಯಾಗಿ ಶೋಕಪಟ್ಟನು. ಆದರೆ ಕೇಬಾರ್ ನದಿಯ ಬಳಿಯಲ್ಲಿ ಅವನ ಮುಂದೆ ಪ್ರದರ್ಶಿಸಲ್ಪಟ್ಟ ಅದ್ಭುತ ಸಂಕೇತಗಳು, ಭೌಮ ಆಡಳಿತಗಾರರ ಶಕ್ತಿಗಿಂತಲೂ ಬಲವಾದ ಒಂದು ಪರಮಾಧಿಪತ್ಯದ ಶಕ್ತಿಯನ್ನು ಪ್ರಕಟಪಡಿಸಿದವು. ಅಸ್ಸೂರ್ಯ ಮತ್ತು ಬಾಬಿಲೋನಿನ ಗರ್ವಿಷ್ಠ ಮತ್ತು ಕ್ರೂರ ರಾಜರಿಗಿಂತ ಮೇಲಾಗಿ ಕರುಣೆಯೂ ಸತ್ಯವೂಳ್ಳ ದೇವರು ಸಿಂಹಾಸನಾರೂಢನಾಗಿದ್ದನು.”</w:t>
      </w:r>
    </w:p>
    <w:p>
      <w:pPr>
        <w:pStyle w:val="ArticleScripture"/>
        <w:jc w:val="left"/>
      </w:pPr>
      <w:r>
        <w:rPr>
          <w:rFonts w:ascii="Nirmala UI" w:hAnsi="Nirmala UI" w:eastAsia="Nirmala UI" w:cs="Nirmala UI"/>
        </w:rPr>
        <w:t>ಪ್ರವಾದಿಗೆ ಅಂಥ ಗೊಂದಲದಲ್ಲಿ ಒಳಗೊಂಡಂತೆಯೇ ಕಾಣಿಸಿಕೊಂಡ ಚಕ್ರದಂತಿರುವ ಸಂಕೀರ್ಣತೆಗಳು ಅನಂತ ಹಸ್ತದ ಮಾರ್ಗದರ್ಶನದ ಅಡಿಯಲ್ಲಿ ಇದ್ದುವು. ಈ ಚಕ್ರಗಳನ್ನು ಚಲಿಸಿ ನಿರ್ದೇಶಿಸುತ್ತಿರುವವನಾಗಿ ಅವನಿಗೆ ಪ್ರಕಟವಾದ ದೇವರ ಆತ್ಮನು ಗೊಂದಲದಿಂದ ಸಮರಸತೆಯನ್ನು ಹೊರತಂದನು; ಹಾಗೆಯೇ ಸಮಸ್ತ ಲೋಕವು ಆತನ ನಿಯಂತ್ರಣದ ಅಡಿಯಲ್ಲಿ ಇತ್ತು. ಮಹಿಮೆಗೊಂಡ ಅನೇಕಸಂಖ್ಯಾತ ಜೀವಿಗಳು ಆತನ ವಾಕ್ಯಕ್ಕೆ ಸಿದ್ಧರಾಗಿ, ದುಷ್ಟ ಮನುಷ್ಯರ ಶಕ್ತಿ ಮತ್ತು ನೀತಿಯನ್ನು ಮೀರಿಸಿ ಆತನ ನಿಷ್ಠಾವಂತರಿಗೆ ಮಂಗಳವನ್ನು ಉಂಟುಮಾಡಲು ಕಾಯುತ್ತಿದ್ದರು.</w:t>
      </w:r>
    </w:p>
    <w:p>
      <w:pPr>
        <w:pStyle w:val="ArticleScripture"/>
        <w:jc w:val="left"/>
      </w:pPr>
      <w:r>
        <w:rPr>
          <w:rFonts w:ascii="Nirmala UI" w:hAnsi="Nirmala UI" w:eastAsia="Nirmala UI" w:cs="Nirmala UI"/>
        </w:rPr>
        <w:t>“ಅದೇ ರೀತಿಯಲ್ಲಿ, ದೇವರು ಭವಿಷ್ಯ ಯುಗಗಳಿಗಾಗಿ ಸಭೆಯ ಇತಿಹಾಸವನ್ನು ಪ್ರಿಯ ಯೋಹಾನನಿಗೆ ತೆರೆಯಲು ಸನ್ನದ್ಧನಾಗಿದ್ದಾಗ, ‘ಮಾನವಕುಮಾರನಂತಿರುವ ಒಬ್ಬನನ್ನು’ ಅವನಿಗೆ ಪ್ರಕಟಿಸುವ ಮೂಲಕ, ತನ್ನ ಜನರ ವಿಷಯದಲ್ಲಿ ರಕ್ಷಕನ ಆಸಕ್ತಿ ಮತ್ತು ಕಾಳಜಿಯ ಭರವಸೆಯನ್ನು ಅವನಿಗೆ ನೀಡಿದನು; ಆತನು ಏಳು ಸಭೆಗಳನ್ನು ಸೂಚಿಸಿದ ದೀಪಸ್ತಂಭಗಳ ನಡುವೆ ನಡೆಯುತ್ತಿದ್ದನು. ಯೋಹಾನನಿಗೆ ಭೌಮಿಕ ಅಧಿಕಾರಗಳೊಂದಿಗೆ ಸಭೆಯ ಕೊನೆಯ ಮಹಾ ಹೋರಾಟಗಳನ್ನು ತೋರಿಸಲ್ಪಟ್ಟಾಗ, ನಂಬಿಗಸ್ತರ ಅಂತಿಮ ಜಯವನ್ನೂ ವಿಮೋಚನೆಯನ್ನೂ ನೋಡುವ ಅನುಮತಿಯೂ ಅವನಿಗೆ ದೊರಕಿತು. ಅವನು ಸಭೆಯನ್ನು ಮೃಗ ಮತ್ತು ಅದರ ಪ್ರತಿಮೆಯೊಂದಿಗೆ ಪ್ರಾಣಾಂತಿಕ ಸಂಘರ್ಷಕ್ಕೆ ತಂದುಕೊಂಡಿರುವುದನ್ನು ಕಂಡನು; ಮತ್ತು ಆ ಮೃಗದ ಆರಾಧನೆಯನ್ನು ಮರಣದಂಡನೆಯ ಭೀತಿಯ ಮೇರೆಗೆ ಜಾರಿಗೆ ತರಲಾಗುವುದನ್ನೂ ಕಂಡನು. ಆದರೆ ಯುದ್ಧದ ಹೊಗೆ ಮತ್ತು ಘೋಷಗಳ ಆಚೆಗೆ ದೃಷ್ಟಿ ಹರಿಸಿದಾಗ, ಅವನು ಕುರಿಯೊಂದಿಗೇ ಸಿಯೋನ್ ಬೆಟ್ಟದ ಮೇಲೆ ನಿಂತಿದ್ದ ಒಂದು ಸಮೂಹವನ್ನು ಕಂಡನು; ಅವರ ನೆತ್ತಿಗಳ ಮೇಲೆ ಮೃಗದ ಗುರುತು ಇರುವದಕ್ಕಿಂತ ಬದಲಾಗಿ, ‘ತಂದೆಯ ನಾಮವು ಬರೆಯಲ್ಪಟ್ಟಿತ್ತು.’ ಮತ್ತೆ ಅವನು ‘ಮೃಗದ ಮೇಲೆಯೂ, ಅದರ ಪ್ರತಿಮೆಯ ಮೇಲೆಯೂ, ಅದರ ಗುರುತಿನ ಮೇಲೆಯೂ, ಅದರ ಹೆಸರಿನ ಸಂಖ್ಯೆಯ ಮೇಲೆಯೂ ಜಯ ಹೊಂದಿದವರನ್ನು, ದೇವರ ವೀಣೆಗಳನ್ನು ಹೊಂದಿ ಗಾಜಿನ ಸಮುದ್ರದ ಮೇಲೆ ನಿಂತಿರುವುದನ್ನೂ’ ಹಾಗೂ ಮೋಶೆಯ ಮತ್ತು ಕುರಿಯ ಗೀತೆಯನ್ನು ಹಾಡುತ್ತಿರುವುದನ್ನೂ ಕಂಡನು.”</w:t>
      </w:r>
    </w:p>
    <w:p>
      <w:pPr>
        <w:pStyle w:val="ArticleScripture"/>
        <w:jc w:val="left"/>
      </w:pPr>
      <w:r>
        <w:rPr>
          <w:rFonts w:ascii="Nirmala UI" w:hAnsi="Nirmala UI" w:eastAsia="Nirmala UI" w:cs="Nirmala UI"/>
        </w:rPr>
        <w:t>“ಈ ಪಾಠಗಳು ನಮ್ಮ ಹಿತಾರ್ಥಕ್ಕಾಗಿ ಇವೆ. ನಾವು ದೇವರ ಮೇಲೆಯೇ ನಮ್ಮ ವಿಶ್ವಾಸವನ್ನು ಸ್ಥಿರಗೊಳಿಸಬೇಕಾಗಿದೆ, ಏಕೆಂದರೆ ನಮ್ಮ ಮುಂದೆಯೇ ಮನುಷ್ಯರ ಆತ್ಮಗಳನ್ನು ಪರೀಕ್ಷಿಸುವ ಒಂದು ಕಾಲವು ಇದೆ. ಕ್ರಿಸ್ತನು ಒಲಿವೇತ ಪರ್ವತದ ಮೇಲೆ ತನ್ನ ದ್ವಿತೀಯಾಗಮನಕ್ಕೆ ಮುಂಚಿತವಾಗಿ ಸಂಭವಿಸಬೇಕಾದ ಭಯಾನಕ ನ್ಯಾಯತೀರ್ಪುಗಳನ್ನು ವಿವರಿಸಿ ಹೀಗೆಂದನು: ‘ನೀವು ಯುದ್ಧಗಳನ್ನೂ ಯುದ್ಧಗಳ ವದಂತಿಗಳನ್ನೂ ಕೇಳುವಿರಿ.’ ‘ಜನಾಂಗವು ಜನಾಂಗದ ವಿರುದ್ಧವೂ, ರಾಜ್ಯವು ರಾಜ್ಯದ ವಿರುದ್ಧವೂ ಏಳುವುದು; ಮತ್ತು ವಿವಿಧ ಸ್ಥಳಗಳಲ್ಲಿ ಬರಗಳೂ, ಮಾರಿಗಳೂ, ಭೂಕಂಪಗಳೂ ಉಂಟಾಗುವವು. ಇವೆಲ್ಲವು ದುಃಖಗಳ ಆರಂಭವು.’ ಈ ಪ್ರವಾದನೆಗಳು ಯೆರೂಸಲೇಮಿನ ನಾಶದ ಸಮಯದಲ್ಲಿ ಭಾಗಶಃ ನೆರವೇರಿದರೂ, ಅವುಗಳಿಗೆ ಕೊನೆಯ ದಿನಗಳ ವಿಷಯದಲ್ಲಿ ಇನ್ನಷ್ಟು ನೇರವಾದ ಅನ್ವಯವಿದೆ.”</w:t>
      </w:r>
    </w:p>
    <w:p>
      <w:pPr>
        <w:pStyle w:val="ArticleScripture"/>
        <w:jc w:val="left"/>
      </w:pPr>
      <w:r>
        <w:rPr>
          <w:rFonts w:ascii="Nirmala UI" w:hAnsi="Nirmala UI" w:eastAsia="Nirmala UI" w:cs="Nirmala UI"/>
        </w:rPr>
        <w:t>“ನಾವು ಮಹತ್ತರ ಮತ್ತು ಗಂಭೀರವಾದ ಘಟನೆಗಳ ಅಂಚಿನ ಮೇಲೆ ನಿಂತಿದ್ದೇವೆ. ಪ್ರವಾದನೆ ವೇಗವಾಗಿ ನೆರವೇರುತ್ತಿದೆ. ಕರ್ತನು ಬಾಗಿಲಿನಲ್ಲಿದ್ದಾನೆ. ಶೀಘ್ರದಲ್ಲೇ ಸಕಲ ಜೀವಿಗಳಿಗೂ ಅಪಾರ ಆಸಕ್ತಿಯ ಅವಧಿಯೊಂದು ನಮ್ಮ ಮುಂದೆ ತೆರೆಯಲಿದೆ. ಭೂತಕಾಲದ ವಿವಾದಗಳು ಪುನರುಜ್ಜೀವಗೊಳ್ಳುವವು; ಹೊಸ ವಿವಾದಗಳು ಉದ್ಭವಿಸುವವು. ನಮ್ಮ ಲೋಕದಲ್ಲಿ ನಡೆಯಲಿರುವ ದೃಶ್ಯಗಳು ಇನ್ನೂ ಕನಸಿನಲ್ಲಿಯೂ ಕಲ್ಪಿಸಲ್ಪಟ್ಟಿಲ್ಲ. ಸೈತಾನನು ಮಾನವೀಯ ಕಾರ್ಯಕರ್ತರ ಮೂಲಕ ಕಾರ್ಯನಿರತವಾಗಿದ್ದಾನೆ. ಸಂವಿಧಾನವನ್ನು ಬದಲಿಸಿ ಭಾನುವಾರದ ಆಚರಣೆಯನ್ನು ಜಾರಿಗೆ ತರುವ ಕಾನೂನನ್ನು ಪಡೆಯಲು ಪ್ರಯತ್ನಿಸುತ್ತಿರುವವರು ಅದರ ಫಲಿತಾಂಶ ಏನಾಗುವುದೆಂಬುದನ್ನು ಅಲ್ಪಮಾತ್ರಕ್ಕೂ ಅರಿತಿಲ್ಲ. ಒಂದು ಸಂಕಟವು ಈಗಲೇ ನಮ್ಮ ಮೇಲೆ ಬರುವ ಹಂತದಲ್ಲಿದೆ.”</w:t>
      </w:r>
    </w:p>
    <w:p>
      <w:pPr>
        <w:pStyle w:val="ArticleScripture"/>
        <w:jc w:val="left"/>
      </w:pPr>
      <w:r>
        <w:rPr>
          <w:rFonts w:ascii="Nirmala UI" w:hAnsi="Nirmala UI" w:eastAsia="Nirmala UI" w:cs="Nirmala UI"/>
        </w:rPr>
        <w:t>“ಆದರೆ ಈ ಮಹಾಸಂಕಟಕಾಲದಲ್ಲಿ ದೇವರ ಸೇವಕರು ತಮ್ಮ ಮೇಲೆಯೇ ಭರವಸೆ ಇಡಬಾರದು. ಯೆಶಾಯನಿಗೆ, ಯೆಹೆಜ್ಕೇಲನಿಗೆ, ಮತ್ತು ಯೋಹಾನನಿಗೆ ನೀಡಲ್ಪಟ್ಟ ದರ್ಶನಗಳಲ್ಲಿ, ಭೂಮಿಯ ಮೇಲೆ ನಡೆಯುತ್ತಿರುವ ಘಟನೆಗಳೊಡನೆ ಪರಲೋಕವು ಎಷ್ಟು ಆಪ್ತವಾಗಿ ಸಂಪರ್ಕ ಹೊಂದಿದೆ ಎಂಬುದನ್ನೂ, ದೇವರಿಗೆ ನಿಷ್ಠರಾಗಿರುವವರ ವಿಷಯದಲ್ಲಿ ದೇವರ ಕಾಳಜಿ ಎಷ್ಟು ಮಹತ್ತರವಾಗಿದೆ ಎಂಬುದನ್ನೂ ನಾವು ನೋಡುತ್ತೇವೆ. ಲೋಕವು ಆಡಳಿತಗಾರನಿಲ್ಲದೆ ಇರುವುದಿಲ್ಲ. ಬರುವ ಘಟನೆಗಳ ಕಾರ್ಯಕ್ರಮವು ಕರ್ತನ ಕೈಯಲ್ಲಿದೆ. ಪರಲೋಕದ ಮಹಿಮಾಮೂರ್ತಿಯು ಜನಾಂಗಗಳ ವಿಧಿಯನ್ನೂ, ಹಾಗೆಯೇ ತನ್ನ ಸಭೆಯ ಸಂಬಂಧಪಟ್ಟ ವಿಚಾರಗಳನ್ನೂ, ಸ್ವಂತ ಮೇಲ್ವಿಚಾರಣೆಯಲ್ಲಿ ಹೊಂದಿದ್ದಾನೆ.”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ಅರವತ್ತೇಳನೆಯದು</dc:title>
  <dc:subject>ಪ್ರವಾದನೆಯನ್ನು ವಿಶ್ಲೇಷಿಸುವುದು: ದಾನಿಯೇಲ 11:10 ಮತ್ತು ಅದರಾಚೆಯ ಐತಿಹಾಸಿಕ ಹಾಗೂ ಪ್ರವಾದಿತ್ಮಕ ಮಹತ್ವವನ್ನು ಅನಾವರಣಗೊಳಿಸುವುದು</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