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ಅರವತ್ತೆಂಟನೇದು</w:t>
      </w:r>
    </w:p>
    <w:p>
      <w:pPr>
        <w:pStyle w:val="ArticleSubtitle"/>
        <w:jc w:val="left"/>
      </w:pPr>
      <w:r>
        <w:rPr>
          <w:rFonts w:ascii="Nirmala UI" w:hAnsi="Nirmala UI" w:eastAsia="Nirmala UI" w:cs="Nirmala UI"/>
        </w:rPr>
        <w:t>ಪ್ರವಾದನಾತ್ಮಕ ಸತ್ಯದ ಅನಾವರಣ: ಪ್ರತಿನಿಧಿ ಯುದ್ಧಗಳ ಎರಡನೇ ಸಮರ ಮತ್ತು 144,000ರ ಮುದ್ರಾಕರಣೆ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ಈಗ ನಾವು ದಾನಿಯೇಲ ಅಧ್ಯಾಯ 11ರ 11 ಮತ್ತು 12ನೇ ವಚನಗಳಲ್ಲಿ ಚಿತ್ರಿತವಾಗಿರುವ ಪ್ರತಿನಿಧಿ ಯುದ್ಧಗಳ ಎರಡನೆಯ ಸಮರವನ್ನು ಪರಿಗಣಿಸುತ್ತಿದ್ದೇವೆ. ಆ ವಚನಗಳಲ್ಲಿ ಇರುವ ಎರಡನೇ ಸಮರವು, ನಾಸ್ತಿಕ ಶಕ್ತಿಯಾದ ರಷ್ಯಾ ಮತ್ತು ಉಕ್ರೇನ್ ದೇಶದ ನಡುವೆ ನಡೆಯುವ ಉಕ್ರೇನ್ ಯುದ್ಧವನ್ನು ಗುರುತಿಸುತ್ತದೆ. ಆ ವಚನಗಳಲ್ಲಿ, ಟೋಲೆಮಿ IV ಜಯಶಾಲಿಯಾಗಿದ್ದಂತೆಯೇ, ಪುಟಿನ್ ಕೂಡ ಜಯಶಾಲಿಯಾಗಿರುವನು; ಆದರೆ ತನ್ನ ವಿಜಯದ ನಂತರ ಅವನು ತನ್ನ ಸ್ವಂತ ಹೃದಯದಲ್ಲಿ ಉನ್ನತಗೊಳ್ಳುವನು, ಮತ್ತು ಅವನ ಆತ್ಮಮುಗ್ಧ ಸ್ವಯಂ-ಉನ್ನತೀಕರಣವೇ ಅವನ ವಾಟರ್‌ಲೂಗೆ ಕಾರಣವಾಗುವುದು. ಈ ವರ್ತಮಾನದ ಇತಿಹಾಸದ ಐತಿಹಾಸಿಕ ಪ್ರತಿನಿಧಿತ್ವವು, ಈ ವರ್ತಮಾನದ ಇತಿಹಾಸವು ಆತ್ಮಿಕವಾಗಿ ಯಾವುದನ್ನು ಪ್ರತಿನಿಧಿಸುತ್ತದೆ ಎಂಬುದನ್ನು ಅರ್ಥಮಾಡಿಕೊಳ್ಳುವವರಿಗೆ ಮಾತ್ರ ಪ್ರಯೋಜನಕರವಾಗಿರುತ್ತದೆ.</w:t>
      </w:r>
    </w:p>
    <w:p>
      <w:pPr>
        <w:pStyle w:val="ArticleBody"/>
        <w:jc w:val="left"/>
      </w:pPr>
      <w:r>
        <w:rPr>
          <w:rFonts w:ascii="Nirmala UI" w:hAnsi="Nirmala UI" w:eastAsia="Nirmala UI" w:cs="Nirmala UI"/>
        </w:rPr>
        <w:t>ಹತ್ತನೇ ಅಧ್ಯಾಯದ ಮೊದಲನೆಯ ವಚನದಲ್ಲಿ, ದೇವರ ಅಂತ್ಯಕಾಲದ ಜನರನ್ನು ಪ್ರತಿನಿಧಿಸುವ ದಾನಿಯೇಲನಿಗೆ “ದರ್ಶನ” ಮತ್ತು “ವಿಷಯ” ಎರಡನ್ನೂ ಅರ್ಥಮಾಡಿಕೊಳ್ಳುವವನಾಗಿ ಗುರುತಿಸಲಾಗಿದೆ. ದರ್ಶನ ಮತ್ತು ವಿಷಯವು ಒಂದೇ ಸತ್ಯರೇಖೆಯಾಗಿ ಪರಸ್ಪರ ಪುನಃಪುನಃ ಒಟ್ಟಿಗೆ ಪ್ರತಿನಿಧಿಸಲ್ಪಟ್ಟಿದ್ದರೂ, ಒಂದರಿಂದೊಂದು ವಿಭಿನ್ನವಾಗಿಯೇ ತೋರಿಸಲ್ಪಟ್ಟಿವೆ. ಅವು ಉಲಾಯಿ ಮತ್ತು ಹಿಡ್ಡೆಕೇಲ್ ನದಿಗಳಾಗಿವೆ. ಅವು “ಮರೇಹ್” ಮತ್ತು “ಖಾಜೋನ್” ದರ್ಶನಗಳಾಗಿವೆ. ಅವು ಇಪ್ಪತ್ತೈದು ನೂರು ಇಪ್ಪತ್ತು ವರ್ಷಗಳ ಪ್ರವಾದನೆಯು ಇಪ್ಪತ್ತಮೂರು ನೂರು ವರ್ಷಗಳ ಪ್ರವಾದನೆಯ ಸಂಬಂಧದಲ್ಲಿರುವಂತೆಯಾಗಿದೆ. ಅವು ದೇವರ ಜನರ ಆಂತರಿಕ ಮತ್ತು ಬಾಹ್ಯ ಸಾಕ್ಷ್ಯಗಳಾಗಿವೆ. ಪ್ರಭುವು ಅಪ್ರಮುಖವಾದ ವಿಷಯಗಳನ್ನು ಪುನರಾವರ್ತಿಸುವುದಿಲ್ಲ. ಮೊದಲ ಉಲ್ಲೇಖದ ನಿಯಮವು ಇದನ್ನು ಗುರುತಿಸುತ್ತದೆ: ದಾನಿಯೇಲನ ಅಂತಿಮ ದರ್ಶನದಲ್ಲಿ ಅವನ ವಿಷಯವಾಗಿ ನಮಗೆ ಮೊದಲು ತಿಳಿಸಲ್ಪಡುವ ಸಂಗತಿಯೇನಂದರೆ, ಅವನು “ಖಾಜೋನ್” ಮತ್ತು “ಮರೇಹ್” ಎರಡನ್ನೂ ಅರ್ಥಮಾಡಿಕೊಳ್ಳುವ ದೇವರ ಅಂತ್ಯಕಾಲದ ಜನರನ್ನು ಪ್ರತಿನಿಧಿಸುತ್ತಾನೆ. ಆದಕಾರಣ, ಹನ್ನೊಂದನೆಯ ಮತ್ತು ಹನ್ನೆರಡನೆಯ ಅಧ್ಯಾಯಗಳ ಪ್ರವಾದನಾತ್ಮಕ ಇತಿಹಾಸವನ್ನು ಸರಿಯಾಗಿ ಅರ್ಥಮಾಡಿಕೊಳ್ಳಬೇಕಾದರೆ, ದರ್ಶನ ಮತ್ತು ವಿಷಯವನ್ನು ತಿಳಿದುಕೊಳ್ಳುವುದು ಅತ್ಯಾವಶ್ಯಕವಾಗಿದೆ.</w:t>
      </w:r>
    </w:p>
    <w:p>
      <w:pPr>
        <w:pStyle w:val="ArticleBody"/>
        <w:jc w:val="left"/>
      </w:pPr>
      <w:r>
        <w:rPr>
          <w:rFonts w:ascii="Nirmala UI" w:hAnsi="Nirmala UI" w:eastAsia="Nirmala UI" w:cs="Nirmala UI"/>
        </w:rPr>
        <w:t>ಪ್ರಕಟನೆ ಅಧ್ಯಾಯ ಹನ್ನೊಂದರಲ್ಲಿ ದಾನಿಯೇಲನು ಒಂದು ಲಕ್ಷ ನಲವತ್ತ್ನಾಲ್ಕು ಸಾವಿರರನ್ನು ಪ್ರತಿನಿಧಿಸುತ್ತಾನೆ; ಅವರು ಮಿಲ್ಲರೈಟರ ಇತಿಹಾಸದಲ್ಲಿ ನೆರವೇರಿದ ಹತ್ತು ಕನ್ಯೆಯರ ಉಪಮೆಯನ್ನು ಪರಿಪೂರ್ಣವಾಗಿ ಪುನರಾವರ್ತಿಸಿದ್ದಾರೆ. ಮಿಲ್ಲರೈಟರಂತೆಯೇ, ಅವರು ಮೊದಲ ನಿರಾಶೆಯನ್ನು ಅನುಭವಿಸಿದರು; ಪ್ರಕಟಣೆ ಅಧ್ಯಾಯ ಹನ್ನೊಂದರಲ್ಲಿ ಅದನ್ನು ಅಗುಳಿಯಿಲ್ಲದ ಗುಂಡಿಯಿಂದ ಏರುವ ನಾಸ್ತಿಕ “ವೋಕ್” ಮೃಗವು ಅವರನ್ನು ಕೊಂದಂತೆಯಾಗಿ ಚಿತ್ರಿಸಲಾಗಿದೆ; ಆ ನಂತರ ಅವರು ಐಗುಪ್ತವೂ ಸದೋಮವೂ ಆಗಿರುವ ಮಹಾನಗರದ ಬೀದಿಯಲ್ಲಿ ಸತ್ತವರಾಗಿ ಬಿದ್ದಿರುತ್ತಾರೆ, ಅಲ್ಲಿಯೇ ಕ್ರಿಸ್ತನೂ ಶಿಲುಬೆಗೆ ಹಾಕಲ್ಪಟ್ಟನು. ಅವರ ಮರಣವು ಅಜಗಣನ ಅನುಯಾಯಿಗಳಿಗೆ “ಸಂತೋಷ”ವನ್ನು ಉಂಟುಮಾಡಿತು, ಆದರೆ ದಾನಿಯೇಲನಲ್ಲೋ ಅದು ಶೋಕವನ್ನು ಉಂಟುಮಾಡಿತು.</w:t>
      </w:r>
    </w:p>
    <w:p>
      <w:pPr>
        <w:pStyle w:val="ArticleBody"/>
        <w:jc w:val="left"/>
      </w:pPr>
      <w:r>
        <w:rPr>
          <w:rFonts w:ascii="Nirmala UI" w:hAnsi="Nirmala UI" w:eastAsia="Nirmala UI" w:cs="Nirmala UI"/>
        </w:rPr>
        <w:t>ಒಂದು ಲಕ್ಷ ನಲವತ್ತ್ನಾಲ್ಕು ಸಾವಿರರ ಮುದ್ರಣದ ಇತಿಹಾಸವು ಲಾಜರನ ಪುನರುತ್ಥಾನದ ಮೂಲಕವೂ ಪ್ರತಿನಿಧಿಸಲ್ಪಟ್ಟಿತು; ಆ ಪುನರುತ್ಥಾನವೇ ಕ್ರಿಸ್ತನ ಕಾರ್ಯದ ಮುದ್ರಣಕೃತ್ಯವೆಂದು ಗುರುತಿಸಲ್ಪಟ್ಟಿತು. ಹಾಗೆಯೇ, ಕ್ರಿಸ್ತನು ಮುದ್ರಿಸುವವರ ಸಂಕೇತವಾಗಿ ಲಾಜರನು ಯೆರೂಸಲೇಮಿನೊಳಗಿನ ವಿಜಯಪ್ರವೇಶಕ್ಕೆ ಮುನ್ನಡೆ ನೀಡಿದನು; ಅದು ಮಿಲ್ಲರೈಟ್ ಇತಿಹಾಸದಲ್ಲಿನ ಮಧ್ಯರಾತ್ರಿ ಕೂಗಿನ ಚಳವಳಿಯನ್ನು, ಹಾಗೆಯೇ ಒಂದು ಲಕ್ಷ ನಲವತ್ತ್ನಾಲ್ಕು ಸಾವಿರರ ಇತಿಹಾಸವನ್ನೂ, ಮಾದರಿಯಾಗಿ ಸೂಚಿಸಿತು. ಲಾಜರನ ಪುನರುತ್ಥಾನವು ಅವನ ಸಹೋದರಿಯರಾದ ಮರಿಯ ಮತ್ತು ಮಾರ್ಥಳು ಶೋಕಾಚರಣೆಯಲ್ಲಿ ಇದ್ದಾಗ ಸಂಭವಿಸಿತು; ಅದೇ ರೀತಿಯಾಗಿ ದಾನಿಯೇಲನು ಹತ್ತನೇ ಅಧ್ಯಾಯದಲ್ಲಿರುವ ಇಪ್ಪತ್ತೊಂದು ದಿನಗಳ ಕಾಲ ಶೋಕದಲ್ಲಿದ್ದನು. ಹತ್ತನೇ ಅಧ್ಯಾಯದಲ್ಲಿ, ಲಾಜರನನ್ನೂ ಮೋಶೆಯನ್ನೂ ಮರುಜೀವಕ್ಕೆ ತಂದ “ಧ್ವನಿ”ಯದೇ ಆದ ವ್ಯಕ್ತಿಯಾದ ಮಿಕಾಯೇಲನ ಅವತರಣದೊಂದಿಗೆ ದಾನಿಯೇಲನ ಶೋಕವು ಅಂತ್ಯಗೊಳ್ಳುತ್ತದೆ. ಪ್ರಕಟಣೆ ಅಧ್ಯಾಯ ಹನ್ನೊಂದರಲ್ಲಿರುವ ಆ ಇಬ್ಬರು ಸಾಕ್ಷಿಗಳ ಪುನರುತ್ಥಾನವು “ಮರಾಹ್” ಎಂಬ ಕಾರಣಕಾರಕ ದರ್ಶನದಿಂದ ದಾನಿಯೇಲನು ರೂಪಾಂತರಗೊಳ್ಳುವುದರ ಮೂಲಕ ಪ್ರತಿನಿಧಿಸಲ್ಪಟ್ಟಿದೆ.</w:t>
      </w:r>
    </w:p>
    <w:p>
      <w:pPr>
        <w:pStyle w:val="ArticleBody"/>
        <w:jc w:val="left"/>
      </w:pPr>
      <w:r>
        <w:rPr>
          <w:rFonts w:ascii="Nirmala UI" w:hAnsi="Nirmala UI" w:eastAsia="Nirmala UI" w:cs="Nirmala UI"/>
        </w:rPr>
        <w:t>ಹತ್ತನೆಯ ಅಧ್ಯಾಯದಲ್ಲಿ, ದಾನಿಯೇಲು ಪ್ರಕಟಣೆ ಗ್ರಂಥದ ಹನ್ನೊಂದನೆಯ ಅಧ್ಯಾಯದಲ್ಲಿಯೂ ಪ್ರತಿನಿಧಿಸಲ್ಪಟ್ಟಿರುವ ಒಂದು ಲಕ್ಷ ನಲವತ್ತುನಾಲ್ಕು ಸಾವಿರರ ಮುದ್ರಣವನ್ನು ಪ್ರತಿನಿಧಿಸುತ್ತಿದ್ದಾನೆ. ಆ ಅಧ್ಯಾಯದಲ್ಲಿ, ದೇವದೂತನಾದ ಗಬ್ರಿಯೇಲು ತಾನು ದಾನಿಯೇಲನ ಬಳಿಗೆ ಬಂದದ್ದೇ ದೇವರ ಅಂತ್ಯಕಾಲದ ಜನರ ಮೇಲೆ ಸಂಭವಿಸಬೇಕಾದುದನ್ನು ದಾನಿಯೇಲಿಗೆ ತಿಳಿಯುವಂತೆ ಮಾಡಲು ಎಂದು ಸ್ಪಷ್ಟವಾಗಿ ಹೇಳುತ್ತಾನೆ. ಅಂತ್ಯಕಾಲದಲ್ಲಿ ದೇವರ ಜನರ ಮೇಲೆ ಸಂಭವಿಸಬೇಕಾದ ವಿಷಯದ ಸಂದೇಶವು, ಪ್ರವಾದನಾತ್ಮಕವಾಗಿ, ಪ್ರವಾದನಾ ರೇಖೆಯ ಮೇಲೆ ಪ್ರವಾದನಾ ರೇಖೆಯನ್ನು ಇಡುವ ವಿಧಾನಶಾಸ್ತ್ರದಿಂದ ದೃಢೀಕರಿಸಲ್ಪಡುವ ಒಂದು ಸಂದೇಶದ ಸಂದರ್ಭದೊಳಗೆ ಸ್ಥಾಪಿಸಲ್ಪಟ್ಟಿದೆ. ಆ ಅನ್ವಯಿಕತೆಯೊಳಗೆ, ಮೊದಲ ಉಲ್ಲೇಖದ ನಿಯಮವು, ಒಟ್ಟುಗೂಡಿಸಲ್ಪಡುವ ರೇಖೆಗಳೊಳಗಿನ ಆಂತರಿಕ ಮತ್ತು ಬಾಹ್ಯ ಸತ್ಯಗಳೆರಡನ್ನೂ ನೋಡುವವರಿಂದ ಮಾತ್ರ ಸರಿಯಾದ ಗ್ರಹಿಕೆಯನ್ನು ಕಾಣಬಹುದೆಂದು ತೋರಿಸುತ್ತದೆ. ಅವರು “ದರ್ಶನ”ವನ್ನೂ “ವಿಷಯ”ವನ್ನೂ ಗ್ರಹಿಸುವವರಾಗಿದ್ದಾರೆ.</w:t>
      </w:r>
    </w:p>
    <w:p>
      <w:pPr>
        <w:pStyle w:val="ArticleBody"/>
        <w:jc w:val="left"/>
      </w:pPr>
      <w:r>
        <w:rPr>
          <w:rFonts w:ascii="Nirmala UI" w:hAnsi="Nirmala UI" w:eastAsia="Nirmala UI" w:cs="Nirmala UI"/>
        </w:rPr>
        <w:t>ಒಂದು ಲಕ್ಷ ನಲವತ್ತುನಾಲ್ಕು ಸಾವಿರವರು ಪ್ರವಾದನಾತ್ಮಕ ಸಂದೇಶವನ್ನು ಅರ್ಥಮಾಡಿಕೊಳ್ಳುವರು; ಆದರೆ ಅವರು ಆ ಸಂದೇಶವನ್ನು ಅನುಭವಿಸಲೂ ಮಾಡುವರು, ಏಕೆಂದರೆ ಸಂದೇಶವೂ ಅನುಭವವೂ ಒಂದರಿಂದ ಒಂದನ್ನು ಬೇರ್ಪಡಿಸಲಾಗುವುದಿಲ್ಲ. ಪರಿಶುದ್ಧೀಕರಿಸುವುದು ಸಂದೇಶವೇ ಆಗಿದೆ, ಯಾಕಂದರೆ ಸಂದೇಶವು ದೇವರ ವಾಕ್ಯವಾಗಿದೆ, ಕ್ರಿಸ್ತನು ದೇವರ ವಾಕ್ಯನಾಗಿದ್ದಾನೆ, ಮತ್ತು ದೇವರ ವಾಕ್ಯವು ಸತ್ಯವಾಗಿದೆ. ಆತನ ಸಂದೇಶವು ಸತ್ಯವೆಂದು ದೃಢೀಕರಿಸಲ್ಪಡುತ್ತದೆ, ಏಕೆಂದರೆ ಅದು ಪ್ರವಾದನಾತ್ಮಕ ಅನ್ವಯದ ತತ್ತ್ವಗಳ ಮೂಲಕ ಪ್ರತಿನಿಧಿಸಲ್ಪಡುತ್ತದೆ; ಆ ತತ್ತ್ವಗಳು ಆತನು ಯಾರು ಮತ್ತು ಯಾವನಾಗಿದ್ದಾನೆಂಬುದರ ತತ್ತ್ವಗಳಿಗಿಂತ ಹೆಚ್ಚಾಗಿಯೂ ಕಡಿಮೆಯಾಗಿಯೂ ಇರುವುದಿಲ್ಲ. ಆತನು ಪಾಲ್ಮೋನಿ, ಅದ್ಭುತ ಸಂಖ್ಯಾಪಕನು, ರಹಸ್ಯಗಳ ಸಂಖ್ಯಾಪಕನು. ಆತನು ಅದ್ಭುತ ಭಾಷಾಶಾಸ್ತ್ರಜ್ಞನು, ಆದಿಯೂ ಅಂತ್ಯವೂ, ಮೊದಲನೇವನೂ ಕಡೆಯವನೂ, ಆಲ್ಫಾ ಮತ್ತು ಓಮೇಗಾ. ಆತನು ಯಾರು ಎಂಬುದರ ಈ ಅಂಶಗಳೇ ಪ್ರವಾದನೆಯ ಸಂದೇಶವನ್ನು ಸ್ಥಾಪಿಸುವ ಪ್ರವಾದನಾತ್ಮಕ ನಿಯಮಗಳನ್ನು ನಿರ್ವಚಿಸುತ್ತವೆ ಮತ್ತು ಪ್ರವಾದನೆಯ ಅನುಭವವನ್ನು ಉಂಟುಮಾಡುತ್ತವೆ.</w:t>
      </w:r>
    </w:p>
    <w:p>
      <w:pPr>
        <w:pStyle w:val="ArticleBody"/>
        <w:jc w:val="left"/>
      </w:pPr>
      <w:r>
        <w:rPr>
          <w:rFonts w:ascii="Nirmala UI" w:hAnsi="Nirmala UI" w:eastAsia="Nirmala UI" w:cs="Nirmala UI"/>
        </w:rPr>
        <w:t>ಶಿನಾರದ ಎರಡು ಮಹಾ ನದಿಗಳಾದ ಉಳಾಯಿ ಮತ್ತು ಹಿದ್ದೇಕೆಲ್ ಪರ್ಷಿಯನ್ ಕೊಲ್ಲಿಯನ್ನು ಸೇರುವ ಮುನ್ನ, ಅವುಗಳ ಸಂಗಮದ ಸಮೀಪದಲ್ಲಿ ಶಟ್ ಅಲ್-ಅರಬ್ ಎಂದು ಕರೆಯಲ್ಪಡುವ ದಬ್ಬಿದ ಪ್ರದೇಶವೊಂದನ್ನು ರೂಪಿಸುತ್ತವೆ; ಆದರೆ ಅವು ಒಂದು ಏಕೈಕ ನದಿಯಾಗಿ ಲೀನವಾಗುವುದಿಲ್ಲ. ಶಟ್ ಅಲ್-ಅರಬ್ ಎನ್ನುವುದು ಯೂಫ್ರೇಟೀಸ್ ಮತ್ತು ಟೈಗ್ರಿಸ್ ನದಿಗಳ ಸಂಗಮದಿಂದಲೂ, ಹಾಗೆಯೇ ಅನೇಕ ಸಣ್ಣ ನದಿಗಳು ಮತ್ತು ಹೊಳೆಗಳ ಸೇರ್ಪಡೆಯಿಂದಲೂ ಉಂಟಾಗಿರುವ ನದಿ ಡೆಲ್ಟಾ ಪ್ರದೇಶವಾಗಿದೆ. ಆದಾಗ್ಯೂ, ಡೆಲ್ಟಾ ಪ್ರದೇಶದೊಳಗೆಯೂ ಯೂಫ್ರೇಟೀಸ್ ಮತ್ತು ಟೈಗ್ರಿಸ್ ತಮ್ಮ ತಮ್ಮ ವೈಶಿಷ್ಟ್ಯಪೂರ್ಣ ಗುರುತನ್ನು ಕಾಪಾಡಿಕೊಂಡೇ ಪ್ರತ್ಯೇಕ ನದಿಗಳಾಗಿ ಪರ್ಷಿಯನ್ ಕೊಲ್ಲಿಗೆ ಸೇರುತ್ತವೆ. ಪ್ರವಾದನೆಯ ಆಂತರಿಕ ಮತ್ತು ಬಾಹ್ಯ ಸಂದೇಶಗಳು ತಮ್ಮ ವಿಶಿಷ್ಟ ಸಂಬಂಧವನ್ನು ಉಳಿಸಿಕೊಂಡಿರುತ್ತವೆ; ಆದರೆ ಅವು ತಮ್ಮ ಸಮಾಪ್ತಿಗೆ ತಲುಪುವಾಗ (ಅಂತ್ಯಕಾಲದಲ್ಲಿ), ಅನೇಕ ಪಾಲುಗೊಳ್ಳುವ ನದಿಗಳು ಮತ್ತು ಹೊಳೆಗಳನ್ನು ಒಳಗೊಂಡ ಡೆಲ್ಟಾವೊಂದನ್ನು ಉಂಟುಮಾಡುತ್ತವೆ. ಯೇಸು ಆತ್ಮೀಯ ಸಂಗತಿಗಳನ್ನು ಪ್ರಾಕೃತಿಕ ಸಂಗತಿಗಳ ಮೂಲಕ ವಿವರಿಸುತ್ತಾನೆ; ಮತ್ತು ಅಂತ್ಯಕಾಲದಲ್ಲಿ ಪ್ರತಿಯೊಂದು ದರ್ಶನದ ಪರಿಣಾಮವು ಡೆಲ್ಟಾ ನೆರೆಪ್ರದೇಶವೊಂದನ್ನು ರೂಪಿಸುತ್ತದೆ, ಯದ್ವಾತದ್ವಾ ಆ ಎರಡು ಮಹಾ ನದಿಗಳು ತಮ್ಮ ತಮ್ಮ ವೈಶಿಷ್ಟ್ಯಪೂರ್ಣ ಪಾತ್ರಗಳನ್ನು ಉಳಿಸಿಕೊಂಡೇ ಇರುತ್ತವೆ.</w:t>
      </w:r>
    </w:p>
    <w:p>
      <w:pPr>
        <w:pStyle w:val="ArticleBody"/>
        <w:jc w:val="left"/>
      </w:pPr>
      <w:r>
        <w:rPr>
          <w:rFonts w:ascii="Nirmala UI" w:hAnsi="Nirmala UI" w:eastAsia="Nirmala UI" w:cs="Nirmala UI"/>
        </w:rPr>
        <w:t>ಇಪ್ಪತ್ತೊಂದು ದಿನಗಳ ಶೋಕಕಾಲವು ಆ ಇಬ್ಬರು ಸಾಕ್ಷಿಗಳು ಬೀದಿಯಲ್ಲಿ ಸತ್ತಿರುವ ಅವಧಿಗೆ ಹೊಂದಿಕೆಯಾಗುತ್ತದೆ; ಮತ್ತು ಆ ಅವಧಿಯು ಮೊದಲ ನಿರಾಶೆಯೊಂದಿಗೆ ಹಾಗೂ ತಡವೇಳೆಯೊಂದಿಗೆ ಆರಂಭವಾಗುತ್ತದೆ. ಆ ಅವಧಿಯು ಇನ್ನೂ ವಿಶಾಲವಾದ ಅವಧಿಯೊಳಗೆ ಸಂಭವಿಸುತ್ತದೆ; ಅಲ್ಲಿ ಒಂದು ಲಕ್ಷ ನಲವತ್ತನಾಲ್ಕು ಸಾವಿರರ ಮುದ್ರಣ ಕಾರ್ಯವು ಪೂರ್ಣಗೊಳ್ಳುತ್ತದೆ. ಮುದ್ರಣವು 1989 ರಲ್ಲಿನ ಅಂತ್ಯಕಾಲದಲ್ಲಿ ಆರಂಭವಾಗಲಿಲ್ಲ; ಅದು ಕ್ರಿಸ್ತನು ಮೂರನೆಯ ದೂತನಾಗಿ, ಸೆಪ್ಟೆಂಬರ್ 11, 2001 ರಂದು ಇಳಿದಾಗ ಆರಂಭವಾಯಿತು. ಆತನು ತನ್ನ ಜನರನ್ನು ಕಾದೇಶಿನಲ್ಲಿನ ಅವರ ಎರಡನೆಯ ಭೇಟಿ ಕಡೆಗೆ ತಂದನು; ಮತ್ತು ಈ ಸಾರಿ ಸಿದ್ಧರಾಗಿರುವ ಕೆಲವರು ವಾಗ್ದತ್ತ ದೇಶಕ್ಕೆ ಪ್ರವೇಶಿಸುವರು. 1989 ರ ಅಂತ್ಯಕಾಲದಿಂದ ಸೆಪ್ಟೆಂಬರ್ 11, 2001 ರವರೆಗೆ ದೇವರ ಜನರ ಅನುಭವವು ಅವರನ್ನು ಮುದ್ರಿಸಲಿಲ್ಲ. ಮುದ್ರಣವು ಕ್ರಿಸ್ತನು ಇಳಿದು, ಮೂರನೆಯ ಶಾಪದ ಏಳನೆಯ ತುತೂರಿಯ ಮೊದಲ ಸ್ವರವನ್ನು ಊದಿದಾಗ ಆರಂಭವಾಯಿತು.</w:t>
      </w:r>
    </w:p>
    <w:p>
      <w:pPr>
        <w:pStyle w:val="ArticleBody"/>
        <w:jc w:val="left"/>
      </w:pPr>
      <w:r>
        <w:rPr>
          <w:rFonts w:ascii="Nirmala UI" w:hAnsi="Nirmala UI" w:eastAsia="Nirmala UI" w:cs="Nirmala UI"/>
        </w:rPr>
        <w:t>ಏಳನೆಯ ತುತೂರಿಯ ಧ್ವನಿಯಲ್ಲಿಯೇ ದೇವರ ರಹಸ್ಯವು ಪೂರ್ಣಗೊಳ್ಳುತ್ತದೆ; ಮತ್ತು ಆ ರಹಸ್ಯವು ಆ ತುತೂರಿಯ ಧ್ವನಿಯ ಸಮಯದಲ್ಲಿ ನಡೆಯುವ ಒಂದು ಲಕ್ಷ ನಲವತ್ತನಾಲ್ಕು ಸಾವಿರರ ಮುದ್ರಿಕೆಯನ್ನು ಸೂಚಿಸುತ್ತದೆ. ಆ ತುತೂರಿಯು ಮೂರು ಸ್ವರಗಳನ್ನು ಹೊಡೆಯುತ್ತದೆ, ಏಕೆಂದರೆ ಅದು ಸತ್ಯವಾಗಿದೆ. ಮೊದಲ ಸ್ವರವು September 11, 2001 ಆಗಿತ್ತು, ಎರಡನೆಯ ಸ್ವರವು October 7, 2023 ಆಗಿತ್ತು, ಮತ್ತು ಆ ಮೂರು ಸ್ವರಗಳಲ್ಲಿ ಮೂರನೆಯದು ಶೀಘ್ರದಲ್ಲೇ ಬರುವ Sunday law ಸಮಯದಲ್ಲಿದೆ. ಆ ಮೂರು ಸ್ವರಗಳೇ ಸತ್ಯದಲ್ಲಿ ಯಾವಾಗಲೂ ಇರುವ ಮೂರು ಹೆಜ್ಜೆಗಳಾಗಿವೆ. ಹತ್ತನೆಯ ಅಧ್ಯಾಯದಲ್ಲಿರುವ ದಾನಿಯೇಲನ ಮೂರು ಸ್ಪರ್ಶಗಳು ಅವನ ಅನುಭವವನ್ನು ಏಳನೆಯ ತುತೂರಿಯ ಮೂರು ಸ್ವರಗಳಿಂದ ಪ್ರತಿನಿಧಿಸಲ್ಪಡುವ ಇತಿಹಾಸದ ಅವಧಿಯೊಂದಿಗೆ ಸಂಪರ್ಕಿಸಿದವು.</w:t>
      </w:r>
    </w:p>
    <w:p>
      <w:pPr>
        <w:pStyle w:val="ArticleBody"/>
        <w:jc w:val="left"/>
      </w:pPr>
      <w:r>
        <w:rPr>
          <w:rFonts w:ascii="Nirmala UI" w:hAnsi="Nirmala UI" w:eastAsia="Nirmala UI" w:cs="Nirmala UI"/>
        </w:rPr>
        <w:t>ದಾನಿಯೇಲನು ದಶಮ ಅಧ್ಯಾಯದಲ್ಲಿ ಚಿತ್ರಿಸುವಂತೆ, ಕ್ರಿಸ್ತನ ಸ್ವರೂಪಕ್ಕೆ ರೂಪಾಂತರಗೊಳ್ಳುವ ಪರಿಣಾಮವನ್ನು ಉಂಟುಮಾಡುವ ಪ್ರವಾದನಾತ್ಮಕ ಸಂದೇಶವು ಕೊನೆಯ ದಿನಗಳಲ್ಲಿ ದೇವರ ಜನರ ಮೇಲೆ ಸಂಭವಿಸುವ ವಿಷಯದ ಸಂದೇಶವಾಗಿದೆ; ಆದರೆ ಅದು ಸಾಮಾನ್ಯ ಅರ್ಥದಲ್ಲಿ ಕೊನೆಯ ದಿನಗಳ ವಿಷಯವಲ್ಲ. ಅದು ಒಂದು ಲಕ್ಷ ನಾಲ್ವತ್ತುನಾಲ್ಕು ಸಾವಿರರ ಮುದ್ರೆಯ ಕಾಲದಲ್ಲಿ ದೇವರ ಜನರು ಗ್ರಹಿಸಿ ಅನುಭವಿಸುವ ಸಂದೇಶವಾಗಿದೆ.</w:t>
      </w:r>
    </w:p>
    <w:p>
      <w:pPr>
        <w:pStyle w:val="ArticleBody"/>
        <w:jc w:val="left"/>
      </w:pPr>
      <w:r>
        <w:rPr>
          <w:rFonts w:ascii="Nirmala UI" w:hAnsi="Nirmala UI" w:eastAsia="Nirmala UI" w:cs="Nirmala UI"/>
        </w:rPr>
        <w:t>ಗಬ್ರಿಯೇಲನು ಅಧ್ಯಾಯ ಹನ್ನೊಂದರಲ್ಲಿ ಪ್ರತಿನಿಧಿಸಲ್ಪಟ್ಟಿರುವ ಪ್ರವಾದನಾತ್ಮಕ ಇತಿಹಾಸವನ್ನು ಮಂಡಿಸಲು ಪ್ರಾರಂಭಿಸುವಾಗ, ಅವನು ನಿರ್ದಿಷ್ಟವಾದ ಪ್ರವಾದನೆಯ ಸಾಲುಗಳನ್ನು ಮಂಡಿಸುತ್ತಾನೆ. ಮೊದಲ ಎರಡು ವಚನಗಳು, ಅಂತ್ಯದ ಕಾಲವಾದ 1989ರಲ್ಲಿ ಕೀರೂಷನಿಂದ (ಮೊದಲನೆಯ ಬುಷ್‌ನಂತೆ) ಆರಂಭಿಸಿ, ನಲವತ್ತೈದನೇ ಅಧ್ಯಕ್ಷನಾದ ಡೊನಾಲ್ಡ್ ಟ್ರಂಪ್‌ನ ಇತಿಹಾಸದವರೆಗೆ (ಆರನೆಯವನು) ಮುಂದುವರಿಯುತ್ತವೆ; ಅಲ್ಲಿ ಆ ಪ್ರವಾದನಾತ್ಮಕ ಇತಿಹಾಸವು ನಿಲ್ಲುತ್ತದೆ, ಮೂರನೇ ಮತ್ತು ನಾಲ್ಕನೇ ವಚನಗಳಲ್ಲಿ ಏಳನೇ ರಾಜ್ಯವಾಗಿರುವ ಐಕ್ಯ ರಾಷ್ಟ್ರಸಂಘದ (ಮಹಾ ಅಲೆಕ್ಸಾಂಡರ್) ಇತಿಹಾಸವನ್ನು ಉಲ್ಲೇಖಿಸುವವರೆಗೆ. ಆದಕಾರಣ, ಜಾಗತಿಕವಾದಿಗಳನ್ನು ಕೆದಕಿಬಿಡುವ ಶ್ರೀಮಂತ ಆರನೆಯ ಅಧ್ಯಕ್ಷನಾದ ಡೊನಾಲ್ಡ್ ಟ್ರಂಪ್ ಕುರಿತು ಇರುವ ಸಂದೇಶವು, ಒಂದು ಲಕ್ಷ ನಲವತ್ತನಾಲ್ಕು ಸಾವಿರರ ಮುದ್ರೆಯಿಡುವ ಸಮಯದಲ್ಲಿ ನೆರವೇರುವ ಸತ್ಯವಾಗಿದೆ. ಆದ್ದರಿಂದ, ಅದು ವರ್ತಮಾನ ಸತ್ಯವಾಗಿದೆ.</w:t>
      </w:r>
    </w:p>
    <w:p>
      <w:pPr>
        <w:pStyle w:val="ArticleBody"/>
        <w:jc w:val="left"/>
      </w:pPr>
      <w:r>
        <w:rPr>
          <w:rFonts w:ascii="Nirmala UI" w:hAnsi="Nirmala UI" w:eastAsia="Nirmala UI" w:cs="Nirmala UI"/>
        </w:rPr>
        <w:t>ಐದನೆಯ ವಚನದಿಂದ ಒಂಬತ್ತನೆಯ ವಚನದವರೆಗೆ, ಕ್ರಿ.ಶ. 538ರಲ್ಲಿ ಪಾಪಾಸನವು ಸಿಂಹಾಸನದ ಮೇಲೆ ಸ್ಥಾಪಿತವಾದುದರಿಂದ ಆರಂಭಿಸಿ, ಘಾತಕ ಗಾಯದವರೆಗೆ ಮತ್ತು 1798ರ ಅಂತ್ಯದ ಕಾಲದವರೆಗೆ ಇರುವ ಅದರ ಇತಿಹಾಸವನ್ನು ನಿರೂಪಿಸಲಾಗಿದೆ. ನಿಶ್ಚಯವಾಗಿಯೂ ಇದು ಅಗತ್ಯವೂ ಮಹತ್ವವೂ ಹೊಂದಿದ ಸತ್ಯವಾಗಿದೆ; ಏಕೆಂದರೆ ಅದು ನಲವತ್ತನೆಯ ವಚನವನ್ನು ಸ್ಥಾಪಿಸಿ ದೃಢೀಕರಿಸುತ್ತದೆ. ಆದರೆ ಒಂದು ಲಕ್ಷ ನಲವತ್ತನಾಲ್ಕು ಸಾವಿರರ ಮುದ್ರಾಕರಣದ ಅವಧಿಯಲ್ಲಿ ಸಂಭವಿಸುವ ಯಾವುದಾದರೂ ನಿರ್ದಿಷ್ಟ ಪ್ರವಾದನಾತ್ಮಕ ವರ್ತಮಾನವನ್ನು ಇದು ನೀಡುವುದಿಲ್ಲ. ಹತ್ತನೆಯ ವಚನವು, ಐದನೆಯ ವಚನದಿಂದ ಒಂಬತ್ತನೆಯ ವಚನದವರೆಗೆ ಇರುವಂತೆ, ನಲವತ್ತನೆಯ ವಚನದ ಮಾನ್ಯತೆಯನ್ನು ದೃಢೀಕರಿಸುತ್ತದೆ; ಆದರೆ ಮುದ್ರಾಕರಣದ ಕಾಲದಲ್ಲಿ ನೆರವೇರುವ ಪ್ರವಾದನಾತ್ಮಕ ಇತಿಹಾಸವನ್ನು ಅದು ಸ್ಪರ್ಶಿಸುವುದಿಲ್ಲ. ಆದಾಗ್ಯೂ, ಅದು 1989ನೇ ವರ್ಷವನ್ನು ಗುರುತಿಸುತ್ತದೆ; ಆದ್ದರಿಂದ, ನಲವತ್ತೊಂದನೆಯ ವಚನದಲ್ಲಿರುವ ಭಾನುವಾರದ ಕಾನೂನುವರೆಗೆ 1989ರಿಂದ ಒಂದು ಮೌನಕಾಲವನ್ನು, ಉಲ್ಲೇಖದ ಲೋಪದ ಮೂಲಕ, ಸ್ಥಾಪಿಸುತ್ತದೆ.</w:t>
      </w:r>
    </w:p>
    <w:p>
      <w:pPr>
        <w:pStyle w:val="ArticleBody"/>
        <w:jc w:val="left"/>
      </w:pPr>
      <w:r>
        <w:rPr>
          <w:rFonts w:ascii="Nirmala UI" w:hAnsi="Nirmala UI" w:eastAsia="Nirmala UI" w:cs="Nirmala UI"/>
        </w:rPr>
        <w:t>ಹನ್ನೊಂದರಿಂದ ಹದಿನೈದನೇ ವಚನಗಳವರೆಗೆ ಇರುವ ಭಾಗವು, ಒಂದು ಲಕ್ಷ ನಲವತ್ತುನಾಲ್ಕು ಸಾವಿರರ ಮುದ್ರಣದ ಅವಧಿಯಲ್ಲಿ ನೆರವೇರುವ ಇತಿಹಾಸವನ್ನು ಗುರುತಿಸುತ್ತದೆ. ಆ ವಚನಗಳು, ಎರಡನೇ ಮತ್ತು ಮೂರನೇ ವಚನಗಳ ಮಧ್ಯದಲ್ಲಿರುವ ಗುಪ್ತ ಇತಿಹಾಸದೊಳಗೆ, ಹಾಗೂ ನಲವತ್ತನೇ ವಚನದಲ್ಲಿರುವ 1989ರಿಂದ ನಲವತ್ತೊಂದನೇ ವಚನದಲ್ಲಿರುವ ಭಾನುವಾರದ ಕಾನೂನುವರೆಗಿನ ಅವಧಿಯೊಳಗೆ ಹೊಂದುತ್ತವೆ. ಆ ವಚನಗಳು ನಿಸ್ಸಂದೇಹವಾಗಿ ವರ್ತಮಾನ ಸತ್ಯವಾಗಿದ್ದು, ಆ ವಚನಗಳನ್ನು ಅರ್ಥಮಾಡಿಕೊಳ್ಳುವುದರಿಂದ ಉದ್ದೇಶಿತವಾದ ಪ್ರಯೋಜನಗಳನ್ನು ನಾವು ಪಡೆಯಬೇಕಾದರೆ, ಅವನ್ನು ಅಂಥದ್ದೇ ಎಂದು ಗುರುತಿಸಲೇಬೇಕು.</w:t>
      </w:r>
    </w:p>
    <w:p>
      <w:pPr>
        <w:pStyle w:val="ArticleBody"/>
        <w:jc w:val="left"/>
      </w:pPr>
      <w:r>
        <w:rPr>
          <w:rFonts w:ascii="Nirmala UI" w:hAnsi="Nirmala UI" w:eastAsia="Nirmala UI" w:cs="Nirmala UI"/>
        </w:rPr>
        <w:t>ಉದ್ದೇಶಿಸಲ್ಪಟ್ಟ ಲಾಭಗಳು ದ್ವಿವಿಧವಾಗಿವೆ; ಏಕೆಂದರೆ ಅದರಲ್ಲಿ ಪ್ರತಿನಿಧಿಸಲ್ಪಟ್ಟಿರುವ ಪ್ರವಾದನಾತ್ಮಕ ಇತಿಹಾಸದ ಗ್ರಹಿಕೆಯನ್ನು ಅದು ಸೂಚಿಸುವುದಲ್ಲದೆ, ಆ ಸಂದೇಶದ ಸತ್ಯಗಳ ಗ್ರಹಿಕೆಯಿಂದ ಉಂಟಾಗುವ ಅನುಭವವನ್ನೂ ಅದು ಸೂಚಿಸುತ್ತದೆ. ಮುದ್ರೆಯಿಡುವ ಅವಧಿಯಲ್ಲಿ ನೆರವೇರಿಸಲ್ಪಡುತ್ತಿರುವ ಅಂತಿಮ ಜ್ಞಾನವೃದ್ಧಿಯಾದ ಆ ಸಂದೇಶದ ಗ್ರಹಿಕೆಯೇ, ಒಂದು ಲಕ್ಷ ನಲವತ್ತುನಾಲ್ಕು ಸಾವಿರರೊಳಗೆ ಸೇರಬೇಕಾದವರನ್ನು ಪರಿಶುದ್ಧರನ್ನಾಗಿ ಮಾಡುತ್ತದೆ. ಈ ಕಾರಣದಿಂದ, ಆ ವಚನಗಳನ್ನು ಆಂತರಿಕ ಮತ್ತು ಬಾಹ್ಯ ಎಂಬ ದೃಷ್ಟಿಕೋನದಿಂದ ಪರಿಗಣಿಸುವುದು ಮುಖ್ಯವಾಗಿದೆ.</w:t>
      </w:r>
    </w:p>
    <w:p>
      <w:pPr>
        <w:pStyle w:val="ArticleBody"/>
        <w:jc w:val="left"/>
      </w:pPr>
      <w:r>
        <w:rPr>
          <w:rFonts w:ascii="Nirmala UI" w:hAnsi="Nirmala UI" w:eastAsia="Nirmala UI" w:cs="Nirmala UI"/>
        </w:rPr>
        <w:t>ಲೇವ್ಯಕಾಂಡ ಇಪ್ಪತ್ತಾರು ಅಧ್ಯಾಯದಲ್ಲಿರುವ “ಏಳು ಕಾಲಗಳು” ಎಂಬುದು ನೂರನಲವತ್ತ್ನಾಲ್ಕು ಸಾವಿರರ ಮುದ್ರಣಕಾಲದ ಅವಿಭಾಜ್ಯ ಭಾಗವೇ ಆಗಿದೆ; ಏಕೆಂದರೆ ದಾನಿಯೇಲನ ಎರಡು ಪ್ರಾರ್ಥನೆಗಳು—ಎರಡನೇ ಅಧ್ಯಾಯದಲ್ಲಿಯೂ ಒಂಬತ್ತನೇ ಅಧ್ಯಾಯದಲ್ಲಿಯೂ ಪ್ರತಿನಿಧಿಸಲ್ಪಟ್ಟಿರುವವು—ಮೃಗದ ಪ್ರತಿಮೆಯ ಮೂಲಕ ಪ್ರತಿನಿಧಿಸಲ್ಪಟ್ಟಿರುವ ಪ್ರವಾದನಾತ್ಮಕ ಇತಿಹಾಸವನ್ನು ಅರ್ಥಮಾಡಿಕೊಳ್ಳುವ ದ್ವಿಗುಣ ಪ್ರಾರ್ಥನೆಯನ್ನು ಪ್ರತಿನಿಧಿಸುವುದರ ಜೊತೆಗೆ, ಲೇವ್ಯಕಾಂಡ ಇಪ್ಪತ್ತಾರು ಅಧ್ಯಾಯದಲ್ಲಿರುವ ತಮ್ಮ ಪಾಪಗಳಿಗೂ ತಮ್ಮ ಪಿತೃಗಳ ಪಾಪಗಳಿಗೂ ಕ್ಷಮೆಯನ್ನು ಬೇಡುವ ಪ್ರಾರ್ಥನೆಯನ್ನು ನೆರವೇರಿಸುವವರಿಂದ ಉಂಟಾಗುವ ಅನುಭವವನ್ನು ಸ್ವೀಕರಿಸುವುದನ್ನೂ ಪ್ರತಿನಿಧಿಸುತ್ತವೆ. ಬಾಹ್ಯ ಪ್ರಾರ್ಥನೆ ಮೃಗದ ಪ್ರತಿಮೆಯನ್ನು ಗುರುತಿಸುತ್ತದೆ, ಮತ್ತು ಆಂತರಿಕ ಪ್ರಾರ್ಥನೆ ಕ್ರಿಸ್ತನ ಪ್ರತಿಮೆಯನ್ನು ಉಂಟುಮಾಡುತ್ತದೆ.</w:t>
      </w:r>
    </w:p>
    <w:p>
      <w:pPr>
        <w:pStyle w:val="ArticleBody"/>
        <w:jc w:val="left"/>
      </w:pPr>
      <w:r>
        <w:rPr>
          <w:rFonts w:ascii="Nirmala UI" w:hAnsi="Nirmala UI" w:eastAsia="Nirmala UI" w:cs="Nirmala UI"/>
        </w:rPr>
        <w:t>ದಾನಿಯೇಲನ ಹನ್ನೊಂದನೆಯ ಅಧ್ಯಾಯದಲ್ಲಿರುವ ವಿವಿಧ ವಾಕ್ಯಭಾಗಗಳಲ್ಲಿ ಪ್ರತಿನಿಧಿಸಲ್ಪಟ್ಟಿರುವ ಇತಿಹಾಸವನ್ನು—ವಿಶೇಷವಾಗಿ ಮುದ್ರಿಸುವ ಕಾಲದಲ್ಲಿ ನೆರವೇರಿಸಲ್ಪಡುವ ಇತಿಹಾಸವನ್ನು ಸ್ಪಷ್ಟವಾಗಿ ಸೂಚಿಸುವ ಆ ಇತಿಹಾಸವನ್ನು—ಅರ್ಥಮಾಡಿಕೊಳ್ಳುವುದು, ಎರಡನೆಯ ಅಧ್ಯಾಯದಲ್ಲಿರುವ ದಾನಿಯೇಲನ ಪ್ರಾರ್ಥನೆಯ ಮೂಲಕ ಪ್ರತಿನಿಧಿಸಲಾಗಿದೆ. ಅವನು ಮತ್ತು ಆ ಮೂವರು ಶ್ರೇಷ್ಠರು ಲೋಹಗಳ ಪ್ರತಿಮೆಯ ಕುರಿತು ನೆಬೂಕದ್ನೆಚ್ಚರನ ಕನಸಿನ ಗುಪ್ತ ಸಂದೇಶವನ್ನು ಅರ್ಥಮಾಡಿಕೊಳ್ಳಲು ಪ್ರಯತ್ನಿಸಿದರು. ನೆಬೂಕದ್ನೆಚ್ಚರನ ಗುಪ್ತ ಕನಸಿನಲ್ಲಿ ಪ್ರತಿನಿಧಿಸಲ್ಪಟ್ಟಿರುವ ಪ್ರವಾದನಾತ್ಮಕ ಇತಿಹಾಸದ ಸರಿಯಾದ ಅರ್ಥಗ್ರಹಣವನ್ನು ಅರಿಯುವಾಗ, ಆ ಅರ್ಥಗ್ರಹಣವು ಅದನ್ನು ತಿಳಿದುಕೊಳ್ಳುವವರಿಗೆ, ದಾನಿಯೇಲನ ಒಂಬತ್ತನೆಯ ಅಧ್ಯಾಯದಲ್ಲಿರುವ ಪ್ರಾರ್ಥನೆಯಿಂದ ಪ್ರತಿನಿಧಿಸಲ್ಪಟ್ಟಿರುವ ಸಂಪೂರ್ಣ ಪಶ್ಚಾತ್ತಾಪದ ಅನುಭವವನ್ನು ತಾವು ವೈಯಕ್ತಿಕವಾಗಿ ಸಾಧಿಸದ ಹೊರತು, ಅವರಿಗೆ ನಿರೀಕ್ಷೆಯೇ ಇಲ್ಲವೆಂದು ಗುರುತಿಸಿ ತಿಳಿಸುತ್ತದೆ.</w:t>
      </w:r>
    </w:p>
    <w:p>
      <w:pPr>
        <w:pStyle w:val="ArticleBody"/>
        <w:jc w:val="left"/>
      </w:pPr>
      <w:r>
        <w:rPr>
          <w:rFonts w:ascii="Nirmala UI" w:hAnsi="Nirmala UI" w:eastAsia="Nirmala UI" w:cs="Nirmala UI"/>
        </w:rPr>
        <w:t>ಹತ್ತನೇ ಅಧ್ಯಾಯದಲ್ಲಿ ದಾನಿಯೇಲನಿಂದ ಪ್ರತಿನಿಧಿಸಲ್ಪಟ್ಟ ಅನುಭವವನ್ನು, ಹನ್ನೊಂದನೇ ಅಧ್ಯಾಯದಲ್ಲಿರುವ ಅಂತ್ಯಕಾಲದ ಘಟನೆಗಳ ಪ್ರವಾದನಾತ್ಮಕ ವರ್ಣನೆಯಿಂದ ಬೇರ್ಪಡಿಸುವುದು, ಪ್ರವಾದನೆಯ ವಿದ್ಯಾರ್ಥಿಯಾಗಿ ವಿಫಲವಾಗುವುದಾಗಿದೆ. ದಾನಿಯೇಲ ಅಧ್ಯಾಯ ಹನ್ನೊಂದು, ವಚನಗಳು ಹನ್ನೊಂದು ಮತ್ತು ಹನ್ನೆರಡರಲ್ಲಿ, ಗಡಿಭಾಗದ ಯುದ್ಧ, ರಾಫಿಯ ಯುದ್ಧ, ಮತ್ತು ದಕ್ಷಿಣದ ಅರಸನ ವಿಜಯವು, ದೇವರ ಪ್ರವಾದನಾತ್ಮಕ ವಾಕ್ಯದಲ್ಲಿ ಗುರುತಿಸಲ್ಪಟ್ಟಿರುವ ಮೂರು ಪ್ರತಿನಿಧಿ ಯುದ್ಧಗಳಲ್ಲಿ ಎರಡನೆಯದನ್ನು ಸೂಚಿಸುತ್ತದೆ. ಸತ್ಯದ ಈ ಪ್ರಕಟಣೆಯನ್ನು ದೃಷ್ಟಿಗೋಚರಗೊಳಿಸುವ ಕೀಲಿಕೈಯೇನೆಂದರೆ, ಅದ್ಭುತ ಭಾಷಾಶಾಸ್ತ್ರಜ್ಞನು ಹತ್ತನೇ ವಚನದಲ್ಲಿ ಉತ್ತರದ ಅರಸು ಉಕ್ಕಿ ಹರಿದು ದಾಟಿ, ಕೋಟೆಯವರೆಗೆ (ಕುತ್ತಿಗೆವರೆಗೆ) ಬರುವುದೆಂಬ ಅಭಿವ್ಯಕ್ತಿಯನ್ನು ಬಳಸಿರುವುದು. ಉಕ್ಕಿ ಹರಿದು ದಾಟುವುದನ್ನು ಕುರಿತು ಹೇಳುವ ಇನ್ನೆರಡು ವಚನಗಳನ್ನು ಆತನು ಒದಗಿಸಿದ್ದಾನೆ; ಹಾಗೆ ಮಾಡುವ ಮೂಲಕ, ಘಟನೆಗಳ ಪ್ರವಾದನಾತ್ಮಕ ವರ್ಣನೆಯನ್ನೂ, ಆ ಘಟನೆಗಳ ಗ್ರಹಿಕೆ ಉಂಟುಮಾಡಬೇಕಾದ ಅನುಭವವನ್ನೂ ಆತನು ಒಟ್ಟುಗೂಡಿಸುತ್ತಾನೆ.</w:t>
      </w:r>
    </w:p>
    <w:p>
      <w:pPr>
        <w:pStyle w:val="ArticleScripture"/>
        <w:jc w:val="left"/>
      </w:pPr>
      <w:r>
        <w:rPr>
          <w:rFonts w:ascii="Nirmala UI" w:hAnsi="Nirmala UI" w:eastAsia="Nirmala UI" w:cs="Nirmala UI"/>
        </w:rPr>
        <w:t>ಆದರೆ ಅವನ ಪುತ್ರರು ಪ್ರಚೋದಿತರಾಗಿ, ಮಹಾ ಬಲಗಳ ದೊಡ್ಡ ಸಮೂಹವನ್ನು ಕೂಡಿಸಿಕೊಳ್ಳುವರು; ಅವರಲ್ಲಿ ಒಬ್ಬನು ನಿಶ್ಚಯವಾಗಿ ಬಂದು, ಪ್ರವಾಹದಂತೆ ಹರಿದು, ದಾಟಿಹೋಗುವನು; ನಂತರ ಅವನು ಹಿಂತಿರುಗಿ, ತನ್ನ ಕೋಟೆಯವರೆಗೂ ಪ್ರಚೋದಿತರಾಗುವನು. ದಕ್ಷಿಣದ ರಾಜನು ಕ್ರೋಧದಿಂದ ಚಲಿಸಲ್ಪಟ್ಟು ಹೊರಟು ಬಂದು, ಅವನೊಡನೆ, ಅಂದರೆ ಉತ್ತರದ ರಾಜನೊಡನೆ, ಯುದ್ಧ ಮಾಡುವನು; ಮತ್ತು ಅವನು ಮಹಾ ಸಮೂಹವನ್ನು ಸಿದ್ಧಪಡಿಸುವನು; ಆದರೆ ಆ ಸಮೂಹವು ಅವನ ಕೈಗೆ ಒಪ್ಪಿಸಲ್ಪಡುವುದು. ಮತ್ತು ಅವನು ಆ ಸಮೂಹವನ್ನು ತೆಗೆದುಹಾಕಿದಾಗ, ಅವನ ಹೃದಯವು ಎತ್ತಲ್ಪಡುವುದು; ಮತ್ತು ಅವನು ಅನೇಕ ದಶಸಹಸ್ರರನ್ನು ಕೆಡವಿಬಿಡುವನು; ಆದರೆ ಅದರಿಂದ ಅವನು ಬಲಪಡಿಸಲ್ಪಡುವುದಿಲ್ಲ. ದಾನಿಯೇಲ 11:10–12.</w:t>
      </w:r>
    </w:p>
    <w:p>
      <w:pPr>
        <w:pStyle w:val="ArticleBody"/>
        <w:jc w:val="left"/>
      </w:pPr>
      <w:r>
        <w:rPr>
          <w:rFonts w:ascii="Nirmala UI" w:hAnsi="Nirmala UI" w:eastAsia="Nirmala UI" w:cs="Nirmala UI"/>
        </w:rPr>
        <w:t>2014ರಲ್ಲಿ, ಪುಟಿನ್ ಉಕ್ರೇನ್‌ನಲ್ಲಿ ಒಂದು ಯುದ್ಧವನ್ನು ಆರಂಭಿಸಿದನು; ಮತ್ತು ಅಧ್ಯಾಯ ಹನ್ನೊಂದರ ಹನ್ನೊಂದನೇ ವಚನದಲ್ಲಿ ಪ್ರತಿನಿಧಿಸಲ್ಪಟ್ಟಿರುವಂತೆ ಈ ಸತ್ಯವನ್ನು ಗುರುತಿಸಲು, ಪ್ರವಾದನೆಯ ವಿದ್ಯಾರ್ಥಿಯು ಮೊದಲು ಹತ್ತನೇ ವಚನವು ದಾನಿಯೇಲ ಅಧ್ಯಾಯ ಹನ್ನೊಂದರ ನಲವತ್ತನೇ ವಚನದ ಎರಡನೇ ಭಾಗವನ್ನು ಚಿತ್ರಿಸುವ ಒಂದು ಇತಿಹಾಸವನ್ನು ಪ್ರತಿನಿಧಿಸುತ್ತದೆ ಎಂಬುದನ್ನು ಕಾಣಬಲ್ಲವನಾಗಿರಬೇಕು. ಅವರು ಅದನ್ನು ಗುರುತಿಸಿದಾಗ, ಆಗ ಅವರು ಹತ್ತನೇ ವಚನವು ನಲವತ್ತನೇ ವಚನಕ್ಕೆ ಸೇರಿಸುವ ಅಂಶವೇನೆಂದರೆ, 1989ರಲ್ಲಿ ಸೋವಿಯತ್ ಒಕ್ಕೂಟವು ಕೊಚ್ಚಿಹೋಗಿದಾಗ, ಉತ್ತರದ ರಾಜನು ತನ್ನ ಕೋಟೆಯವರೆಗೆ ಮಾತ್ರ—(“ಕುತ್ತಿಗೆ”)—ಏರಿಹೋದನು ಎಂಬುದನ್ನು ನೋಡುತ್ತಾರೆ. ಆದರೆ ಪ್ರವಾದನೆಯ ವಿದ್ಯಾರ್ಥಿಯು ಯೆಶಾಯ ಅಧ್ಯಾಯ ಎಂಟರ ಎಂಟನೇ ವಚನವನ್ನು ಕಾಣುವವರೆಗೂ, ಅದು ಯಾವುದನ್ನು ಸೂಚಿಸುತ್ತದೆ ಎಂಬುದನ್ನು ತಿಳಿದುಕೊಳ್ಳಲಾರನು. ಆಗ ಮಾತ್ರ ಅವನಿಗೆ ಆ ಮೂರು ವಚನಗಳನ್ನೂ ಬೈಬಲಿನಲ್ಲಿ ಕೇವಲ ಮೂರು ಬಾರಿ ಮಾತ್ರ ಬಳಸಲ್ಪಟ್ಟಿರುವ ಒಂದು ಅಭಿವ್ಯಕ್ತಿಯ ಮೂಲಕ ಪರಸ್ಪರ ಸಂಬಂಧಿತವಾಗಿವೆ ಎಂದು ಗುರುತಿಸುವ ಪ್ರವಾದನಾತ್ಮಕ ಅಧಿಕಾರ ದೊರೆಯುತ್ತದೆ.</w:t>
      </w:r>
    </w:p>
    <w:p>
      <w:pPr>
        <w:pStyle w:val="ArticleBody"/>
        <w:jc w:val="left"/>
      </w:pPr>
      <w:r>
        <w:rPr>
          <w:rFonts w:ascii="Nirmala UI" w:hAnsi="Nirmala UI" w:eastAsia="Nirmala UI" w:cs="Nirmala UI"/>
        </w:rPr>
        <w:t>ಆಮೇಲೆ, “overflow and pass over” ಎಂಬ ಅಭಿವ್ಯಕ್ತಿ ಬೈಬಲಿನಲ್ಲಿ ಮೂರು ಬಾರಿ ಕಾಣಿಸಿಕೊಳ್ಳುವುದು ಉದ್ದೇಶಪೂರ್ವಕ ಪುನರಾವರ್ತನೆ ಎಂಬುದಕ್ಕೆ ವಿದ್ಯಾರ್ಥಿಗೆ ಎರಡನೆಯ ಸಾಕ್ಷಿಯೂ ಅಗತ್ಯವಾಗುತ್ತದೆ. ಈ ಸಂಗತಿಗೆ ಎರಡನೆಯ ಸಾಕ್ಷಿ ಸ್ಥಾಪಿತವಾಗುವುದು, ಏಕೆಂದರೆ ಆ ಮೂರು ವಚನಗಳೂ (ಸಾಕ್ಷಿಗಳೂ) ಉತ್ತರದ ಒಬ್ಬ ರಾಜನು ದಕ್ಷಿಣದ ಒಬ್ಬ ರಾಜನ ಮೇಲೆ ದಾಳಿ ಮಾಡುವುದನ್ನು ಗುರುತಿಸುತ್ತವೆ. ಒಂದೇ ಸಂಕೇತಾತ್ಮಕ ಇತಿಹಾಸವೆಂದು ಎರಡು ವಿಧಗಳ ಆಂತರಿಕ ಸಾಕ್ಷಿಗಳಿಂದ ದೃಢೀಕರಿಸಲ್ಪಟ್ಟ ಈ ಮೂರು ಸಾಕ್ಷಿಗಳು ಸೇರಿ, ಪ್ರವಾದನೆಯ ವಿದ್ಯಾರ್ಥಿಯನ್ನು ಆ ಮೂರು ವಚನಗಳನ್ನೂ ಪರಸ್ಪರ ಒಂದರ ಮೇಲೊಂದು, ಸಾಲಿನ ಮೇಲೆ ಸಾಲು ಎಂಬ ರೀತಿಯಲ್ಲಿ ಅಳವಡಿಸಲು ದಾರಿತೋರುತ್ತವೆ. ಆ ಅನ್ವಯವು, ಉತ್ತರದ ರಾಜ ಮತ್ತು ದಕ್ಷಿಣದ ರಾಜರ ನಡುವಿನ ಯುದ್ಧವನ್ನು ಚಿತ್ರಿಸುವ ಆ ವಚನಗಳ ವಿಷಯವಸ್ತುವನ್ನು ವಿಸ್ತರಿಸುತ್ತದೆ.</w:t>
      </w:r>
    </w:p>
    <w:p>
      <w:pPr>
        <w:pStyle w:val="ArticleBody"/>
        <w:jc w:val="left"/>
      </w:pPr>
      <w:r>
        <w:rPr>
          <w:rFonts w:ascii="Nirmala UI" w:hAnsi="Nirmala UI" w:eastAsia="Nirmala UI" w:cs="Nirmala UI"/>
        </w:rPr>
        <w:t>ಯೆಶಾಯ ಅಧ್ಯಾಯ ಏಳಿನ ಎಂಟನೆಯ ಮತ್ತು ಒಂಬತ್ತನೆಯ ವಚನಗಳು, ಹತ್ತನೆಯ ವಚನದಲ್ಲಿನ “ಕೋಟೆ” ಯಾವುದನ್ನು ಸೂಚಿಸುತ್ತದೆ ಎಂಬ ಗೂಢಾರ್ಥವನ್ನು ಬಿಚ್ಚುವುದಕ್ಕೆ ಕೀಲಿಕೈಯನ್ನು ಒದಗಿಸುತ್ತವೆ; ಏಕೆಂದರೆ “ಕೋಟೆ” ಎಂಬುದಕ್ಕೆ ಇರುವ ಹೀಬ್ರೂ ಪದವೇ ಅಧ್ಯಾಯ ಹನ್ನೊಂದರ ಏಳನೇ ವಚನದಲ್ಲಿ ದಕ್ಷಿಣದ ಅರಸನು ಪ್ರವೇಶಿಸಿದ “ಕೋಟೆ”ಯೂ ಆಗಿದೆ. ದಾನಿಯೇಲ ಹನ್ನೊಂದರ ಮೂವತ್ತೊಂದನೆಯ ವಚನದಲ್ಲಿರುವ “ಬಲದ ಪರಿಶುದ್ಧಾಲಯ” ಎಂಬ ಅಭಿವ್ಯಕ್ತಿಯಲ್ಲಿ “ಕೋಟೆ” ಎಂಬುದನ್ನು “ಬಲ” ಎಂದೂ ಅನುವಾದಿಸಲಾಗಿದೆ. ಹೀಗೆ ಆ ಎರಡು ವಚನಗಳು (ಏಳು ಮತ್ತು ಮೂವತ್ತೊಂದು), “ಕೋಟೆ” ಎನ್ನುವುದು ಒಂದು ರಾಜ್ಯದ ರಾಜಧಾನಿ ಅಥವಾ ಒಬ್ಬ ರಾಜನನ್ನೇ ಸೂಚಿಸುತ್ತದೆ ಎಂಬುದಕ್ಕೆ ಎರಡು ಸಾಕ್ಷಿಗಳನ್ನು ಒದಗಿಸುತ್ತವೆ. ಈ ಸಂಗತಿ ಎರಡು ಸಾಕ್ಷಿಗಳ ಆಧಾರದಲ್ಲಿ (ಇವೆರಡೂ ಅಧ್ಯಾಯ ಹನ್ನೊಂದರಲ್ಲಿವೆ) ಸ್ಥಾಪಿತವಾದ ನಂತರ, ಯೆಶಾಯನು ತನ್ನ ಗೂಢಸ್ವರೂಪದ ಅಧ್ಯಾಯ ಏಳಿನ ಎಂಟನೆಯ ಮತ್ತು ಒಂಬತ್ತನೆಯ ವಚನಗಳಲ್ಲಿ, “ಕೋಟೆ” ಎನ್ನುವುದು ಒಂದು ರಾಜ್ಯದ ರಾಜಧಾನಿ, ಅಥವಾ ಆ ರಾಜ್ಯದ ರಾಜನಾಗಿರುವುದನ್ನು ಎರಡು ಆಂತರಿಕ ಸಾಕ್ಷಿಗಳ ಮೂಲಕ ಸ್ಥಾಪಿಸುವಾಗ, 1989 ಕ್ಕಿಂತ ಮೊದಲು, ರಾಜಧಾನಿ ರಷ್ಯೆಯಾಗಿದ್ದು, ಅದರ ರಾಜಧಾನಿ ನಗರ ಮಾಸ್ಕೋ ಆಗಿದ್ದ ಸೋವಿಯತ್ ಯೂನಿಯನ್‌ಗೆ ಮಿಕಾಯಿಲ್ ಗೋರ್ಬಚೆವ್ ಎಂಬ ಒಬ್ಬ ಮುಖ್ಯಸ್ಥನಿದ್ದನು ಎಂಬುದನ್ನು ಸ್ಥಾಪಿಸುತ್ತಾನೆ. ಗೋರ್ಬಚೆವ್‌ನ ದೃಷ್ಟಿಗೋಚರ ಲಕ್ಷಣವು ಅವನ ನೆತ್ತಿಯಾಗಿದ್ದದ್ದು ಯಾದೃಚ್ಛಿಕವಲ್ಲ.</w:t>
      </w:r>
    </w:p>
    <w:p>
      <w:pPr>
        <w:pStyle w:val="ArticleBody"/>
        <w:jc w:val="left"/>
      </w:pPr>
      <w:r>
        <w:rPr>
          <w:rFonts w:ascii="Nirmala UI" w:hAnsi="Nirmala UI" w:eastAsia="Nirmala UI" w:cs="Nirmala UI"/>
        </w:rPr>
        <w:t>ಸಾಲಿನ ಮೇಲ್ಸಾಲಾಗಿ, ಈ ಅನ್ವಯದ ಸಮಾಪ್ತಿ ಅದರ ಮಹತ್ವವನ್ನು ಒತ್ತಿಹೇಳುತ್ತದೆ; ಅದು ಹೀಗೆ ಹೇಳುತ್ತದೆ: “ನೀವು ನಂಬದಿದ್ದರೆ, ನಿಶ್ಚಯವಾಗಿಯೂ ನೀವು ಸ್ಥಿರಪಡಿಸಲ್ಪಡುವುದಿಲ್ಲ.” ಯೇಸು ಹೇಳಿದರು, “ಓ ಮೂರ್ಖರೇ, ಪ್ರವಾದಿಗಳು ಮಾತನಾಡಿರುವ ಎಲ್ಲವನ್ನೂ ನಂಬುವುದಕ್ಕೆ ಹೃದಯದಲ್ಲಿ ಮಂದರಾಗಿರುವವರೇ.” [Luke 24:25 ನೋಡಿ] ಎಜ್ರನು ಬರೆದನು, “ಅವರು ಬೆಳಿಗ್ಗೆ ಬೇಗನೆ ಎದ್ದು ತೇಕೋವ ಅರಣ್ಯಕ್ಕೆ ಹೊರಟರು; ಅವರು ಹೊರಟಾಗ ಯೆಹೋಶಾಫಾಟನು ನಿಂತು ಹೀಗೆಂದನು: ಓ ಯೆಹೂದಾ ಮತ್ತು ಯೆರೂಸಲೇಮಿನ ನಿವಾಸಿಗಳೇ, ನನ್ನ ಮಾತನ್ನು ಕೇಳಿರಿ; ನಿಮ್ಮ ದೇವರಾದ ಯೆಹೋವನಲ್ಲಿ ನಂಬಿಕೆ ಇಡಿ, ಆಗ ನೀವು ಸ್ಥಿರಪಡಿಸಲ್ಪಡುವಿರಿ; ಆತನ ಪ್ರವಾದಿಗಳನ್ನು ನಂಬಿರಿ, ಆಗ ನೀವು ಅಭಿವೃದ್ಧಿಯಾಗುವಿರಿ.” [2 Chronicles 20:20 ನೋಡಿ] ಪ್ರಕಟನೆ ಗ್ರಂಥದಲ್ಲಿ ಕೇಳಬೇಕೆಂಬ ಆಜ್ಞೆ ಏಳು ಬಾರಿ ಕೊಡಲ್ಪಟ್ಟಿದೆ. “ಯಾರಿಗಾದರೂ ಕಿವಿಯಿದ್ದರೆ, ಆತನು ಆತ್ಮನು ಸಭೆಗಳಿಗೆ ಹೇಳುವುದನ್ನು ಕೇಳಲಿ.”</w:t>
      </w:r>
    </w:p>
    <w:p>
      <w:pPr>
        <w:pStyle w:val="ArticleBody"/>
        <w:jc w:val="left"/>
      </w:pPr>
      <w:r>
        <w:rPr>
          <w:rFonts w:ascii="Nirmala UI" w:hAnsi="Nirmala UI" w:eastAsia="Nirmala UI" w:cs="Nirmala UI"/>
        </w:rPr>
        <w:t>ಸ್ಥಾಪಿತರಾಗುವುದು ಎಂದರೆ ಜ್ಞಾನಿಗಳಾದ ಕನ್ಯೆಯರೊಳಗಿರುವುದೇ ಆಗಿದೆ; ಏಕೆಂದರೆ ಮೂರ್ಖರು ಪ್ರವಾದಿಗಳನ್ನು ನಂಬುವ ವಿಷಯದಲ್ಲಿ ಹೃದಯದಲ್ಲಿ ಮಂದರಾಗಿರುತ್ತಾರೆ. ಜ್ಞಾನಿಗಳು ದೇವರು ತನ್ನ ಪ್ರವಾದಿಗಳ ಮೂಲಕ ಮಾತನಾಡಿದುದನ್ನು ನಂಬುತ್ತಾರೆ; ಆದ್ದರಿಂದ ಅವರು ಸ್ಥಾಪಿತರಾಗಿ ಸಮೃದ್ಧಿಹೊಂದುತ್ತಾರೆ, ಏಕೆಂದರೆ ಆತ್ಮನು ಸಭೆಗಳಿಗೆ ಹೇಳುವುದನ್ನು ಅವರು ಆಲಿಸುತ್ತಾರೆ. ರಷ್ಯೆಯ ಗುರುತಿಸುವಿಕೆ ಮತ್ತು ಅದು 2014ರಲ್ಲಿ ಉಕ್ರೇನ್ ವಿರುದ್ಧ ಆರಂಭಿಸಿದ ಯುದ್ಧವು, ಕ್ರಿಸ್ತನು ಆ ನಿಜವನ್ನೇ ಅನಾವರಣಗೊಳಿಸುವ ಅವಧಿಯಲ್ಲಿ, ಪ್ರವಾದನೆಯ ಜ್ಞಾನಿಗಳಾದ ವಿದ್ಯಾರ್ಥಿಗಳಾದವರನ್ನು ಸ್ಥಾಪಿಸುವುದಾಗಿದೆ.</w:t>
      </w:r>
    </w:p>
    <w:p>
      <w:pPr>
        <w:pStyle w:val="ArticleBody"/>
        <w:jc w:val="left"/>
      </w:pPr>
      <w:r>
        <w:rPr>
          <w:rFonts w:ascii="Nirmala UI" w:hAnsi="Nirmala UI" w:eastAsia="Nirmala UI" w:cs="Nirmala UI"/>
        </w:rPr>
        <w:t>ಆ ಸತ್ಯವು 2014ರಲ್ಲಿ ಇತಿಹಾಸಕ್ಕೆ ಬಂದಿತು; ಅದು 2001ರ ನಂತರದದ್ದಾಗಿರುವುದರಿಂದ, ಒಂದು ಲಕ್ಷ ನಲವತ್ತ್ನಾಲ್ಕು ಸಾವಿರರ ಮುದ್ರಣಕಾಲದೊಳಗೆ ಸ್ಥಿತವಾಗಿದೆ. ಮುಂದಿನ ವರ್ಷವಾದ 2015ರಲ್ಲಿ, 1989ರ ಅಂತ್ಯಕಾಲದಿಂದ ಆರನೆಯ ಅಧ್ಯಕ್ಷನಾಗಿರುವ ಅತ್ಯಂತ ಶ್ರೀಮಂತ ಅಧ್ಯಕ್ಷನು ಜಾಗತೀಕರಣವಾದಿಗಳನ್ನು ಕೆದಕಲು ಆರಂಭಿಸಿದನು. ಹತ್ತನೇ ವಚನವು 1989ರ ಇತಿಹಾಸವನ್ನು ಗುರುತಿಸುತ್ತದೆ; ಆದರೆ ಅದೇ ಸಮಯದಲ್ಲಿ ಅದು ರಷ್ಯಾವನ್ನು “ಕೋಟೆ” ಎಂದು ಸ್ಥಾಪಿಸುತ್ತದೆ; ಮತ್ತು ಮುಂದಿನ ಎರಡು ವಚನಗಳಲ್ಲಿ, ರಷ್ಯಾ ಪ್ರತಿನಿಧಿ ಯುದ್ಧಗಳ ಎರಡನೇ ಸಮರವನ್ನು ಆರಂಭಿಸಲಿದೆ, ಮತ್ತು ಪುಟಿನ್ ಆ ಸಮರವನ್ನು ಜಯಿಸಲಿದ್ದಾನೆ. ವಚನಗಳು ಪ್ರತಿನಿಧಿಸುವ ಇತಿಹಾಸವು ನೆರವೇರುವಾಗ, ಆ ವಚನಗಳ ಸತ್ಯವು ಮುದ್ರೆಯನ್ನು ತೆರೆದುಕೊಳ್ಳುತ್ತದೆ.</w:t>
      </w:r>
    </w:p>
    <w:p>
      <w:pPr>
        <w:pStyle w:val="ArticleScripture"/>
        <w:jc w:val="left"/>
      </w:pPr>
      <w:r>
        <w:rPr>
          <w:rFonts w:ascii="Nirmala UI" w:hAnsi="Nirmala UI" w:eastAsia="Nirmala UI" w:cs="Nirmala UI"/>
        </w:rPr>
        <w:t>“ದಾನಿಯೇಲನು ತನ್ನ ಪಾಲಿನಲ್ಲಿ ಮತ್ತು ತನ್ನ ಸ್ಥಾನದಲ್ಲಿ ನಿಂತಿದ್ದಾನೆ. ದಾನಿಯೇಲನ ಹಾಗೂ ಯೋಹಾನನ ಪ್ರವಾದನೆಗಳನ್ನು ಅರ್ಥಮಾಡಿಕೊಳ್ಳಬೇಕಾಗಿದೆ. ಅವು ಒಂದನ್ನುೊಂದು ವಿವರಿಸುತ್ತವೆ. ಅವು ಲೋಕಕ್ಕೆ ಪ್ರತಿಯೊಬ್ಬರೂ ಅರಿತುಕೊಳ್ಳಬೇಕಾದ ಸತ್ಯಗಳನ್ನು ನೀಡುತ್ತವೆ. ಈ ಪ್ರವಾದನೆಗಳು ಲೋಕದಲ್ಲಿ ಸಾಕ್ಷಿಯಾಗಿರಬೇಕಾಗಿವೆ. ಈ ಅಂತಿಮ ದಿನಗಳಲ್ಲಿ ಅವು ನೆರವೇರಿಕೆಯಾಗುವ ಮೂಲಕ, ಅವು ತಾವೇ ತಮಗೆ ವಿವರಣೆ ನೀಡುವವು.” The Kress Collection, 105.</w:t>
      </w:r>
    </w:p>
    <w:p>
      <w:pPr>
        <w:pStyle w:val="ArticleBody"/>
        <w:jc w:val="left"/>
      </w:pPr>
      <w:r>
        <w:rPr>
          <w:rFonts w:ascii="Nirmala UI" w:hAnsi="Nirmala UI" w:eastAsia="Nirmala UI" w:cs="Nirmala UI"/>
        </w:rPr>
        <w:t>ಹನ್ನೊಂದನೆಯ ಮತ್ತು ಹನ್ನೆರಡನೆಯ ವಚನಗಳ ಭವಿಷ್ಯವಾಣಿ, ಒಂದು ಲಕ್ಷ ನಲವತ್ತನಾಲ್ಕು ಸಾವಿರರ ಮುದ್ರಣಕಾಲದಲ್ಲಿ ಅದರ ಐತಿಹಾಸಿಕ ನೆರವೇರಿಕೆಯಿಂದ ತೆರೆಯಲ್ಪಡುತ್ತದೆ; ಆದರೆ “ಸಾಲಿನ ಮೇಲೆ ಸಾಲು,” ಈ ವಚನಗಳಿಗೆ ಸಂಬಂಧಿಸಿದ ಮತ್ತೊಂದು ಮಹತ್ವದ ಸಂಗತಿಯೂ ಇದೆ. “ಮಿತಿಮೀರಿಬಂದು, ದಾಟಿಹೋಗುವುದು” ಎಂಬ ಮೂರು ಭಾಗಗಳನ್ನು ಒಂದಾಗಿ ತರಬೇಕಾದರೆ, ಭವಿಷ್ಯವಾಣಿಯನ್ನು ಅಧ್ಯಯನ ಮಾಡುವ ವಿದ್ಯಾರ್ಥಿಯು ಅರವತ್ತೈದು ವರ್ಷಗಳ ಭವಿಷ್ಯವಾಣಿಯನ್ನೂ ಪ್ರವಾದನಾತ್ಮಕ ಸಾಲಿನಲ್ಲಿ ಸೇರಿಸಬೇಕಾಗಿದೆ. ಅರವತ್ತೈದು ವರ್ಷದ ಭವಿಷ್ಯವಾಣಿ, ಎರಡು ಎರಡುಸಾವಿರ ಐನೂರ ಇಪ್ಪತ್ತು ವರ್ಷದ ಭವಿಷ್ಯವಾಣಿಗಳ ಆರಂಭವನ್ನು ಗುರುತಿಸುತ್ತದೆ, ಮತ್ತು ಅವು ಒಂದಕ್ಕೊಂದು ನಲವತ್ತಾರು ವರ್ಷಗಳ ಅಂತರದಲ್ಲಿ ಆರಂಭವಾಗುತ್ತವೆ ಎಂಬುದನ್ನು ತೋರಿಸುತ್ತದೆ. ಆರಂಭದಲ್ಲಿ ಅರವತ್ತೈದು ವರ್ಷಗಳನ್ನು ಗುರುತಿಸುವುದರ ಮೂಲಕ, ಅಂತ್ಯದಲ್ಲಿ ಆಲ್ಫಾ ಮತ್ತು ಓಮೆಗಾ ಅರವತ್ತೈದು ವರ್ಷಗಳನ್ನು ಉಂಟುಮಾಡುವವು ಎಂಬುದನ್ನೂ ಅದು ಗುರುತಿಸುತ್ತದೆ.</w:t>
      </w:r>
    </w:p>
    <w:p>
      <w:pPr>
        <w:pStyle w:val="ArticleBody"/>
        <w:jc w:val="left"/>
      </w:pPr>
      <w:r>
        <w:rPr>
          <w:rFonts w:ascii="Nirmala UI" w:hAnsi="Nirmala UI" w:eastAsia="Nirmala UI" w:cs="Nirmala UI"/>
        </w:rPr>
        <w:t>ಆರಂಭದಲ್ಲಿಯೂ ಅಂತ್ಯದಲ್ಲಿಯೂ ಇರುವ ಅರವತ್ತೈದು ವರ್ಷಗಳು, ತಲಾ ಮೂರು ಮಾರ್ಗಚಿಹ್ನೆಗಳ ಮುದ್ರೆಯನ್ನು ಹೊಂದಿವೆ. ಮೊದಲನೆಯದು ಕ್ರಿ.ಪೂ. 742, ನಂತರ ಹತ್ತೊಂಬತ್ತು ವರ್ಷಗಳ ಬಳಿಕ ಕ್ರಿ.ಪೂ. 723, ನಂತರ ನಲವತ್ತಾರು ವರ್ಷಗಳ ಬಳಿಕ ಕ್ರಿ.ಪೂ. 677. ಆ ಮೂರು ಮಾರ್ಗಚಿಹ್ನೆಗಳು ಅಂತ್ಯದಲ್ಲಿ 1798, 1844, ಮತ್ತು 1863ಗಳಿಂದ ಪ್ರತಿನಿಧಿಸಲ್ಪಟ್ಟಿವೆ. ಆರಂಭದ (ಆಲ್ಫಾ) ನಲವತ್ತಾರು ವರ್ಷದ ಅವಧಿಯು ದೇವಾಲಯ ಮತ್ತು ಸೈನ್ಯದ ತುಳಿಯಲ್ಪಡುವಿಕೆಯನ್ನು ಪ್ರತಿನಿಧಿಸುತ್ತದೆ; ಮತ್ತು ಅಂತ್ಯದ (ಓಮೇಗಾ) ನಲವತ್ತಾರು ವರ್ಷಗಳು ಒಡಂಬಡಿಕೆಯ ದೂತನಾದಾತನು (ಆತನೇ ಆಲ್ಫಾ ಮತ್ತು ಓಮೇಗಾವೂ ಆಗಿದ್ದಾನೆ), 1798ರಿಂದ 1844ರವರೆಗೆ ನಲವತ್ತಾರು ವರ್ಷಗಳಲ್ಲಿ ತಾನು ಎಬ್ಬಿಸಿದ ದೇವಾಲಯದೊಳಗೆ ಆಕಸ್ಮಿಕವಾಗಿ ಪ್ರವೇಶಿಸುವಾಗ, ಪರಿಶುದ್ಧಾಲಯ ಮತ್ತು ಸೈನ್ಯದ ಪುನಃಸ್ಥಾಪನೆಯನ್ನು ಪ್ರತಿನಿಧಿಸುತ್ತವೆ.</w:t>
      </w:r>
    </w:p>
    <w:p>
      <w:pPr>
        <w:pStyle w:val="ArticleBody"/>
        <w:jc w:val="left"/>
      </w:pPr>
      <w:r>
        <w:rPr>
          <w:rFonts w:ascii="Nirmala UI" w:hAnsi="Nirmala UI" w:eastAsia="Nirmala UI" w:cs="Nirmala UI"/>
        </w:rPr>
        <w:t>ಕ್ರಿ.ಪೂ. 742ನೇ ವರ್ಷದಲ್ಲಿ ಯೆಶಾಯನು ಪ್ರವಾದನೆಯನ್ನು ಪ್ರಕಟಿಸಿದ ಸಮಯದಲ್ಲಿ ಅದರ ಮೊದಲು ಇರುವ ಹತ್ತೊಂಬತ್ತು ವರ್ಷಗಳಿಂದ ಪೂರ್ವಗಾಮಿಯಾದ ನಲವತ್ತಾರು ವರ್ಷಗಳು, ತಮ್ಮ ಸಮಾಪ್ತಿಯಲ್ಲಿ ನಲವತ್ತಾರು ವರ್ಷಗಳನ್ನು ಪ್ರತಿನಿಧಿಸುತ್ತವೆ; ಆ ನಂತರ ಅವುಗಳನ್ನು ಕಿಯಾಸ್ಟಿಕ್ ಮಾದರಿಯಲ್ಲಿ ಹತ್ತೊಂಬತ್ತು ವರ್ಷಗಳು ಅನುಸರಿಸುತ್ತವೆ. 1844ರಿಂದ 1863ರವರೆಗಿನ ಹತ್ತೊಂಬತ್ತು ವರ್ಷಗಳು, ಆ ಇತಿಹಾಸದಲ್ಲಿ ಸಂಭವಿಸಿದ ದಂಗೆಯ ಕಾರಣದಿಂದ ಅಪೂರ್ಣವಾಗಿಬಿಟ್ಟಿದ್ದ ಒಂದು ಲಕ್ಷ ನಲವತ್ತುನಾಲ್ಕು ಸಾವಿರರ ಕುರಿತು ಕ್ರಿಸ್ತನ ಉದ್ದೇಶಗಳಿಗೆ ಒಂದು ದೃಷ್ಟಾಂತವನ್ನು ಒದಗಿಸುತ್ತವೆ. ದಾನಿಯೇಲ ಅಧ್ಯಾಯ ಹನ್ನೊಂದರ ಹತ್ತರಿಂದ ಹನ್ನೆರಡರವರೆಗಿನ ವಚನಗಳ ಕುರಿತು ಸತ್ಯವಾಕ್ಯವನ್ನು ಸರಿಯಾಗಿ ವಿಭಜಿಸಲು ಪ್ರವಾದನೆಯ ವಿದ್ಯಾರ್ಥಿಯಿಂದ ಬೇಡಲ್ಪಡುವ ಕಾರ್ಯವು, 2014ರಲ್ಲಿ ಉಕ್ರೇನ್‌ನಲ್ಲಿ ಯುದ್ಧವನ್ನು ರಷ್ಯಾ ಆರಂಭಿಸುವುದೆಂದು ಮಾತ್ರವಲ್ಲ (ನೀವು ನಂಬಿದರೆ) ಸ್ಥಾಪಿಸುವುದಲ್ಲದೆ, ಆ ಯುದ್ಧವು ಒಂದು ಲಕ್ಷ ನಲವತ್ತುನಾಲ್ಕು ಸಾವಿರರ ಮುದ್ರಣಕಾಲದಲ್ಲೇ ಆರಂಭಗೊಳ್ಳುವುದೆಂದು ಸಹ ಸ್ಥಾಪಿಸುತ್ತದೆ. ಆ ವಚನಗಳಲ್ಲಿ ಪ್ರತಿನಿಧಿಸಲ್ಪಟ್ಟಿರುವ ಪ್ರವಾದನಾತ್ಮಕ ಇತಿಹಾಸವು ಎಷ್ಟು ಮಹತ್ವದ್ದೋ, ಅಷ್ಟೇ ಆ ಇತಿಹಾಸದ ಸತ್ಯವು ಮುದ್ರೆಯಿಂದ ತೆರೆಯಲ್ಪಡುವ ಇತಿಹಾಸವೂ 1844ರಿಂದ 1863ರವರೆಗಿನ ಹತ್ತೊಂಬತ್ತು ವರ್ಷಗಳ ಇತಿಹಾಸದಿಂದಲೂ ಪ್ರತಿನಿಧಿಸಲ್ಪಡುತ್ತದೆ.</w:t>
      </w:r>
    </w:p>
    <w:p>
      <w:pPr>
        <w:pStyle w:val="ArticleBody"/>
        <w:jc w:val="left"/>
      </w:pPr>
      <w:r>
        <w:rPr>
          <w:rFonts w:ascii="Nirmala UI" w:hAnsi="Nirmala UI" w:eastAsia="Nirmala UI" w:cs="Nirmala UI"/>
        </w:rPr>
        <w:t>1844 ಮೂರನೆಯ ದೂತನ ಆಗಮನವನ್ನು ಗುರುತಿಸುತ್ತದೆ, ಮತ್ತು ಅದು 2001ರ ಸೆಪ್ಟೆಂಬರ್ 11ರಂದು ಮೂರನೆಯ ದೂತನ ಆಗಮನದ ಮಾದರಿಯಾಗಿ ನಿಂತಿದೆ. 1863 ಯೆರಿಕೋವನ್ನು ಮರುನಿರ್ಮಿಸುವುದರಿಂದ ಸಂಕೇತಿಸಲ್ಪಟ್ಟ ಬಂಡಾಯವನ್ನು ಸೂಚಿಸುತ್ತದೆ. 1863ರ ದಾರಿಚಿಹ್ನೆಯು ಸಹ ಶೀಘ್ರದಲ್ಲೇ ಬರಲಿರುವ ಭಾನುವಾರದ ಕಾನೂನಿನ ಸಮಯದಲ್ಲಿ “ಯೆರಿಕೋದ ಗೋಡೆಗಳನ್ನು ಕೆಡವಲು” ಬಳಸಲ್ಪಡುವ ಒಂದು ಲಕ್ಷ ನಲವತ್ತನಾಲ್ಕು ಸಾವಿರರ ವಿಧೇಯತೆಯನ್ನು ಮಾದರಿಯಾಗಿ ಸೂಚಿಸುತ್ತದೆ. ನಾವು ಪರಿಗಣಿಸುತ್ತಿರುವ ವಚನಗಳಲ್ಲಿ, ಹದಿನಾರನೆಯ ವಚನವು ಸಂಯುಕ್ತ ಸಂಸ್ಥಾನಗಳಲ್ಲಿನ ಭಾನುವಾರದ ಕಾನೂನನ್ನು ಪ್ರತಿನಿಧಿಸುತ್ತದೆ. ಹನ್ನೊಂದನೆಯ ವಚನವು 2014ರಿಂದ ಪುಟಿನ್‌ನ ಅಂತಿಮ ವಿಜಯದವರೆಗೆ ಗುರುತಿಸುತ್ತದೆ. ಹದಿಮೂರನೆಯದರಿಂದ ಹದಿನೈದನೆಯ ವಚನಗಳಲ್ಲಿ ಪ್ರತಿನಿಧಿಸಲ್ಪಟ್ಟಿರುವಂತೆ, ಈ ವಚನಗಳು ಎರಡನೆಯ ಪ್ರತಿನಿಧಿ ಯುದ್ಧದ ಆರಂಭವನ್ನು ಗುರುತಿಸುತ್ತವೆ; ಅದನ್ನು ಮೂರನೆಯ ಪ್ರತಿನಿಧಿ ಯುದ್ಧವು ಅನುಸರಿಸುತ್ತದೆ.</w:t>
      </w:r>
    </w:p>
    <w:p>
      <w:pPr>
        <w:pStyle w:val="ArticleBody"/>
        <w:jc w:val="left"/>
      </w:pPr>
      <w:r>
        <w:rPr>
          <w:rFonts w:ascii="Nirmala UI" w:hAnsi="Nirmala UI" w:eastAsia="Nirmala UI" w:cs="Nirmala UI"/>
        </w:rPr>
        <w:t>ಎರಡನೇ ವಚನವನ್ನು ಹನ್ನೊಂದನೆಯ ಮತ್ತು ಹನ್ನೆರಡನೆಯ ವಚನಗಳೊಂದಿಗೆ ಒಟ್ಟುಗೂಡಿಸಿದಾಗ, 2014ರಲ್ಲಿ ಪ್ರಾರಂಭವಾದ ಉಕ್ರೇನಿಯನ್ ಯುದ್ಧವನ್ನು ನಾವು ಗುರುತಿಸುತ್ತೇವೆ; ಅದರ ನಂತರ 2015ರ ಅಮೇರಿಕ ಸಂಯುಕ್ತ ಸಂಸ್ಥಾನಗಳ ರಾಷ್ಟ್ರಪತಿ ಚುನಾವಣಾ ಪ್ರಚಾರ ಬಂತು, ಮತ್ತು ಅನಂತರ 2016ರಲ್ಲಿ ಅತ್ಯಂತ ಧನಿಕ ರಾಷ್ಟ್ರಪತಿಯ ಆಯ್ಕೆಯು ನೆರವೇರಿತು. ಹನ್ನೆರಡನೇ ವಚನದ ನಂತರ, ಮೂರನೇ ಪ್ರತಿನಿಧಿ ಯುದ್ಧದಲ್ಲಿ, ಭಾನುವಾರದ ಕಾನೂನಿನ ಮುಂಚಿನ ಕೊನೆಯ ರಾಷ್ಟ್ರಪತಿಯ ಪ್ರತೀಕಾರವು ಬರುತ್ತದೆ. ಗಡಿರೇಖೆಯ ಸಮರವಾಗಿರುವ ಎರಡನೇ ಪ್ರತಿನಿಧಿ ಯುದ್ಧವು, ಆರನೇ ಮತ್ತು ಅತ್ಯಂತ ಧನಿಕ ರಾಷ್ಟ್ರಪತಿಯ ಆಯ್ಕೆಗೆ ಸ್ವಲ್ಪ ಮುಂಚೆಯೇ ಆರಂಭವಾಯಿತು.</w:t>
      </w:r>
    </w:p>
    <w:p>
      <w:pPr>
        <w:pStyle w:val="ArticleBody"/>
        <w:jc w:val="left"/>
      </w:pPr>
      <w:r>
        <w:rPr>
          <w:rFonts w:ascii="Nirmala UI" w:hAnsi="Nirmala UI" w:eastAsia="Nirmala UI" w:cs="Nirmala UI"/>
        </w:rPr>
        <w:t>1844ರಿಂದ 1863ರವರೆಗಿನ ಇತಿಹಾಸದಲ್ಲಿ, ಏಜೆಕಿಯೇಲನ ಎರಡು ಕಡ್ಡಿಗಳು ಒಂದಾಗಬೇಕಾಗಿತ್ತು. ಅವುಗಳ ಒಂದಾಗುವಿಕೆ ದೈವತ್ವ ಮತ್ತು ಮಾನವತ್ವದ ಸಂಯೋಗವನ್ನು ಸೂಚಿಸಿತು; ಇದೇ ಒಂದು ಲಕ್ಷ ನಲವತ್ತನಾಲ್ಕು ಸಾವಿರರಿಗೆ ಮುದ್ರೆಯಿಡುವ ಕಾರ್ಯವಾಗಿದೆ. 1844ರಲ್ಲಿ ಮೂರನೆಯ ದೂತನು ಬಂದನು ಮತ್ತು ಪರಲೋಕೀಯ ಪರಿಶುದ್ಧಾಲಯ, ದೇವರ ಧರ್ಮಶಾಸ್ತ್ರ, ಶಬ್ಬತ್, ಮತ್ತು ಮೂರನೆಯ ದೂತನೊಂದಿಗೆ ಸಂಬಂಧಿಸಿದ ಬೆಳಕನ್ನು ಮುದ್ರೆಯಿಂದ ತೆರೆಯಿತು. 1849ರಲ್ಲಿ ಮಹಾ ನಿರಾಶೆಯಲ್ಲಿ ಚದುರಿಸಲ್ಪಟ್ಟಿದ್ದರಿಂದ ಚದುರಿಹೋದ ಹಿಂಡನ್ನು ಕೂಡಿಸಿಕೊಳ್ಳಲು ಕರ್ತನು ಎರಡನೇ ಬಾರಿ ತನ್ನ ಕೈಯನ್ನು ಚಾಚಿದನು. 1850ರಲ್ಲಿ, ಆತನು ತನ್ನ ಜನರನ್ನು ಹಬಕ್ಕೂಕನ ಎರಡನೇ ಪಟ್ಟಿಯನ್ನು ಸಿದ್ಧಪಡಿಸಲು ನಡೆಸಿದನು, ಯಾಕಂದರೆ ಆತನು ಅವರನ್ನು “ಯೆರಿಕೋವನ ಗೋಡೆಗಳನ್ನು ಕೆಡವಲು” ನಡೆಸುತ್ತಿದ್ದಂತೆ, ಅವರು ಪ್ರಕಟಿಸಬೇಕಾಗಿದ್ದ ಸಂದೇಶವನ್ನು ದೃಶ್ಯಾತ್ಮಕವಾಗಿ ಚಿತ್ರಿಸಲು ಅದು ಬೇಕಾಗಿತ್ತು. ಆ ಪಟ್ಟಿಯಲ್ಲಿ “ಹಳೆಯ ಪಟ್ಟಿ”ಯಲ್ಲಿದ್ದ ಹಾಗೆಯೇ “ಏಳು ಕಾಲಗಳು” ಸೇರಿಕೊಂಡಿದ್ದವು.</w:t>
      </w:r>
    </w:p>
    <w:p>
      <w:pPr>
        <w:pStyle w:val="ArticleBody"/>
        <w:jc w:val="left"/>
      </w:pPr>
      <w:r>
        <w:rPr>
          <w:rFonts w:ascii="Nirmala UI" w:hAnsi="Nirmala UI" w:eastAsia="Nirmala UI" w:cs="Nirmala UI"/>
        </w:rPr>
        <w:t>1856ರಲ್ಲಿ, “ಯೆರಿಕೋ ಯುದ್ಧ”ಕ್ಕಿಂತ ಮುಂಚಿತವಾಗಿ ತನ್ನ ಜನರನ್ನು ಮುದ್ರಿಸಲು ಉದ್ದೇಶಿತವಾಗಿದ್ದ ಬೆಳಕನ್ನು ಆತನು ತೆರೆದನು. ಆ ಬೆಳಕು ಅಂದರೆ ಆಲ್ಫಾ ಮತ್ತು ಓಮೆಗಾ ವಿಲಿಯಂ ಮಿಲ್ಲರ್‌ಗೆ ಪ್ರಕಟಿಸಿದ್ದ ಮೊದಲನೆಯ ಬೆಳಕಿನ ಹೆಚ್ಚುವರಿಯಾಗಿತ್ತು. ಅದು ಪ್ರಾಚೀನ ಯೆರಿಕೋ ಯುದ್ಧದಲ್ಲಿ ಮರುಮರುವಾಗಿ ಪ್ರತಿನಿಧಿಸಲ್ಪಟ್ಟ “ಏಳು ಕಾಲಗಳು” ಎಂಬ ಬೆಳಕಾಗಿತ್ತು. ತನ್ನ ಜನರನ್ನು ಮುದ್ರಿಸಬೇಕಾಗಿದ್ದ ಆ ಬೆಳಕು, ಅವರನ್ನು ಎಚ್ಚರಗೊಳಿಸಿ, ಮತ್ತೊಮ್ಮೆ ಫಿಲಡೆಲ್ಫಿಯಾ ಅನುಭವಕ್ಕೆ ಮರಳಿಸುವುದಕ್ಕೆ ಉದ್ದೇಶಿತವಾಗಿದ್ದ ಲವೊದಿಕಾಯದ ಸಂದೇಶವೂ ಆಗಿತ್ತು. ಆ ಕೊನೆಯ ಬೆಳಕು ಮೊದಲನೆಯ ಬೆಳಕಿನ ಹೆಚ್ಚುವರಿಯಾಗಿತ್ತು; ಆದರೆ ಆತನ ಜನರು ಆ ಬೆಳಕನ್ನು ನಿರ್ಲಕ್ಷಿಸಿ, ಅದರ ಫಲವಾಗಿ ಲವೊದಿಕಾಯದ ಅರಣ್ಯದಲ್ಲಿ ಅಲೆದಾಡುವುದನ್ನು ಆಯ್ಕೆ ಮಾಡಿದರು. 1844, 1849, 1850, 1856 ಮತ್ತು 1863 ಎಂಬವು ಸೆಪ್ಟೆಂಬರ್ 11, 2001ರ ಇತಿಹಾಸದಿಂದ ಶೀಘ್ರದಲ್ಲೇ ಬರಲಿರುವ ಭಾನುವಾರದ ಕಾನೂನುವರೆಗೆ ಇರುವ ಇತಿಹಾಸದಲ್ಲಿ ಪ್ರತಿನಿಧಿಸಲ್ಪಟ್ಟ ಐದು ಮಾರ್ಗಚಿಹ್ನೆಗಳಾಗಿವೆ.</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ಆ ಸಮಯದಲ್ಲಿ ಇಸ್ರಾಯೇಲಿನ ಮಕ್ಕಳ ನಿಮಿತ್ತ ಯೆರೀಹೊವು ಬಹಳ ಕಟ್ಟುನಿಟ್ಟಾಗಿ ಮುಚ್ಚಲ್ಪಟ್ಟಿತ್ತು; ಯಾರೂ ಹೊರಗೆ ಹೋಗಲಿಲ್ಲ, ಯಾರೂ ಒಳಗೆ ಬಂದಿಲ್ಲ. ಆಗ ಯೆಹೋವನು ಯೆಹೋಶುವನಿಗೆ ಹೇಳಿದನು: ನೋಡು, ನಾನು ಯೆರೀಹೊವನ್ನೂ ಅದರ ಅರಸನನ್ನೂ ಪರಾಕ್ರಮಶಾಲಿ ಯೋಧರನ್ನೂ ನಿನ್ನ ಕೈಗೆ ಒಪ್ಪಿಸಿದ್ದೇನೆ. ನೀವು ಎಲ್ಲಾ ಯುದ್ಧಸೈನಿಕರು ಪಟ್ಟಣವನ್ನು ಸುತ್ತುವರಿಸಬೇಕು; ದಿನಕ್ಕೆ ಒಂದೇ ಸಲ ಪಟ್ಟಣದ ಸುತ್ತಲು ಹೋಗಬೇಕು. ಹೀಗೆ ಆರು ದಿನ ಮಾಡಬೇಕು. ಏಳು ಯಾಜಕರು ಒಡಂಬಡಿಕೆಯ ಪೆಟ್ಟಿಗೆಯ ಮುಂದೆ ಕುರಿಗಳ ಕೊಂಬಿನ ಏಳು ತುತೂರಿಗಳನ್ನು ಹೊತ್ತುಕೊಳ್ಳಬೇಕು; ಏಳನೇ ದಿನ ನೀವು ಪಟ್ಟಣವನ್ನು ಏಳು ಸಲ ಸುತ್ತಬೇಕು, ಮತ್ತು ಯಾಜಕರು ತುತೂರಿಗಳನ್ನು ಊದಬೇಕು. ಆಗ ಅವರು ಕುರಿಯ ಕೊಂಬಿನಿಂದ ದೀರ್ಘಧ್ವನಿಯನ್ನು ಮಾಡಿದಾಗ, ಮತ್ತು ನೀವು ತುತೂರಿಯ ಶಬ್ದವನ್ನು ಕೇಳಿದಾಗ, ಸಮಸ್ತ ಜನರು ಮಹಾ ಘೋಷದಿಂದ ಕೂಗಬೇಕು; ಆಗ ಪಟ್ಟಣದ ಗೋಡೆಯು ಸಮತಟ್ಟಾಗಿ ಕುಸಿದು ಬೀಳುವುದು, ಮತ್ತು ಪ್ರತಿಯೊಬ್ಬನು ತನ್ನ ಎದುರಿನ ದಿಕ್ಕಿನಲ್ಲಿ ನೇರವಾಗಿ ಮೇಲೇರಬೇಕು. ಆಗ ನೂನನ ಮಗನಾದ ಯೆಹೋಶುವನು ಯಾಜಕರನ್ನು ಕರೆದು ಅವರಿಗೆ ಹೇಳಿದನು: ಒಡಂಬಡಿಕೆಯ ಪೆಟ್ಟಿಗೆಯನ್ನು ಎತ್ತಿಕೊಳ್ಳಿರಿ; ಮತ್ತು ಏಳು ಯಾಜಕರು ಯೆಹೋವನ ಒಡಂಬಡಿಕೆಯ ಪೆಟ್ಟಿಗೆಯ ಮುಂದೆ ಕುರಿಗಳ ಕೊಂಬಿನ ಏಳು ತುತೂರಿಗಳನ್ನು ಹೊತ್ತುಕೊಳ್ಳಲಿ. ಮತ್ತೂ ಅವನು ಜನರಿಗೆ ಹೇಳಿದನು: ಮುಂದೆ ಸಾಗಿರಿ, ಪಟ್ಟಣವನ್ನು ಸುತ್ತುವರಿಸಿರಿ; ಮತ್ತು ಸಶಸ್ತ್ರನಾದವನು ಯೆಹೋವನ ಒಡಂಬಡಿಕೆಯ ಪೆಟ್ಟಿಗೆಯ ಮುಂದೆ ಸಾಗಲಿ. ಹೀಗೆ ಯೆಹೋಶುವನು ಜನರೊಂದಿಗೆ ಮಾತನಾಡಿದ ನಂತರ, ಕುರಿಗಳ ಕೊಂಬಿನ ಏಳು ತುತೂರಿಗಳನ್ನು ಹೊತ್ತಿದ್ದ ಆ ಏಳು ಯಾಜಕರು ಯೆಹೋವನ ಮುಂದೆ ಮುಂದಕ್ಕೆ ಸಾಗುತ್ತಾ ತುತೂರಿಗಳನ್ನು ಊದಿದರು; ಮತ್ತು ಯೆಹೋವನ ಒಡಂಬಡಿಕೆಯ ಪೆಟ್ಟಿಗೆ ಅವರ ಹಿಂದೆ ಬಂದಿತು. ತುತೂರಿಗಳನ್ನು ಊದುತ್ತಿದ್ದ ಯಾಜಕರ ಮುಂದಾಗಿ ಸಶಸ್ತ್ರರು ನಡೆದುಹೋದರು, ಮತ್ತು ಹಿಂಬದಿ ದಳವು ಪೆಟ್ಟಿಗೆಯ ಹಿಂದೆ ಬಂದಿತು; ಯಾಜಕರು ನಡೆದುಕೊಂಡು ಹೋಗುತ್ತಾ ತುತೂರಿಗಳನ್ನು ಊದುತ್ತಿದ್ದರು. ಯೆಹೋಶುವನು ಜನರಿಗೆ ಆಜ್ಞಾಪಿಸಿ ಹೀಗೆಂದನು: ನಾನು ನಿಮಗೆ ಕೂಗಿರಿ ಎಂದು ಹೇಳುವ ದಿನದವರೆಗೂ ನೀವು ಕೂಗಬಾರದು, ನಿಮ್ಮ ಸ್ವರದಿಂದ ಯಾವ ಧ್ವನಿಯನ್ನೂ ಮಾಡಬಾರದು, ನಿಮ್ಮ ಬಾಯಿಂದ ಒಂದು ಮಾತೂ ಹೊರಬರಬಾರದು; ಆಗ ನಾನು ನಿಮಗೆ ಕೂಗಿರಿ ಎಂದು ಹೇಳುವಾಗ ನೀವು ಕೂಗಬೇಕು.</w:t>
      </w:r>
    </w:p>
    <w:p>
      <w:pPr>
        <w:pStyle w:val="ArticleScripture"/>
        <w:jc w:val="left"/>
      </w:pPr>
      <w:r>
        <w:rPr>
          <w:rFonts w:ascii="Nirmala UI" w:hAnsi="Nirmala UI" w:eastAsia="Nirmala UI" w:cs="Nirmala UI"/>
        </w:rPr>
        <w:t>ಹೀಗಾಗಿ ಯೆಹೋವನ ಮಂಜೂಷವು ಪಟ್ಟಣವನ್ನು ಒಮ್ಮೆಯಾಗಿ ಸುತ್ತಿ ಬಂತು; ನಂತರ ಅವರು ಶಿಬಿರಕ್ಕೆ ಬಂದು ಶಿಬಿರದಲ್ಲೇ ತಂಗಿದರು. ಯೆಹೋಶುವನು ಬೆಳಿಗ್ಗೆ ಬೇಗನೆ ಎದ್ದನು, ಮತ್ತು ಯಾಜಕರು ಯೆಹೋವನ ಮಂಜೂಷವನ್ನು ಹೊತ್ತರು. ಯೆಹೋವನ ಮಂಜೂಷದ ಮುಂದೆ ಏಳು ಮಂದಿ ಯಾಜಕರು ಏಳು ಕುರಿಯ ಕೊಂಬಿನ ತುತೂರಿಗಳನ್ನು ಹೊತ್ತು ನಿರಂತರವಾಗಿ ನಡೆಯುತ್ತಾ ತುತೂರಿಗಳನ್ನು ಊದುತ್ತಿದ್ದರು; ಶಸ್ತ್ರಸಜ್ಜಿತರಾದವರು ಅವರ ಮುಂದಾಗಿ ನಡೆದರು; ಆದರೆ ಹಿಂಬಾಲಕ ದಳವು ಯೆಹೋವನ ಮಂಜೂಷದ ಹಿಂದೆ ಬಂದಿತು; ಯಾಜಕರು ನಡೆಯುತ್ತಾ ತುತೂರಿಗಳನ್ನು ಊದುತ್ತಿದ್ದರು. ಎರಡನೆಯ ದಿನವೂ ಅವರು ಪಟ್ಟಣವನ್ನು ಒಮ್ಮೆ ಸುತ್ತಿ, ಶಿಬಿರಕ್ಕೆ ಹಿಂದಿರುಗಿದರು; ಹೀಗೆ ಅವರು ಆರು ದಿನಗಳವರೆಗೆ ಮಾಡಿದರು. ಏಳನೆಯ ದಿನದಲ್ಲಿ ಅವರು ಬೆಳಕು ಮೂಡುತ್ತಿರುವ ವೇಳೆಗೆ ಬೆಳಿಗ್ಗೆ ಬೇಗನೆ ಎದ್ದು, ಅದೇ ವಿಧಾನದಂತೆ ಪಟ್ಟಣವನ್ನು ಏಳು ಸಾರಿ ಸುತ್ತಿದರು; ಆ ದಿನದಲ್ಲಿ ಮಾತ್ರ ಅವರು ಪಟ್ಟಣವನ್ನು ಏಳು ಸಾರಿ ಸುತ್ತಿದರು. ಏಳನೆಯ ಸಾರಿ ಬಂದಾಗ, ಯಾಜಕರು ತುತೂರಿಗಳನ್ನು ಊದಿದಾಗ, ಯೆಹೋಶುವನು ಜನರಿಗೆ, “ಘೋಷಿಸಿರಿ; ಯಾಕಂದರೆ ಯೆಹೋವನು ನಿಮಗೆ ಈ ಪಟ್ಟಣವನ್ನು ಕೊಟ್ಟಿದ್ದಾನೆ” ಎಂದು ಹೇಳಿದನು.</w:t>
      </w:r>
    </w:p>
    <w:p>
      <w:pPr>
        <w:pStyle w:val="ArticleScripture"/>
        <w:jc w:val="left"/>
      </w:pPr>
      <w:r>
        <w:rPr>
          <w:rFonts w:ascii="Nirmala UI" w:hAnsi="Nirmala UI" w:eastAsia="Nirmala UI" w:cs="Nirmala UI"/>
        </w:rPr>
        <w:t>ನಗರವೂ ಅದರೊಳಗಿರುವ ಸಮಸ್ತವೂ ಯೆಹೋವನಿಗೆ ಶಾಪಗ್ರಸ್ತವಾಗಿರಲಿ; ಆದರೆ ವೇಶ್ಯೆಯಾದ ರಾಹಾಬಳು, ಅವಳೂ ಅವಳ ಸಂಗಡ ಮನೆಯಲ್ಲಿ ಇರುವ ಎಲ್ಲರೂ ಮಾತ್ರ ಜೀವಂತವಾಗಿರಲಿ; ಯಾಕಂದರೆ ನಾವು ಕಳುಹಿಸಿದ ದೂತರನ್ನು ಅವಳು ಅಡಗಿಸಿಟ್ಟಳು. ನೀವು ಮಾತ್ರ ಯಾವ ರೀತಿಯಲ್ಲಿಯೂ ಶಾಪಗ್ರಸ್ತವಾದ ವಸ್ತುವಿನಿಂದ ನಿಮ್ಮನ್ನು ದೂರವಿಟ್ಟುಕೊಳ್ಳಿರಿ; ಇಲ್ಲವಾದರೆ ಆ ಶಾಪಗ್ರಸ್ತವಾದ ವಸ್ತುವಿನಿಂದ ಏನಾದರೂ ತೆಗೆದುಕೊಂಡು, ನಿಮ್ಮನ್ನೇ ಶಾಪಗ್ರಸ್ತರನ್ನಾಗಿ ಮಾಡಿಕೊಂಡು, ಇಸ್ರಾಯೇಲಿನ ಪಾಳೆಯನ್ನು ಶಾಪಕ್ಕೆ ಗುರಿಮಾಡಿ ಅದನ್ನು ಸಂಕಟಕ್ಕೆ ಒಳಪಡಿಸುವಿರಿ. ಆದರೆ ಎಲ್ಲಾ ಬೆಳ್ಳಿಯೂ ಬಂಗಾರವೂ, ತಾಮ್ರ ಮತ್ತು ಕಬ್ಬಿಣದ ಪಾತ್ರೆಗಳೂ ಯೆಹೋವನಿಗೆ ಪ್ರತಿಷ್ಠಿಸಲ್ಪಟ್ಟವು; ಅವು ಯೆಹೋವನ ಭಂಡಾರಕ್ಕೆ ಬರಬೇಕಾಗಿವೆ. ಹೀಗೆ ಯಾಜಕರು ತುತ್ತೂರಿಗಳನ್ನು ಊದಿದಾಗ ಜನರು ಘೋಷಿಸಿದರು; ಮತ್ತು ಜನರು ತುತ್ತೂರಿಯ ಧ್ವನಿಯನ್ನು ಕೇಳಿ ಮಹಾಘೋಷದಿಂದ ಘೋಷಿಸಿದಾಗ ಗೋಡೆಯು ಸಮತಟ್ಟಾಗಿ ಕುಸಿಯಿತು; ಆಗ ಜನರು ತಮತಮ್ಮ ಎದುರಿಗೆ ನೇರವಾಗಿ ನಗರಕ್ಕೆ ಏರಿ ಒಳನುಗ್ಗಿ, ನಗರವನ್ನು ವಶಪಡಿಸಿಕೊಂಡರು.</w:t>
      </w:r>
    </w:p>
    <w:p>
      <w:pPr>
        <w:pStyle w:val="ArticleScripture"/>
        <w:jc w:val="left"/>
      </w:pPr>
      <w:r>
        <w:rPr>
          <w:rFonts w:ascii="Nirmala UI" w:hAnsi="Nirmala UI" w:eastAsia="Nirmala UI" w:cs="Nirmala UI"/>
        </w:rPr>
        <w:t>ನಗರದಲ್ಲಿದ್ದ ಎಲ್ಲವನ್ನೂ—ಗಂಡಸನ್ನೂ ಹೆಂಗಸನ್ನೂ, ಯುವಕರನ್ನೂ ವೃದ್ಧರನ್ನೂ, ಎತ್ತನ್ನೂ ಕುರಿಯನ್ನೂ ಕತ್ತೆಯನ್ನೂ—ಕತ್ತಿಯ ಬಾಯಿಯಿಂದ ಸಂಪೂರ್ಣವಾಗಿ ಸಂಹರಿಸಿದರು. ಆದರೆ ದೇಶವನ್ನು ಗುಪ್ತವಾಗಿ ಪರಿಶೀಲಿಸಿದ್ದ ಆ ಇಬ್ಬರು ಪುರುಷರಿಗೆ ಯೋಶುವನು, “ವೇಶ್ಯೆಯ ಮನೆಯೊಳಗೆ ಹೋಗಿ, ನೀವು ಅವಳಿಗೆ ಪ್ರಮಾಣ ಮಾಡಿದಂತೆಯೇ, ಆ ಸ್ತ್ರೀಯನ್ನೂ ಅವಳಿಗಿರುವ ಎಲ್ಲವನ್ನೂ ಅಲ್ಲಿಂದ ಹೊರಗೆ ತಂದುಕೊಳ್ಳಿರಿ” ಎಂದು ಹೇಳಿದ್ದನು. ಆಗ ಗುಪ್ತಚರರಾಗಿದ್ದ ಆ ಯುವಕರು ಒಳಗೆ ಹೋಗಿ, ರಾಹಾಬಳನ್ನೂ ಅವಳ ತಂದೆಯನ್ನೂ ಅವಳ ತಾಯಿಯನ್ನೂ ಅವಳ ಸಹೋದರರನ್ನೂ ಅವಳಿಗಿದ್ದ ಎಲ್ಲವನ್ನೂ ಹೊರಗೆ ತಂದರು; ಅವಳ ಬಂಧುಬಳಗವನ್ನೆಲ್ಲ ಹೊರಗೆ ತಂದು, ಅವರನ್ನು ಇಸ್ರಾಯೇಲರ ಶಿಬಿರದ ಹೊರಗೆ ಇರಿಸಿದರು. ನಗರವನ್ನೂ ಅದರೊಳಗಿದ್ದ ಎಲ್ಲವನ್ನೂ ಬೆಂಕಿಯಿಂದ ಸುಟ್ಟುಬಿಟ್ಟರು; ಆದರೆ ಬೆಳ್ಳಿಯನ್ನೂ ಬಂಗಾರವನ್ನೂ ತಾಮ್ರದ ಮತ್ತು ಕಬ್ಬಿಣದ ಪಾತ್ರೆಗಳನ್ನೂ ಯೆಹೋವನ ಮಂದಿರದ ಭಂಡಾರಕ್ಕೆ ಇಟ್ಟರು. ಯೋಶುವನು ವೇಶ್ಯೆಯಾದ ರಾಹಾಬಳನ್ನೂ, ಅವಳ ತಂದೆಯ ಮನೆಯವರನ್ನೂ, ಅವಳಿಗಿದ್ದ ಎಲ್ಲವನ್ನೂ ಜೀವಂತವಾಗಿ ಉಳಿಸಿದನು; ಯಾಕಂದರೆ ಯೋಶುವನು ಯೆರಿಕೋವನ್ನು ಗುಪ್ತವಾಗಿ ಪರಿಶೀಲಿಸಲು ಕಳುಹಿಸಿದ್ದ ದೂತರನ್ನು ಅವಳು ಮರೆಮಾಡಿದ್ದಳು; ಆದದರಿಂದ ಅವಳು ಇಂದಿನ ದಿನದವರೆಗೂ ಇಸ್ರಾಯೇಲರ ಮಧ್ಯದಲ್ಲಿ ವಾಸಿಸುತ್ತಾಳೆ. ಆ ಕಾಲದಲ್ಲಿ ಯೋಶುವನು ಅವರಿಗೆ ಪ್ರಮಾಣಮಾಡಿಸಿ, “ಯೆಹೋವನ ಸನ್ನಿಧಿಯಲ್ಲಿ ಈ ಯೆರಿಕೋ ನಗರವನ್ನು ಏಳಿ ಮರುಕಟ್ಟುವ ಮನುಷ್ಯನು ಶಪಿಸಲ್ಪಟ್ಟವನಾಗಿರಲಿ; ತನ್ನ ಮೊಟ್ಟಮೊದಲ ಮಗನ ಬೆಲೆಗೆ ಅದರ ಅಸ್ತಿವಾರವನ್ನು ಹಾಕುವನು, ತನ್ನ ಕಿರಿಯ ಮಗನ ಬೆಲೆಗೆ ಅದರ ಬಾಗಿಲುಗಳನ್ನು ನಿಲ್ಲಿಸುವನು” ಎಂದು ಹೇಳಿದನು. ಹೀಗಾಗಿ ಯೆಹೋವನು ಯೋಶುವನ ಸಂಗಡ ಇದ್ದನು; ಅವನ ಕೀರ್ತಿಯು ದೇಶಮೆಲ್ಲೆಡೆ ಪ್ರಸಿದ್ಧವಾಯಿತು. ಯೋಶುವ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ಅರವತ್ತೆಂಟನೇದು</dc:title>
  <dc:subject>ಪ್ರವಾದನಾತ್ಮಕ ಸತ್ಯದ ಅನಾವರಣ: ಪ್ರತಿನಿಧಿ ಯುದ್ಧಗಳ ಎರಡನೇ ಸಮರ ಮತ್ತು 144,000ರ ಮುದ್ರಾಕರಣೆ</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