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ಹದಿನಾರು</w:t>
      </w:r>
    </w:p>
    <w:p>
      <w:pPr>
        <w:pStyle w:val="ArticleSubtitle"/>
        <w:jc w:val="left"/>
      </w:pPr>
      <w:r>
        <w:rPr>
          <w:rFonts w:ascii="Nirmala UI" w:hAnsi="Nirmala UI" w:eastAsia="Nirmala UI" w:cs="Nirmala UI"/>
        </w:rPr>
        <w:t>ಪ್ರತೀಕಗಳು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2023-12-11</w:t>
      </w:r>
    </w:p>
    <w:p>
      <w:pPr>
        <w:pStyle w:val="ArticleBody"/>
        <w:jc w:val="left"/>
      </w:pPr>
      <w:r>
        <w:rPr>
          <w:rFonts w:ascii="Nirmala UI" w:hAnsi="Nirmala UI" w:eastAsia="Nirmala UI" w:cs="Nirmala UI"/>
        </w:rPr>
        <w:t>ನಾವು ದಾನಿಯೇಲನ ಮೂರನೇ ಅಧ್ಯಾಯವನ್ನು ಪರಾಮರ್ಶಿಸುವ ಮೊದಲು, ಆ ಅಧ್ಯಾಯವನ್ನು ಇನ್ನಷ್ಟು ಸಂಪೂರ್ಣವಾಗಿ ಗ್ರಹಿಸಲು ನಮಗೆ ಸಾಧ್ಯವಾಗುವಂತೆ ಮಾಡುವ ಕೆಲವು ಪ್ರವಾದನಾತ್ಮಕ ಸಂಕೇತಗಳನ್ನು ಪರಿಗಣಿಸೋಣ. ದಾನಿಯೇಲ, ಹನನ್ಯ, ಮಿಶಾಯೇಲ ಮತ್ತು ಅಜರ್ಯರನ್ನು ಅವರು ಬಳಸಲ್ಪಟ್ಟಿರುವ ಸಂದರ್ಭದ ಆಧಾರದ ಮೇಲೆ ನಿರ್ದಿಷ್ಟ ಪ್ರವಾದನಾತ್ಮಕ ಸಂಕೇತಗಳನ್ನು ಪ್ರತಿನಿಧಿಸುವವರಾಗಿ ಪವಿತ್ರಾತ್ಮನು ಉಪಯೋಗಿಸುತ್ತಾನೆ. ಮೊದಲ ಅಧ್ಯಾಯದಲ್ಲಿ, ಅಧ್ಯಾಯದ ಅಂತ್ಯದವರೆಗೆ ಇವರನ್ನು ಯಾವುದೇ ಭೇದವಿಲ್ಲದೆ ನಾಲ್ವರು ಯೋಗ್ಯ ಪುರುಷರಾಗಿ ಚಿತ್ರಿಸಲಾಗಿದೆ; ಆದರೆ ಅಧ್ಯಾಯದ ಅಂತ್ಯದಲ್ಲಿ ದಾನಿಯೇಲನು “ಸಕಲ ದರ್ಶನಗಳಲ್ಲಿಯೂ ಕನಸುಗಳಲ್ಲಿಯೂ ಅರ್ಥಮಾಡಿಕೊಳ್ಳುವ” ವರವನ್ನು ಹೊಂದಿರುವವನಾಗಿ ಗುರುತಿಸಲ್ಪಡುತ್ತಾನೆ.</w:t>
      </w:r>
    </w:p>
    <w:p>
      <w:pPr>
        <w:pStyle w:val="ArticleScripture"/>
        <w:jc w:val="left"/>
      </w:pPr>
      <w:r>
        <w:rPr>
          <w:rFonts w:ascii="Nirmala UI" w:hAnsi="Nirmala UI" w:eastAsia="Nirmala UI" w:cs="Nirmala UI"/>
        </w:rPr>
        <w:t>ಈ ನಾಲ್ವರು ಬಾಲಕರ ವಿಷಯದಲ್ಲಿ, ದೇವರು ಅವರಿಗೆ ಎಲ್ಲಾ ವಿದ್ಯೆಯಲ್ಲಿಯೂ ಜ್ಞಾನದಲ್ಲಿಯೂ ತಿಳುವಳಿಕೆಯನ್ನು ಮತ್ತು ನಿಪುಣತೆಯನ್ನು ನೀಡಿದನು; ದಾನಿಯೇಲನಿಗೆ ಎಲ್ಲಾ ದರ್ಶನಗಳಲ್ಲಿಯೂ ಕನಸುಗಳಲ್ಲಿಯೂ ಗ್ರಹಿಕೆಯಿತ್ತು. ದಾನಿಯೇಲ 1:17.</w:t>
      </w:r>
    </w:p>
    <w:p>
      <w:pPr>
        <w:pStyle w:val="ArticleBody"/>
        <w:jc w:val="left"/>
      </w:pPr>
      <w:r>
        <w:rPr>
          <w:rFonts w:ascii="Nirmala UI" w:hAnsi="Nirmala UI" w:eastAsia="Nirmala UI" w:cs="Nirmala UI"/>
        </w:rPr>
        <w:t>ಮೊದಲ ಅಧ್ಯಾಯದಲ್ಲಿ, ‘ನಾಲ್ಕು’ ಎಂಬುದರ ಒಂದು ಸಂಕೇತವಾಗಿ ಅವರು ಲೋಕವ್ಯాప్తంగా ಇರುವ ಅಂತ್ಯದಿನಗಳಲ್ಲಿನ ದೇವರ ಜನರನ್ನು ಪ್ರತಿನಿಧಿಸುತ್ತಾರೆ. ‘ನಾಲ್ಕು’ ಎಂಬುದು ವಿಶ್ವವ್ಯಾಪಕತೆಯನ್ನು ಸೂಚಿಸುವ ಒಂದು ಸಂಕೇತವಾಗಿದ್ದು, ಎಲ್ಲಾ ಪ್ರವಾದಿಗಳೂ ಅಂತ್ಯದಿನಗಳ ವಿಷಯವನ್ನೇ ಹೇಳುತ್ತಿದ್ದಾರೆ. ಮೊದಲ ಅಧ್ಯಾಯದಲ್ಲಿನ ಆ ನಾಲ್ಕು ಶ್ರೇಷ್ಠರು ಅಂತ್ಯದಿನಗಳ ದೇವರ ಜನರನ್ನು ಪ್ರತಿನಿಧಿಸುತ್ತಾರೆ; ಮತ್ತು ಹದಿನೇಳನೇ ವಚನದಲ್ಲಿ, “ಮೂರು-ಮತ್ತು-ಒಂದು ಸಂಯೋಜನೆ” ಎಂಬ ಸಂಕೇತವನ್ನು ಪ್ರತಿನಿಧಿಸುವ ದಾನಿಯೇಲ ಮತ್ತು ಆ ಮೂವರು ಶ್ರೇಷ್ಠರ ನಡುವೆ ಮೊದಲ ಬಾರಿಗೆ ಒಂದು ಭೇದವನ್ನು ಮಾಡಲಾಗಿದೆ.</w:t>
      </w:r>
    </w:p>
    <w:p>
      <w:pPr>
        <w:pStyle w:val="ArticleBody"/>
        <w:jc w:val="left"/>
      </w:pPr>
      <w:r>
        <w:rPr>
          <w:rFonts w:ascii="Nirmala UI" w:hAnsi="Nirmala UI" w:eastAsia="Nirmala UI" w:cs="Nirmala UI"/>
        </w:rPr>
        <w:t>“ಮೂರು-ಮತ್ತು-ಒಂದು ಸಂಯೋಜನೆ” ಎಂಬ ಸಂಕೇತವು ಪ್ರೇರಿತ ವಾಕ್ಯದಲ್ಲಿ ಮರುಮರು ಕಾಣುತ್ತದೆ. ಸಂದರ್ಭಾನುಸಾರ ಅದು ಅನೇಕ ಸತ್ಯಗಳನ್ನು ಪ್ರತಿನಿಧಿಸುತ್ತದೆ. ಅದು 1798ರಲ್ಲಿ “ಅಂತ್ಯದ ಕಾಲ”ದಲ್ಲಿ ಆರಂಭಗೊಂಡು, ಕೃಪಾವಧಿಯ ಸಮಾಪ್ತಿಯಲ್ಲಿ ಅಂತ್ಯಗೊಳ್ಳುವ ಮೂರು ದೂತರ ಸಂದೇಶಗಳ ಇತಿಹಾಸವನ್ನು ಪ್ರತಿನಿಧಿಸುತ್ತದೆ. ಮೂರೂ ಸಂದೇಶಗಳೂ ಮೊದಲನೇ ದೂತನ ಚಳುವಳಿಯಲ್ಲಿ ಪ್ರತಿನಿಧಿಸಲ್ಪಟ್ಟಿದ್ದವು, ಮತ್ತು ಆ ಚಳುವಳಿಯ ನಂತರ ಪ್ರಕಟಣೆ ಹದಿನೆಂಟನೆಯ ಅಧ್ಯಾಯದ ನಾಲ್ಕನೇ ದೂತನು ಬರುತ್ತಾನೆ; ಹೀಗೆ ಅದು ಮೂರು-ಮತ್ತು-ಒಂದು ಸಂಯೋಜನೆ ಆಗುತ್ತದೆ.</w:t>
      </w:r>
    </w:p>
    <w:p>
      <w:pPr>
        <w:pStyle w:val="ArticleBody"/>
        <w:jc w:val="left"/>
      </w:pPr>
      <w:r>
        <w:rPr>
          <w:rFonts w:ascii="Nirmala UI" w:hAnsi="Nirmala UI" w:eastAsia="Nirmala UI" w:cs="Nirmala UI"/>
        </w:rPr>
        <w:t>ಕೆಲವು ಸಂದರ್ಭಗಳಲ್ಲಿ, ಅದು ಒಂದು ಸಂಖ್ಯೆಯೊಂದಿಗೆ ಮಿಲ್ಲರೈಟ್ ಇತಿಹಾಸದ ಮೊದಲ ದೂತನ ಸಂದೇಶದ ಚಳವಳಿಯನ್ನು, ಮೂರು ಸಂಖ್ಯೆಯೊಂದಿಗೆ ಮೂರನೆಯ ದೂತನ ಸಂದೇಶದ ಚಳವಳಿಯ ಸಂಯೋಜನೆಯಲ್ಲಿ ಪ್ರತಿನಿಧಿಸಬಹುದು. ಹೀಗಾಗಿ, “ಮೂರು-ಮತ್ತು-ಒಂದು ಸಂಯೋಜನೆ”ಯನ್ನು “ಒಂದು-ಮತ್ತು-ಮೂರು ಸಂಯೋಜನೆ” ಎಂದೂ ಪ್ರತಿನಿಧಿಸಬಹುದು. ಪ್ರತೀಕಾತ್ಮಕ “ಮೂರು-ಒಂದು ಸಂಯೋಜನೆ”ಯು ಒಂದು—ಮೂರಿಗಿಂತ ಮೊದಲು ಬರುವುದರಿಂದಾಗಲಿ, ಅಥವಾ ಮೂರು—ಒಂದಿಗಿಂತ ಮೊದಲು ಬರುವುದರಿಂದಾಗಲಿ, ಪ್ರತೀಕವಾಗಿ ಕಾರ್ಯನಿರ್ವಹಿಸುತ್ತದೆ. ದಾನಿಯೇಲನ ಮೂರನೇ ಅಧ್ಯಾಯದಲ್ಲಿರುವ ನೆಬೂಕದ್ನೆಚ್ಚರನ ಅಗ್ನಿಕುಂಡದಲ್ಲಿ, ನಾವು ಮೊದಲು ಆ ಮೂವರು ಶ್ರೇಷ್ಠರನ್ನು ಕಾಣುತ್ತೇವೆ; ನಂತರ ದೇವರ ಮಗನಿಗೆ ಸಮನಾದ ನಾಲ್ಕನೇವನನ್ನು ಕಾಣುತ್ತೇವೆ.</w:t>
      </w:r>
    </w:p>
    <w:p>
      <w:pPr>
        <w:pStyle w:val="ArticleScripture"/>
        <w:jc w:val="left"/>
      </w:pPr>
      <w:r>
        <w:rPr>
          <w:rFonts w:ascii="Nirmala UI" w:hAnsi="Nirmala UI" w:eastAsia="Nirmala UI" w:cs="Nirmala UI"/>
        </w:rPr>
        <w:t>ಆಗ ಶದ್ರಕ್, ಮೇಷಕ್, ಅಬೇದ್ನೆಗೋ ಎಂಬ ಆ ಮೂವರು ಪುರುಷರು ಕಟ್ಟಲ್ಪಟ್ಟವರಾಗಿ ಉರಿಯುವ ಅಗ್ನಿಕುಂಡದ ಮಧ್ಯದಲ್ಲಿ ಬಿದ್ದರು. ಆಗ ರಾಜನಾದ ನೆಬೂಕದ್ನೆಚ್ಚರನು ವಿಸ್ಮಯಗೊಂಡು ತ್ವರಿತವಾಗಿ ಎದ್ದನು; ತನ್ನ ಮಂತ್ರಿಗಳಿಗೆ ಮಾತಾಡಿ, “ನಾವು ಕಟ್ಟಲ್ಪಟ್ಟ ಮೂವರು ಪುರುಷರನ್ನು ಬೆಂಕಿಯ ಮಧ್ಯದಲ್ಲಿ ಹಾಕಲಿಲ್ಲವೇ?” ಎಂದು ಕೇಳಿದನು. ಅವರು ರಾಜನಿಗೆ ಉತ್ತರಿಸಿ, “ನಿಜವೇ, ಓ ರಾಜನೇ,” ಎಂದರು. ಅವನು ಉತ್ತರಿಸಿ ಹೇಳಿದನು: “ಇಗೋ, ನಾನು ನಾಲ್ವರು ಪುರುಷರು ಕಟ್ಟಿಲ್ಲದೆ ಬೆಂಕಿಯ ಮಧ್ಯದಲ್ಲಿ ನಡೆಯುವುದನ್ನು ಕಾಣುತ್ತೇನೆ; ಅವರಿಗೆ ಯಾವ ಹಾನಿಯೂ ಆಗಿಲ್ಲ; ಮತ್ತು ನಾಲ್ಕನೆಯವನ ರೂಪವು ದೇವರ ಮಗನಂತಿದೆ.” ದಾನಿಯೇಲ 3:23–25.</w:t>
      </w:r>
    </w:p>
    <w:p>
      <w:pPr>
        <w:pStyle w:val="ArticleBody"/>
        <w:jc w:val="left"/>
      </w:pPr>
      <w:r>
        <w:rPr>
          <w:rFonts w:ascii="Nirmala UI" w:hAnsi="Nirmala UI" w:eastAsia="Nirmala UI" w:cs="Nirmala UI"/>
        </w:rPr>
        <w:t>ಅಧ್ಯಾಯ ಮೂರರಲ್ಲಿ ಉಲ್ಲೇಖಿಸಲ್ಪಟ್ಟಿರುವ ಬಂಗಾರದ ಪ್ರತಿಮೆಯ ಆರಾಧನಾ ಸೇವೆಯಲ್ಲಿ ದಾನಿಯೇಲನು ಪ್ರತಿನಿಧಿಸಲ್ಪಡದಿದ್ದುದಕ್ಕೆ ನಮಗೆ ತಿಳಿಸುವಂತೆ ಒಂದು ಸಂಪೂರ್ಣ ದೈವಿಕ ಕಾರಣವೂ, ನಿಖರವಾದ ಐತಿಹಾಸಿಕ ಸಂಗತಿಯೂ ಇದ್ದವೆಂಬುದರಲ್ಲಿ ಯಾವುದೇ ಸಂಶಯವಿಲ್ಲ; ಆದರೆ ಒಂದು ಪ್ರವಾದನಾತ್ಮಕ ಕಾರಣವೆಂದರೆ, ದಾನಿಯೇಲನು ಅಲ್ಲಿ ಹಾಜರಿದ್ದಿದ್ದರೆ, ಅಗ್ನಿಕುಂಡದಲ್ಲಿನ ಮೂರು-ಮತ್ತು-ಒಂದು ಸಂಯೋಗದ ಪ್ರವಾದನಾತ್ಮಕ ಸಂಕೇತಾರ್ಥವನ್ನು ಅವನು ನಾಶಮಾಡುತ್ತಿದ್ದನು. ಗಿದ್ಯೋನನ ವಿಷಯದಲ್ಲಿ, ಅದು ಗಿದ್ಯೋನನು ಮತ್ತು ಅವನ ನೂರು ಮಂದಿಯ ಮೂವರು ದಳಗಳು ಆಗಿತ್ತು. ಕ್ರಿಸ್ತನು ಅನೇಕ ಬಾರಿ ಮೂವರು ಶಿಷ್ಯರೊಂದಿಗೆ ಇದ್ದನು.</w:t>
      </w:r>
    </w:p>
    <w:p>
      <w:pPr>
        <w:pStyle w:val="ArticleScripture"/>
        <w:jc w:val="left"/>
      </w:pPr>
      <w:r>
        <w:rPr>
          <w:rFonts w:ascii="Nirmala UI" w:hAnsi="Nirmala UI" w:eastAsia="Nirmala UI" w:cs="Nirmala UI"/>
        </w:rPr>
        <w:t>ಆರು ದಿನಗಳಾದ ನಂತರ ಯೇಸು ಪೇತ್ರನನ್ನೂ, ಯಾಕೋಬನನ್ನೂ, ಅವನ ಸಹೋದರ ಯೋಹಾನನನ್ನೂ ಕರೆದುಕೊಂಡು, ಅವರನ್ನು ಪ್ರತ್ಯೇಕವಾಗಿ ಒಂದು ಎತ್ತರವಾದ ಪರ್ವತಕ್ಕೆ ಕೊಂಡೊಯ್ದನು. ಅಲ್ಲಿ ಅವರ ಮುಂದೆ ಆತನು ರೂಪಾಂತರಗೊಂಡನು; ಅವನ ಮುಖವು ಸೂರ್ಯನಂತೆ ಪ್ರಕಾಶಿಸಿತು, ಮತ್ತು ಅವನ ವಸ್ತ್ರವು ಬೆಳಕಿನಂತೆ ಶುಭ್ರವಾಯಿತು. ಮತ್ತಾಯ 17:1, 2.</w:t>
      </w:r>
    </w:p>
    <w:p>
      <w:pPr>
        <w:pStyle w:val="ArticleBody"/>
        <w:jc w:val="left"/>
      </w:pPr>
      <w:r>
        <w:rPr>
          <w:rFonts w:ascii="Nirmala UI" w:hAnsi="Nirmala UI" w:eastAsia="Nirmala UI" w:cs="Nirmala UI"/>
        </w:rPr>
        <w:t>ಒಂದು-ಮತ್ತು-ಮೂರು, ಅಥವಾ ಮೂರು-ಮತ್ತು-ಒಂದು; ಅದು ಒಂದೇ ಸಂಕೇತ, ಏಕೆಂದರೆ ಅವರೆಲ್ಲರೂ ಅಂತ್ಯದ ದಿನಗಳ ಯಾವುದೋ ಪ್ರವಾದನಾತ್ಮಕ ಅಂಶವನ್ನು ಪ್ರತಿನಿಧಿಸುತ್ತಿದ್ದಾರೆ, ಮತ್ತು ಅಂತ್ಯದ ದಿನಗಳು ನ್ಯಾಯತೀರ್ಪಿನ ದಿನಗಳಾಗಿವೆ. ನ್ಯಾಯತೀರ್ಪಿನ ದಿನಗಳು 1798ರಲ್ಲಿ ಆರಂಭವಾದವು, ಪರಿಶೋಧನಾತ್ಮಕ ನ್ಯಾಯತೀರ್ಪು 1844ರ ಅಕ್ಟೋಬರ್ 22ರಂದು ಆರಂಭವಾಗುವುದು ಎಂಬ ಘೋಷಣೆಯೊಂದಿಗೆ. ಮತ್ತು ನ್ಯಾಯತೀರ್ಪಿನ ದಿನಗಳು ಶೀಘ್ರದಲ್ಲೇ ಬರುವ ಭಾನುವಾರದ ಕಾನೂನಿನ ಸಮಯದಲ್ಲಿ ಮಾನವೀಯ ಕೃಪಾಕಾಲವು ಮುಚ್ಚಿಕೊಳ್ಳಲು ಆರಂಭಿಸುವವರೆಗೂ ಮುಂದುವರಿಯುತ್ತವೆ; ಆಗ ದೇವರ ಕಾರ್ಯನಿರ್ವಾಹಕ ನ್ಯಾಯತೀರ್ಪುಗಳು ಆರಂಭವಾಗಿ ಕ್ರಮೇಣ ತೀವ್ರಗೊಳ್ಳುತ್ತವೆ, ಕೃಪಾಕಾಲವು ಸಂಪೂರ್ಣವಾಗಿ ಮುಚ್ಚಿಕೊಳ್ಳುವವರೆಗೆ ಮತ್ತು ಕೊನೆಯ ಏಳು ವಿಪತ್ತುಗಳು ಸಂಭವಿಸುವವರೆಗೆ. ನೆಬೂಕದ್ನೆಚ್ಚರನ ಅಗ್ನಿಕುಂಡದ ವಿಷಯದಲ್ಲಿ, ನಂತರ ಕ್ರಿಸ್ತನಿಂದ ಸೇರಿಸಲ್ಪಟ್ಟ ಆ ಮೂವರು ಶ್ರೇಷ್ಠರು ಧ್ವಜವನ್ನು ಪ್ರತಿನಿಧಿಸುತ್ತಾರೆ. ಬಂಗಾರದ ಪ್ರತಿಮೆಯ ಪ್ರತಿಷ್ಠಾಪನೆಯ ಸಂದರ್ಭದಲ್ಲಿ, ನೆಬೂಕದ್ನೆಚ್ಚರನ ಸಾಮ್ರಾಜ್ಯವನ್ನು ರಚಿಸಿದ್ದ ಎಲ್ಲಾ ಜನಾಂಗಗಳೂ ಹಾಜರಿದ್ದವು.</w:t>
      </w:r>
    </w:p>
    <w:p>
      <w:pPr>
        <w:pStyle w:val="ArticleScripture"/>
        <w:jc w:val="left"/>
      </w:pPr>
      <w:r>
        <w:rPr>
          <w:rFonts w:ascii="Nirmala UI" w:hAnsi="Nirmala UI" w:eastAsia="Nirmala UI" w:cs="Nirmala UI"/>
        </w:rPr>
        <w:t>ಮತ್ತವನು ದೂರದಲ್ಲಿರುವ ಜನಾಂಗಗಳಿಗೆ ಒಂದು ಧ್ವಜವನ್ನು ಎತ್ತಿ, ಭೂಮಿಯ ಅಂತ್ಯದಿಂದ ಅವರಿಗೆ ಸಿಳ್ಳೆಹಾಕುವನು; ಮತ್ತು ಇಗೋ, ಅವರು ವೇಗವಾಗಿ ಶೀಘ್ರವಾಗಿ ಬರುವರು. ಯೆಶಾಯ 5:26.</w:t>
      </w:r>
    </w:p>
    <w:p>
      <w:pPr>
        <w:pStyle w:val="ArticleBody"/>
        <w:jc w:val="left"/>
      </w:pPr>
      <w:r>
        <w:rPr>
          <w:rFonts w:ascii="Nirmala UI" w:hAnsi="Nirmala UI" w:eastAsia="Nirmala UI" w:cs="Nirmala UI"/>
        </w:rPr>
        <w:t>ದಾನಿಯೇಲನ ಬಂಧನದ ಎಪ್ಪತ್ತು ವರ್ಷಗಳು ಗುರುತಿಸಬೇಕಾದ ಮತ್ತೊಂದು ಅತ್ಯಾವಶ್ಯಕ ಸಂಕೇತವಾಗಿದ್ದು, ಅದು ಪ್ರೇರಿತ ವಾಕ್ಯದಲ್ಲಿ ಮರುಮರು ಕಂಡುಬರುತ್ತದೆ. ಯೆಹೋಯಾಕೀಮಿನಿಂದ ಕೋರೆಷನ ತನಕದ ಅವಧಿಯೇ ದಾನಿಯೇಲನ ಬಂಧನದ ನಿಜವಾದ ಎಪ್ಪತ್ತು ವರ್ಷಗಳನ್ನು ಸೂಚಿಸುತ್ತದೆ. ದ್ವಿತೀಯ ಪೂರ್ವಕಾಲವೃತ್ತಾಂತದಲ್ಲಿ ಆ ಎಪ್ಪತ್ತು ವರ್ಷಗಳು ದೇಶವು ವಿಶ್ರಾಂತಿ ಪಡೆದು ತನ್ನ ಸಬ್ಬತ್ತುಗಳನ್ನು ಅನುಭವಿಸುವ ಅವಧಿಯನ್ನು ಪ್ರತಿನಿಧಿಸುತ್ತವೆ. ಯಶಾಯ 23ರಲ್ಲಿ ಆ ಎಪ್ಪತ್ತು ವರ್ಷಗಳು 1798ರಿಂದ ಭಾನುವಾರದ ಕಾನೂನಿನವರೆಗೆ ಅಮೇರಿಕಾ ಸಂಯುಕ್ತ ಸಂಸ್ಥಾನದ ಇತಿಹಾಸವನ್ನು ಪ್ರತಿನಿಧಿಸುತ್ತವೆ; ಹಾಗೆ ಮಾಡುವಾಗ ಅವು ರಿಪಬ್ಲಿಕನಿಸಂನ ಕೊಂಬಿನ ಮತ್ತು ಸತ್ಯ ಪ್ರೊಟೆಸ್ಟಾಂಟಿಸಂನ ಕೊಂಬಿನ ಸಮಾನಾಂತರ ಇತಿಹಾಸಗಳನ್ನೂ ಪ್ರತಿನಿಧಿಸುತ್ತವೆ. ಸಹೋದರಿ ವೈಟ್ ಆ ಎಪ್ಪತ್ತು ವರ್ಷಗಳನ್ನು ಪಾಪಸಭೆಯ ಅಂಧಕಾರಯುಗಗಳ ಒಂದು ಸಾವಿರ ಎರಡು ನೂರು ಅರವತ್ತು ವರ್ಷಗಳೊಂದಿಗೆ ಹೊಂದಿಸುತ್ತಾರೆ.</w:t>
      </w:r>
    </w:p>
    <w:p>
      <w:pPr>
        <w:pStyle w:val="ArticleScripture"/>
        <w:jc w:val="left"/>
      </w:pPr>
      <w:r>
        <w:rPr>
          <w:rFonts w:ascii="Nirmala UI" w:hAnsi="Nirmala UI" w:eastAsia="Nirmala UI" w:cs="Nirmala UI"/>
        </w:rPr>
        <w:t>“ಇಂದು ದೇವರ ಸಭೆಗೆ ನಾಶವಾದ ಮಾನವಕುಲದ ರಕ್ಷಣೆಗೆ ಸಂಬಂಧಿಸಿದ ದೈವಿಕ ಯೋಜನೆಯನ್ನು ಪೂರ್ಣಗೊಳಿಸುವ ಕಾರ್ಯವನ್ನು ಮುಂದುವರಿಸುವ ಸ್ವಾತಂತ್ರ್ಯವಿದೆ. ಅನೇಕ ಶತಮಾನಗಳ ಕಾಲ ದೇವರ ಜನರು ತಮ್ಮ ಸ್ವಾತಂತ್ರ್ಯಗಳಿಗೆ ವಿಧಿಸಲ್ಪಟ್ಟ ನಿರ್ಬಂಧವನ್ನು ಅನುಭವಿಸಿದರು. ಸುವಾರ್ತೆಯನ್ನು ಅದರ ಶುದ್ಧತೆಯಲ್ಲಿ ಸಾರುವುದು ನಿಷೇಧಿಸಲ್ಪಟ್ಟಿತ್ತು, ಮತ್ತು ಮನುಷ್ಯರ ಆಜ್ಞೆಗಳಿಗೆ ಅವಿಧೇಯರಾಗುವ ಧೈರ್ಯ ಮಾಡಿದವರ ಮೇಲೆ ಅತಿಕಠಿಣ ದಂಡನೆಗಳನ್ನು ವಿಧಿಸಲಾಗುತ್ತಿತ್ತು. ಇದರ ಪರಿಣಾಮವಾಗಿ, ಕರ್ತನ ಮಹತ್ತಾದ ನೀತಿನಿಷ್ಠ ದ್ರಾಕ್ಷಿತೋಟವು ಬಹುತೇಕ ಸಂಪೂರ್ಣವಾಗಿ ಆರೈಕೆಯಿಲ್ಲದೆ ಬಿಟ್ಟುಕೊಡಲ್ಪಟ್ಟಿತ್ತು. ಜನರು ದೇವರ ವಾಕ್ಯದ ಬೆಳಕಿನಿಂದ ವಂಚಿತರಾದರು. ತಪ್ಪುಬೋಧನೆ ಮತ್ತು ಮೂಢನಂಬಿಕೆಯ ಕತ್ತಲೆ ನಿಜವಾದ ಧರ್ಮದ ಜ್ಞಾನವನ್ನೇ ಅಳಿಸಿಹಾಕುವ ಬೆದರಿಕೆಯನ್ನು ಉಂಟುಮಾಡಿತು. ನಿರ್ದಯ ಹಿಂಸಾಚಾರದ ಈ ದೀರ್ಘಕಾಲದ ಅವಧಿಯಲ್ಲಿ, ಭೂಮಿಯ ಮೇಲಿರುವ ದೇವರ ಸಭೆಯು, ದೇಶನಿರ್ಬಂಧದ ಅವಧಿಯಲ್ಲಿ ಬಾಬೆಲಿನಲ್ಲಿ ಬಂಧಿತರಾಗಿ ಇರಿಸಲ್ಪಟ್ಟಿದ್ದ ಇಸ್ರಾಯೇಲಿನ ಮಕ್ಕಳಂತೆ, ನಿಜವಾಗಿಯೂ ಬಂಧನದಲ್ಲಿಯೇ ಇತ್ತು.” Prophets and Kings, 714.</w:t>
      </w:r>
    </w:p>
    <w:p>
      <w:pPr>
        <w:pStyle w:val="ArticleBody"/>
        <w:jc w:val="left"/>
      </w:pPr>
      <w:r>
        <w:rPr>
          <w:rFonts w:ascii="Nirmala UI" w:hAnsi="Nirmala UI" w:eastAsia="Nirmala UI" w:cs="Nirmala UI"/>
        </w:rPr>
        <w:t>ಒಂದು ಪ್ರತೀಕವಾಗಿ ಎಪ್ಪತ್ತು ವರ್ಷಗಳು ಅಂಧಕಾರಯುಗದ ಸಾವಿರ ಎರಡು ನೂರು ಅರವತ್ತು ವರ್ಷಗಳನ್ನೂ ಸೂಚಿಸುತ್ತವೆ ಎಂಬುದು ಗ್ರಹಿಸಲ್ಪಟ್ಟ ನಂತರ, ಅಂಧಕಾರಯುಗವನ್ನು ಪ್ರತೀಕಾತ್ಮಕವಾಗಿ ಸೂಚಿಸುವ “ಮೂರುವರೆ ವರ್ಷಗಳು”, ಅಥವಾ “ನಲವತ್ತೆರಡು ತಿಂಗಳುಗಳು”, ಅಥವಾ “ಕಾಲ, ಕಾಲಗಳು ಮತ್ತು ಕಾಲದ ಅರ್ಧ” ಎಂಬ ಚಿತ್ರಣವು, ಪ್ರತೀಕಾತ್ಮಕವಾದ ಎಪ್ಪತ್ತು ವರ್ಷಗಳ ಅರ್ಥವನ್ನೂ ಅನ್ವಯವನ್ನೂ ವಿಸ್ತರಿಸುತ್ತದೆ.</w:t>
      </w:r>
    </w:p>
    <w:p>
      <w:pPr>
        <w:pStyle w:val="ArticleBody"/>
        <w:jc w:val="left"/>
      </w:pPr>
      <w:r>
        <w:rPr>
          <w:rFonts w:ascii="Nirmala UI" w:hAnsi="Nirmala UI" w:eastAsia="Nirmala UI" w:cs="Nirmala UI"/>
        </w:rPr>
        <w:t>ದಾನಿಯೇಲನ ಪುಸ್ತಕದಲ್ಲಿ, ಎಪ್ಪತ್ತು ವರ್ಷಗಳನ್ನು ಮೊದಲ ಸಂದೇಶಕ್ಕೆ ಶಕ್ತಿದಾನವಾದ ಕಾಲದಿಂದ ನ್ಯಾಯತೀರ್ಪಿನವರೆಗಿನ ಅವಧಿಯಾಗಿ ಗುರುತಿಸಲಾಗಿದೆ. ಆ ಅವಧಿ ಪ್ರತಿಯೊಂದು ಪವಿತ್ರ ಸುಧಾರಣಾ ಚಳುವಳಿಯಲ್ಲಿಯೂ ಅಸ್ತಿತ್ವದಲ್ಲಿದೆ; ಹೀಗೆ ಮಾಡುವುದರ ಮೂಲಕ, ಎಪ್ಪತ್ತು ವರ್ಷಗಳು ಕಾಲಘಟಕವನ್ನು ಒತ್ತಿ ಹೇಳದ, ಆದರೆ ಆ ಅವಧಿಯ ಉದ್ದೇಶವನ್ನು ಸೂಚಿಸುವ ಸತ್ಯದ ಇತರ ರೇಖೆಗಳನ್ನೂ ಪ್ರತಿನಿಧಿಸುತ್ತವೆ. ಉದಾಹರಣೆಗೆ, ಎಪ್ಪತ್ತು ವರ್ಷಗಳ ಅವಧಿಯನ್ನು ಮಲಾಕಿಯು ಒಡಂಬಡಿಕೆಯ ದೂತನು ಲೇವಿಯ ಮಕ್ಕಳನ್ನು ಶುದ್ಧೀಕರಿಸುವ ಕಾಲವೆಂದು ನಿರೂಪಿಸುತ್ತಾನೆ. ಸಿಸ್ಟರ್ ವೈಟ್ ಅವರು ಮಲಾಕಿಯಲ್ಲಿರುವ ಲೇವಿಯರ ಶುದ್ಧೀಕರಣವನ್ನು ಕ್ರಿಸ್ತನ ದೇವಾಲಯದ ಎರಡು ಶುದ್ಧೀಕರಣಗಳೊಂದಿಗೆ ಸಂಬಂಧಿಸಿದರು. ಅದೇ ಅವಧಿಯೇ ಒಂದು ನೂರು ನಲವತ್ತ್ನಾಲ್ಕು ಸಾವಿರರ ಮುದ್ರಾಕಾಲದ ಅವಧಿಯಾಗಿದೆ. ಅದು ಕ್ರಮೇಣ ಉತ್ತರಮಳೆ ಸುರಿಯಲ್ಪಡುವ ಅವಧಿಯೂ ಆಗಿದೆ. ಅದೇ ಅವಧಿಯು ಮೃಗದ ಪ್ರತಿಮೆಯ ಪರೀಕ್ಷಾಕಾಲವೂ ಆಗಿದೆ; ಅದು ಮೃಗದ ಗುರುತಿನ ಕಡೆಗೆ ನಡಿಸುತ್ತದೆ. ಆ ಅವಧಿಯೇ ಪ್ರವಾದನಾತ್ಮಕ “ಸಿದ್ಧತೆಯ ದಿನ”ವೂ ಆಗಿದೆ; ಅದು ಭಾನುವಾರದ ಕಾನೂನಿನ ಕಡೆಗೆ ಕೊಂಡೊಯ್ಯುತ್ತದೆ, ಅದೇ “ಶಬ್ಬತ್ತಿನ ದಿನ”ವೂ ಆಗಿದೆ. ಆ ಅವಧಿಯಲ್ಲಿ ಚದುರಿಸುವ ಕಾಲಗಳೂ, ಕೂಡಿಸುವ ಕಾಲಗಳೂ ಅಡಕವಾಗಿವೆ; ಇವೆರಡೂ “ಏಳು ಕಾಲಗಳ” ಅಂಶಗಳಾಗಿವೆ.</w:t>
      </w:r>
    </w:p>
    <w:p>
      <w:pPr>
        <w:pStyle w:val="ArticleBody"/>
        <w:jc w:val="left"/>
      </w:pPr>
      <w:r>
        <w:rPr>
          <w:rFonts w:ascii="Nirmala UI" w:hAnsi="Nirmala UI" w:eastAsia="Nirmala UI" w:cs="Nirmala UI"/>
        </w:rPr>
        <w:t>ದಾನಿಯೇಲನ ಪುಸ್ತಕದಲ್ಲಿ ಯೆಹೋಯಾಕೀಮು ಮೊದಲನೆಯ ಸಂದೇಶದ ಶಕ್ತೀಕರಣದ ಸಂಕೇತವಾಗಿದೆ. ಅವನ ನಂತರ ಬರುವ ಎರಡು ರಾಜರ ಸಂಬಂಧದಲ್ಲಿ, ಅವನು ತೀರ್ಪಿನ ಕಡೆಗೆ ದಾರಿತೋರಿಸಿ ತೀರ್ಪಿನಲ್ಲಿಯೇ ಅಂತ್ಯಗೊಳ್ಳುವ ಮೂರು ದೂತರಲ್ಲಿ ಕೇವಲ ಮೊದಲನೆಯವನಾಗಿದ್ದಾನೆ. ಕೋರೇಶನು ಕೇವಲ ಭಾನುವಾರದ ಕಾನೂನಿನ ಸಂಕೇತ ಮಾತ್ರವಲ್ಲ, ಅವನು ವಿಮೋಚನೆಯ “ಚಿಹ್ನೆ”ಯೂ ಆಗಿದ್ದಾನೆ. ದಾನಿಯೇಲನು ಮೂರು-ಮತ್ತು-ಒಂದು ಸಂಯೋಜನೆಯ ಒಂದು ಅಂಶವಾಗಿದ್ದು, ದೇವರ ಜನರ ನಾಲ್ಕುಮುಖ ಜಾಗತಿಕ ಪ್ರತಿನಿಧಿತ್ವದ ಭಾಗವೂ ಆಗಿದ್ದಾನೆ. ದಾನಿಯೇಲನು ಎಲೀಯನ ದೂತನ ಸಂಕೇತವೂ ಆಗಿದ್ದು, ಪ್ರಕಟನೆಯ ಪುಸ್ತಕದಲ್ಲಿ ಯೋಹಾನನನ್ನೂ ಪ್ರತಿರೂಪಿಸುತ್ತಾನೆ. ಅವನು ದೇವರ ಮುದ್ರೆಯನ್ನು ಹೊಂದುವವರ ಸಂಕೇತವೂ ಆಗಿದ್ದಾನೆ. “ದಾನಿಯೇಲ” ಎಂಬ ಹೆಸರಿಗೆ “ದೇವರ ನ್ಯಾಯಾಧೀಶ” ಅಥವಾ “ತೀರ್ಪಿನ ದೇವರು” ಎಂಬ ಅರ್ಥವಿದೆ; ಆದ್ದರಿಂದ ಅವನು ತೀರ್ಪಿನ ಸಂಕೇತವಾಗಿದ್ದು, ಲವೊದಿಕೀಯದ ಸಂಕೇತವೂ ಆಗಿದ್ದಾನೆ, ಏಕೆಂದರೆ ಲವೊದಿಕೀಯ ಎಂಬುದಕ್ಕೆ “ತೀರ್ಪುಗೊಂಡ ಜನ” ಅಥವಾ “ತೀರ್ಪಿನ ಅಡಿಯಲ್ಲಿ ಇರುವ ಜನ” ಎಂಬ ಅರ್ಥವಿದೆ. ಲವೊದಿಕೀಯದ ತೀರ್ಪು, ಅಂತಿಮವಾಗಿ, ದಾನಿಯೇಲನ ಪುಸ್ತಕದಲ್ಲಿ ಮುದ್ರೆಯು ತೆಗೆಯಲ್ಪಟ್ಟಿರುವ ಜ್ಞಾನವನ್ನು ಅವರು ತಿರಸ್ಕರಿಸುವುದರ ಮೇಲೆಯೇ ಆಧಾರಿತವಾಗಿದೆ.</w:t>
      </w:r>
    </w:p>
    <w:p>
      <w:pPr>
        <w:pStyle w:val="ArticleBody"/>
        <w:jc w:val="left"/>
      </w:pPr>
      <w:r>
        <w:rPr>
          <w:rFonts w:ascii="Nirmala UI" w:hAnsi="Nirmala UI" w:eastAsia="Nirmala UI" w:cs="Nirmala UI"/>
        </w:rPr>
        <w:t>ನೆಬುಕದ್ನೆಚ್ಚರನು ಅಮೇರಿಕಾ ಸಂಯುಕ್ತ ಸಂಸ್ಥಾನದ ರಿಪಬ್ಲಿಕನ್ ಕೊಂಬಿನೂ ಹಾಗೆಯೇ ನಿಜವಾದ ಪ್ರೊಟೆಸ್ಟಂಟ್ ಕೊಂಬಿನೂ ಪ್ರತೀಕನಾಗಿದ್ದಾನೆ; ಮತ್ತು ಅವನು ಅದರ ಆರಂಭದಿಂದ ಅಂತ್ಯವರೆಗೂ ಅಮೇರಿಕಾ ಸಂಯುಕ್ತ ಸಂಸ್ಥಾನದ ಪ್ರತೀಕನೂ ಆಗಿದ್ದಾನೆ. ನಾವು ದಾನಿಯೇಲನ ನಾಲ್ಕನೆಯ ಮತ್ತು ಐದನೆಯ ಅಧ್ಯಾಯಗಳಿಗೆ ಬಂದಾಗ, ನೆಬುಕದ್ನೆಚ್ಚರನು 1798ರ “ಅಂತ್ಯದ ಕಾಲವನ್ನು” ಪ್ರತಿನಿಧಿಸುತ್ತಾನೆ, ಮತ್ತು ಬೆಳ್ಶಚ್ಚರನು ಭಾನುವಾರದ ಕಾನೂನನ್ನು ಪ್ರತಿನಿಧಿಸುತ್ತಾನೆ ಎಂಬುದನ್ನು ನಾವು ಕಾಣುವೆವು. “ಏಳು ಕಾಲಗಳ” ಶಿಕ್ಷೆಯ ಅಂತ್ಯದಲ್ಲಿ ನೆಬುಕದ್ನೆಚ್ಚರನು ಪರಿವರ್ತಿತನಾದ ಕುರಿಮರಿಯಂತಿರುವ ಆಡಳಿತಗಾರನಾದನು, ಆದರೆ ಅವನ ಮಗನು ತನ್ನ ನಾಶವಾಗುವ ಮೊದಲು, ಅಜಗನಂತೆ ಮಾತನಾಡುವವನಾಗಿ ಅಂತ್ಯಗೊಳ್ಳುತ್ತಾನೆ.</w:t>
      </w:r>
    </w:p>
    <w:p>
      <w:pPr>
        <w:pStyle w:val="ArticleScripture"/>
        <w:jc w:val="left"/>
      </w:pPr>
      <w:r>
        <w:rPr>
          <w:rFonts w:ascii="Nirmala UI" w:hAnsi="Nirmala UI" w:eastAsia="Nirmala UI" w:cs="Nirmala UI"/>
        </w:rPr>
        <w:t>“ಬಾಬೆಲಿನ ಕೊನೆಯ ಆಳುವವನಿಗೂ, ರೂಪಕದಲ್ಲಿ ಅದರ ಮೊದಲನೆಯವನಿಗೆ ಬಂದಂತೆಯೇ, ದೈವಿಕ ಕಾವಲಿಗನ ತೀರ್ಪು ಬಂದಿದೆ: ‘ಓ ರಾಜನೇ,... ನಿನಗೆ ತಿಳಿಸಲ್ಪಟ್ಟಿರುವದೇನಂದರೆ, ರಾಜ್ಯವು ನಿನ್ನಿಂದ ಕಳೆದುಹೋಗಿದೆ.’ ದಾನಿಯೇಲ 4:31.” ಪ್ರವಾದಿಗಳು ಮತ್ತು ಅರಸರು, 533.</w:t>
      </w:r>
    </w:p>
    <w:p>
      <w:pPr>
        <w:pStyle w:val="ArticleBody"/>
        <w:jc w:val="left"/>
      </w:pPr>
      <w:r>
        <w:rPr>
          <w:rFonts w:ascii="Nirmala UI" w:hAnsi="Nirmala UI" w:eastAsia="Nirmala UI" w:cs="Nirmala UI"/>
        </w:rPr>
        <w:t>ದಾನಿಯೇಲ ಅಧ್ಯಾಯ ಒಂದು ಆಗಸ್ಟ್ 11, 1840ರಿಂದ ಅಕ್ಟೋಬರ್ 22, 1844ರವರೆಗಿನ ಮಿಲ್ಲರೈಟ್ ಚಳವಳಿಯ ಇತಿಹಾಸವನ್ನು ಪ್ರತಿನಿಧಿಸುತ್ತದೆ. ಅದೇ ರೀತಿಯಾಗಿ ಅದು ಸೆಪ್ಟೆಂಬರ್ 11, 2001ರಿಂದ ಭಾನುವಾರದ ಕಾನೂನುವರೆಗೂ ಸಹ ಪ್ರತಿನಿಧಿಸುತ್ತದೆ. ಹಾಗೆಯೇ ಅದು ಮೂರು ದೇವದೂತರ ಸಂದೇಶಗಳಲ್ಲಿ ಮೊದಲನೆಯದನ್ನೂ ಪ್ರತಿನಿಧಿಸುತ್ತದೆ; ಅವುಗಳು 1798ರಿಂದ ಭಾನುವಾರದ ಕಾನೂನುವರೆಗಿನ ಅಮೇರಿಕಾ ಸಂಯುಕ್ತ ಸಂಸ್ಥಾನದ ಇತಿಹಾಸದ ಎರಡನೆಯ ಪ್ರವಾದಿಕ ಸಂಕೇತವನ್ನೂ ಸೂಚಿಸುತ್ತವೆ.</w:t>
      </w:r>
    </w:p>
    <w:p>
      <w:pPr>
        <w:pStyle w:val="ArticleBody"/>
        <w:jc w:val="left"/>
      </w:pPr>
      <w:r>
        <w:rPr>
          <w:rFonts w:ascii="Nirmala UI" w:hAnsi="Nirmala UI" w:eastAsia="Nirmala UI" w:cs="Nirmala UI"/>
        </w:rPr>
        <w:t>ಬಹುಶಃ ದಾನಿಯೇಲ ಅಧ್ಯಾಯ ಒಂದರ ಅತ್ಯಂತ ಮಹತ್ವದ ಪ್ರತಿನಿಧಿತ್ವವೆಂದರೆ, ದಾನಿಯೇಲನ ಪುಸ್ತಕ ಮತ್ತು ಪ್ರಕಟನೆಯ ಪುಸ್ತಕ ಸೇರಿ ರೂಪುಗೊಂಡಿರುವ ಪ್ರವಾದನಾತ್ಮಕ ಗ್ರಂಥದಲ್ಲಿ ಮೊದಲು ಉಲ್ಲೇಖಿಸಲ್ಪಡುವ ವಿಷಯ ಅದೇ ಆಗಿರುವುದು. ಇದು ಪ್ರವಾದನೆಯನ್ನು ಅಧ್ಯಯನ ಮಾಡುವ ವಿದ್ಯಾರ್ಥಿಯು ಪರಿಣತಿ ಸಾಧಿಸಬೇಕಾದ ಮೂರು ಪ್ರವಾದನಾತ್ಮಕ ಪರೀಕ್ಷೆಗಳಲ್ಲಿ ಮೊದಲನೆಯದು. ನಂತರ ಬರುವ ಪರೀಕ್ಷೆಗಳನ್ನು ತೇರ್ಗಡೆಯಾಗಲು “ತಿನ್ನಬೇಕಾದುದು” ಇದೇ.</w:t>
      </w:r>
    </w:p>
    <w:p>
      <w:pPr>
        <w:pStyle w:val="ArticleBody"/>
        <w:jc w:val="left"/>
      </w:pPr>
      <w:r>
        <w:rPr>
          <w:rFonts w:ascii="Nirmala UI" w:hAnsi="Nirmala UI" w:eastAsia="Nirmala UI" w:cs="Nirmala UI"/>
        </w:rPr>
        <w:t>ಈ ಲೇಖನಗಳಲ್ಲಿ ಈಗಾಗಲೇೊಂದಕ್ಕಿಂತ ಹೆಚ್ಚು ಬಾರಿ ಉಲ್ಲೇಖಿಸಲ್ಪಟ್ಟಿರುವಂತೆ, *Early Writings* ಎಂಬ ಗ್ರಂಥದಲ್ಲಿ ಸಹೋದರಿ ವೈಟ್ ಕ್ರಿಸ್ತನ ಇತಿಹಾಸದ ಮೂರು-ಹಂತದ ಪರೀಕ್ಷಾ ಪ್ರಕ್ರಿಯೆಯನ್ನು ಒಂದು ಪ್ಯಾರಾಗ್ರಾಫ್‌ನಲ್ಲಿ ಗುರುತಿಸುತ್ತಾರೆ; ನಂತರದ ಪ್ಯಾರಾಗ್ರಾಫ್‌ನಲ್ಲಿ ಅವರು ಮಿಲ್ಲರೈಟ್ ಇತಿಹಾಸದ ಮೂರು-ಹಂತದ ಪರೀಕ್ಷಾ ಪ್ರಕ್ರಿಯೆಯನ್ನು ಗುರುತಿಸುತ್ತಾರೆ. ಕ್ರಿಸ್ತನ ಕಾಲದಲ್ಲಿ ಯೋಹಾನನ ಸಂದೇಶವನ್ನು ತಿರಸ್ಕರಿಸಿದವರು ಯೇಸುವಿನ ಉಪದೇಶಗಳಿಂದ ಯಾವುದೇ ಪ್ರಯೋಜನವನ್ನು ಪಡೆಯಲಿಲ್ಲವೆಂದು ಅವರು ಗುರುತಿಸುತ್ತಾರೆ. ನೋಡಲು ಇಚ್ಛಿಸುವವನಿಗೆ ಮುಂದಿನ ಪ್ಯಾರಾಗ್ರಾಫ್ ಇದು ತೋರಿಸುತ್ತದೆ: ಮಿಲ್ಲರೈಟ್‌ಗಳ ಮೊದಲ ಪರೀಕ್ಷೆ ವಿಲಿಯಂ ಮಿಲ್ಲರ್ ಆಗಿದ್ದನು; ಸಹೋದರಿ ವೈಟ್ ಅವನನ್ನು ಯೋಹಾನ ಬಾಪ್ಟಿಸ್ಟ್ ಮತ್ತು ಎಲೀಯ ಇಬ್ಬರಿಗೂ ಮಾದರಿಯಾಗಿ ಗುರುತಿಸುತ್ತಾರೆ. ಮೊದಲ ಪರೀಕ್ಷೆಯ ಆ ಇಬ್ಬರು ಸಾಕ್ಷಿಗಳು ದಾನಿಯೇಲನ ಮೊದಲ ಅಧ್ಯಾಯವೇ ಎಲೀಯನ ಸಂದೇಶವೆಂದು ಸ್ಥಾಪಿಸುತ್ತವೆ. ಮೊದಲ ಅಧ್ಯಾಯವನ್ನು ತಿರಸ್ಕರಿಸಿದರೆ, ಎರಡನೇ ಮತ್ತು ಮೂರನೇ ಅಧ್ಯಾಯಗಳಿಂದ ಯಾವುದೇ ಪ್ರಯೋಜನವೂ ಇರಲು ಸಾಧ್ಯವಿಲ್ಲ.</w:t>
      </w:r>
    </w:p>
    <w:p>
      <w:pPr>
        <w:pStyle w:val="ArticleBody"/>
        <w:jc w:val="left"/>
      </w:pPr>
      <w:r>
        <w:rPr>
          <w:rFonts w:ascii="Nirmala UI" w:hAnsi="Nirmala UI" w:eastAsia="Nirmala UI" w:cs="Nirmala UI"/>
        </w:rPr>
        <w:t>ಯೇಸು ಮತ್ತು ಎರಡನೆಯ ದೂತರು ತಮ್ಮ ತಮ್ಮ ಇತಿಹಾಸಗಳಲ್ಲಿ ಯೋಹಾನ ಬಾಪ್ಟಿಸ್ಮನಿಗೂ ಮೊದಲನೆಯ ದೂತನಿಗೂ ಅನುಸರಿಸಿದರು. ಯೇಸುವಿನ ನಂತರ ಶಿಲುಬೆಯ ನ್ಯಾಯತೀರ್ಪು ಸಂಭವಿಸಿತು, ಮತ್ತು ಪರಿಶೋಧನಾ ನ್ಯಾಯತೀರ್ಪು ಆರಂಭವಾದಾಗ ಮೂರನೆಯ ದೂತನು ಬಂದನು. ಶಿಲುಬೆಯ ಸಂದರ್ಭದಲ್ಲಿ ಶಿಷ್ಯರ ನಿರಾಶೆ, ಅಕ್ಟೋಬರ್ 22, 1844ರ ಮಹಾ ನಿರಾಶೆಯ ಪ್ರತಿರೂಪವಾಗಿದೆ. ದಾನಿಯೇಲನ ಮೊದಲನೆಯ ಅಧ್ಯಾಯವು ಯೋಹಾನ ಬಾಪ್ಟಿಸ್ಮನು ಮತ್ತು ವಿಲಿಯಂ ಮಿಲ್ಲರ್ ಇವರಲ್ಲಿ ಪ್ರತಿನಿಧಿಸಲ್ಪಟ್ಟ ಎಲೀಯನಾಗಿದೆ, ಆದರೆ ಅದನ್ನು ಎರಡನೆಯ ಮತ್ತು ಮೂರನೆಯ ಅಧ್ಯಾಯಗಳಿಂದ ಪ್ರತ್ಯೇಕಿಸಲಾಗದು. ಆ ಅಧ್ಯಾಯಗಳು ಒಟ್ಟಾಗಿ ನಿತ್ಯಸುವಾರ್ತೆಯಾಗಿವೆ; ಅದು ಯಾವಾಗಲೂ ಮೂರು ಹಂತಗಳ ಪ್ರವಾದನಾತ್ಮಕ ಪರೀಕ್ಷಾ ಸಂದೇಶವಾಗಿದ್ದು, ಆರಾಧಕರ ಎರಡು ವರ್ಗಗಳನ್ನು ಉಂಟುಮಾಡಿ ನಂತರ ಅವನ್ನು ಪ್ರತ್ಯೇಕಿಸುತ್ತದೆ. ಆದ್ದರಿಂದ, ಆ ಮೂರು ಅಧ್ಯಾಯಗಳನ್ನು ಪ್ರತ್ಯೇಕಿಸಿದರೆ ಅದು ಮತ್ತೊಂದು ಸುವಾರ್ತೆಯಾಗುತ್ತದೆ.</w:t>
      </w:r>
    </w:p>
    <w:p>
      <w:pPr>
        <w:pStyle w:val="ArticleScripture"/>
        <w:jc w:val="left"/>
      </w:pPr>
      <w:r>
        <w:rPr>
          <w:rFonts w:ascii="Nirmala UI" w:hAnsi="Nirmala UI" w:eastAsia="Nirmala UI" w:cs="Nirmala UI"/>
        </w:rPr>
        <w:t>ಆದರೂ ನಾವು ಆಗಲಿ, ಸ್ವರ್ಗದಿಂದ ಬಂದ ದೂತನು ಆಗಲಿ, ನಾವು ನಿಮಗೆ ಸಾರಿದ ಸುವಾರ್ತೆಗೆ ಭಿನ್ನವಾದ ಯಾವುದಾದರೂ ಸುವಾರ್ತೆಯನ್ನು ನಿಮಗೆ ಸಾರಿದರೆ, ಅವನು ಶಾಪಗ್ರಸ್ತನಾಗಿರಲಿ. ನಾವು ಮೊದಲೇ ಹೇಳಿದಂತೆಯೇ, ಈಗ ಮತ್ತೆ ಹೇಳುತ್ತೇನೆ: ನೀವು ಸ್ವೀಕರಿಸಿದ ಸುವಾರ್ತೆಗೆ ಭಿನ್ನವಾದ ಯಾವುದಾದರೂ ಸುವಾರ್ತೆಯನ್ನು ಯಾರಾದರೂ ನಿಮಗೆ ಸಾರಿದರೆ, ಅವನು ಶಾಪಗ್ರಸ್ತನಾಗಿರಲಿ. ಗಲಾತ್ಯದವರಿಗೆ 1:8, 9.</w:t>
      </w:r>
    </w:p>
    <w:p>
      <w:pPr>
        <w:pStyle w:val="ArticleBody"/>
        <w:jc w:val="left"/>
      </w:pPr>
      <w:r>
        <w:rPr>
          <w:rFonts w:ascii="Nirmala UI" w:hAnsi="Nirmala UI" w:eastAsia="Nirmala UI" w:cs="Nirmala UI"/>
        </w:rPr>
        <w:t>ದಾನಿಯೇಲನು ಮೊದಲ ಅಧ್ಯಾಯವು ಒಡಂಬಡಿಕೆಯ ದೂತನು ತನ್ನ ದೇವಾಲಯಕ್ಕೆ ಅಕಸ್ಮಾತ್ತಾಗಿ ಬರುವುದಕ್ಕೆ ಮಾರ್ಗವನ್ನು ಸಿದ್ಧಪಡಿಸುತ್ತದೆ; ಮತ್ತು ಅದು ಅರಣ್ಯದಲ್ಲಿ ಕೂಗುತ್ತಿರುವ ಧ್ವನಿಯನ್ನೂ ಪ್ರತಿನಿಧಿಸುತ್ತದೆ. ಅರಣ್ಯವು ಚದುರಾಟದ ಅವಧಿಯ ಪ್ರತಿರೂಪವಾಗಿ ಚಿತ್ರಿತವಾಗಿದೆ; ಅಲ್ಲಿ ಪರಿಶುದ್ಧಾಲಯವೂ ಸೈನ್ಯವೂ ತುಳಿಯಲ್ಪಡುತ್ತಿವೆ. ದಾನಿಯೇಲನು ಮೊದಲ ಅಧ್ಯಾಯದಲ್ಲಿ ದಾನಿಯೇಲನು ಅರಣ್ಯದಲ್ಲಿದ್ದು, ಚದುರಿಸಲ್ಪಟ್ಟು ದಾಸ್ಯಕ್ಕೊಳಗಾಗಿದ್ದಾನೆ. ಮೊದಲ ಅಧ್ಯಾಯದ ಸಂದೇಶವು ಎರಡನೆಯ ಅಧ್ಯಾಯದ ಸಂದೇಶಕ್ಕೆ ಮಾರ್ಗವನ್ನು ಸಿದ್ಧಪಡಿಸುತ್ತದೆ; ಅಲ್ಲಿ ಕ್ರಿಸ್ತನು ಲೇವಿಯ ಮಕ್ಕಳನ್ನು ಶುದ್ಧಗೊಳಿಸಿ ಅವರೊಂದಿಗೆ ಒಡಂಬಡಿಕೆಗೆ ಪ್ರವೇಶಿಸುತ್ತಾನೆ. ಲೇವಿಯ ಮಕ್ಕಳು ದೇವರು ಆರಿಸಿಕೊಂಡ ಜನರ ಸಂಕೇತವಾಗಿ ಗುರುತಿಸಲ್ಪಟ್ಟಿದ್ದಾರೆ; ಯಾಕಂದರೆ ಅವರು ಆರೋನನ ಬಂಗಾರದ ಪ್ರತಿಮೆಯ ಸಂಕಟಕಾಲದಲ್ಲಿ ಮೋಶೆಯೊಂದಿಗೆ ನಿಷ್ಠೆಯಿಂದ ನಿಂತಿದ್ದರು; ಮತ್ತು ದಾನಿಯೇಲನು ಮೂರನೆಯ ಅಧ್ಯಾಯವೂ ಬಂಗಾರದ ಪ್ರತಿಮೆಯ ಸಂಕಟವೇ ಆಗಿದೆ.</w:t>
      </w:r>
    </w:p>
    <w:p>
      <w:pPr>
        <w:pStyle w:val="ArticleBody"/>
        <w:jc w:val="left"/>
      </w:pPr>
      <w:r>
        <w:rPr>
          <w:rFonts w:ascii="Nirmala UI" w:hAnsi="Nirmala UI" w:eastAsia="Nirmala UI" w:cs="Nirmala UI"/>
        </w:rPr>
        <w:t>ಶದ್ರಕ್, ಮೇಶಕ್ ಮತ್ತು ಅಬೆದ್ನೆಗೋ ಅವರು ಬಂಗಾರದ ಪ್ರತಿಮೆಯ “ಮೃಗದ ಪ್ರತಿಮೆ” ಪರೀಕ್ಷೆಯ ಮುಂಚಿತವಾಗಿ ಶುದ್ಧೀಕರಿಸಲ್ಪಟ್ಟ ಲೇವಿಯರಂತಿದ್ದಾರೆ. ಆ ಸಮಾರಂಭದಲ್ಲಿ ನೆಬೂಕದ್ನೆಜ್ಜರ್ ವಾದ್ಯವೃಂದವನ್ನು ಒದಗಿಸುತ್ತಾನೆ, ತೂರಿನ ವ್ಯಭಿಚಾರಿಣಿ ಹಾಡುಗಳನ್ನು ಹಾಡುತ್ತಾಳೆ, ಮತ್ತು ಧರ್ಮಭ್ರಷ್ಟಾತ್ಮಕ ಆತ್ಮಿಕ ಇಸ್ರಾಯೇಲ್ಯರು ನಮಸ್ಕರಿಸಿ ಬಳಿಕ ಆ ಬಂಗಾರದ ಪ್ರತಿಮೆಯ ಸುತ್ತ ಸಂಗೀತಕ್ಕೆ ನಗ್ನರಾಗಿ ನೃತ್ಯಮಾಡುತ್ತಾರೆ.</w:t>
      </w:r>
    </w:p>
    <w:p>
      <w:pPr>
        <w:pStyle w:val="ArticleBody"/>
        <w:jc w:val="left"/>
      </w:pPr>
      <w:r>
        <w:rPr>
          <w:rFonts w:ascii="Nirmala UI" w:hAnsi="Nirmala UI" w:eastAsia="Nirmala UI" w:cs="Nirmala UI"/>
        </w:rPr>
        <w:t>ದಾನಿಯೇಲನು ಮತ್ತು ಪ್ರಕಟನೆ ಪುಸ್ತಕಗಳು ಒಂದೇ ಪುಸ್ತಕವಾಗಿವೆ; ಮತ್ತು ಆಲ್ಫಾ ಮತ್ತು ಓಮೆಗಾ ಆಗಿರುವ ಕ್ರಿಸ್ತನು ಈಗ ಯೇಸು ಕ್ರಿಸ್ತನ ಪ್ರಕಟನೆಗೆ ಪ್ರತಿನಿಧಿಯಾಗಿರುವ ಆ ಪುಸ್ತಕದ ಮುದ್ರೆಯನ್ನು ತೆಗೆಯುತ್ತಿದ್ದಾನೆ. ಆತನು ಆ ಪುಸ್ತಕದಲ್ಲಿ ಸ್ಥಾಪಿಸುವ ಅತಿ ಪ್ರಥಮ ಸತ್ಯವೇ ಮೂರು ದೂತರ ಸಂದೇಶಗಳಾಗಿದೆ. ದಾನಿಯೇಲನ ಮೊದಲ ಮೂರು ಅಧ್ಯಾಯಗಳೇ ಮೂರು ದೂತರ ಸಂದೇಶಗಳಾಗಿವೆ. ಪ್ರಕಟನೆ ಅಧ್ಯಾಯ ಹದಿನಾಲ್ಕರಲ್ಲಿ ಇರುವ ಆ ಮೂರು ದೂತರ ಸಂದೇಶಗಳಿಗೆ ಸಂಬಂಧಿಸಿದ ಸತ್ಯಗಳು, ಅವು ಮೊದಲಾಗಿ ದಾನಿಯೇಲನ ಮೊದಲ ಮೂರು ಅಧ್ಯಾಯಗಳಲ್ಲಿ ಉಲ್ಲೇಖಿಸಲ್ಪಟ್ಟಿದ್ದವು ಎಂಬುದು ಗುರುತಿಸಲ್ಪಟ್ಟಾಗ ಪರಿಪೂರ್ಣತೆಗೆ ತಂದುಕೊಡಲ್ಪಡುತ್ತವೆ. ಪ್ರಕಟನೆ ಹದಿನಾಲ್ಕರಲ್ಲಿ ಅವುಗಳನ್ನು ನಿತ್ಯಸುವಾರ್ತೆಯೆಂದು ಗುರುತಿಸಲಾಗಿದೆ; ಮತ್ತು ಅವು ಆಕಾಶಮಂಡಲದಲ್ಲಿ ಹಾರುತ್ತಿರುವಂತೆಯೂ ಚಿತ್ರಿಸಲ್ಪಟ್ಟಿವೆ; ಹೀಗಾಗಿ ಅಂತ್ಯದಿನಗಳಲ್ಲಿ ಸಮಸ್ತ ಲೋಕಕ್ಕೆ ಸಲ್ಲಿಸಲ್ಪಡುವ ಸಂದೇಶವನ್ನು ಅವು ಸೂಚಿಸುತ್ತವೆ. ದಾನಿಯೇಲನ ಮೊದಲ ಮೂರು ಅಧ್ಯಾಯಗಳಲ್ಲಿ, ಆ ಸಂದೇಶವನ್ನು ಲೋಕಕ್ಕೆ ಹೊತ್ತೊಯ್ಯುವ ಪುರುಷರು ಮತ್ತು ಸ್ತ್ರೀಯರ ಅನುಭವವು ಚಿತ್ರಿತವಾಗಿದೆ. ಪ್ರಕಟನೆ ಹದಿನಾಲ್ಕು ಬಾಹ್ಯ ಸತ್ಯರೇಖೆಯಾಗಿದ್ದು, ಚಿಹ್ನೆಗಳ ಮೂಲಕ ಮೂರು ದೂತರ ಸಂದೇಶವನ್ನು ಪ್ರತಿನಿಧಿಸುತ್ತದೆ. ನಿತ್ಯಸುವಾರ್ತೆ ಹಾಗೂ ಆ ಮೂರು ದೂತರಲ್ಲಿ ಪ್ರತಿಯೊಬ್ಬರ ಸಂದೇಶವು, ದಾನಿಯೇಲನ ಮೊದಲ ಮೂರು ಅಧ್ಯಾಯಗಳಲ್ಲಿ ಪ್ರತಿನಿಧಿಸಲ್ಪಟ್ಟಿರುವ ಆಂತರಿಕ ಸತ್ಯರೇಖೆಯ ಮೂಲಕ ಪರಿಪೂರ್ಣತೆಗೆ ತಂದುಕೊಡಲ್ಪಡುತ್ತದೆ.</w:t>
      </w:r>
    </w:p>
    <w:p>
      <w:pPr>
        <w:pStyle w:val="ArticleBody"/>
        <w:jc w:val="left"/>
      </w:pPr>
      <w:r>
        <w:rPr>
          <w:rFonts w:ascii="Nirmala UI" w:hAnsi="Nirmala UI" w:eastAsia="Nirmala UI" w:cs="Nirmala UI"/>
        </w:rPr>
        <w:t>ಮೊದಲ ಮೂರು ಅಧ್ಯಾಯಗಳು ಅನೇಕ ಅದ್ಭುತ ಸತ್ಯಗಳನ್ನು ಪ್ರತಿನಿಧಿಸುತ್ತವೆ; ಮತ್ತು ಆ ಸತ್ಯಗಳಲ್ಲಿ ಒಂದೇನೆಂದರೆ, ಆ ಮೂರು ಸಂದೇಶಗಳು ಮೂರು ಹಂತಗಳ ಪರೀಕ್ಷಾ ಪ್ರಕ್ರಿಯೆಯಾಗಿದ್ದು, ಅದು ಆಹಾರ ಸಂಬಂಧಿತ ಪರೀಕ್ಷೆಯಿಂದ ಆರಂಭವಾಗಿ, ನಂತರ ದೃಶ್ಯಾತ್ಮಕ ಪರೀಕ್ಷೆ ಬಂದು, ಅದರ ಬಳಿಕ ಲಿಟ್ಮಸ್ ಪರೀಕ್ಷೆ ಅನುಸರಿಸುತ್ತದೆ. ನಿಸ್ಸಂಶಯವಾಗಿ, ಆ ಮೂರು ಪರೀಕ್ಷೆಗಳನ್ನು ಗುರುತಿಸಲು ಇತರ ವಿಧಾನಗಳೂ ಇರಬಹುದು; ಆದರೆ ಆ ಗುರುತುಗಳು ಮೊದಲ ಅಧ್ಯಾಯದಲ್ಲೇ ಸುಲಭವಾಗಿ ಕಾಣಿಸಿಕೊಳ್ಳುತ್ತವೆ, ಮತ್ತು ಮತ್ತೆ ಅವು ಮೊದಲನೆಯ ಅಧ್ಯಾಯದಿಂದ ಮೂರನೆಯ ಅಧ್ಯಾಯದವರೆಗೆ ಕಾಣಿಸಿಕೊಳ್ಳುತ್ತವೆ. ಈ ಮೂರು ಅಧ್ಯಾಯಗಳನ್ನು ಒಟ್ಟಾಗಿ ಒಂದು ಸಂಕೇತವಾಗಿ ಗುರುತಿಸಲೇಬೇಕು.</w:t>
      </w:r>
    </w:p>
    <w:p>
      <w:pPr>
        <w:pStyle w:val="ArticleScripture"/>
        <w:jc w:val="left"/>
      </w:pPr>
      <w:r>
        <w:rPr>
          <w:rFonts w:ascii="Nirmala UI" w:hAnsi="Nirmala UI" w:eastAsia="Nirmala UI" w:cs="Nirmala UI"/>
        </w:rPr>
        <w:t>“ಮೊದಲ ಮತ್ತು ಎರಡನೆಯ ಸಂದೇಶಗಳು 1843 ಮತ್ತು 1844ರಲ್ಲಿ ನೀಡಲ್ಪಟ್ಟವು; ಮತ್ತು ನಾವು ಈಗ ಮೂರನೆಯದನ್ನು ಘೋಷಿಸುವ ಕಾರ್ಯದ ಅಧೀನದಲ್ಲಿದ್ದೇವೆ; ಆದರೆ ಆ ಮೂರು ಸಂದೇಶಗಳನ್ನೂ ಇನ್ನೂ ಘೋಷಿಸಬೇಕಾಗಿದೆ. ಸತ್ಯವನ್ನು ಹುಡುಕುತ್ತಿರುವವರಿಗಾಗಿಯೂ ಅವುಗಳನ್ನು ಪುನಃ ಘೋಷಿಸುವುದು ಈಗಲೂ ಎಂದಿನಂತೆ ಅಷ್ಟೇ ಅವಶ್ಯಕವಾಗಿದೆ. ಲೇಖನಿಯ ಮೂಲಕವಾಗಿಯೂ ವಾಕ್ಕಿನ ಮೂಲಕವಾಗಿಯೂ ನಾವು ಈ ಘೋಷಣೆಯನ್ನು ಧ್ವನಿಸಬೇಕು; ಅವುಗಳ ಕ್ರಮವನ್ನೂ, ನಮ್ಮನ್ನು ಮೂರನೆಯ ದೂತನ ಸಂದೇಶದವರೆಗೆ ತಂದು ನಿಲ್ಲಿಸುವ ಪ್ರವಾದನೆಗಳ ಅನ್ವಯವನ್ನೂ ತೋರಿಸಬೇಕು. ಮೊದಲನೆಯದು ಮತ್ತು ಎರಡನೆಯದು ಇಲ್ಲದೆ ಮೂರನೆಯದು ಇರಲಾರದು. ಈ ಸಂದೇಶಗಳನ್ನು ನಾವು ಪ್ರಕಟಣೆಗಳಲ್ಲಿಯೂ, ಉಪನ್ಯಾಸಗಳಲ್ಲಿಯೂ ಲೋಕಕ್ಕೆ ನೀಡಬೇಕು; ಪ್ರವಾದನಾತ್ಮಕ ಇತಿಹಾಸದ ಸರಣಿಯಲ್ಲಿ ನಡೆದಿರುವ ಸಂಗತಿಗಳನ್ನೂ ನಡೆಯಲಿರುವ ಸಂಗತಿಗಳನ್ನೂ ತೋರಿಸುತ್ತಾ.” Selected Messages, ಪುಸ್ತಕ 2, 104, 105.</w:t>
      </w:r>
    </w:p>
    <w:p>
      <w:pPr>
        <w:pStyle w:val="ArticleBody"/>
        <w:jc w:val="left"/>
      </w:pPr>
      <w:r>
        <w:rPr>
          <w:rFonts w:ascii="Nirmala UI" w:hAnsi="Nirmala UI" w:eastAsia="Nirmala UI" w:cs="Nirmala UI"/>
        </w:rPr>
        <w:t>ಅಧ್ಯಾಯಗಳು ಎರಡು ಮತ್ತು ಮೂರರ ನಿಜವಾದ ಇತಿಹಾಸದ ನಡುವೆ ಕೇವಲ ಒಂದು ದಿನವಷ್ಟೇ ಇದ್ದಿರಲಿ, ಅಥವಾ ಒಂದು ವಾರವಿರಲಿ, ಅಥವಾ ಇಪ್ಪತ್ತು ವರ್ಷಗಳಿರಲಿ, ಅದರಿಂದ ವ್ಯತ್ಯಾಸವಿಲ್ಲ; ಅವು ಸಂಕೇತಾತ್ಮಕವಾಗಿ ಮೂರು ಪರೀಕ್ಷೆಗಳ ಕ್ರಮೇಣ ನಡೆಯುವ ಪರೀಕ್ಷೆಯನ್ನು ಚಿತ್ರಿಸುತ್ತವೆ. ಪ್ರವಾದಿ ದಾನಿಯೇಲನ ಮೂಲಕ ದೇವರು ತನ್ನ ಕನಸನ್ನು ತಿಳಿದುಕೊಳ್ಳಬಲ್ಲನೆಂಬುದನ್ನೂ, ಆ ಕನಸಿಗೆ ಅಷ್ಟು ದೃಢವಾದ ವ್ಯಾಖ್ಯಾನವನ್ನು ನೀಡಬಲ್ಲನೆಂಬುದನ್ನೂ ನೆಬೂಕದ್ನೆಚ್ಚರನು ನೋಡಿ ಚಕಿತನಾಗಿಯೂ ವಿಸ್ಮಿತನಾಗಿಯೂ ಇದ್ದನು; ಅದು ಸತ್ಯವೆಂದು ಮಾತ್ರ ಗ್ರಹಿಸಲ್ಪಡಬಹುದಾಗಿತ್ತು. ಆದಾಗ್ಯೂ ಮೂರನೇ ಅಧ್ಯಾಯದಲ್ಲಿ, ನೆಬೂಕದ್ನೆಚ್ಚರನು ಎರಡನೇ ಅಧ್ಯಾಯದ ಎರಡನೆಯ ಪರೀಕ್ಷೆಯಲ್ಲಿ ವಿಫಲನಾದನು; ಏಕೆಂದರೆ ಗುಪ್ತ ಕನಸಿನ ದೈವಿಕ ಅರ್ಥವನ್ನು ತೋರಿಸಿದ ದೇವರ ಶಕ್ತಿಯ ಅದ್ಭುತ ಪ್ರಕಟಣೆಯಿಗಿಂತ ತನ್ನ ಸ್ವಂತ ಅಹಂಕಾರಭರಿತ ಮಾನವೀಯ ಅಭಿಲಾಷೆಯನ್ನು ಮೇಲುಗೈಗೊಳಿಸಲು ಅವನು ನಿರ್ಧರಿಸಿದನು.</w:t>
      </w:r>
    </w:p>
    <w:p>
      <w:pPr>
        <w:pStyle w:val="ArticleBody"/>
        <w:jc w:val="left"/>
      </w:pPr>
      <w:r>
        <w:rPr>
          <w:rFonts w:ascii="Nirmala UI" w:hAnsi="Nirmala UI" w:eastAsia="Nirmala UI" w:cs="Nirmala UI"/>
        </w:rPr>
        <w:t>ಮೂರನೇ ಅಧ್ಯಾಯದಲ್ಲಿ ಬಂಗಾರದ ಪ್ರತಿಮೆಯನ್ನು ನಿರ್ಮಿಸಿದ ಮೂಲಕ, ಅವನು ಮೂರನೆಯ—ಲಿಟ್ಮಸ್ ಪರೀಕ್ಷೆಯಲ್ಲಿ ವಿಫಲರಾದನು. ಶದ್ರಕ್, ಮೇಷಕ್ ಮತ್ತು ಅಬೆದ್ನೆಗೋ ಅವರು ಆ ಲಿಟ್ಮಸ್ ಪರೀಕ್ಷೆಯನ್ನು ಉತ್ತೀರ್ಣರಾದರು. ನೆಬೂಕದ್ನೆಚ್ಚರನು ಮೃಗದ ಗುರುತನ್ನು ಸ್ವೀಕರಿಸಿದನು, ಮತ್ತು ಆ ಮೂವರು ಶ್ರೇಷ್ಠರು ದೇವರ ಮುದ್ರೆಯನ್ನು ಪಡೆದರು. ದಾನಿಯೇಲನ ಮೊದಲ ಮೂರು ಅಧ್ಯಾಯಗಳನ್ನು, ಪ್ರಕಟನೆ ಹದಿನಾಲ್ಕನೆಯ ಅಧ್ಯಾಯದಲ್ಲಿರುವ ಮೂರು ದೂತರ ಸಂದೇಶಗಳ ಸಂದರ್ಭದಲ್ಲಿಯೇ ಅರ್ಥಮಾಡಿಕೊಳ್ಳಬೇಕು. ಈ ಮೂರು ಅಧ್ಯಾಯಗಳು ಎಷ್ಟೇ ಸರಳವಾಗಿದ್ದರೂ, ಏಕೆಂದರೆ ಅವು ಅಷ್ಟೊಂದು ಸ್ಪಷ್ಟವಾಗಿರುವುದರಿಂದ ಕ್ರೈಸ್ತ ಮಕ್ಕಳಿಗಾಗಿ ಕಥೆಗಳಾಗಿ ಸಾಮಾನ್ಯವಾಗಿ ಬಳಸಲ್ಪಡುತ್ತವೆ, ವಾಸ್ತವವಾಗಿ ಅವು ದೇವರ ವಾಕ್ಯದಲ್ಲಿರುವ ಅತ್ಯಂತ ಗಂಭೀರವಾದ ಮೂರು ಅಧ್ಯಾಯಗಳಾಗಿರಬಹುದು.</w:t>
      </w:r>
    </w:p>
    <w:p>
      <w:pPr>
        <w:pStyle w:val="ArticleBody"/>
        <w:jc w:val="left"/>
      </w:pPr>
      <w:r>
        <w:rPr>
          <w:rFonts w:ascii="Nirmala UI" w:hAnsi="Nirmala UI" w:eastAsia="Nirmala UI" w:cs="Nirmala UI"/>
        </w:rPr>
        <w:t>ಮುಂದಿನ ಲೇಖನದಲ್ಲಿ ದಾನಿಯೇಲನ ಮೂರನೇ ಅಧ್ಯಾಯವನ್ನು ನಾವು ಮುಂದುವರಿಸುತ್ತೇವೆ.</w:t>
      </w:r>
    </w:p>
    <w:p>
      <w:pPr>
        <w:pStyle w:val="ArticleScripture"/>
        <w:jc w:val="left"/>
      </w:pPr>
      <w:r>
        <w:rPr>
          <w:rFonts w:ascii="Nirmala UI" w:hAnsi="Nirmala UI" w:eastAsia="Nirmala UI" w:cs="Nirmala UI"/>
        </w:rPr>
        <w:t>“ಅನ್ಯಜನರ ರಾಜನಾದ ನೆಬೂಕದ್ನೆಚ್ಚರನು ಅನುಸರಿಸಿದ ಕ್ರಮದಲ್ಲಿ ಕಾಣಿಸಿಕೊಂಡ ವ್ಯರ್ಥಗೌರವವೂ ಹಿಂಸೆಯೂ ನಮ್ಮ ದಿನಗಳಲ್ಲಿ ಪ್ರಕಟವಾಗುತ್ತಿವೆ ಮತ್ತು ಮುಂದುವರಿಯುತ್ತಲೇ ಇರುತ್ತವೆ. ಇತಿಹಾಸವು ಪುನರಾವರ್ತಿಸುತ್ತದೆ. ಈ ಯುಗದಲ್ಲಿ ಪರೀಕ್ಷೆಯು ಸಬ್ಬತ್‌ ಆಚರಣೆಯ ವಿಷಯದ ಮೇಲಿರುವುದು. ಪರಲೋಕೀಯ ವಿಶ್ವವು ಯೆಹೋವನ ಧರ್ಮಶಾಸ್ತ್ರವನ್ನು ಜನರು ತುಳಿದುಹಾಕುತ್ತಿರುವುದನ್ನೂ, ದೇವರ ಸ್ಮಾರಕವನ್ನಾದ, ಆತನು ಮತ್ತು ಆತನ ಆಜ್ಞೆಗಳನ್ನು ಕೈಕೊಂಡಿರುವ ಜನರ ಮಧ್ಯದ ಗುರುತನ್ನಾದುದನ್ನು ವ್ಯರ್ಥವಾದದ್ದೆಂದು, ತಿರಸ್ಕಾರಾರ್ಹವಾದದ್ದೆಂದು ಮಾಡುತ್ತಿರುವುದನ್ನೂ, ದೂರಾ ಸಮತಟದಲ್ಲಿ ನಿರ್ಮಿಸಲಾದ ಮಹಾ ಚಿನ್ನದ ಪ್ರತಿಮೆಯನ್ನು ಉನ್ನತಿಗೇರಿಸಿದಂತೆಯೇ ಒಂದು ಪ್ರತಿಸ್ಪರ್ಧಿ ಸಬ್ಬತ್ತನ್ನು ಉನ್ನತಿಗೇರಿಸುತ್ತಿರುವುದನ್ನೂ ನೋಡುವುದು. ತಮ್ಮನ್ನು ಕ್ರೈಸ್ತರೆಂದು ಹೇಳಿಕೊಳ್ಳುವವರು ತಾವೇ ರೂಪಿಸಿದ ಈ ಕಪಟ ಸಬ್ಬತ್ತನ್ನು ಲೋಕವು ಆಚರಿಸಬೇಕೆಂದು ಕೋರಿಕೊಳ್ಳುವರು. ನಿರಾಕರಿಸುವವರೆಲ್ಲರೂ ದಮನಕಾರಿ ಕಾನೂನುಗಳ ಅಡಿಯಲ್ಲಿ ಇರಿಸಲ್ಪಡುವರು. ಇದೇ ಅಕ್ರಮದ ರಹಸ್ಯ, ಸೈತಾನೀಯ ಕಾರ್ಯಕರ್ತರ ಕುತಂತ್ರ, ಪಾಪಪುರುಷನ ಮೂಲಕ ಕಾರ್ಯರೂಪಕ್ಕೆ ತರಲ್ಪಟ್ಟದ್ದು.” The Youth’s Instructor, July 12, 1904.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ಹದಿನಾರು</dc:title>
  <dc:subject>ಪ್ರತೀಕಗಳು</dc:subject>
  <dc:creator>Jeff Pippenger</dc:creator>
  <cp:keywords/>
  <dc:description>Generated by ArticleDigger from daniel\16_daniel.json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