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ಗ್ರಂಥ - ನೂರ ಎಪ್ಪತ್ತುನೆದು</w:t>
      </w:r>
    </w:p>
    <w:p>
      <w:pPr>
        <w:pStyle w:val="ArticleSubtitle"/>
        <w:jc w:val="left"/>
      </w:pPr>
      <w:r>
        <w:rPr>
          <w:rFonts w:ascii="Nirmala UI" w:hAnsi="Nirmala UI" w:eastAsia="Nirmala UI" w:cs="Nirmala UI"/>
        </w:rPr>
        <w:t>ಆತ್ಮದ ಕೋಟೆ: ಪ್ರವಾದನಾತ್ಮಕ ಸಂದರ್ಭದಲ್ಲಿರುವ ದಿವ್ಯ ಸಿಂಹಾಸನಾರೋಹಣ ಮತ್ತು ರೂಪಾಂತರವನ್ನು ಅರಿಯುವುದು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2014ರಲ್ಲಿ ಉಕ್ರೇನಿಯನ್ ಯುದ್ಧವನ್ನು ಆರಂಭಿಸಿದ ಶಕ್ತಿಯಾಗಿ ರಷ್ಯಾವನ್ನು ಗುರುತಿಸುವುದಕ್ಕೆ ಕೀಲಿಯೆಂದರೆ “ಕೋಟೆ”; ಅದು ರಾಜ್ಯದ ತಲೆ, ಅಂದರೆ ರಾಜಧಾನಿಯಾಗಿದೆ. ಮಾನವ ದೇವಾಲಯವು ತಲೆ ಮತ್ತು ದೇಹದಿಂದ ಕೂಡಿದೆ. ತಲೆಯು ಉನ್ನತ ಸ್ವಭಾವವಾಗಿದ್ದು, ದೇಹವು ಅಧಮ ಸ್ವಭಾವವಾಗಿದೆ. 1844ರಲ್ಲಿ ಅಂತ್ಯಗೊಂಡ “ಏಳು ಕಾಲಗಳು” ನಂತರ ಯೆಹೂದದ ತಲೆಯಾಗಿದ್ದ ಯೆರೂಸಲೇಮಿನೊಂದಿಗೆ ಸಂಯೋಜಿಸಲ್ಪಡಬೇಕಾಗಿತ್ತು. ಯೆಹೂದದ ತಲೆಯಾಗಿದ್ದ ಯೆರೂಸಲೇಮಿನ ತಲೆಯಾಗಿರುವ ರಾಜನ ಸಿಂಹಾಸನವು ಯೆರೂಸಲೇಮಿನ ದೇವಾಲಯದಲ್ಲಿತ್ತು. ಒಂದೇ ಲಕ್ಷ ನಲವತ್ತನಾಲ್ಕು ಸಾವಿರರ ಮುದ್ರಾಂಕನವನ್ನು ಪ್ರತಿನಿಧಿಸುವ ದೈವತ್ವವು ಮಾನವತ್ವದೊಂದಿಗೆ ಸಂಯೋಜಿಸಲ್ಪಡುವುದು “ಕ್ರಿಸ್ತನ ಮನಸ್ಸು”ವನ್ನು ಹೊಂದುವುದೆಂದು ಪ್ರತಿನಿಧಿಸಲ್ಪಟ್ಟಿದೆ. ಮನಸ್ಸು ಉನ್ನತ ಸ್ವಭಾವವಾಗಿದೆ; ಆದಕಾರಣ ಅದು “ತಲೆ”ಯಾಗಿದೆ.</w:t>
      </w:r>
    </w:p>
    <w:p>
      <w:pPr>
        <w:pStyle w:val="ArticleBody"/>
        <w:jc w:val="left"/>
      </w:pPr>
      <w:r>
        <w:rPr>
          <w:rFonts w:ascii="Nirmala UI" w:hAnsi="Nirmala UI" w:eastAsia="Nirmala UI" w:cs="Nirmala UI"/>
        </w:rPr>
        <w:t>ದಾನಿಯೇಲನಿಂದ ಪ್ರತಿನಿಧಿಸಲ್ಪಡುವವರು ತಮ್ಮನ್ನು ಕ್ರಿಸ್ತನ ಸ್ವರೂಪಕ್ಕೆ ಪರಿವರ್ತಿಸುವಂತೆ ಮಾಡುವ ಸ್ತ್ರೀಲಿಂಗ ಕಾರಣಕ ದರ್ಶನವನ್ನು ಕಂಡಾಗ, ಅವರು ದ್ವಿತೀಯ ಆದಾಮನೂ ಆತ್ಮೀಯನೂ ಆಗಿರುವ ಕ್ರಿಸ್ತನ ಮನಸ್ಸನ್ನು ಹೊಂದಿರುವವರಾಗುತ್ತಾರೆ. ಆ ಕ್ಷಣದಲ್ಲಿ, ಅವನು ಪತನಗೊಂಡು ತನ್ನ ಸೃಷ್ಟಿಯ ಕ್ರಮವನ್ನು ತಲೆಕೆಳಗಾಗಿಸಿದ ನಂತರ ಪ್ರಥಮ ಆದಾಮನಿಂದ ಅವರಿಗೆ ವಂಶಪಾರಂಪರ್ಯವಾಗಿ ಬಂದಿದ್ದ ಅವರ ಅಕ್ಷರಶಃ ಶಾರೀರಿಕ ಮನಸ್ಸು ಶಿಲುಬೆಗೆ ಹಾಕಲ್ಪಡುತ್ತದೆ. ತಮ್ಮ ಜನನದ ಸಮಯದಲ್ಲಿ ತಮ್ಮ ಸ್ವಂತ ಆಯ್ಕೆಯಿಲ್ಲದೆ ಪಡೆದಿದ್ದ, ದೇವರ ಧರ್ಮಶಾಸ್ತ್ರಕ್ಕೆ ವಿರುದ್ಧವಾಗಿ ಯುದ್ಧ ಮಾಡುವ ಶಾರೀರಿಕ ಮನಸ್ಸಿನ ಸ್ಥಾನದಲ್ಲಿ, ದೇವರ ಧರ್ಮಶಾಸ್ತ್ರಕ್ಕೆ ಪರಿಪೂರ್ಣವಾಗಿ ವಿಧೇಯವಾಗಿರುವ, ತಮ್ಮ ಸ್ವಂತ ಆಯ್ಕೆಯಿಂದ ಅವರು ಸ್ವೀಕರಿಸುವ ಕ್ರಿಸ್ತನ ಮನಸ್ಸು ಬರುತ್ತದೆ. ಆಗ ಅವರ ಹೊಸ ಮನಸ್ಸು ಮತ್ತು ಕ್ರಿಸ್ತನ ಮನಸ್ಸು ಒಂದೇ ಮನಸ್ಸಾಗಿರುತ್ತವೆ, ಮತ್ತು ಎರಡೂ ಪರಲೋಕೀಯ ಸ್ಥಳಗಳಲ್ಲಿ ಸಿಂಹಾಸನದ ಮೇಲೆ ಒಟ್ಟಾಗಿ ವಾಸಿಸುತ್ತವೆ. ದೇವರ ಸಿಂಹಾಸನವು ಇರುವ ಸ್ಥಳವು ದೇವಾಲಯದೊಳಗೆ ಇದೆ; ಮತ್ತು ದೇವರ ಸ್ವರೂಪದಲ್ಲಿ ಸೃಷ್ಟಿಸಲ್ಪಟ್ಟ ಮಾನವರಿಗೂ ದೇವರ ಸಾನ್ನಿಧ್ಯಕ್ಕಾಗಿ ನಿಯೋಜಿಸಲ್ಪಟ್ಟ ದೇವಾಲಯದೊಳಗೆ ಒಂದು ನಿರ್ದಿಷ್ಟ ಸ್ಥಾನವಿದೆ.</w:t>
      </w:r>
    </w:p>
    <w:p>
      <w:pPr>
        <w:pStyle w:val="ArticleBody"/>
        <w:jc w:val="left"/>
      </w:pPr>
      <w:r>
        <w:rPr>
          <w:rFonts w:ascii="Nirmala UI" w:hAnsi="Nirmala UI" w:eastAsia="Nirmala UI" w:cs="Nirmala UI"/>
        </w:rPr>
        <w:t>ಆ ಸ್ಥಳವು ಅವರ ಹೀನ ಸ್ವಭಾವದಲ್ಲಿ ಇಲ್ಲ, ಅದು ಉತ್ತರ ರಾಜ್ಯದಿಂದ ಪ್ರತಿನಿಧಿಸಲ್ಪಟ್ಟಿದೆ. ಅದು ದಕ್ಷಿಣ ರಾಜ್ಯದಿಂದ ಪ್ರತಿನಿಧಿಸಲ್ಪಡುವ ಸ್ಥಳದಲ್ಲಿದೆ; ಅಲ್ಲಿ ದೇವರು ತನ್ನ ನಾಮವನ್ನು ಇರಿಸಲು ಆರಿಸಿಕೊಂಡನು, ಮತ್ತು ಆ ನಾಮವೇ ಅವನ ಸ್ವಭಾವವಾಗಿದೆ. ಆ ಸ್ಥಳವು ಯೆರೂಸಲೇಮಿನಲ್ಲಿ ಇದೆ; ಆದರೆ ಯೆಹೂದದ ರಾಜಧಾನಿಯಾಗಿರುವ ಯೆರೂಸಲೇಮು ತಲೆಯಾಗಿದ್ದರೂ, ಆ ರಾಜಧಾನಿಯ ತಲೆಯು ರಾಜನಾಗಿದ್ದಾನೆ. ಯೆರೂಸಲೇಮು ರಾಜಧಾನಿಯಾಗಲು ಆರಿಸಲ್ಪಟ್ಟಿತ್ತು; ಹಾಗೆಯೇ, ದೇವರು ತನ್ನ ಮಂದಿರವನ್ನು ಇರಿಸುವ ಸ್ಥಳವಾಗಿಯೂ ಅದು ಆರಿಸಲ್ಪಟ್ಟಿತ್ತು. ನಂತರ ತನ್ನ ಮಂದಿರದಲ್ಲಿ ಆತನು ತನ್ನ ಸಿಂಹಾಸನವನ್ನು ಸ್ಥಾಪಿಸಿದನು. ದಕ್ಷಿಣ ರಾಜ್ಯವು ಮನುಷ್ಯನ ಉನ್ನತ ಸ್ವಭಾವವನ್ನು ಪ್ರತಿನಿಧಿಸುತ್ತದೆ; ಆದರೆ ಅದು ರಾಜನಿಗಾಗಿ ವಿಶೇಷವಾದ ಸಿಂಹಾಸನಮಂದಿರವನ್ನೂ ಹೊಂದಿದೆ. ಸಿಸ್ಟರ್ ವೈಟ್ ಆ ಸ್ಥಳವನ್ನು ಆತ್ಮದ “ದುರ್ಗ” ಎಂದು ಕರೆಯುತ್ತಾರೆ. “ದುರ್ಗ” ಎಂಬ ಪದಕ್ಕೆ ವ್ಯಾಖ್ಯಾನದ ಪ್ರಕಾರ, ಅದು ಒಂದು ಕೋಟೆಯಾಗಿದೆ.</w:t>
      </w:r>
    </w:p>
    <w:p>
      <w:pPr>
        <w:pStyle w:val="ArticleScripture"/>
        <w:jc w:val="left"/>
      </w:pPr>
      <w:r>
        <w:rPr>
          <w:rFonts w:ascii="Nirmala UI" w:hAnsi="Nirmala UI" w:eastAsia="Nirmala UI" w:cs="Nirmala UI"/>
        </w:rPr>
        <w:t>“ಸಂಪೂರ್ಣ ಹೃದಯವನ್ನು ದೇವರಿಗೆ ಅರ್ಪಿಸಬೇಕು; ಇಲ್ಲವಾದರೆ ದೇವರ ಸತ್ಯವು ಜೀವನ ಮತ್ತು ಸ್ವಭಾವದ ಮೇಲೆ ಪರಿಶುದ್ಧಿಗೊಳಿಸುವ ಪರಿಣಾಮವನ್ನು ಉಂಟುಮಾಡಲು ವಿಫಲವಾಗುತ್ತದೆ. ಆದರೆ ಕ್ರಿಸ್ತನ ಹೆಸರನ್ನು ಒಪ್ಪಿಕೊಳ್ಳುವ ಅನೇಕರೂ ತಮ್ಮ ಹೃದಯಗಳನ್ನು ಸರಳತೆಯಲ್ಲಿ ಆತನಿಗೆ ಎಂದಿಗೂ ಅರ್ಪಿಸಿಲ್ಲವೆಂಬುದು ಒಂದು ದುಃಖಕರ ಸಂಗತಿ. ಅವರು ಕ್ರೈಸ್ತಧರ್ಮದ ಬೇಡಿಕೆಗಳಿಗೆ ಸಂಪೂರ್ಣ ಸಮರ್ಪಣೆಯ ಮನವ್ಯಥೆಯನ್ನು ಎಂದಿಗೂ ಅನುಭವಿಸಿಲ್ಲ; ಅದರ ಪರಿಣಾಮವಾಗಿ ಸತ್ಯದ ರೂಪಾಂತರಕಾರಿ ಶಕ್ತಿ ಅವರ ಜೀವನಗಳಲ್ಲಿ ಇಲ್ಲ; ಕ್ರಿಸ್ತನ ಪ್ರೀತಿಯ ಆಳವಾದ, ಮೃದುಗೊಳಿಸುವ ಪ್ರಭಾವವು ಜೀವನ ಮತ್ತು ಸ್ವಭಾವದಲ್ಲಿ ಪ್ರಕಾಶವಾಗುವುದಿಲ್ಲ. ಆದರೆ ಉಪ-ಕುರುಬರು ಕ್ರಿಸ್ತನೊಂದಿಗೆ ಶಿಲುಬೆಗೆ ಹಾಕಲ್ಪಟ್ಟು, ಹಿಂಡಿನ ಮುಖ್ಯ ಕುರುಬನೊಂದಿಗೆ ಸಹಕರಿಸಲು ದೇವರಿಗೆ ಬದುಕುತ್ತಿದ್ದರೆ, ದೇವರ ಹಿಂಡನ್ನು ಪೋಷಿಸುವ ಎಷ್ಟೋ ಮಹತ್ತರವಾದ ಕೆಲಸವು ನಡೆಯಬಹುದಾಗಿತ್ತು! ಕ್ರಿಸ್ತನು ಮನುಷ್ಯರನ್ನು ತಾನು ಕೆಲಸ ಮಾಡಿದಂತೆ ಕೆಲಸಮಾಡುವಂತೆ ಕರೆಯುತ್ತಾನೆ. ಸತ್ಯವನ್ನು ನಂಬುತ್ತೇವೆಂದು ಒಪ್ಪಿಕೊಳ್ಳುವವರ ಪ್ರಾಯೋಗಿಕ ದೈವಭಕ್ತಿಯಲ್ಲಿ ಕಾಣುವಂತೆ, ಸತ್ಯದ ಶಕ್ತಿಯ ಕುರಿತು ಇನ್ನೂ ಆಳವಾದ, ಬಲವಾದ, ಹೆಚ್ಚು ಬಲವಂತಗೊಳಿಸುವ ಸಾಕ್ಷಿಯ ಅಗತ್ಯವಿದೆ. ಆತ್ಮದಲ್ಲಿ ರಕ್ಷಕನ ಪ್ರೀತಿ ಇರುವುದರಿಂದ ನಾಶವಾಗುತ್ತಿರುವವರ ಆತ್ಮಗಳ ನಿಮಿತ್ತ ಕಾರ್ಯಕರ್ತರು ಶ್ರಮಿಸುವ ವಿಧಾನದಲ್ಲಿ ಸ್ಪಷ್ಟವಾದ ಬದಲಾವಣೆ ಉಂಟಾಗುತ್ತದೆ. ಸತ್ಯವು ಆತ್ಮದ ಕೋಟೆಯನ್ನು ವಶಪಡಿಸಿಕೊಂಡಾಗ, ಕ್ರಿಸ್ತನು ಹೃದಯದಲ್ಲಿ ಸಿಂಹಾಸನಾರೂಢನಾಗುತ್ತಾನೆ; ಆಗ ಮಾನವ ಸಾಧನವು ಹೀಗೆ ಹೇಳಬಲ್ಲದು: ‘ನಾನು ಕ್ರಿಸ್ತನೊಂದಿಗೆ ಶಿಲುಬೆಗೆ ಹಾಕಲ್ಪಟ್ಟಿದ್ದೇನೆ; ಆದಾಗ್ಯೂ ನಾನು ಜೀವಿಸುತ್ತೇನೆ; ಆದರೆ ಅದು ನಾನು ಅಲ್ಲ, ಕ್ರಿಸ್ತನೇ ನನ್ನೊಳಗೆ ಜೀವಿಸುತ್ತಾನೆ; ಈಗ ನಾನು ಶರೀರದಲ್ಲಿ ಜೀವಿಸುವ ಜೀವನವನ್ನು ನನ್ನನ್ನು ಪ್ರೀತಿಸಿ ತನ್ನನ್ನೇ ನನ್ನ ನಿಮಿತ್ತ ಕೊಟ್ಟ ದೇವರ ಮಗನಲ್ಲಿರುವ ನಂಬಿಕೆಯಿಂದ ಜೀವಿಸುತ್ತೇನೆ.’” Review and Herald, October 9, 1894.</w:t>
      </w:r>
    </w:p>
    <w:p>
      <w:pPr>
        <w:pStyle w:val="ArticleBody"/>
        <w:jc w:val="left"/>
      </w:pPr>
      <w:r>
        <w:rPr>
          <w:rFonts w:ascii="Nirmala UI" w:hAnsi="Nirmala UI" w:eastAsia="Nirmala UI" w:cs="Nirmala UI"/>
        </w:rPr>
        <w:t>“ಆತ್ಮದ ಕೋಟೆ” ಎಂದರೆ “ಕ್ರಿಸ್ತನು ಸಿಂಹಾಸನಾರೂಢನಾಗಿರುವ” ಸ್ಥಳ. ಕ್ರಿಸ್ತನ ಸಿಂಹಾಸನಾರೋಹಣವು ಮಾಂಸಸ್ವಭಾವವನ್ನು ಶಿಲುಬೆಗೆ ಹಾಕಿದಾಗ ನೆರವೇರುತ್ತದೆ; ಮತ್ತು ಪೌಲನ ವ್ಯಾಖ್ಯಾನದ ಪ್ರಕಾರ ಮಾಂಸಸ್ವಭಾವವು ಅಧಮ ಸ್ವಭಾವವಾಗಿದ್ದು, ಅದುವೇ ಉತ್ತರ ರಾಜ್ಯವಾಗಿದೆ. ಇದಕ್ಕಾಗಿಯೇ ಉತ್ತರ ರಾಜ್ಯದ ಪ್ರವಾದನೆ 1798ರವರೆಗೂ ಮಾತ್ರ ತಲುಪಿತು. ಅಧಮ ಸ್ವಭಾವವನ್ನು ದೈವತ್ವದೊಂದಿಗೆ ಒಂದಾಗಿಸಲು ಸಾಧ್ಯವಿಲ್ಲ; ಎರಡನೇ ಆಗಮನದಲ್ಲಿ ಕಣ್ಣು ಮಿಟುಕಿಸುವಷ್ಟರಲ್ಲೇ ಅದು ಪರಿವರ್ತಿತವಾಗಬೇಕಾಗಿದೆ. “ತಲೆ” ಆಗಿದ್ದ ಯೆರೂಸಲೇಮನ್ನೂ, “ತಲೆ” ಆಗಿದ್ದ ಪರಿಶುದ್ಧಾಲಯವನ್ನೂ ಒಳಗೊಂಡಿದ್ದ ದಕ್ಷಿಣ ರಾಜ್ಯವು 1844ರವರೆಗೆ ತಲುಪಿತು; ಏಕೆಂದರೆ ಅದು ಮಾಂಸಸ್ವಭಾವವನ್ನು ಶಿಲುಬೆಗೆ ಹಾಕುವ ಆಯ್ಕೆಯನ್ನು ಮಾಡಬಲ್ಲ ಉನ್ನತ ಸ್ವಭಾವವನ್ನು ಪ್ರತಿನಿಧಿಸಿತು, ಮತ್ತು ನಂಬಿಕೆಯ ಮೂಲಕ ಪರಮ ಪರಿಶುದ್ಧಸ್ಥಳದ ಕೋಟೆಯೊಳಗೆ ಪ್ರವೇಶಿಸಿ, ಕ್ರಿಸ್ತನೊಡನೆ ಸಿಂಹಾಸನದ ಮೇಲೆ ಕುಳಿತುಕೊಳ್ಳಬಲ್ಲದು. ಆ ಸೇರ್ಪಡೆಯೂ, ಆ ಸಿಂಹಾಸನಾರೋಹಣವೂ ನಡೆಯುವ ಸ್ಥಳವು ಮಾನವ ದೇವಾಲಯದ ಕೋಟೆಯಲ್ಲಿದೆ. ಹನ್ನೊಂದನೆಯ ಅಧ್ಯಾಯದ ಹತ್ತನೆಯ ವಚನವು ತಲೆಯನ್ನು ದುರ್ಗವೆಂದು ವ್ಯಾಖ್ಯಾನಿಸುತ್ತದೆ; ಆದರೆ ಆ ಸತ್ಯವು ಯೆಶಾಯನ ಸಾಕ್ಷಿಯೊಂದಿಗೆ ಮಾತ್ರ ಸ್ಥಾಪಿತವಾಗುತ್ತದೆ; ಮತ್ತು ಅದು ದುರ್ಗ (ಕೋಟೆ) ಕುರಿತ ಸತ್ಯವನ್ನು ಅದರ ಬಾಹ್ಯ ಮತ್ತು ಆಂತರಿಕ ಅನ್ವಯಗಳಲ್ಲಿ ಅರ್ಥಮಾಡಿಕೊಳ್ಳಬೇಕು ಎಂದು ಒತ್ತಾಯಿಸುತ್ತದೆ.</w:t>
      </w:r>
    </w:p>
    <w:p>
      <w:pPr>
        <w:pStyle w:val="ArticleScripture"/>
        <w:jc w:val="left"/>
      </w:pPr>
      <w:r>
        <w:rPr>
          <w:rFonts w:ascii="Nirmala UI" w:hAnsi="Nirmala UI" w:eastAsia="Nirmala UI" w:cs="Nirmala UI"/>
        </w:rPr>
        <w:t>“ದೇವರ ವಾಕ್ಯವು ನಮ್ಮ ಆತ್ಮಿಕ ಆಹಾರವಾಗಿರಬೇಕು. ‘ನಾನೇ ಜೀವದ ಅಪ್ಪ,’ ಎಂದು ಕ್ರಿಸ್ತನು ಹೇಳಿದರು; ‘ನನ್ನ ಬಳಿಗೆ ಬರುವವನು ಎಂದಿಗೂ ಹಸಿವಾಗುವುದಿಲ್ಲ; ಮತ್ತು ನನ್ನನ್ನು ನಂಬುವವನು ಎಂದಿಗೂ ದಾಹಪಡುವುದಿಲ್ಲ.’ ಶುದ್ಧ, ಕಲ್ಮಷರಹಿತ ಸತ್ಯದ ಅಭಾವದಿಂದ ಲೋಕವು ನಾಶವಾಗುತ್ತಿದೆ. ಕ್ರಿಸ್ತನೇ ಸತ್ಯನು. ಆತನ ವಾಕ್ಯಗಳು ಸತ್ಯವಾಗಿವೆ; ಮತ್ತು ಅವು ಮೇಲ್ಮೈಯಲ್ಲಿ ಕಾಣಿಸುವುದಕ್ಕಿಂತಲೂ ಆಳವಾದ ಅರ್ಥವನ್ನೂ, ಅವುಗಳ ಅಲಂಕಾರರಹಿತ ರೂಪವು ಸೂಚಿಸುವುದಕ್ಕಿಂತಲೂ ಹೆಚ್ಚಿನ ಮೌಲ್ಯವನ್ನೂ ಹೊಂದಿವೆ. ಪರಿಶುದ್ಧಾತ್ಮನಿಂದ ಜೀವಂತಗೊಳಿಸಲ್ಪಟ್ಟ ಮನಸ್ಸುಗಳು ಈ ವಾಕ್ಯಗಳ ಮೌಲ್ಯವನ್ನು ಗ್ರಹಿಸುವವು. ನಮ್ಮ ಕಣ್ಣುಗಳಿಗೆ ಪವಿತ್ರ ನೇತ್ರಾಂಜನವನ್ನು ಲೇಪಿಸಲ್ಪಟ್ಟಾಗ, ಸತ್ಯದ ಅಮೂಲ್ಯ ರತ್ನಗಳು ಮೇಲ್ಮೈಕೆಳಗೆ ಹೂಣಲ್ಪಟ್ಟಿದ್ದರೂ ಸಹ, ಅವುಗಳನ್ನು ಗುರುತಿಸಲು ನಾವು ಸಮರ್ಥರಾಗುವೆವು.”</w:t>
      </w:r>
    </w:p>
    <w:p>
      <w:pPr>
        <w:pStyle w:val="ArticleScripture"/>
        <w:jc w:val="left"/>
      </w:pPr>
      <w:r>
        <w:rPr>
          <w:rFonts w:ascii="Nirmala UI" w:hAnsi="Nirmala UI" w:eastAsia="Nirmala UI" w:cs="Nirmala UI"/>
        </w:rPr>
        <w:t>“ಸತ್ಯವು ಸೂಕ್ಷ್ಮವಾದದು, ಶುದ್ಧೀಕೃತವಾದದು, ಉನ್ನತವಾದದು. ಅದು ಸ್ವಭಾವವನ್ನು ರೂಪಿಸುವಾಗ, ಆತ್ಮವು ಅದರ ದೈವಿಕ ಪ್ರಭಾವದ ಅಡಿಯಲ್ಲಿ ಬೆಳೆಯುತ್ತದೆ. ಪ್ರತಿದಿನವೂ ಸತ್ಯವನ್ನು ಹೃದಯದಲ್ಲಿ ಸ್ವೀಕರಿಸಬೇಕು. ಹೀಗೆ ನಾವು ಕ್ರಿಸ್ತನ ವಾಕ್ಯಗಳನ್ನು ಭಕ್ಷಿಸುತ್ತೇವೆ; ಅವು ಆತ್ಮವೂ ಜೀವವೂ ಆಗಿವೆ ಎಂದು ಆತನು ಘೋಷಿಸುತ್ತಾನೆ. ಸತ್ಯದ ಸ್ವೀಕಾರವು ಅದನ್ನು ಸ್ವೀಕರಿಸುವ ಪ್ರತಿಯೊಬ್ಬನನ್ನೂ ದೇವರ ಮಗುವಾಗಿಯೂ, ಪರಲೋಕದ ವಾರಸುದಾರನಾಗಿಯೂ ಮಾಡುವದು. ಹೃದಯದಲ್ಲಿ ಆದರಿಸಲ್ಪಡುವ ಸತ್ಯವು ಶೀತಲವಾದ, ನಿರ್ಜೀವವಾದ ಅಕ್ಷರವಲ್ಲ, ಬದಲಾಗಿ ಜೀವಂತ ಶಕ್ತಿಯಾಗಿದೆ.”</w:t>
      </w:r>
    </w:p>
    <w:p>
      <w:pPr>
        <w:pStyle w:val="ArticleScripture"/>
        <w:jc w:val="left"/>
      </w:pPr>
      <w:r>
        <w:rPr>
          <w:rFonts w:ascii="Nirmala UI" w:hAnsi="Nirmala UI" w:eastAsia="Nirmala UI" w:cs="Nirmala UI"/>
        </w:rPr>
        <w:t>“ಸತ್ಯವು ಪವಿತ್ರವಾದದ್ದು, ದೈವಿಕವಾದದ್ದು. ಕ್ರಿಸ್ತನ ಸಾದೃಶ್ಯಕ್ಕೆ ಅನುಗುಣವಾದ ಸ್ವಭಾವವನ್ನು ರೂಪಿಸುವಲ್ಲಿ ಅದು ಮತ್ತಾವುದಕ್ಕಿಂತಲೂ ಹೆಚ್ಚಿನ ಬಲವೂ ಶಕ್ತಿಯೂಳ್ಳದ್ದಾಗಿದೆ. ಅದರಲ್ಲಿ ಆನಂದದ ಪರಿಪೂರ್ಣತೆ ಇದೆ. ಅದನ್ನು ಹೃದಯದಲ್ಲಿ ಪೊರೆಯಲ್ಪಟ್ಟಾಗ, ಕ್ರಿಸ್ತನ ಮೇಲಿನ ಪ್ರೀತಿಗೆ ಯಾವುದೇ ಮಾನವನ ಮೇಲಿನ ಪ್ರೀತಿಗಿಂತ ಆದ್ಯತೆ ನೀಡಲಾಗುತ್ತದೆ. ಇದುವೇ ಕ್ರೈಸ್ತಧರ್ಮ. ಇದುವೇ ಆತ್ಮದಲ್ಲಿ ಇರುವ ದೇವರ ಪ್ರೀತಿ. ಹೀಗೆ ಶುದ್ಧವಾದ, ಕಲ್ಮಷರಹಿತವಾದ ಸತ್ಯವು ಅಸ್ತಿತ್ವದ ಕೋಟೆಯನ್ನು ಆಕ್ರಮಿಸುತ್ತದೆ. ‘ನಾನು ನಿಮಗೆ ಹೊಸ ಹೃದಯವನ್ನೂ ಕೊಡುವೆನು, ಮತ್ತು ನಿಮ್ಮೊಳಗೆ ಹೊಸ ಆತ್ಮವನ್ನು ಇಡುವೆನು’ ಎಂಬ ವಾಕ್ಯಗಳು ನೆರವೇರುತ್ತವೆ. ಸತ್ಯದ ಜೀವದಾಯಕ ಪ್ರಭಾವದ ಅಡಿಯಲ್ಲಿ ಜೀವಿಸುವವನೂ ಕಾರ್ಯನಿರ್ವಹಿಸುವವನೂ ಆದ ವ್ಯಕ್ತಿಯ ಜೀವನದಲ್ಲಿ ಒಂದು ಉದಾತ್ತತೆ ಇರುತ್ತದೆ.” Review and Herald, February 14, 1899.</w:t>
      </w:r>
    </w:p>
    <w:p>
      <w:pPr>
        <w:pStyle w:val="ArticleBody"/>
        <w:jc w:val="left"/>
      </w:pPr>
      <w:r>
        <w:rPr>
          <w:rFonts w:ascii="Nirmala UI" w:hAnsi="Nirmala UI" w:eastAsia="Nirmala UI" w:cs="Nirmala UI"/>
        </w:rPr>
        <w:t>ದಾನಿಯೇಲ ಅಧ್ಯಾಯ ಹನ್ನೊಂದರಲ್ಲಿರುವ ಆ ಪ್ರವಾದನಾತ್ಮಕ ಇತಿಹಾಸದ ದರ್ಶನವು, ಎರಡನೇ ವಚನದಲ್ಲಿಯೇ ಆರಂಭವಾಗುತ್ತದೆ; ಅಲ್ಲಿ ಆರನೆಯ ಹಾಗೂ ಅತಿ ಶ್ರೀಮಂತ ಅಧ್ಯಕ್ಷನು, ಹನ್ನೊಂದರಿಂದ ಹದಿನೈದನೇ ವಚನಗಳಲ್ಲಿರುವ ತಲೆಯಾದ ರಷ್ಯ</w:t>
      </w:r>
      <w:r>
        <w:rPr>
          <w:rFonts w:ascii="Sylfaen" w:hAnsi="Sylfaen" w:eastAsia="Sylfaen" w:cs="Sylfaen"/>
        </w:rPr>
        <w:t>ასთან</w:t>
      </w:r>
      <w:r>
        <w:rPr>
          <w:rFonts w:ascii="Nirmala UI" w:hAnsi="Nirmala UI" w:eastAsia="Nirmala UI" w:cs="Nirmala UI"/>
        </w:rPr>
        <w:t xml:space="preserve"> ಹೊಂದಿಕೆಯಾಗುತ್ತಾನೆ. ಆ ಇತಿಹಾಸದಲ್ಲಿ, ಆರನೆಯ ಅಧ್ಯಕ್ಷನು ಏಳರಲ್ಲಿ ಒಬ್ಬನಾಗಿರುವ ಎಂಟನೇವನಾಗುವನು; ಮತ್ತು ಹದಿನಾರನೇ ವಚನದಲ್ಲಿ, ಯುನೈಟೆಡ್ ಸ್ಟೇಟ್ಸ್‌ನಲ್ಲಿ ಸಭೆಯೂ ರಾಜ್ಯವೂ ಒಂದಾಗಿ ಸೇರಿ, ಶೀಘ್ರದಲ್ಲೇ ಬರುವ ಭಾನುವಾರ ಕಾನೂನಿನ ಸಮಯದಲ್ಲಿ ತಮ್ಮ ಅಪವಿತ್ರ ವ್ಯಭಿಚಾರವನ್ನು ಪರಿಪೂರ್ಣಗೊಳಿಸುವಾಗ, ಅವನು ಆಳುವನು.</w:t>
      </w:r>
    </w:p>
    <w:p>
      <w:pPr>
        <w:pStyle w:val="ArticleBody"/>
        <w:jc w:val="left"/>
      </w:pPr>
      <w:r>
        <w:rPr>
          <w:rFonts w:ascii="Nirmala UI" w:hAnsi="Nirmala UI" w:eastAsia="Nirmala UI" w:cs="Nirmala UI"/>
        </w:rPr>
        <w:t>ಆ ವೇಳೆಗೆ ಎತ್ತಲ್ಪಡಬೇಕಾದ ಧ್ವಜವು ನಿರಾಶೆಗೆ ಗುರಿಯಾಗಿ ಮೂರು ದಿನಾರ್ಧ ಕಾಲ ಸಾಯುತ್ತದೆ; ದಾನಿಯೇಲನು ಅಧ್ಯಾಯ 10ರಲ್ಲಿ ಅದು ಇಪ್ಪತ್ತೊಂದು ದಿನಗಳಾಗಿದೆ. ದಾನಿಯೇಲನಿಗಾಗಿ ಇಪ್ಪತ್ತೊಂದು ದಿನಗಳ ಶೋಕದ ಅಂತ್ಯದಲ್ಲಿ—ಅದು ಬೀದಿಯಲ್ಲಿ ಎರಡು ಸಾಕ್ಷಿಗಳ ಮರಣದ ಮೂರು ದಿನಾರ್ಧಗಳ ಅಂತ್ಯವೂ ಆಗಿದೆ; ಅವರು ಯೆಹೆಜ್ಕೇಲನ ಕಣಿವೆಯಲ್ಲಿ ಇರುವವರು, ಸತ್ತ ಒಣ ಎಲುಬులు—ಸತ್ತವರನ್ನು ಮರುಜೀವಕ್ಕೆ ತರುವ ಒಂದು ಪ್ರವಾದಿಕ ಸಂದೇಶವು ಇರುತ್ತದೆ. ದಾನಿಯೇಲನು ಅಧ್ಯಾಯ 10ರಲ್ಲಿ ಆ ಪ್ರಕ್ರಿಯೆಯನ್ನು ಮೂರು ಹಂತಗಳ ಮೂಲಕ ಪ್ರತಿನಿಧಿಸಲಾಗಿದೆ.</w:t>
      </w:r>
    </w:p>
    <w:p>
      <w:pPr>
        <w:pStyle w:val="ArticleScripture"/>
        <w:jc w:val="left"/>
      </w:pPr>
      <w:r>
        <w:rPr>
          <w:rFonts w:ascii="Nirmala UI" w:hAnsi="Nirmala UI" w:eastAsia="Nirmala UI" w:cs="Nirmala UI"/>
        </w:rPr>
        <w:t>ಮೊದಲನೆಯ ತಿಂಗಳ ಇಪ್ಪತ್ತ್ನಾಲ್ಕನೆಯ ದಿನದಲ್ಲಿ, ನಾನು ಹಿದ್ದೆಕೆಲ್ ಎಂಬ ದೊಡ್ಡ ನದಿಯ ತೀರದಲ್ಲಿದ್ದಾಗ; ನಾನು ಕಣ್ಣುಗಳನ್ನು ಮೇಲಕ್ಕೆತ್ತಿ ನೋಡಿದೆನು; ಆಗ ಇಗೋ, ನಾರುಬಟ್ಟೆ ತೊಟ್ಟಿದ್ದ ಒಬ್ಬ ಮನುಷ್ಯನು ಕಾಣಿಸಿಕೊಂಡನು; ಅವನ ಸೊಂಟವು ಊಫಾಝಿನ ಶುದ್ಧ ಬಂಗಾರದಿಂದ ಕಟ್ಟಲ್ಪಟ್ಟಿತ್ತು. ಅವನ ದೇಹವು ಪದ್ಮರಾಗದಂತೆ ಇತ್ತು; ಅವನ ಮುಖವು ಮಿಂಚಿನ ಪ್ರಭೆಯಂತಿತ್ತು; ಅವನ ಕಣ್ಣುಗಳು ಅಗ್ನಿದೀಪಗಳಂತಿದ್ದವು; ಅವನ ಭುಜಗಳೂ ಅವನ ಪಾದಗಳೂ ಹೊಳೆಯುವ ಪಾಲಿಷ್ ಮಾಡಿದ ಪಿತ್ತಳದ ವರ್ಣದಂತಿದ್ದವು; ಅವನ ಮಾತಿನ ಧ್ವನಿಯು ಮಹಾಸಮೂಹದ ಧ್ವನಿಯಂತಿತ್ತು. ಈ ದರ್ಶನವನ್ನು ದಾನಿಯೇಲನಾದ ನಾನು ಒಬ್ಬನೇ ಕಂಡೆನು; ಏಕೆಂದರೆ ನನ್ನೊಂದಿಗಿದ್ದ ಜನರು ದರ್ಶನವನ್ನು ಕಾಣಲಿಲ್ಲ; ಆದರೆ ಅವರ ಮೇಲೆ ಮಹಾ ಕಂಪನವು ಬಿದ್ದಿತು; ಆದದರಿಂದ ಅವರು ಅಡಗಿಕೊಳ್ಳಲು ಓಡಿಹೋದರು. ಹೀಗಾಗಿ ನಾನು ಒಬ್ಬನೇ ಉಳಿದುಕೊಂಡು ಈ ಮಹಾ ದರ್ಶನವನ್ನು ಕಂಡೆನು; ನನ್ನಲ್ಲಿ ಯಾವ ಬಲವೂ ಉಳಿದಿರಲಿಲ್ಲ; ಏಕೆಂದರೆ ನನ್ನ ಕಾಂತಿಯು ನನ್ನೊಳಗೆ ಹಾಳಾಗುವಂತಾಗಿ ತಿರುಗಿಬಿಟ್ಟಿತು, ಮತ್ತು ನನಗೆ ಯಾವ ಬಲವೂ ಉಳಿಯಲಿಲ್ಲ. ಆದಾಗ್ಯೂ ನಾನು ಅವನ ಮಾತಿನ ಧ್ವನಿಯನ್ನು ಕೇಳಿದೆನು; ಮತ್ತು ಅವನ ಮಾತಿನ ಧ್ವನಿಯನ್ನು ಕೇಳಿದಾಗ, ನಾನು ಮುಖಭಾಗದಿಂದ ನೆಲಕ್ಕೆ ಬಿದ್ದು ಗಾಢ ನಿದ್ರೆಯಲ್ಲಿ ಮುಳುಗಿದೆನು. ಆಗ, ಇಗೋ, ಒಂದು ಕೈ ನನ್ನನ್ನು ಮುಟ್ಟಿತು; ಅದು ನನ್ನನ್ನು ಮೊಣಕಾಲುಗಳ ಮೇಲೂ ಕೈಗಳ ಹಸ್ತತಳಗಳ ಮೇಲೂ ನಿಲ್ಲಿಸಿತು. ಅವನು ನನಗೆ ಹೇಳಿದನು: “ಅತ್ಯಂತ ಪ್ರಿಯನಾದ ದಾನಿಯೇಲೆ, ನಾನು ನಿನಗೆ ಹೇಳುವ ಮಾತುಗಳನ್ನು ಗ್ರಹಿಸಿಕೋ, ನೇರವಾಗಿ ನಿಂತುಕೋ; ಏಕೆಂದರೆ ಈಗ ನಿನ್ನ ಬಳಿಗೆ ನನ್ನನ್ನು ಕಳುಹಿಸಲಾಗಿದೆ.” ಅವನು ಈ ಮಾತನ್ನು ನನಗೆ ಹೇಳಿದಾಗ, ನಾನು ನಡುಗುತ್ತಾ ನಿಂತೆನು. ಆಗ ಅವನು ನನಗೆ ಹೇಳಿದನು: “ದಾನಿಯೇಲೆ, ಭಯಪಡಬೇಡ; ಏಕೆಂದರೆ ನೀನು ತಿಳಿದುಕೊಳ್ಳಬೇಕೆಂದು ನಿನ್ನ ಹೃದಯವನ್ನು ನೆಟ್ಟ ಮೊದಲ ದಿನದಿಂದಲೂ, ನಿನ್ನ ದೇವರ ಸನ್ನಿಧಿಯಲ್ಲಿ ನಿನ್ನನ್ನು ನೀನೇ ತಗ್ಗಿಸಿಕೊಂಡ ದಿನದಿಂದಲೂ, ನಿನ್ನ ಮಾತುಗಳು ಕೇಳಲ್ಪಟ್ಟವು; ಮತ್ತು ನಿನ್ನ ಮಾತುಗಳ ನಿಮಿತ್ತ ನಾನು ಬಂದಿದ್ದೇನೆ. ಆದರೆ ಪರ್ಶಿಯ ರಾಜ್ಯದ ಪ್ರಧಾನನು ಇಪ್ಪತ್ತೊಂದು ದಿನ ನನ್ನನ್ನು ಎದುರಿಸಿದನು; ಆದರೆ ಇಗೋ, ಪ್ರಧಾನ ಅಧಿಕಾರಿಗಳಲ್ಲಿ ಒಬ್ಬನಾದ ಮೀಕಾಯೇಲನು ನನಗೆ ಸಹಾಯ ಮಾಡಲು ಬಂದನು; ಮತ್ತು ನಾನು ಅಲ್ಲಿ ಪರ್ಶಿಯ ರಾಜರ ಸಂಗಡ ಉಳಿದೆನು. ಈಗ ಅಂತ್ಯಕಾಲದ ದಿನಗಳಲ್ಲಿ ನಿನ್ನ ಜನರಿಗೆ ಸಂಭವಿಸುವದನ್ನು ನಿನಗೆ ತಿಳಿಸಲು ನಾನು ಬಂದಿದ್ದೇನೆ; ಏಕೆಂದರೆ ಈ ದರ್ಶನವು ಇನ್ನೂ ಅನೇಕ ದಿನಗಳಿಗಾಗಿಯೇ ಇದೆ.” ದಾನಿಯೇಲ 10:4–14.</w:t>
      </w:r>
    </w:p>
    <w:p>
      <w:pPr>
        <w:pStyle w:val="ArticleBody"/>
        <w:jc w:val="left"/>
      </w:pPr>
      <w:r>
        <w:rPr>
          <w:rFonts w:ascii="Nirmala UI" w:hAnsi="Nirmala UI" w:eastAsia="Nirmala UI" w:cs="Nirmala UI"/>
        </w:rPr>
        <w:t>ಇಪ್ಪತ್ತೊಂದು ದಿನಗಳ ಶೋಕಾವಧಿಯ ಅಂತ್ಯದಲ್ಲಿ ದಾನಿಯೇಲನು ಕ್ರಿಸ್ತನ ದರ್ಶನವನ್ನು ಕಾಣುತ್ತಾನೆ, ಮತ್ತು ಕ್ರಿಸ್ತನ ವಚನಗಳನ್ನು ಕೇಳುತ್ತಾನೆ. ದೇವರ ದೃಶ್ಯಮಾನ ಮತ್ತು ಉಚ್ಚರಿತ ವಾಕ್ಯದ ದರ್ಶನವು ಎರಡು ವರ್ಗಗಳ ವಿಭಜನೆಯನ್ನು ಉಂಟುಮಾಡುತ್ತದೆ; ಮತ್ತು ದಾನಿಯೇಲನು “ಆಳವಾದ ನಿದ್ರೆಯಲ್ಲಿ” ಇದ್ದದರಿಂದ ಬೀದಿಯಲ್ಲಿ ಸತ್ತವನಂತಿದ್ದನು.</w:t>
      </w:r>
    </w:p>
    <w:p>
      <w:pPr>
        <w:pStyle w:val="ArticleScripture"/>
        <w:jc w:val="left"/>
      </w:pPr>
      <w:r>
        <w:rPr>
          <w:rFonts w:ascii="Nirmala UI" w:hAnsi="Nirmala UI" w:eastAsia="Nirmala UI" w:cs="Nirmala UI"/>
        </w:rPr>
        <w:t>ಅವನು ಈ ಮಾತುಗಳನ್ನು ಹೇಳಿದನು; ಅದರ ನಂತರ ಅವರಿಗೆ, “ನಮ್ಮ ಸ್ನೇಹಿತನಾದ ಲಾಜರನು ನಿದ್ರಿಸುತ್ತಿದ್ದಾನೆ; ಆದರೆ ನಾನು ಹೋಗಿ ಅವನನ್ನು ನಿದ್ರೆಯಿಂದ ಎಬ್ಬಿಸಬೇಕಾಗಿದೆ” ಎಂದು ಹೇಳಿದನು. ಆಗ ಅವನ ಶಿಷ್ಯರು, “ಕರ್ತನೇ, ಅವನು ನಿದ್ರಿಸುತ್ತಿದ್ದರೆ ಸ್ವಸ್ಥನಾಗುವನು” ಎಂದು ಹೇಳಿದರು. ಆದರೆ ಯೇಸು ಅವನ ಮರಣದ ವಿಷಯವಾಗಿ ಹೇಳಿದ್ದನು; ತಾನು ನಿದ್ರೆಯಲ್ಲಿ ವಿಶ್ರಾಂತಿ ತೆಗೆದುಕೊಳ್ಳುವುದರ ವಿಷಯವಾಗಿ ಹೇಳಿದ್ದಾನೆಂದು ಅವರು ಭಾವಿಸಿದರು. ಆಗ ಯೇಸು ಅವರಿಗೆ ಸ್ಪಷ್ಟವಾಗಿ, “ಲಾಜರನು ಸತ್ತಿದ್ದಾನೆ” ಎಂದು ಹೇಳಿದನು. ಯೋಹಾನ 11:11–14.</w:t>
      </w:r>
    </w:p>
    <w:p>
      <w:pPr>
        <w:pStyle w:val="ArticleBody"/>
        <w:jc w:val="left"/>
      </w:pPr>
      <w:r>
        <w:rPr>
          <w:rFonts w:ascii="Nirmala UI" w:hAnsi="Nirmala UI" w:eastAsia="Nirmala UI" w:cs="Nirmala UI"/>
        </w:rPr>
        <w:t>ಆಗ ದಾನಿಯೇಲನಿಗೆ ಗಬ್ರಿಯೇಲನು ಮೊದಲ ಬಾರಿಗೆ ಸ್ಪರ್ಶಿಸಿದನು; ದಾನಿಯೇಲನು ಸತ್ತಿದ್ದಾಗ (ನಿದ್ರಿಸಿದ್ದಾಗ) ನಡೆಯುತ್ತಿದ ರಾಜಕೀಯ ಹೋರಾಟವನ್ನು ಅವನು ಅವನಿಗೆ ತಿಳಿಸಿ, ಇತ್ತೀಚೆಗೆ ದಾನಿಯೇಲನನ್ನು ಕ್ರಿಸ್ತನ ಸ್ವರೂಪಕ್ಕೆ ಪರಿವರ್ತಿಸಿದ್ದ ದರ್ಶನದ ವ್ಯಾಖ್ಯಾನವನ್ನು ಈಗ ತಾನು ನೀಡಲಿದ್ದೇನೆಂದು ತಿಳಿಸಿದನು. ನಂತರ ಅವನು ಎರಡನೇ ಬಾರಿಗೆ, ಸ್ವತಃ ಕ್ರಿಸ್ತನಿಂದಲೇ, ಸ್ಪರ್ಶಿಸಲ್ಪಡುವನು.</w:t>
      </w:r>
    </w:p>
    <w:p>
      <w:pPr>
        <w:pStyle w:val="ArticleScripture"/>
        <w:jc w:val="left"/>
      </w:pPr>
      <w:r>
        <w:rPr>
          <w:rFonts w:ascii="Nirmala UI" w:hAnsi="Nirmala UI" w:eastAsia="Nirmala UI" w:cs="Nirmala UI"/>
        </w:rPr>
        <w:t>ಅವನು ನನಗೆ ಆ ಮಾತುಗಳನ್ನು ಹೇಳಿದಾಗ, ನಾನು ನನ್ನ ಮುಖವನ್ನು ಭೂಮಿಯ ಕಡೆಗೆ ತಗ್ಗಿಸಿಕೊಂಡೆನು, ಮತ್ತು ಮಾತುರಹಿತನಾದೆನು. ಆಗ, ಇಗೋ, ಮನುಷ್ಯಪುತ್ರರ ರೂಪಸಾದೃಶ್ಯವಿರುವ ಒಬ್ಬನು ನನ್ನ ತುಟಿಗಳನ್ನು ಸ್ಪರ್ಶಿಸಿದನು; ಆಗ ನಾನು ನನ್ನ ಬಾಯಿಯನ್ನು ತೆರೆದು ಮಾತಾಡಿ, ನನ್ನ ಮುಂದೆ ನಿಂತಿದ್ದವನಿಗೆ ಹೇಳಿದೆನು: “ನನ್ನ ಪ್ರಭುವೇ, ಈ ದರ್ಶನದ ನಿಮಿತ್ತ ನನ್ನ ವೇದನೆಗಳು ನನ್ನ ಮೇಲೆ ಬಂದಿವೆ, ಮತ್ತು ನನ್ನಲ್ಲಿ ಯಾವ ಬಲವೂ ಉಳಿದಿಲ್ಲ. ಏಕೆಂದರೆ ಈ ನನ್ನ ಪ್ರಭುವಿನ ದಾಸನು ಈ ನನ್ನ ಪ್ರಭುವಿನ ಸಂಗಡ ಹೇಗೆ ಮಾತಾಡಬಲ್ಲನು? ನನ್ನ ವಿಷಯಕ್ಕೆ ಬಂದರೆ, ತಕ್ಷಣವೇ ನನ್ನಲ್ಲಿ ಬಲವೇ ಉಳಿದಿರಲಿಲ್ಲ, ಮತ್ತು ನನ್ನಲ್ಲಿ ಉಸಿರೂ ಉಳಿದಿಲ್ಲ.” ದಾನಿಯೇಲನು 10:15–17.</w:t>
      </w:r>
    </w:p>
    <w:p>
      <w:pPr>
        <w:pStyle w:val="ArticleBody"/>
        <w:jc w:val="left"/>
      </w:pPr>
      <w:r>
        <w:rPr>
          <w:rFonts w:ascii="Nirmala UI" w:hAnsi="Nirmala UI" w:eastAsia="Nirmala UI" w:cs="Nirmala UI"/>
        </w:rPr>
        <w:t>ಇದು ಅಧ್ಯಾಯ ಮೂವತ್ತೇಳರಲ್ಲಿ ಇರುವ ಏಜೆಕಿಯೇಲನ ಮೊದಲ ಪ್ರವಾದನೆಗೆ ಸಮಾನಾಂತರವಾಗಿದೆ; ಏಕೆಂದರೆ ಕಣಿವೆಯಲ್ಲಿರುವ ಸತ್ತ ಎಲುಬುಗಳಿಗೆ ಏಜೆಕಿಯೇಲನಿಂದ ಪ್ರಕಟಿಸಲ್ಪಡಬೇಕೆಂದು ಹೇಳಲ್ಪಟ್ಟಿರುವ ಆ ಎರಡು ಪ್ರವಾದನೆಗಳಲ್ಲಿ, ಮೊದಲನೆಯದು ದೇಹಗಳನ್ನು ರೂಪಿಸುತ್ತದೆ; ಆದರೆ ಆಗ ಅವುಗಳಲ್ಲಿ ಉಸಿರು ಇರುವುದಿಲ್ಲ; ಮಹಾಬಲವಾದ ಸೈನ್ಯದ ಬಲವೂ ಅವುಗಳಿಗೆ ಇರುವುದಿಲ್ಲ. ದೇಹಗಳು ನಾಲ್ಕು ಗಾಳಿಗಳಿಂದ ಉಸಿರನ್ನು ಹೊಂದಿ ಮಹಾಬಲವಾದ ಸೈನ್ಯವಾಗಿ ಎದ್ದು ನಿಲ್ಲುವುದು ಏಜೆಕಿಯೇಲನ ಎರಡನೆಯ ಪ್ರವಾದನೆಯಲ್ಲೇ; ಮತ್ತು ದಾನಿಯೇಲನ ಎರಡನೆಯ ಸ್ಪರ್ಶದ ಸಮಯದಲ್ಲಿ, “ನನ್ನಲ್ಲಿ ಬಲವೇನೂ ಉಳಿದಿರಲಿಲ್ಲ; ನನ್ನಲ್ಲಿ ಉಸಿರೂ ಉಳಿದಿರಲಿಲ್ಲ.” ನಂತರ ದಾನಿಯೇಲನಿಗೆ ಮತ್ತೆ ಒಟ್ಟಾರೆಯಾಗಿ ಮೂರನೆಯ ಬಾರಿಗೆ, ಮತ್ತು ಗಬ್ರಿಯೇಲನಿಂದ ಎರಡನೆಯ ಬಾರಿಗೆ, ಸ್ಪರ್ಶಿಸಲ್ಪಟ್ಟನು.</w:t>
      </w:r>
    </w:p>
    <w:p>
      <w:pPr>
        <w:pStyle w:val="ArticleScripture"/>
        <w:jc w:val="left"/>
      </w:pPr>
      <w:r>
        <w:rPr>
          <w:rFonts w:ascii="Nirmala UI" w:hAnsi="Nirmala UI" w:eastAsia="Nirmala UI" w:cs="Nirmala UI"/>
        </w:rPr>
        <w:t>ಆಗ ಮಾನವನ ರೂಪದಂತೆ ಕಾಣಿಸಿದ ಒಬ್ಬನು ಮತ್ತೆ ಬಂದು ನನ್ನನ್ನು ಸ್ಪರ್ಶಿಸಿ ನನಗೆ ಬಲಕೊಟ್ಟನು. ಅವನು ಹೇಳಿದನು: ಅತಿ ಪ್ರಿಯನಾದ ಮಾನವನೇ, ಭಯಪಡಬೇಡ; ನಿನಗೆ ಸಮಾಧಾನವಾಗಲಿ; ಬಲವಾಗು, ಹೌದು, ಬಲವಾಗು. ಅವನು ನನ್ನೊಂದಿಗೆ ಮಾತನಾಡಿದಾಗ, ನಾನು ಬಲಹೊಂದಿ, “ನನ್ನ ಸ್ವಾಮಿಯು ಮಾತಾಡಲಿ; ಏಕೆಂದರೆ ನೀನು ನನಗೆ ಬಲಕೊಟ್ಟಿರುವೆ” ಎಂದು ಹೇಳಿದೆನು. ದಾನಿಯೇಲ 10:18, 19.</w:t>
      </w:r>
    </w:p>
    <w:p>
      <w:pPr>
        <w:pStyle w:val="ArticleBody"/>
        <w:jc w:val="left"/>
      </w:pPr>
      <w:r>
        <w:rPr>
          <w:rFonts w:ascii="Nirmala UI" w:hAnsi="Nirmala UI" w:eastAsia="Nirmala UI" w:cs="Nirmala UI"/>
        </w:rPr>
        <w:t>ದಾನಿಯೇಲನ ಮೂರನೆಯ ಸ್ಪರ್ಶವು, ಯೆಹೆಜ್ಕೇಲನ ಎರಡನೆಯ ಪ್ರವಾದನೆಯಾಗಿದ್ದು, ದೇಹಗಳನ್ನು ಮಹಾ ಸೈನ್ಯವಾಗಿ ಅವರ ಪಾದಗಳ ಮೇಲೆ ನಿಲ್ಲಿಸುತ್ತದೆ. ಅವನ ಪ್ರವಾದನೆ, ತಾವು ಸತ್ತವರಾಗಿದ್ದೇವೆಂದು ಅರಿಯುವ ಜನರಿಗೆ ಉದ್ದೇಶಿಸಲ್ಪಟ್ಟಿದೆ; ಯಾಕಂದರೆ ಅವರು ದಾನಿಯೇಲನಂತೆ ಶೋಕದಲ್ಲಿದ್ದರು.</w:t>
      </w:r>
    </w:p>
    <w:p>
      <w:pPr>
        <w:pStyle w:val="ArticleScripture"/>
        <w:jc w:val="left"/>
      </w:pPr>
      <w:r>
        <w:rPr>
          <w:rFonts w:ascii="Nirmala UI" w:hAnsi="Nirmala UI" w:eastAsia="Nirmala UI" w:cs="Nirmala UI"/>
        </w:rPr>
        <w:t>ಆಗ ಆತನು ನನಗೆ ಹೇಳಿದನು, ಗಾಳಿಗೆ ಪ್ರವಾದಿಸು, ಪ್ರವಾದಿಸು, ಮನುಷ್ಯಕುಮಾರನೇ, ಮತ್ತು ಗಾಳಿಗೆ ಹೀಗೆ ಹೇಳು: ಕರ್ತನಾದ ಯೆಹೋವನು ಹೀಗೆ ಹೇಳುತ್ತಾನೆ; ಓ ಉಸಿರೇ, ನಾಲ್ಕು ದಿಕ್ಕಿನ ಗಾಳಿಗಳಿಂದ ಬಂದು, ಈ ಹತರಾದವರ ಮೇಲೆ ಊದು, ಅವರು ಜೀವಿಸಲಿ. ಆದಕಾರಣ ಆತನು ನನಗೆ ಆಜ್ಞಾಪಿಸಿದಂತೆ ನಾನು ಪ್ರವಾದಿಸಿದೆನು; ಆಗ ಉಸಿರು ಅವರೊಳಗೆ ಬಂತು, ಅವರು ಜೀವಿಸಿ, ತಮ್ಮ ಕಾಲುಗಳ ಮೇಲೆ ನಿಂತರು; ಅವರು ಅತಿ ಮಹಾ ಸೈನ್ಯವಾಗಿದ್ದರು. ಆಗ ಆತನು ನನಗೆ ಹೇಳಿದನು, ಮನುಷ್ಯಕುಮಾರನೇ, ಈ ಎಲುಬುಗಳು ಇಸ್ರಾಯೇಲಿನ ಸಮಸ್ತ ಮನೆತನವೇ ಆಗಿವೆ; ಇಗೋ, ಅವರು ಹೇಳುವದೇನೆಂದರೆ, ನಮ್ಮ ಎಲುಬುಗಳು ಒಣಗಿಹೋಗಿವೆ, ನಮ್ಮ ನಿರೀಕ್ಷೆ ನಾಶವಾಗಿದೆ; ನಾವು ನಮ್ಮ ಪಾಲಿನಿಂದ ಕತ್ತರಿಸಲ್ಪಟ್ಟಿದ್ದೇವೆ. ಯೆಹೆಜ್ಕೇಲ 37:9–11.</w:t>
      </w:r>
    </w:p>
    <w:p>
      <w:pPr>
        <w:pStyle w:val="ArticleBody"/>
        <w:jc w:val="left"/>
      </w:pPr>
      <w:r>
        <w:rPr>
          <w:rFonts w:ascii="Nirmala UI" w:hAnsi="Nirmala UI" w:eastAsia="Nirmala UI" w:cs="Nirmala UI"/>
        </w:rPr>
        <w:t>ಯೆಹೋವನು ಯೆಹೆಜ್ಕೇಲನಿಗೆ ಪ್ರವಾದಿಸಲು ಆಜ್ಞಾಪಿಸುತ್ತಾನೆ, ಮತ್ತು ಇಸ್ರಾಯೇಲಿನ ಮನೆಯ ಸಾಕ್ಷಿಯೇನಂದರೆ ಅವರು ಸತ್ತವರಾಗಿದ್ದಾರೆ, ನಿರೀಕ್ಷೆಯಿಲ್ಲದವರಾಗಿದ್ದಾರೆ, ಮತ್ತು ಕತ್ತರಿಸಲ್ಪಟ್ಟವರಾಗಿದ್ದಾರೆ ಎಂದು ಅವನು ಅವರಿಗೆ ತಿಳಿಸುತ್ತಾನೆ. ದಾನಿಯೇಲನಂತೆಯೇ ಅವರು ಶೋಕಿಸುತ್ತಿದ್ದಾರೆ, ಯಾಕಂದರೆ 2020ರ ಜುಲೈ 18ರ ವಿಫಲವಾದ ಮುನ್ಸೂಚನೆಯಿಂದ ಅವರು ನಿರಾಶರಾಗಿದ್ದಾರೆ; ಮತ್ತು ಆ ಸ್ಥಿತಿಯಲ್ಲಿಯೇ ಯೆಹೆಜ್ಕೇಲನಿಗೆ ಪ್ರವಾದಿಸಲು ಹೇಳಲ್ಪಡುತ್ತದೆ.</w:t>
      </w:r>
    </w:p>
    <w:p>
      <w:pPr>
        <w:pStyle w:val="ArticleScripture"/>
        <w:jc w:val="left"/>
      </w:pPr>
      <w:r>
        <w:rPr>
          <w:rFonts w:ascii="Nirmala UI" w:hAnsi="Nirmala UI" w:eastAsia="Nirmala UI" w:cs="Nirmala UI"/>
        </w:rPr>
        <w:t>ಆದುದರಿಂದ ನೀನು ಪ್ರವಾದನೆ ಮಾಡಿ ಅವರಿಗೆ ಹೇಳು, ಕರ್ತನಾದ ಯೆಹೋವನು ಹೀಗೆ ಹೇಳುತ್ತಾನೆ: ಇಗೋ, ಓ ನನ್ನ ಜನರೇ, ನಾನು ನಿಮ್ಮ ಸಮಾಧಿಗಳನ್ನು ತೆರೆದು, ನಿಮ್ಮನ್ನು ನಿಮ್ಮ ಸಮಾಧಿಗಳೊಳಗಿಂದ ಮೇಲಕ್ಕೆ ಎಬ್ಬಿಸಿ, ಇಸ್ರಾಯೇಲಿನ ದೇಶಕ್ಕೆ ಕರೆದುಕೊಂಡು ಬರುವೆನು. ಓ ನನ್ನ ಜನರೇ, ನಾನು ನಿಮ್ಮ ಸಮಾಧಿಗಳನ್ನು ತೆರೆದು, ನಿಮ್ಮನ್ನು ನಿಮ್ಮ ಸಮಾಧಿಗಳೊಳಗಿಂದ ಮೇಲಕ್ಕೆ ಎಬ್ಬಿಸಿದಾಗ, ನಾನೇ ಕರ್ತನು ಎಂಬುದನ್ನು ನೀವು ತಿಳಿದುಕೊಳ್ಳುವಿರಿ. ನಾನು ನನ್ನ ಆತ್ಮವನ್ನು ನಿಮ್ಮೊಳಗೆ ಇಡುವೆನು; ಆಗ ನೀವು ಜೀವಿಸುವಿರಿ; ಮತ್ತು ನಿಮ್ಮ ಸ್ವಂತ ದೇಶದಲ್ಲಿ ನಿಮ್ಮನ್ನು ಸ್ಥಾಪಿಸುವೆನು; ಆಗ ನಾನೇ ಕರ್ತನು ಇದನ್ನು ಮಾತನಾಡಿ ನೆರವೇರಿಸಿದ್ದೇನೆಂಬುದನ್ನು ನೀವು ತಿಳಿದುಕೊಳ್ಳುವಿರಿ ಎಂದು ಕರ್ತನು ಹೇಳುತ್ತಾನೆ. ಯೆಹೆಜ್ಕೇಲನು 37:12–14.</w:t>
      </w:r>
    </w:p>
    <w:p>
      <w:pPr>
        <w:pStyle w:val="ArticleBody"/>
        <w:jc w:val="left"/>
      </w:pPr>
      <w:r>
        <w:rPr>
          <w:rFonts w:ascii="Nirmala UI" w:hAnsi="Nirmala UI" w:eastAsia="Nirmala UI" w:cs="Nirmala UI"/>
        </w:rPr>
        <w:t>ಮಹಾದೂತನಾದ ಮಿಕಾಯೇಲನಾಗಿರುವ ಕರ್ತನು ಅವರ ಸಮಾಧಿಗಳನ್ನು ತೆರೆಯುತ್ತಾನೆ; ಆಗ ಪ್ರಕಟಣೆ ಹನ್ನೊಂದನೆಯ ಅಧ್ಯಾಯದ ಇಬ್ಬರು ಸಾಕ್ಷಿಗಳು ಪುನರುತ್ಥಾನಗೊಂಡು ಪವಿತ್ರಾತ್ಮನನ್ನು ಹೊಂದಿ ಎದ್ದು ನಿಂತುಕೊಳ್ಳುತ್ತಾರೆ; ಇದೇ ರೀತಿಯಾಗಿ, ಎಜಿಕಿಯೇಲನ ಎರಡನೆಯ ಪ್ರವಾದನೆಯಲ್ಲಿ ಸಮಾಧಿಗಳಿಂದ ಹೊರತೆಗೆದಾಗ ಎದ್ದು ನಿಂತವರಿಗೂ ಪವಿತ್ರಾತ್ಮನು ನೀಡಲ್ಪಟ್ಟನು.</w:t>
      </w:r>
    </w:p>
    <w:p>
      <w:pPr>
        <w:pStyle w:val="ArticleScripture"/>
        <w:jc w:val="left"/>
      </w:pPr>
      <w:r>
        <w:rPr>
          <w:rFonts w:ascii="Nirmala UI" w:hAnsi="Nirmala UI" w:eastAsia="Nirmala UI" w:cs="Nirmala UI"/>
        </w:rPr>
        <w:t>ಮೂರು ದಿನಗಳೂ ಅರ್ಧದ ನಂತರ ದೇವರಿಂದ ಬಂದ ಜೀವಾತ್ಮವು ಅವರೊಳಗೆ ಪ್ರವೇಶಿಸಿತು; ಆಗ ಅವರು ತಮ್ಮ ಕಾಲುಗಳ ಮೇಲೆ ನಿಂತರು; ಇದನ್ನು ಕಂಡವರ ಮೇಲೆ ಮಹಾಭಯವು ಬಿತ್ತು. ಪ್ರಕಟಣೆ 11:11.</w:t>
      </w:r>
    </w:p>
    <w:p>
      <w:pPr>
        <w:pStyle w:val="ArticleBody"/>
        <w:jc w:val="left"/>
      </w:pPr>
      <w:r>
        <w:rPr>
          <w:rFonts w:ascii="Nirmala UI" w:hAnsi="Nirmala UI" w:eastAsia="Nirmala UI" w:cs="Nirmala UI"/>
        </w:rPr>
        <w:t>ಆ ಇಬ್ಬರು ಸಾಕ್ಷಿಗಳು ಮೋಶೆ ಮತ್ತು ಏಲೀಯರಾಗಿ ಪ್ರತಿನಿಧಿಸಲ್ಪಟ್ಟಿದ್ದಾರೆ; ಮತ್ತು ಮೋಶೆಯೂ ಮಹಾದೂತನ ಧ್ವನಿಯಿಂದ ಪುನರುತ್ಥಾನಗೊಂಡನು.</w:t>
      </w:r>
    </w:p>
    <w:p>
      <w:pPr>
        <w:pStyle w:val="ArticleScripture"/>
        <w:jc w:val="left"/>
      </w:pPr>
      <w:r>
        <w:rPr>
          <w:rFonts w:ascii="Nirmala UI" w:hAnsi="Nirmala UI" w:eastAsia="Nirmala UI" w:cs="Nirmala UI"/>
        </w:rPr>
        <w:t>ಆದರೆ ಪ್ರಧಾನ ದೂತನಾದ ಮಿಖಾಯೇಲನು, ಮೋಶೆಯ ದೇಹದ ವಿಷಯವಾಗಿ ಸೈತಾನನೊಂದಿಗೆ ವಿವಾದಿಸುತ್ತಿದ್ದಾಗ, ಅವನ ವಿರುದ್ಧ ದೂಷಣೆಯ ತೀರ್ಪನ್ನು ಹೊರಡಿಸಲು ಧೈರ್ಯಪಡದೆ, “ಕರ್ತನು ನಿನ್ನನ್ನು ಗದರಿಸಲಿ” ಎಂದು ಹೇಳಿದನು. ಯೂದ 1:9.</w:t>
      </w:r>
    </w:p>
    <w:p>
      <w:pPr>
        <w:pStyle w:val="ArticleBody"/>
        <w:jc w:val="left"/>
      </w:pPr>
      <w:r>
        <w:rPr>
          <w:rFonts w:ascii="Nirmala UI" w:hAnsi="Nirmala UI" w:eastAsia="Nirmala UI" w:cs="Nirmala UI"/>
        </w:rPr>
        <w:t>ದಾನಿಯೇಲ ಅಧ್ಯಾಯ ಹತ್ತರಲ್ಲಿ ಬಂದು ಗಬ್ರಿಯೇಲನಿಗೆ ಸಹಾಯ ಮಾಡಿದವನು ಅಧಿಪತಿಯಾದ ಮಹಾದೂತನಾದ ಮೀಕಾಯೇಲನೇ; ಪುರುಷರು ಮತ್ತು ಸ್ತ್ರೀಯರನ್ನು ಜೀವಕ್ಕೆ ಕರೆಯುವ ಧ್ವನಿಯೂ ಅವನದೇ.</w:t>
      </w:r>
    </w:p>
    <w:p>
      <w:pPr>
        <w:pStyle w:val="ArticleScripture"/>
        <w:jc w:val="left"/>
      </w:pPr>
      <w:r>
        <w:rPr>
          <w:rFonts w:ascii="Nirmala UI" w:hAnsi="Nirmala UI" w:eastAsia="Nirmala UI" w:cs="Nirmala UI"/>
        </w:rPr>
        <w:t>ಯಾಕಂದರೆ ಕರ್ತನು ತಾನೇ ಘೋಷಣೆಯೊಡನೆ, ಪ್ರಧಾನ ದೂತನ ಧ್ವನಿಯೊಡನೆ, ದೇವರ ತೂರ್ಯನಾದದೊಡನೆ ಪರಲೋಕದಿಂದ ಇಳಿದು ಬರುವನು; ಆಗ ಕ್ರಿಸ್ತನಲ್ಲಿ ಸತ್ತವರು ಮೊದಲು ಏಳುವರು. 1 ಥೆಸಲೋನಿಕದವರಿಗೆ 4:16.</w:t>
      </w:r>
    </w:p>
    <w:p>
      <w:pPr>
        <w:pStyle w:val="ArticleBody"/>
        <w:jc w:val="left"/>
      </w:pPr>
      <w:r>
        <w:rPr>
          <w:rFonts w:ascii="Nirmala UI" w:hAnsi="Nirmala UI" w:eastAsia="Nirmala UI" w:cs="Nirmala UI"/>
        </w:rPr>
        <w:t>ದಾನಿಯೇಲನ ಮೂರು ಸ್ಪರ್ಶಗಳು ಮೂರನೆಯ ದೂತನ ಲಾವೊದಿಕೀಯ ಚಳವಳಿಯಿಂದ ಮೂರನೆಯ ದೂತನ ಫಿಲಡೆಲ್ಫೀಯ ಚಳವಳಿಗೆ ನಡೆಯುವ ಪರಿವರ್ತನೆಯನ್ನು ಪ್ರತಿನಿಧಿಸುತ್ತವೆ; ಮತ್ತು ದಾನಿಯೇಲ 10ರಲ್ಲಿ, ಲಾವೊದಿಕೀಯದ ಪ್ರತಿರೂಪದಿಂದ ಫಿಲಡೆಲ್ಫೀಯದ ಪ್ರತಿರೂಪಕ್ಕೆ ಆಗುವ ಆ ಪರಿವರ್ತನೆಯನ್ನು ಸಾಧಿಸುವ ದರ್ಶನವು, ಹನ್ನೊಂದನೇ ಅಧ್ಯಾಯದಲ್ಲಿ ಪ್ರತಿನಿಧಿಸಲ್ಪಟ್ಟಿರುವ ಪ್ರವಾದನಾತ್ಮಕ ಇತಿಹಾಸದಿಂದ ಪ್ರತಿನಿಧಿಸಲ್ಪಟ್ಟಿದೆ. ಆ ದರ್ಶನವನ್ನು, ಮೂರನೆಯ ಶಾಪದ ಇಸ್ಲಾಂನ ದರ್ಶನವೆಂದು ಯೆಹೆಜ್ಕೇಲನು ಪ್ರತಿನಿಧಿಸುತ್ತಾನೆ. 2014ರಲ್ಲಿ, ರಷ್ಯಾ ಎರಡನೇ ಪ್ರತಿನಿಧಿ ಯುದ್ಧವನ್ನು ಆರಂಭಿಸಿತು. 2015ರಲ್ಲಿ, ಅತ್ಯಂತ ಶ್ರೀಮಂತ ಅಧ್ಯಕ್ಷನು ಆರನೆಯ ಅಧ್ಯಕ್ಷನಾಗುವ ತನ್ನ ಪ್ರಯತ್ನಗಳನ್ನು ಆರಂಭಿಸಿದನು.</w:t>
      </w:r>
    </w:p>
    <w:p>
      <w:pPr>
        <w:pStyle w:val="ArticleBody"/>
        <w:jc w:val="left"/>
      </w:pPr>
      <w:r>
        <w:rPr>
          <w:rFonts w:ascii="Nirmala UI" w:hAnsi="Nirmala UI" w:eastAsia="Nirmala UI" w:cs="Nirmala UI"/>
        </w:rPr>
        <w:t>2020ರಲ್ಲಿ, ಗಣರಾಜ್ಯಪಕ್ಷದ ಕೊಂಬನ್ನು ಪ್ರತಿನಿಧಿಸುತ್ತಿದ್ದ ಆ ಅಧ್ಯಕ್ಷನು ಅಗುಳಿಲ್ಲದ ಗರ್ಭದಿಂದ ಬಂದ “ವೋಕ್” ನಾಸ್ತಿಕ ಮೃಗದಿಂದ ಕೊಲ್ಲಲ್ಪಟ್ಟನು; ಅದೇ ವರ್ಷದಲ್ಲಿ ಲವೊದಿಕೀಯ ಪ್ರೊಟೆಸ್ಟೆಂಟ್ ಕೊಂಬೂ ಸಹ ಕೊಲ್ಲಲ್ಪಟ್ಟಿತು. 2023ರಲ್ಲಿ, ಆ ಎರಡೂ ಕೊಂಬುಗಳು ಮತ್ತೆ ಜೀವಕ್ಕೆ ಬಂದವು; ಏಳರಲ್ಲಿೊಂದಾದ ಎಂಟನೆಯದಕ್ಕೆ ತಮತಮ ಪರಿವರ್ತನೆಯನ್ನು ಎರಡೂ ಆರಂಭಿಸಿದವು. ಒಂದು, ಅಮೇರಿಕ ಸಂಯುಕ್ತ ಸಂಸ್ಥಾನದಲ್ಲಿ ಸಭೆಯನ್ನೂ ರಾಜ್ಯವನ್ನೂ ಒಟ್ಟುಗೂಡಿಸಲ್ಪಡುವ ಸಂದರ್ಭದಲ್ಲಿ, ಮೃಗದ ರಾಜಕೀಯ ಪ್ರತಿರೂಪಕ್ಕೆ ಪರಿವರ್ತನಗೊಳ್ಳುತ್ತಿದ್ದುದು; ಇನ್ನೊಂದು, ಲವೊದಿಕೀಯದ ಪ್ರತಿರೂಪದಿಂದ ಕ್ರಿಸ್ತನ ಪ್ರತಿರೂಪಕ್ಕೆ ಪರಿವರ್ತನಗೊಳ್ಳುತ್ತಿದೆ. ಶೀಘ್ರದಲ್ಲೇ ಬರುವ ಭಾನುವಾರದ ಕಾನೂನಿನಲ್ಲಿ ಎರಡೂ ಉನ್ನತಿಗೇರಿಸಲ್ಪಡುವವು. ಒಂದು, ರೋಮಿನ ವೇಶ್ಯೆಗೆ ತಮ್ಮ ಏಳನೆಯ ರಾಜ್ಯವನ್ನು ಒಪ್ಪಿಸುವ ಹತ್ತು ರಾಜರ ಪ್ರಮುಖ ರಾಜನಾದ “ಅಲೆಕ್ಸಾಂಡರ್ ದಿ ಗ್ರೇಟ್” ಆಗುವುದು; ಮತ್ತೊಂದು, ಒಂದು ಧ್ವಜಚಿಹ್ನೆಯಾಗಿ ಎತ್ತಲ್ಪಡುವುದು.</w:t>
      </w:r>
    </w:p>
    <w:p>
      <w:pPr>
        <w:pStyle w:val="ArticleBody"/>
        <w:jc w:val="left"/>
      </w:pPr>
      <w:r>
        <w:rPr>
          <w:rFonts w:ascii="Nirmala UI" w:hAnsi="Nirmala UI" w:eastAsia="Nirmala UI" w:cs="Nirmala UI"/>
        </w:rPr>
        <w:t>ಈ ಎರಡೂ ಪರಿವರ್ತನೆಗಳನ್ನು ಉಂಟುಮಾಡುವ ದರ್ಶನವೆಂದರೆ 2001ರ ಸೆಪ್ಟೆಂಬರ್ 11ರಿಂದ ಭಾನುವಾರದ ಕಾನೂನಿನವರೆಗೆ ವಿಕಸಿಸುವ ಇತಿಹಾಸವಾಗಿದೆ. ದಾನಿಯೇಲ ಅಧ್ಯಾಯ 11ರ ಹನ್ನೊಂದನೇ ವಚನವು, “ನೀವು ನಂಬದಿದ್ದರೆ, ನೀವು ಸ್ಥಾಪಿತರಾಗುವುದಿಲ್ಲ” ಎಂಬ ಸಂದರ್ಭದೊಳಗೆ ವಿಶೇಷವಾಗಿ ಗುರುತಿಸಲ್ಪಟ್ಟಿದೆ.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“ದೈನಂದಿನ ಜೀವನಕ್ಕೆ ಮಾರ್ಗದರ್ಶಕವಾಗಿರಬೇಕಾದವು ಬೈಬಲಿನ ನಿಯಮಗಳಾಗಿವೆ. ನಾವು ಕಲಿತು ಆಚರಣೆಯಲ್ಲಿ ತರುವ ಪಾಠಗಳನ್ನು ಪ್ರಕಟಪಡಿಸುವ ವಿಷಯವಸ್ತುವಾಗಿರಬೇಕಾದುದು ಕ್ರಿಸ್ತನ ಶಿಲುಬೆಯೇ. ವಿದ್ಯಾರ್ಥಿಗಳು ದೇವರ ಜ್ಞಾನವನ್ನು ಒಳಗೊಳ್ಳುವಂತೆಯೂ ಗುಣದಲ್ಲಿ ಆತನನ್ನು ಪ್ರತಿನಿಧಿಸುವಂತೆಯೂ, ಕ್ರಿಸ್ತನನ್ನು ಎಲ್ಲಾ ಅಧ್ಯಯನಗಳೊಳಗೆ ತರಬೇಕಾಗಿದೆ. ಕಾಲದಲ್ಲಿಯೂ ನಿತ್ಯತೆಯಲ್ಲಿಯೂ ಆತನ ಶ್ರೇಷ್ಠತೆಯೇ ನಮ್ಮ ಅಧ್ಯಯನವಾಗಿರಬೇಕು. ಹಳೆಯ ಮತ್ತು ಹೊಸ ಒಡಂಬಡಿಕೆಯಲ್ಲಿ ಕ್ರಿಸ್ತನು ಉಚ್ಚರಿಸಿದ ದೇವರ ವಾಕ್ಯವೇ ಪರಲೋಕದಿಂದ ಬಂದ ಆಹಾರವಾಗಿದೆ; ಆದರೆ ವಿಜ್ಞಾನವೆಂದು ಕರೆಯಲ್ಪಡುವುದರಲ್ಲಿ ಬಹಳವು ಮಾನವನ ಕಲ್ಪನೆಯಿಂದ ಸಿದ್ಧವಾದ ಭೋಜ್ಯಗಳಂತಿದ್ದು, ಕಲ್ಮಷಗೊಳಿಸಲ್ಪಟ್ಟ ಆಹಾರವಾಗಿದೆ; ಅದು ನಿಜವಾದ ಮನ್ನವಲ್ಲ.”</w:t>
      </w:r>
    </w:p>
    <w:p>
      <w:pPr>
        <w:pStyle w:val="ArticleScripture"/>
        <w:jc w:val="left"/>
      </w:pPr>
      <w:r>
        <w:rPr>
          <w:rFonts w:ascii="Nirmala UI" w:hAnsi="Nirmala UI" w:eastAsia="Nirmala UI" w:cs="Nirmala UI"/>
        </w:rPr>
        <w:t>“ದೇವರ ವಾಕ್ಯದಲ್ಲಿ ಪ್ರಶ್ನಾತೀತವಾದ, ಅಕ್ಷಯವಾದ ಜ್ಞಾನವು ದೊರೆಯುತ್ತದೆ—ಅದು ಸೀಮಿತ ಮನಸ್ಸಿನಲ್ಲಿ ಅಲ್ಲ, ಅನಂತ ಮನಸ್ಸಿನಲ್ಲಿ ಉದ್ಭವಿಸಿದ ಜ್ಞಾನವಾಗಿದೆ. ಆದರೆ ದೇವರು ತನ್ನ ವಾಕ್ಯದಲ್ಲಿ ಪ್ರಕಟಪಡಿಸಿರುವದರ ಬಹುಭಾಗವು ಮಾನವರಿಗೆ ಅಸ್ಪಷ್ಟವಾಗಿಯೇ ಉಳಿದಿದೆ, ಏಕೆಂದರೆ ಸತ್ಯದ ರತ್ನಗಳು ಮಾನವಜ್ಞಾನ ಮತ್ತು ಸಂಪ್ರದಾಯಗಳ ಅವಶೇಷಗಳ ಕೆಳಗೆ ಹೂಣಲ್ಪಟ್ಟಿವೆ. ಅನೇಕರಿಗೆ ವಾಕ್ಯದ ನಿಧಿಗಳು ಗುಪ್ತವಾಗಿಯೇ ಉಳಿಯುತ್ತವೆ, ಏಕೆಂದರೆ ಸುವರ್ಣಮಯ ಉಪದೇಶಗಳು ಗ್ರಹಿಸಲ್ಪಡುವವರೆಗೆ ಅವುಗಳನ್ನು ತೀವ್ರವಾದ ಹಠಸಹಿತ ಪರಿಶ್ರಮದಿಂದ ಶೋಧಿಸಲಿಲ್ಲ. ಅದನ್ನು ಸ್ವೀಕರಿಸುವವರು ರಾಜಕುಲದ ಸದಸ್ಯರಾಗಲು, ಪರಲೋಕದ ರಾಜನ ಮಕ್ಕಳಾಗಲು ಶುದ್ಧೀಕರಿಸಲ್ಪಟ್ಟು ಸಿದ್ಧರಾಗುವಂತೆ ಮಾಡುವ ಸಲುವಾಗಿ, ವಾಕ್ಯವನ್ನು ಶೋಧಿಸಲೇಬೇಕು.”</w:t>
      </w:r>
    </w:p>
    <w:p>
      <w:pPr>
        <w:pStyle w:val="ArticleScripture"/>
        <w:jc w:val="left"/>
      </w:pPr>
      <w:r>
        <w:rPr>
          <w:rFonts w:ascii="Nirmala UI" w:hAnsi="Nirmala UI" w:eastAsia="Nirmala UI" w:cs="Nirmala UI"/>
        </w:rPr>
        <w:t>ದೇವರ ವಾಕ್ಯದ ಅಧ್ಯಯನವು, ಮನಸ್ಸುಗಳನ್ನು ರಹಸ್ಯವಾದದೊಳಗೆಳೆದು ಸತ್ಯದಿಂದ ದೂರ ಮಾಡಿದ ಆ ಗ್ರಂಥಗಳ ಅಧ್ಯಯನದ ಸ್ಥಾನವನ್ನು ಪಡೆಯಬೇಕು. ನಮ್ಮ ಜೀವನಗಳಲ್ಲಿ ನೇಯ್ದುಕೊಳ್ಳಲ್ಪಟ್ಟ ಅದರ ಜೀವಂತ ತತ್ತ್ವಗಳು, ಪರೀಕ್ಷೆಗಳಲ್ಲಿಯೂ ಪ್ರಲೋಭನೆಗಳಲ್ಲಿಯೂ ನಮ್ಮ ರಕ್ಷೆಯಾಗುವವು; ಅದರ ದೈವಿಕ ಬೋಧನೆಯೇ ಯಶಸ್ಸಿನ ಏಕಮಾತ್ರ ಮಾರ್ಗವಾಗಿದೆ. ಪ್ರತಿಯೊಂದು ಆತ್ಮಕ್ಕೂ ಪರೀಕ್ಷೆ ಬರುವಾಗ, ಧರ್ಮಭ್ರಷ್ಟತೆಗಳು ಉಂಟಾಗುವವು. ಕೆಲವರು ದ್ರೋಹಿಗಳೆಂದು ತೋರಿಬರುವರು; ಅವರು ತುರ್ತುಗಾರರು, ಅಹಂಕಾರಿಗಳು, ಸ್ವಯಂಪೂರ್ಣತೆಯುಳ್ಳವರಾಗಿದ್ದು, ಸತ್ಯದಿಂದ ತಿರುಗಿಹೋಗಿ, ನಂಬಿಕೆಯನ್ನು ಹಡಗುಮುಳುಗಿದಂತಾಗಿಸಿಕೊಳ್ಳುವರು. ಏಕೆ? ಅವರು ‘ದೇವರ ಬಾಯಿಂದ ಹೊರಡುವ ಪ್ರತಿಯೊಂದು ವಾಕ್ಯದಿಂದ’ ಬದುಕಲಿಲ್ಲ. ಅವರು ಆಳವಾಗಿ ತೋಡಲಿಲ್ಲ ಮತ್ತು ತಮ್ಮ ಅಸ್ತಿವಾರವನ್ನು ದೃಢಪಡಿಸಲಿಲ್ಲ.</w:t>
      </w:r>
    </w:p>
    <w:p>
      <w:pPr>
        <w:pStyle w:val="ArticleScripture"/>
        <w:jc w:val="left"/>
      </w:pPr>
      <w:r>
        <w:rPr>
          <w:rFonts w:ascii="Nirmala UI" w:hAnsi="Nirmala UI" w:eastAsia="Nirmala UI" w:cs="Nirmala UI"/>
        </w:rPr>
        <w:t>“ಕರ್ತನು ತನ್ನ ಆರಿಸಲ್ಪಟ್ಟ ಸಂದೇಶವಹಕರ ಮೂಲಕ ಉಚ್ಚರಿಸುವ ವಾಕ್ಯಗಳು ಅವರಿಗೆ ತಲುಪಿದಾಗ, ಅವರು ಗೊಣಗುತ್ತಾ, ಮಾರ್ಗವನ್ನು ಅತಿಯಾಗಿ ಕಿರಿದಾಗಿಸಲಾಗಿದೆ ಎಂದು ಭಾವಿಸುತ್ತಾರೆ. ಯೋಹಾನನ ಆರನೇ ಅಧ್ಯಾಯದಲ್ಲಿ, ಕ್ರಿಸ್ತನ ಶಿಷ್ಯರೆಂದು ಪರಿಗಣಿಸಲ್ಪಟ್ಟವರಲ್ಲಿ ಕೆಲವರ ಕುರಿತು ನಾವು ಓದುತ್ತೇವೆ; ಆದರೆ ಸ್ಪಷ್ಟವಾದ ಸತ್ಯವನ್ನು ಅವರಿಗೆ ಪ್ರಕಟಿಸಿದಾಗ, ಅವರು ಅಸಮಾಧಾನಗೊಂಡು ಇನ್ನು ಮುಂದೆ ಆತನೊಂದಿಗೆ ನಡೆದಿಲ್ಲ. ಅದೇ ರೀತಿಯಾಗಿ ಈ ಮೇಲ್ಮಟ್ಟದ ವಿದ್ಯಾರ್ಥಿಗಳೂ ಸಹ ಕ್ರಿಸ್ತನಿಂದ ದೂರ ಸರಿಯುವರು.” Testimonies, volume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ಗ್ರಂಥ - ನೂರ ಎಪ್ಪತ್ತುನೆದು</dc:title>
  <dc:subject>ಆತ್ಮದ ಕೋಟೆ: ಪ್ರವಾದನಾತ್ಮಕ ಸಂದರ್ಭದಲ್ಲಿರುವ ದಿವ್ಯ ಸಿಂಹಾಸನಾರೋಹಣ ಮತ್ತು ರೂಪಾಂತರವನ್ನು ಅರಿಯುವುದು</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