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ಏಪ್ಪತ್ತೊಂದು</w:t>
      </w:r>
    </w:p>
    <w:p>
      <w:pPr>
        <w:pStyle w:val="ArticleSubtitle"/>
        <w:jc w:val="left"/>
      </w:pPr>
      <w:r>
        <w:rPr>
          <w:rFonts w:ascii="Nirmala UI" w:hAnsi="Nirmala UI" w:eastAsia="Nirmala UI" w:cs="Nirmala UI"/>
        </w:rPr>
        <w:t>ಭೂರಾಜಕೀಯ ಚದುರಂಗ: ವ್ಯಾಟಿಕನ್, ಕಮ್ಯುನಿಸಂ, ಮತ್ತು ವಿಶ್ವಾಧಿಪತ್ಯದ ಹುಡುಕಾಟ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*The Keys of This Blood: The Struggle for World Dominion Between Pope John Paul II, Mikhail Gorbachev, and the Capitalist West* ಎಂಬ ಪುಸ್ತಕವನ್ನು ಮಲಾಕಿ ಮಾರ್ಟಿನ್ ರಚಿಸಿದ್ದು, ಅದು ಮೊದಲು 1990ರಲ್ಲಿ ಪ್ರಕಟಿಸಲಾಯಿತು. ಮಾರ್ಟಿನ್ ಇಪ್ಪತ್ತನೇ ಶತಮಾನದ ಉತ್ತರಾರ್ಧದಲ್ಲಿ ಜಾಗತಿಕ ರಾಜಕೀಯ ಮತ್ತು ರಾಜತಾಂತ್ರಿಕ ಕ್ಷೇತ್ರಗಳಲ್ಲಿ ರೂಪಾಂತರಕಾರಿ ವ್ಯಕ್ತಿಯಾಗಿ ಪೋಪ್ ಜಾನ್ ಪಾಲ್ II ಅವರ ಪಾತ್ರವನ್ನು ಪರಿಶೀಲಿಸುತ್ತಾನೆ. ಪೂರ್ವ ಯೂರೋಪಿನಲ್ಲಿ ಸಾಮ್ಯವಾದದ ಪತನದಲ್ಲಿ ಪೋಪ್ ಅವರ ಪಾತ್ರವನ್ನೂ ಆತ ಚರ್ಚಿಸುತ್ತಾನೆ. ಈ ಪುಸ್ತಕವು 1989ರಲ್ಲಿ ಅಂತ್ಯದ ಕಾಲದಲ್ಲಿ ದಾನಿಯೇಲ 11ನೇ ಅಧ್ಯಾಯದ 40ನೇ ವಚನದ ನೆರವೇರಿಕೆಯನ್ನು ಉಂಟುಮಾಡಿದ ಚಲನಶಕ್ತಿಗಳ ಕುರಿತು ಒಂದು ಕ್ಯಾಥೊಲಿಕ್ ದೃಷ್ಟಿಕೋಣವನ್ನು ಪ್ರಸ್ತುತಪಡಿಸುತ್ತದೆ.</w:t>
      </w:r>
    </w:p>
    <w:p>
      <w:pPr>
        <w:pStyle w:val="ArticleBody"/>
        <w:jc w:val="left"/>
      </w:pPr>
      <w:r>
        <w:rPr>
          <w:rFonts w:ascii="Nirmala UI" w:hAnsi="Nirmala UI" w:eastAsia="Nirmala UI" w:cs="Nirmala UI"/>
        </w:rPr>
        <w:t>ಮಾರ್ಟಿನ್ ಮಿಖಾಯಿಲ್ ಗರ್ಬಾಚೆವ್ ಅವರ ನೇತೃತ್ವದಡಿಯಲ್ಲಿ ಸೊವಿಯತ್ ಒಕ್ಕೂಟದ ಆಂತರಿಕ ಚಲನಶೀಲತೆಯನ್ನು ವಿಶ್ಲೇಷಿಸುತ್ತಾನೆ; ವಿಶೇಷವಾಗಿ ಗರ್ಬಾಚೆವ್ ಅವರ “ಗ್ಲಾಸ್ನೋಸ್ಟ್” (ಮುಕ್ತತೆ) ಮತ್ತು “ಪೆರೆಸ್ತ್ರೊಯ್ಕಾ” (ಪುನರ್‌ರಚನೆ) ಎಂಬ ನೀತಿಗಳ ಮೇಲೆ ಗಮನ ಕೇಂದ್ರೀಕರಿಸುತ್ತಾನೆ. ಅವನು ಸೊವಿಯತ್ ಒಕ್ಕೂಟವನ್ನು ಎದುರಿಸುತ್ತಿದ್ದ ಸವಾಲುಗಳನ್ನು ಮತ್ತು ಕಮ್ಯೂನಿಸ್ಟ್ ವ್ಯವಸ್ಥೆಯನ್ನು ಸುಧಾರಿಸಲು ಗರ್ಬಾಚೆವ್ ಮಾಡಿದ ಪ್ರಯತ್ನಗಳನ್ನು ಚರ್ಚಿಸುತ್ತಾನೆ. ಸೊವಿಯತ್ ಒಕ್ಕೂಟ (ದಕ್ಷಿಣದ ರಾಜ—ಅಜಗರ್), ಕ್ಯಾಥೋಲಿಕ್ ಚರ್ಚ್ (ಉತ್ತರದ ರಾಜ—ಮೃಗ), ಮತ್ತು ಅವನು ಬಂಡವಾಳಶಾಹಿ ಪಾಶ್ಚಾತ್ಯ ಎಂದು ಕರೆಯುವುದರ ಮಧ್ಯೆ ಇರುವ ಭೂರಾಜಕೀಯ ಉದ್ವಿಗ್ನತೆಗಳನ್ನೂ ಅಧಿಕಾರ ಹೋರಾಟಗಳನ್ನೂ ಅವನು ಪರಿಶೀಲಿಸುತ್ತಾನೆ (ಉತ್ತರದ ರಾಜನ ಪ್ರತಿನಿಧಿ ಸೇನೆ—ಸುಳ್ಳು ಪ್ರವಾದಿ). ಶೀತಯುದ್ಧದ ಯುಗವನ್ನು ಲಕ್ಷಣೀಕರಿಸಿದ್ದ ತತ್ತ್ವಸಿದ್ಧಾಂತಗಳ ಸಂಘರ್ಷ, ಗುಪ್ತಚರ ಚಟುವಟಿಕೆಗಳು, ಮತ್ತು ರಹಸ್ಯ ಕಾರ್ಯಾಚರಣೆಗಳನ್ನು ಅವನು ಚರ್ಚಿಸುತ್ತಾನೆ ಹಾಗೂ ಲೋಕದ ಭವಿಷ್ಯವನ್ನು ರೂಪಿಸಲು ವಿವಿಧ ಪಾತ್ರಧಾರಿಗಳು ಮಾಡಿದ ಪ್ರಯತ್ನಗಳನ್ನು ಅವನು ಪರಿಶೀಲಿಸುತ್ತಾನೆ.</w:t>
      </w:r>
    </w:p>
    <w:p>
      <w:pPr>
        <w:pStyle w:val="ArticleBody"/>
        <w:jc w:val="left"/>
      </w:pPr>
      <w:r>
        <w:rPr>
          <w:rFonts w:ascii="Nirmala UI" w:hAnsi="Nirmala UI" w:eastAsia="Nirmala UI" w:cs="Nirmala UI"/>
        </w:rPr>
        <w:t>ಜಾಗತಿಕ ರಾಜಕೀಯ ಮತ್ತು ರಾಜತಾಂತ್ರಿಕತೆಯಲ್ಲಿ ಕ್ಯಾಥೊಲಿಕತ್ವವು ಒಂದು ಶಕ್ತಿಯಾಗಿ ಹೊಂದಿರುವ ಮಹತ್ವವನ್ನು ಮಾರ್ಟಿನ್ ಒತ್ತಿಹೇಳುತ್ತಾರೆ. ಪೋಪ್ ಜಾನ್ ಪಾಲ್ II ಅವರ ನೇತೃತ್ವದಲ್ಲಿ ಕ್ಯಾಥೊಲಿಕ್ ಚರ್ಚ್ ಈ ಅವಧಿಯಲ್ಲಿ ಇತಿಹಾಸದ ದಿಕ್ಕನ್ನು ರೂಪಿಸುವುದಲ್ಲದೆ ಶೀತಯುದ್ಧದ ಫಲಿತಾಂಶದ ಮೇಲೆ ಪ್ರಭಾವ ಬೀರುವಲ್ಲಿ ನಿರ್ಣಾಯಕ ಪಾತ್ರ ವಹಿಸಿತು ಎಂದು ಅವರು ವಾದಿಸುತ್ತಾರೆ. ಜಾನ್ ಪಾಲ್ ಅವರ ಪ್ರಭಾವವನ್ನು ಅವರು ಪೋರ್ಟುಗಲ್‌ನ ಫಾತಿಮಾದಲ್ಲಿ ಸಂಭವಿಸಿದ ಮರಿಯಮ್ಮನ ದರ್ಶನಗಳ ಪರಿಪ್ರೇಕ್ಷ್ಯದಲ್ಲಿ ಸ್ಥಾಪಿಸುತ್ತಾರೆ; ಮತ್ತು ಜಾಗತಿಕ ಘಟನೆಗಳ ಮೇಲೆ ಫಾತಿಮಾದ ಪ್ರಭಾವವನ್ನೂ, ಇತಿಹಾಸದ ದಿಕ್ಕನ್ನು ರೂಪಿಸುವಲ್ಲಿ ಕ್ಯಾಥೊಲಿಕ್ ಚರ್ಚ್ ವಹಿಸಿದ ಪಾತ್ರವನ್ನೂ ಗುರುತಿಸುತ್ತಾರೆ. ವಿಶೇಷವಾಗಿ ಶೀತಯುದ್ಧದ ಯುಗದ ಸಂದರ್ಭದಲ್ಲಿಯೇ, ಫಾತಿಮಾದ ಘಟನೆಗಳು ಮಹತ್ತರ ಪ್ರವಾದನಾತ್ಮಕ ಹಾಗೂ ಭೂರಾಜಕೀಯ ಸೂಚನೆಗಳನ್ನು ಹೊಂದಿವೆ ಎಂದು ಮಾರ್ಟಿನ್ ಸೂಚಿಸುತ್ತಾರೆ.</w:t>
      </w:r>
    </w:p>
    <w:p>
      <w:pPr>
        <w:pStyle w:val="ArticleBody"/>
        <w:jc w:val="left"/>
      </w:pPr>
      <w:r>
        <w:rPr>
          <w:rFonts w:ascii="Nirmala UI" w:hAnsi="Nirmala UI" w:eastAsia="Nirmala UI" w:cs="Nirmala UI"/>
        </w:rPr>
        <w:t>ಮಾರ್ಟಿನ್ ಫಾತಿಮಾದ ಮೂರು ರಹಸ್ಯಗಳನ್ನು ಪರಿಶೀಲಿಸುತ್ತಾನೆ; ಅವು 1917ರಲ್ಲಿ ಫಾತಿಮಾದಲ್ಲಿ ಮೂವರು ಕಿರಿಯ ಕುರಿಗಾಹಿ ಮಕ್ಕಳಿಗೆ ಕನ್ಯಾ ಮರಿಯಮ್ಮಳಿಂದ ಪ್ರಕಟಿಸಲ್ಪಟ್ಟವು ಎಂದು ಹೇಳಲಾಗುತ್ತದೆ. ಆರಂಭದಲ್ಲಿ ವಾಟಿಕನ್ ರಹಸ್ಯವಾಗಿಟ್ಟುಕೊಂಡು 2000ರಲ್ಲಿ ಮಾತ್ರ ಪ್ರಕಟಿಸಿದ ಮೂರನೇ ರಹಸ್ಯವು, ಕ್ಯಾಥೊಲಿಕ್ ಚರ್ಚ್ ಮತ್ತು ಲೋಕದ ಭವಿಷ್ಯದ ಕುರಿತು ಪ್ರಳಯಸೂಚಕ ಎಚ್ಚರಿಕೆಗಳನ್ನು ಒಳಗೊಂಡಿತ್ತು ಎಂದು ಅವನು ಸೂಚಿಸುತ್ತಾನೆ. ಶೀತಯುದ್ಧ ಯುಗದಲ್ಲಿ ಸಾಮ್ಯವಾದ ಮತ್ತು ಬಂಡವಾಳಶಾಹಿಗಳ ನಡುವಿನ ಹೋರಾಟಕ್ಕೂ ಜಾಗತಿಕ ರಾಜಕೀಯಕ್ಕೂ ಸಂಬಂಧಿಸಿದಂತೆ, ದರ್ಶನಗಳನ್ನೂ ಕನ್ಯಾ ಮರಿಯಮ್ಮಳು ತಿಳಿಸಿದ ಸಂದೇಶಗಳನ್ನೂ ಒಳಗೊಂಡ ಫಾತಿಮಾದ ಘಟನೆಗಳು ಅತ್ಯಂತ ಮಹತ್ವದ ಪರಿಣಾಮಗಳನ್ನು ಉಂಟುಮಾಡಿದವು ಎಂದು ಮಾರ್ಟಿನ್ ವಾದಿಸುತ್ತಾನೆ.</w:t>
      </w:r>
    </w:p>
    <w:p>
      <w:pPr>
        <w:pStyle w:val="ArticleBody"/>
        <w:jc w:val="left"/>
      </w:pPr>
      <w:r>
        <w:rPr>
          <w:rFonts w:ascii="Nirmala UI" w:hAnsi="Nirmala UI" w:eastAsia="Nirmala UI" w:cs="Nirmala UI"/>
        </w:rPr>
        <w:t>ಫಾತಿಮಾದ ಭವಿಷ್ಯವಾಣಿಗಳ ಪರಿಪೂರಣೆಯಲ್ಲಿ ಪೋಪ್ ಜಾನ್ ಪಾಲ್ ದ್ವಿತೀಯರ ಪಾತ್ರವನ್ನು ಮಾರ್ಟಿನ್ ಪ್ರಮುಖ ವ್ಯಕ್ತಿಯಾಗಿ ಒತ್ತಿಹೇಳುತ್ತಾರೆ. ಫಾತಿಮಾದ ಮೂರನೇ ರಹಸ್ಯದಲ್ಲಿ ಉಲ್ಲೇಖಿಸಲಾದ “ಬಿಳಿ ವಸ್ತ್ರ ಧರಿಸಿದ ಬಿಷಪ್” ತಾನೇ ಎಂದು ಜಾನ್ ಪಾಲ್ ದ್ವಿತೀಯರು ಕಂಡುಕೊಂಡಿದ್ದರು ಎಂದು ಅವರು ಸೂಚಿಸುತ್ತಾರೆ; ಹಾಗೆಯೇ, ದುಷ್ಟಶಕ್ತಿಗಳನ್ನು ಎದುರಿಸಿ, ಕ್ಯಾಥೊಲಿಕ್ ಚರ್ಚಿನೊಳಗೂ ಹಾಗೂ ವಿಶಾಲ ಸಮಾಜದಲ್ಲಿಯೂ ಆತ್ಮಿಕ ನವೀಕರಣವನ್ನು ಉತ್ತೇಜಿಸುವ ಧ್ಯೇಯವಾಗಿ ತಮ್ಮ ಪೋಪ್‌ಪದವಿಯನ್ನು ಅವರು ಕಂಡಿದ್ದರು ಎಂಬುದನ್ನೂ ಅವರು ಪ್ರತಿಪಾದಿಸುತ್ತಾರೆ.</w:t>
      </w:r>
    </w:p>
    <w:p>
      <w:pPr>
        <w:pStyle w:val="ArticleBody"/>
        <w:jc w:val="left"/>
      </w:pPr>
      <w:r>
        <w:rPr>
          <w:rFonts w:ascii="Nirmala UI" w:hAnsi="Nirmala UI" w:eastAsia="Nirmala UI" w:cs="Nirmala UI"/>
        </w:rPr>
        <w:t>ಮಾರ್ಟಿನ್ ಅವರ ಅಭಿಪ್ರಾಯದ ಪ್ರಕಾರ, ಫಾತಿಮಾದ ಸಂದೇಶಗಳು ಆತ್ಮಿಕ ಯುದ್ಧದ ಮಹತ್ವವನ್ನೂ, ಕ್ಯಾಥೋಲಿಕ್ ಸಭೆಯು ಸಭೆಯ ಒಳಗೆಯೂ ಹೊರಗೆಯೂ ಇರುವ ಕೆಟ್ಟ ಶಕ್ತಿಗಳಿಗೆ ಎದುರಾಗಿ ನಿಲ್ಲಬೇಕಾದ ಅಗತ್ಯವನ್ನೂ ಒತ್ತಿಹೇಳುತ್ತವೆ. ಆಧುನಿಕ ಲೋಕದಲ್ಲಿ ಮಾನವಕುಲವು ಎದುರಿಸುತ್ತಿರುವ ಸವಾಲುಗಳನ್ನು ಅರ್ಥಮಾಡಿಕೊಳ್ಳಲು ಮತ್ತು ಅವುಗಳನ್ನು ಸಮಾಲೋಚಿಸಲು ಫಾತಿಮಾದ ಘಟನೆಗಳು ಒಂದು ಆತ್ಮಿಕ ಹಾಗೂ ನೈತಿಕ ಚೌಕಟ್ಟನ್ನು ಒದಗಿಸಿವೆ ಎಂದು ಅವರು ವಾದಿಸುತ್ತಾರೆ. ಫಾತಿಮಾದ ಸಂದೇಶಗಳು, ಶೀಘ್ರದಲ್ಲೇ ಬರುವ ಭಾನುವಾರದ ಕಾನೂನಿನ ಸಂದರ್ಭದಲ್ಲಿ ಸೈತಾನನು ಕ್ರಿಸ್ತನ “ವೇಷ ತಾಳಿ” ಕ್ರಿಸ್ತನಾಗಿ ಕಾಣಿಸಿಕೊಂಡಾಗ, ಕ್ಯಾಥೋಲಿಕ ಧರ್ಮವು ಸೈತಾನನನ್ನು ಕ್ರಿಸ್ತನೆಂದು ಅಂಗೀಕರಿಸುವಂತೆ ಷರತ್ತುಬದ್ಧಗೊಳಿಸುವ ಸೈತಾನೀಯ ಸಂದೇಶವನ್ನು ಪ್ರತಿನಿಧಿಸುತ್ತವೆ.</w:t>
      </w:r>
    </w:p>
    <w:p>
      <w:pPr>
        <w:pStyle w:val="ArticleScripture"/>
        <w:jc w:val="left"/>
      </w:pPr>
      <w:r>
        <w:rPr>
          <w:rFonts w:ascii="Nirmala UI" w:hAnsi="Nirmala UI" w:eastAsia="Nirmala UI" w:cs="Nirmala UI"/>
        </w:rPr>
        <w:t>“ಭೂಮಿಯ ಮೇಲೆ ವಾಸಿಸುವವರನ್ನು ಮೋಸಗೊಳಿಸಲು ಸೈತಾನನು ಅದ್ಭುತಕಾರ್ಯಗಳನ್ನು ಮಾಡುವನು. ಆತ್ಮವಾದವು ಸತ್ತವರ ರೂಪಧಾರಣೆಯನ್ನು ಉಂಟುಮಾಡುವ ಮೂಲಕ ತನ್ನ ಕಾರ್ಯವನ್ನು ನೆರವೇರಿಸುವುದು. ದೇವರ ಎಚ್ಚರಿಕೆಯ ಸಂದೇಶಗಳನ್ನು ಕೇಳಲು ನಿರಾಕರಿಸುವ ಆ ಧಾರ್ಮಿಕ ಸಂಘಟನೆಗಳು ಬಲವಾದ ಮೋಸದ ಅಧೀನದಲ್ಲಿರುವವು, ಮತ್ತು ಪರಿಶುದ್ಧರನ್ನು ಹಿಂಸಿಸಲು ನಾಗರಿಕ ಅಧಿಕಾರದೊಂದಿಗೆ ಒಂದಾಗುವವು. ಆಜ್ಞೆಗಳನ್ನು ಕೈಕೊಳ್ಳುವ ದೇವರ ಜನರನ್ನು ಹಿಂಸಿಸುವ ಕಾರ್ಯದಲ್ಲಿ ಪ್ರೊಟೆಸ್ಟೆಂಟ್ ಸಭೆಗಳು ಪಾಪಸತ್ತೆಯೊಂದಿಗೆ ಒಂದಾಗುವವು. ಇದೇ ಜನರ ಮನಸ್ಸಾಕ್ಷಿಗಳ ಮೇಲೆ ಆತ್ಮಿಕ ದುರಾಡಳಿತವನ್ನು ಚಲಾಯಿಸುವ ಮಹಾ ಹಿಂಸಾ ವ್ಯವಸ್ಥೆಯನ್ನು ರಚಿಸುವ ಆ ಶಕ್ತಿಯಾಗಿದೆ.”</w:t>
      </w:r>
    </w:p>
    <w:p>
      <w:pPr>
        <w:pStyle w:val="ArticleScripture"/>
        <w:jc w:val="left"/>
      </w:pPr>
      <w:r>
        <w:rPr>
          <w:rFonts w:ascii="Nirmala UI" w:hAnsi="Nirmala UI" w:eastAsia="Nirmala UI" w:cs="Nirmala UI"/>
        </w:rPr>
        <w:t>“‘ಅದಕ್ಕೆ ಕುರಿಮರಿಯಂತಿದ್ದ ಎರಡು ಕೊಂಬುಗಳು ಇತ್ತವು; ಆದರೆ ಅದು ಅಜಗನ್ನಿನಂತೆ ಮಾತನಾಡಿತು.’ ದೇವರ ಕುರಿಮರಿಯ ಅನುಯಾಯಿಗಳೆಂದು ಹೇಳಿಕೊಂಡಿದ್ದರೂ, ಮನುಷ್ಯರು ಅಜಗನ್ನಿನ ಆತ್ಮದಿಂದ ಆವರಿಸಲ್ಪಡುತ್ತಾರೆ. ಅವರು ತಮ್ಮನ್ನು ಸೌಮ್ಯರೂ ವಿನಮ್ರರೂ ಎಂದು ಘೋಷಿಸಿಕೊಳ್ಳುತ್ತಾರೆ; ಆದರೆ ಅವರು ಸೈತಾನದ ಆತ್ಮದೊಂದಿಗೆ ಮಾತನಾಡಿ ಶಾಸನಮಾಡುತ್ತಾರೆ; ತಮ್ಮ ಕೃತಿಗಳ ಮೂಲಕ ತಾವು ಹೇಳಿಕೊಳ್ಳುವುದಕ್ಕೆ ವಿರುದ್ಧವಾಗಿರುವವರೇ ಎಂಬುದನ್ನು ತೋರಿಸುತ್ತಾರೆ. ಈ ಕುರಿಮರಿಯಂತಿರುವ ಅಧಿಕಾರವು ದೇವರ ಆಜ್ಞೆಗಳನ್ನು ಕೈಕೊಂಡು ಯೇಸು ಕ್ರಿಸ್ತನ ಸಾಕ್ಷಿಯನ್ನು ಹೊಂದಿರುವವರ ಮೇಲೆ ಯುದ್ಧಮಾಡುವುದರಲ್ಲಿ ಅಜಗನ್ನಿನೊಂದಿಗೆ ಒಂದಾಗುತ್ತದೆ. ಮತ್ತು ಸೈತಾನನು ಪ್ರೊಟೆಸ್ಟಾಂಟರೊಂದಿಗೆ ಹಾಗೂ ಪಾಪಪಕ್ಷಸ್ಥರೊಂದಿಗೆ ಒಂದಾಗಿ, ಅವರ ಸಂಗಡ ಈ ಲೋಕದ ದೇವನಾಗಿ ಕಾರ್ಯನಿರ್ವಹಿಸುತ್ತಾ, ಮನುಷ್ಯರಿಗೆ ಅವರು ತನ್ನ ರಾಜ್ಯದ ಪ್ರಜೆಗಳೇ ಎಂಬಂತೆ ಆಜ್ಞಾಪಿಸಿ, ತನ್ನ ಇಚ್ಛೆಗೆ ತಕ್ಕಂತೆ ಅವರನ್ನು ಕೈಲಾಗಿಸಬೇಕಾದವರಾಗಿ, ಆಳಬೇಕಾದವರಾಗಿ, ನಿಯಂತ್ರಿಸಬೇಕಾದವರಾಗಿ ನಿರ್ಧರಿಸುತ್ತಾನೆ.”</w:t>
      </w:r>
    </w:p>
    <w:p>
      <w:pPr>
        <w:pStyle w:val="ArticleScripture"/>
        <w:jc w:val="left"/>
      </w:pPr>
      <w:r>
        <w:rPr>
          <w:rFonts w:ascii="Nirmala UI" w:hAnsi="Nirmala UI" w:eastAsia="Nirmala UI" w:cs="Nirmala UI"/>
        </w:rPr>
        <w:t>“ಮನುಷ್ಯರು ದೇವರ ಆಜ್ಞೆಗಳನ್ನು ತುಳಿದುಹಾಕುವುದಕ್ಕೆ ಸಮ್ಮತಿಸದಿದ್ದರೆ, ಆಗ ಅಜಗನ ಆತ್ಮವು ಪ್ರಕಟವಾಗುತ್ತದೆ. ಅವರನ್ನು ಬಂಧಿಸಲಾಗುತ್ತದೆ, ಸಭೆಗಳ ಮುಂದೆ ತರಲಾಗುತ್ತದೆ, ಮತ್ತು ದಂಡ ವಿಧಿಸಲಾಗುತ್ತದೆ. ‘ಅವನು ಚಿಕ್ಕವರಾಗಲಿ ದೊಡ್ಡವರಾಗಲಿ, ಧನವಂತರಾಗಲಿ ದರಿದ್ರರಾಗಲಿ, ಸ್ವತಂತ್ರರಾಗಲಿ ದಾಸರಾಗಲಿ, ಎಲ್ಲರಿಗೂ ತಮ್ಮ ಬಲಗೈಯಲ್ಲಿ ಇಲ್ಲವೆ ತಮ್ಮ ನೆತ್ತಿಯ ಮೇಲೆ ಒಂದು ಗುರುತನ್ನು ಸ್ವೀಕರಿಸುವಂತೆ ಮಾಡುತ್ತಾನೆ’ [ಪ್ರಕಟನೆ 13:16]. ‘ಮೃಗದ ಪ್ರತಿಮೆಗೆ ಜೀವಕೊಡುವ ಅಧಿಕಾರವೂ ಅವನಿಗೆ ಇತ್ತು; ಅದರಿಂದ ಮೃಗದ ಪ್ರತಿಮೆಯು ಮಾತಾಡುವಂತೆಯೂ, ಮೃಗದ ಪ್ರತಿಮೆಯನ್ನು ಆರಾಧಿಸದವರನ್ನೆಲ್ಲ ಕೊಲ್ಲಿಸುವಂತೆಯೂ ಮಾಡಿದನು’ [ಪದ್ಯ 15]. ಹೀಗೆ ಸೈತಾನನು ಯೆಹೋವನ ವಿಶೇಷಾಧಿಕಾರಗಳನ್ನು ಬಲಾತ್ಕಾರವಾಗಿ ಕಸಿದುಕೊಳ್ಳುತ್ತಾನೆ. ಪಾಪಪುರುಷನು ದೇವರ ಆಸನದಲ್ಲಿ ಕೂತು, ತಾನೇ ದೇವರೆಂದು ಘೋಷಿಸಿಕೊಂಡು, ದೇವರಿಗಿಂತ ಮೇಲಾಗಿ ವರ್ತಿಸುತ್ತಾನೆ.” Manuscript Releases, volume 14, 162.</w:t>
      </w:r>
    </w:p>
    <w:p>
      <w:pPr>
        <w:pStyle w:val="ArticleBody"/>
        <w:jc w:val="left"/>
      </w:pPr>
      <w:r>
        <w:rPr>
          <w:rFonts w:ascii="Nirmala UI" w:hAnsi="Nirmala UI" w:eastAsia="Nirmala UI" w:cs="Nirmala UI"/>
        </w:rPr>
        <w:t>ಪ್ರತಿಖ್ರಿಸ್ತನು ರೋಮಿನ ಪೋಪನಿಗೂ ಸೈತಾನನಿಗೂ ಎರಡರಿಗೂ ಸಂಕೇತವಾಗಿದೆ; ಯಾಕಂದರೆ ರೋಮಿನ ಪೋಪನು ಸೈತಾನನ ಭೌಮಿಕ ಪ್ರತಿನಿಧಿಯಾಗಿದೆ. “ಹೀಗಾಗಿ ಸೈತಾನನು ಯೆಹೋವನ ವಿಶೇಷಾಧಿಕಾರಗಳನ್ನು ಕಸಿದುಕೊಳ್ಳುತ್ತಾನೆ. ಪಾಪದ ಮನುಷ್ಯನು ದೇವರ ಆಸನದಲ್ಲಿ ಕೂತು, ತಾನೇ ದೇವರೆಂದು ಘೋಷಿಸಿ, ದೇವರಿಗಿಂತ ಮೇಲಾಗಿ ಕ್ರಿಯೆಗೈಯುತ್ತಾನೆ.” ಸೈತಾನನು ಅಧಿಕಾರವನ್ನು ತನ್ನ ವಶಕ್ಕೆ ತೆಗೆದುಕೊಳ್ಳುವಾಗ ಲೋಕವನ್ನು ಅಷ್ಟು ಸಂಪೂರ್ಣವಾಗಿ ನಿಯಂತ್ರಿಸುವ ಉದ್ದೇಶ ಹೊಂದಿದ್ದಾನೆ; ಅವನು “ತನ್ನ ರಾಜ್ಯದ ಪ್ರಜೆಗಳಾಗಿರುವವರಂತೆ ಮನುಷ್ಯರಿಗೆ ಆದೇಶಿಸಿ, ತನ್ನ ಇಚ್ಛೆಯಂತೆ ಅವರನ್ನು ನಡೆಸಿ, ಆಳಿಸಿ, ನಿಯಂತ್ರಿಸುವನು.” ಆಳಲು ಒಂದು ಧಾರ್ಮಿಕ ಸಿಂಹಾಸನವನ್ನು ಹೊಂದುವುದಕ್ಕಾಗಿ ಅವನು ಕತೋಲಿಕ ಸಭೆಯನ್ನು ನಿರ್ಮಿಸಿದನು; ಮತ್ತು ಆಳಲು ಒಂದು ರಾಜಕೀಯ ಸಿಂಹಾಸನವನ್ನು ಹೊಂದುವುದಕ್ಕಾಗಿ ಅವನು ಸಂಯುಕ್ತ ರಾಷ್ಟ್ರಗಳನ್ನು ನಿರ್ಮಿಸಿದನು.</w:t>
      </w:r>
    </w:p>
    <w:p>
      <w:pPr>
        <w:pStyle w:val="ArticleScripture"/>
        <w:jc w:val="left"/>
      </w:pPr>
      <w:r>
        <w:rPr>
          <w:rFonts w:ascii="Nirmala UI" w:hAnsi="Nirmala UI" w:eastAsia="Nirmala UI" w:cs="Nirmala UI"/>
        </w:rPr>
        <w:t>“ಪೇಗನಿಸಂ ಮತ್ತು ಕ್ರೈಸ್ತಧರ್ಮದ ನಡುವಿನ ಈ ಸಮರಸತೆಯಿಂದ, ದೇವರಿಗೆ ವಿರೋಧವಾಗಿ ತನ್ನನ್ನು ಎತ್ತಿಕೊಳ್ಳುವವನಾಗಿಯೂ ದೇವರಿಗಿಂತ ಮೇಲಾಗಿಯೂ ತಾನೇ ತಾನನ್ನು ಉನ್ನತಿಗೊಳಿಸಿಕೊಳ್ಳುವವನಾಗಿಯೂ ಪ್ರವಾದನೆಯಲ್ಲಿ ಮುಂಚಿತವಾಗಿ ಹೇಳಲ್ಪಟ್ಟ ‘ಪಾಪದ ಮನುಷ್ಯ’ನ ಅಭಿವೃದ್ಧಿ ಸಂಭವಿಸಿತು. ಸುಳ್ಳು ಧರ್ಮದ ಆ ಮಹಾಕಾಯ ವ್ಯವಸ್ಥೆಯು ಸೈತಾನನ ಶಕ್ತಿಯ ಒಂದು ಶ್ರೇಷ್ಠ ಕೃತಿಯಾಗಿದೆ—ತನ್ನ ಇಚ್ಛೆಯ ಪ್ರಕಾರ ಭೂಮಿಯನ್ನು ಆಳುವಂತೆ ಸಿಂಹಾಸನದ ಮೇಲೆ ತಾನೇ ಆಸೀನನಾಗಲು ಮಾಡಿದ ಅವನ ಪ್ರಯತ್ನಗಳ ಸ್ಮಾರಕವಾಗಿದೆ.” The Great Controversy, 50.</w:t>
      </w:r>
    </w:p>
    <w:p>
      <w:pPr>
        <w:pStyle w:val="ArticleBody"/>
        <w:jc w:val="left"/>
      </w:pPr>
      <w:r>
        <w:rPr>
          <w:rFonts w:ascii="Nirmala UI" w:hAnsi="Nirmala UI" w:eastAsia="Nirmala UI" w:cs="Nirmala UI"/>
        </w:rPr>
        <w:t>ಫಾತಿಮಾದ ಅದ್ಭುತವೂ, ಅದರ ಸೈತಾನೀ ಪ್ರವಾದನೆಯೂ, ಅವನು ಪ್ರತ್ಯಕ್ಷವಾಗಿ ಕ್ರಿಸ್ತನ ವೇಷಧಾರಿಯಾಗಿ ಕಾಣಿಸಿಕೊಂಡಾಗ ಕ್ಯಾಥೋಲಿಕ ಧರ್ಮವು ತಮ್ಮ ಸಭೆಯನ್ನು ಶೀಘ್ರವಾಗಿ ಅವನ ನಿಯಂತ್ರಣಕ್ಕೆ ಒಪ್ಪಿಸಿಬಿಡಲು ಅವಕಾಶ ಮಾಡುವ ಒಂದು ಪ್ರವಾದನಾತ್ಮಕ ಪರಿಸ್ಥಿತಿಯನ್ನು ಸಿದ್ಧಪಡಿಸಲು ಸೈತಾನನು ಉಪಯೋಗಿಸಿರುವ ಸಾಧನವಾಗಿದೆ. ಕ್ರಿಸ್ತನ ವೇಷಧಾರಿಯಾಗಿ ಅವನ ವ್ಯಕ್ತೀಕರಣವು ಶೀಘ್ರದಲ್ಲೇ ಬರುವ ಭಾನುವಾರದ ಕಾನೂನಿನಿಂದ ಆರಂಭವಾಗುತ್ತದೆ; ಅದು ದಾನಿಯೇಲನ ಅಧ್ಯಾಯ ಹನ್ನೊಂದರ ಹದಿನಾರನೇ ವಚನದಲ್ಲಿ, ಇಪ್ಪತ್ತೆರಡನೇ ವಚನದಲ್ಲಿ, ಮೂವತ್ತೊಂದನೇ ವಚನದಲ್ಲಿ ಮತ್ತು ನಲವತ್ತೊಂದನೇ ವಚನದಲ್ಲಿ ಪ್ರತಿನಿಧಿಸಲ್ಪಟ್ಟಿದೆ.</w:t>
      </w:r>
    </w:p>
    <w:p>
      <w:pPr>
        <w:pStyle w:val="ArticleScripture"/>
        <w:jc w:val="left"/>
      </w:pPr>
      <w:r>
        <w:rPr>
          <w:rFonts w:ascii="Nirmala UI" w:hAnsi="Nirmala UI" w:eastAsia="Nirmala UI" w:cs="Nirmala UI"/>
        </w:rPr>
        <w:t>“ದೇವರ ಧರ್ಮಶಾಸ್ತ್ರವನ್ನು ಉಲ್ಲಂಘಿಸಿ ಪಾಪಾಸನ ಸಂಸ್ಥೆಯನ್ನು ಜಾರಿಗೆ ತರುವ ಆದೇಶದ ಮೂಲಕ, ನಮ್ಮ ದೇಶವು ತನ್ನನ್ನು ಸಂಪೂರ್ಣವಾಗಿ ನೀತಿಯಿಂದ ವಿಚ್ಛೇದಿಸಿಕೊಳ್ಳುವುದು. ಪ್ರೊಟೆಸ್ಟಾಂಟಿಸಮ್ ಆ ಅಂತರಾಳದ ಮೇಲೆ ತನ್ನ ಕೈ ಚಾಚಿ ರೋಮೀಯ ಶಕ್ತಿಯ ಕೈ ಹಿಡಿಯುವಾಗ, ಅದು ಆ ಅಬ್ಧಿಯ ಮೇಲೆ ಮುಟ್ಟಿ ಸ್ಪಿರಿಚುವಲಿಸಮ್‌ನೊಂದಿಗೆ ಕೈಕುಲುಕುವಾಗ, ಈ ತ್ರಿವಿಧ ಒಕ್ಕೂಟದ ಪ್ರಭಾವದ ಅಡಿಯಲ್ಲಿ ನಮ್ಮ ದೇಶವು ಪ್ರೊಟೆಸ್ಟಾಂಟ್ ಮತ್ತು ಗಣರಾಜ್ಯ ಸರ್ಕಾರವೆಂಬ ತನ್ನ ಸಂವಿಧಾನದ ಪ್ರತಿಯೊಂದು ಸಿದ್ಧಾಂತವನ್ನೂ ತಿರಸ್ಕರಿಸಿ, ಪಾಪಾಸನದ ಸುಳ್ಳುಗಳು ಮತ್ತು ಭ್ರಮೆಗಳ ಪ್ರಸಾರಕ್ಕೆ ಅವಕಾಶ ಕಲ್ಪಿಸುವಾಗ, ಆಗ ಸೈತಾನನ ಅದ್ಭುತ ಕಾರ್ಯಚಟುವಟಿಕೆಯ ಕಾಲವು ಬಂದಿರುವುದನ್ನೂ ಅಂತ್ಯವು ಸಮೀಪದಲ್ಲಿರುವುದನ್ನೂ ನಾವು ತಿಳಿದುಕೊಳ್ಳಬಹುದು.” Testimonies, volume 5, 451.</w:t>
      </w:r>
    </w:p>
    <w:p>
      <w:pPr>
        <w:pStyle w:val="ArticleBody"/>
        <w:jc w:val="left"/>
      </w:pPr>
      <w:r>
        <w:rPr>
          <w:rFonts w:ascii="Nirmala UI" w:hAnsi="Nirmala UI" w:eastAsia="Nirmala UI" w:cs="Nirmala UI"/>
        </w:rPr>
        <w:t>ಯುನೈಟೆಡ್ ಸ್ಟೇಟ್ಸ್‌ನಲ್ಲಿ ಭಾನುವಾರದ ಕಾನೂನು ಜಾರಿಯಾಗುವ ಸಂದರ್ಭದಲ್ಲಿ, “ಸೈತಾನನ ಅದ್ಭುತ ಕಾರ್ಯಚಟುವಟಿಕೆಯ ಕಾಲ ಬಂದಿದೆ.” ಪ್ರಕಟಣೆಯ ಹದಿಮೂರನೇ ಅಧ್ಯಾಯದ ಹನ್ನೊಂದನೇ ವಚನದಲ್ಲಿ, ಯುನೈಟೆಡ್ ಸ್ಟೇಟ್ಸ್ ಒಬ್ಬ ನಾಗದಂತೆ “ಮಾತನಾಡುತ್ತದೆ”; ನಂತರ ಹದಿಮೂರನೇ ವಚನದಲ್ಲಿ—ಯುನೈಟೆಡ್ ಸ್ಟೇಟ್ಸ್ ಭಾನುವಾರದ ಕಾನೂನನ್ನು ಜಾರಿಗೊಳಿಸುವ ಮೂಲಕ “ಮಾತನಾಡುವಾಗ” ಏನಾಗುತ್ತದೆ ಎಂಬುದನ್ನು ಸರಳವಾಗಿ ಗುರುತಿಸುವ ಆ ವಚನದಲ್ಲಿ—ಸೈತಾನನು ಪರಲೋಕದಿಂದ ಬೆಂಕಿಯನ್ನು ಕೆಳಗೆ ಇಳಿಯುವಂತೆ ಕರೆದಂತೆಯೇ ಕಾಣಿಸಿಕೊಳ್ಳುತ್ತಾನೆ.</w:t>
      </w:r>
    </w:p>
    <w:p>
      <w:pPr>
        <w:pStyle w:val="ArticleScripture"/>
        <w:jc w:val="left"/>
      </w:pPr>
      <w:r>
        <w:rPr>
          <w:rFonts w:ascii="Nirmala UI" w:hAnsi="Nirmala UI" w:eastAsia="Nirmala UI" w:cs="Nirmala UI"/>
        </w:rPr>
        <w:t>“ದೇವರ ಸೇವಕರು, ತಮ್ಮ ಮುಖಗಳು ಪರಿಶುದ್ಧ ಸಮರ್ಪಣೆಯ ಪ್ರಕಾಶದಿಂದ ಹೊಳೆಯುತ್ತಿದ್ದು ಬೆಳಗುತ್ತ, ಪರಲೋಕದಿಂದ ಬಂದ ಸಂದೇಶವನ್ನು ಪ್ರಕಟಿಸಲು ಸ್ಥಳದಿಂದ ಸ್ಥಳಕ್ಕೆ ತ್ವರಿತವಾಗಿ ಸಾಗುವರು. ಭೂಮಿಯೆಲ್ಲೆಡೆ ಸಾವಿರಾರು ಧ್ವನಿಗಳ ಮೂಲಕ ಎಚ್ಚರಿಕೆಯು ನೀಡಲ್ಪಡುವುದು. ಅದ್ಭುತಕಾರ್ಯಗಳು ನಡೆಯುವವು, ರೋಗಿಗಳು ಸ್ವಸ್ಥಗೊಳ್ಳುವರು, ಮತ್ತು ವಿಶ್ವಾಸಿಗಳ ಹಿಂದೆ ಸೂಚಕಗಳೂ ಅದ್ಭುತಗಳೂ ಅನುಸರಿಸುವವು. ಸೈತಾನನೂ ಸಹ ಸುಳ್ಳು ಅದ್ಭುತಗಳೊಂದಿಗೆ ಕಾರ್ಯನಿರ್ವಹಿಸುತ್ತಾನೆ; ಮನುಷ್ಯರ ಕಣ್ಣೆದುರೇ ಪರಲೋಕದಿಂದ ಬೆಂಕಿಯನ್ನು ಇಳಿಸುವ ತನಕವೂ ಮಾಡುತ್ತಾನೆ. ಪ್ರಕಟನೆ 13:13. ಈ ವಿಧವಾಗಿ ಭೂನಿವಾಸಿಗಳು ತಮ್ಮ ನಿಲುವನ್ನು ತಾಳುವಂತೆ ತರಲ್ಪಡುವರು.” The Great Controversy, 611, 612.</w:t>
      </w:r>
    </w:p>
    <w:p>
      <w:pPr>
        <w:pStyle w:val="ArticleBody"/>
        <w:jc w:val="left"/>
      </w:pPr>
      <w:r>
        <w:rPr>
          <w:rFonts w:ascii="Nirmala UI" w:hAnsi="Nirmala UI" w:eastAsia="Nirmala UI" w:cs="Nirmala UI"/>
        </w:rPr>
        <w:t>ಫಾತಿಮಾದ ಸಂದೇಶಗಳು ಒಂದು ಅದ್ಭುತದ ಮೂಲಕ ದೃಢೀಕರಿಸಲ್ಪಟ್ಟವು; ಮೇ ತಿಂಗಳಿಂದ 1917ರ ಅಕ್ಟೋಬರ್ 13ರಂದು ಸಂಭವಿಸಿದ ಅದ್ಭುತದವರೆಗೆ ಪ್ರತಿಮಾಸದ ಹದಿಮೂರನೇ ದಿನ ಮೂರು ಮಕ್ಕಳನ್ನು ಎಂದು ಕರೆಯಲ್ಪಡುವ ವರ್ಜಿನ್ ಮೇರಿ ಭೇಟಿ ಮಾಡುತ್ತಿದ್ದಾಳೆ ಎಂಬ ದಾವೆಗಳನ್ನು ಖಂಡಿಸಲು ಆ ಘಟನೆಯಲ್ಲಿ ಹಾಜರಿದ್ದ ನಾಸ್ತಿಕ ಸರ್ಕಾರದ ಪತ್ರಿಕೆಗಳೇ ಆ ಅದ್ಭುತಕ್ಕೆ ಸಾಕ್ಷ್ಯವಹಿಸಿದ್ದವು. ಅದ್ಭುತ ಸಂಭವಿಸಿದ ಸಮಯದಲ್ಲಿ ಫಾತಿಮಾದಲ್ಲಿದ್ದ ಪ್ರತಿಯೊಂದು ನಾಸ್ತಿಕ ಸುದ್ದಿ ಸಂಸ್ಥೆಯೂ ಆ ಘಟನೆಯನ್ನು ದೃಢೀಕರಿಸಿತು. ಅದು ನಿಜವಾದ ಅದ್ಭುತವಾಗಿತ್ತು (ಸೈತಾನನದು).</w:t>
      </w:r>
    </w:p>
    <w:p>
      <w:pPr>
        <w:pStyle w:val="ArticleBody"/>
        <w:jc w:val="left"/>
      </w:pPr>
      <w:r>
        <w:rPr>
          <w:rFonts w:ascii="Nirmala UI" w:hAnsi="Nirmala UI" w:eastAsia="Nirmala UI" w:cs="Nirmala UI"/>
        </w:rPr>
        <w:t>ಮಲಾಕಿ ಮಾರ್ಟಿನ್ ತನ್ನ ಪುಸ್ತಕದಲ್ಲಿ ಗುರುತಿಸಿದಂತೆ, ಪೋಪ್ ಜಾನ್ ಪಾಲ್ ಫಾತಿಮಾದ ಮರಿಯಾಳಿಗೆ ಹೊಂದಿದ್ದ ತನ್ನ ಭಕ್ತಿಯಿಂದ ಮಾರ್ಗದರ್ಶನ ಹೊಂದಿದ್ದನು. 2000ನೇ ವರ್ಷವರೆಗೆ ಪ್ರಕಟಿಸಲ್ಪಡದಿದ್ದ ಫಾತಿಮಾದ ರಹಸ್ಯ ಪ್ರವಾದನೆಯು ನಿಶ್ಚಯವಾಗಿಯೂ ಸಾತಾನಿಕ ಪ್ರವಾದನೆಯಾಗಿತ್ತು; ಆದರೆ ಅಂತಿಮ ದಿನಗಳಲ್ಲಿ ಯೇಸು ಮೊದಲ ದಿನಗಳನ್ನು ಪುನರಾವರ್ತಿಸುತ್ತಾನೆ. ಬೈಬಲ್ಲಿನ ಅತ್ಯಂತ ಪ್ರಾಚೀನ ಪುಸ್ತಕವಾದ, ಮೋಶೆ ಬರೆದ ಮೊದಲ ಪುಸ್ತಕವು ಯೋಬನ ಪುಸ್ತಕವಾಗಿದ್ದು, ಅದು ಯೋಬನು ಒಂದು ಲಕ್ಷ ನಲವತ್ತ್ನಾಲ್ಕು ಸಾವಿರರನ್ನು ಪ್ರತಿನಿಧಿಸುತ್ತಾನೆ ಎಂದು ಸೂಚಿಸುತ್ತದೆ; ಏಕೆಂದರೆ ಎಲ್ಲಾ ಪ್ರವಾದನೆಗಳು ಅಂತಿಮ ದಿನಗಳಲ್ಲಿ ಅತ್ಯಂತ ಪರಿಪೂರ್ಣವಾಗಿ ನೆರವೇರುತ್ತವೆ. ಯೋಬನ ಕಥೆಯಲ್ಲಿ, ಯೋಬನನ್ನು ಪರೀಕ್ಷಿಸುವ ಉದ್ದೇಶಕ್ಕಾಗಿ ಸಾತಾನನಿಗೆ ಯೋಬನ ಮೇಲೆ ಮರಣವೂ ವಿನಾಶವೂ ತರಲು ಅನುಮತಿ ನೀಡಲ್ಪಡುತ್ತದೆ. ಅಂತಿಮ ದಿನಗಳಲ್ಲಿ ಸಾತಾನನಿಗೆ ನೆರವೇರಿಸಲು ಅನುಮತಿಸಲ್ಪಡುವ ಅದ್ಭುತಗಳು ನಿಜವಾದ ಅದ್ಭುತಗಳೇ ಆಗಿವೆ. ಅವು ಸಾತಾನಿಕ ಅದ್ಭುತಗಳಾಗಿದ್ದರೂ, ದೇವರು ಯೋಬನನ್ನು ಸಾತಾನನು ಪರೀಕ್ಷಿಸಲು ಅನುಮತಿಸಿದ ಅದೇ ಉದ್ದೇಶಕ್ಕಾಗಿ, ಸಾತಾನನು ತನ್ನ ಪರಮ ಕಾರ್ಯವನ್ನು ನೆರವೇರಿಸಲು ಅನುಮತಿಸಿದ್ದಾನೆ.</w:t>
      </w:r>
    </w:p>
    <w:p>
      <w:pPr>
        <w:pStyle w:val="ArticleScripture"/>
        <w:jc w:val="left"/>
      </w:pPr>
      <w:r>
        <w:rPr>
          <w:rFonts w:ascii="Nirmala UI" w:hAnsi="Nirmala UI" w:eastAsia="Nirmala UI" w:cs="Nirmala UI"/>
        </w:rPr>
        <w:t>“ಆತ್ಮಿಕ ಪ್ರತ್ಯಕ್ಷತೆಗಳನ್ನು ಅನೇಕರು ಸಂಪೂರ್ಣವಾಗಿ ಮಾಧ್ಯಮದವರ ಮೋಸ ಮತ್ತು ಕೈಚಳಕಕ್ಕೇ ಸೇರಿಸಿ ವಿವರಿಸಲು ಪ್ರಯತ್ನಿಸುತ್ತಾರೆ. ಆದರೆ ಕುಯುಕ್ತಿಯಿಂದ ಉಂಟಾದ ಫಲಿತಾಂಶಗಳನ್ನು ನಿಜವಾದ ಪ್ರತ್ಯಕ್ಷತೆಗಳೆಂದು ಅನೇಕ ಬಾರಿ ಬಿಂಬಿಸಲಾಗಿದೆ ಎಂಬುದು ಸತ್ಯವಾದರೂ, ಅಲೌಕಿಕ ಶಕ್ತಿಯ ಸ್ಪಷ್ಟ ಪ್ರದರ್ಶನಗಳೂ ಸಹ ನಡೆದಿವೆ. ಆಧುನಿಕ ಆತ್ಮವಾದವು ಆರಂಭವಾದ ಆ ರಹಸ್ಯಮಯ ತಟ್ಟುವ ಶಬ್ದಗಳು ಮಾನವೀಯ ಮೋಸ ಅಥವಾ ಕುತಂತ್ರದ ಫಲವಾಗಿರಲಿಲ್ಲ; ಅವು ದುಷ್ಟ ದೂತರ ನೇರ ಕಾರ್ಯವಾಗಿದ್ದು, ಆ ಮೂಲಕ ಆತ್ಮಗಳನ್ನು ನಾಶಪಡಿಸುವ ಅತ್ಯಂತ ಯಶಸ್ವಿಯಾದ ಭ್ರಮೆಗಳಲ್ಲಿ ಒಂದನ್ನು ಪರಿಚಯಿಸಲಾಯಿತು. ಆತ್ಮವಾದವು ಕೇವಲ ಮಾನವಸೃಷ್ಟಿಯಾದ ವಂಚನೆ ಮಾತ್ರವೆಂಬ ನಂಬಿಕೆಯ ಮೂಲಕ ಅನೇಕರನ್ನು ಬಲೆಗೆ ಬೀಳಿಸಲ್ಪಡುವರು; ತಾವು ಅಲೌಕಿಕವೆಂದು ಹೊರತು ಬೇರೆ ವಿಧವಾಗಿ ಪರಿಗಣಿಸಲಾಗದ ಪ್ರತ್ಯಕ್ಷತೆಗಳ ಎದುರು ಎದುರಾಗುವಾಗ, ಅವರು ಮೋಸಹೋಗುವರು, ಮತ್ತು ಅವನ್ನು ದೇವರ ಮಹಾ ಶಕ್ತಿಯೆಂದು ಅಂಗೀಕರಿಸಲು ನಡೆಸಲ್ಪಡುವರು.”</w:t>
      </w:r>
    </w:p>
    <w:p>
      <w:pPr>
        <w:pStyle w:val="ArticleScripture"/>
        <w:jc w:val="left"/>
      </w:pPr>
      <w:r>
        <w:rPr>
          <w:rFonts w:ascii="Nirmala UI" w:hAnsi="Nirmala UI" w:eastAsia="Nirmala UI" w:cs="Nirmala UI"/>
        </w:rPr>
        <w:t>“ಈ ವ್ಯಕ್ತಿಗಳು ಸೈತಾನನೂ ಅವನ ಕಾರ್ಯಕರ್ತರೂ ನೆರವೇರಿಸುವ ಅದ್ಭುತಗಳ ಕುರಿತು ಶಾಸ್ತ್ರಗಳು ನೀಡುವ ಸಾಕ್ಷಿಯನ್ನು ಲೆಕ್ಕಿಸದೆ ಬಿಡುತ್ತಾರೆ. ಫರೋಹನ ಮಂತ್ರಿಕರಿಗೆ ದೇವರ ಕಾರ್ಯವನ್ನು ನಕಲುಮಾಡುವ ಶಕ್ತಿ ಸೈತಾನೀಯ ಸಹಾಯದ ಮೂಲಕವೇ ದೊರಕಿತು. ಕ್ರಿಸ್ತನ ದ್ವಿತೀಯ ಆಗಮನಕ್ಕೆ ಮುನ್ನ ಇಂತಹದೇ ಸೈತಾನೀಯ ಶಕ್ತಿಯ ಪ್ರಕಟನೆಗಳು ಸಂಭವಿಸುವವು ಎಂದು ಪೌಲನು ಸಾಕ್ಷ್ಯಪಡಿಸುತ್ತಾನೆ. ಕರ್ತನ ಆಗಮನಕ್ಕೆ ಮುನ್ನ ‘ಸೈತಾನನ ಕಾರ್ಯವು ಸಕಲ ಶಕ್ತಿಯೂ ಸೂಚಕಗಳೂ ಸುಳ್ಳು ಅದ್ಭುತಗಳೂ ಅನ್ಯಾಯದ ಸಕಲ ಮೋಸವೂ ಸಮೇತವಾಗಿ’ ಸಂಭವಿಸುವುದು. 2 ಥೆಸಲೋನಿಕದವರಿಗೆ 2:9,10. ಮತ್ತು ಅಪೋಸ್ತಲ ಯೋಹಾನನು ಅಂತ್ಯದ ದಿನಗಳಲ್ಲಿ ಪ್ರಕಟವಾಗುವ ಅದ್ಭುತಕಾರ್ಯ ಮಾಡುವ ಶಕ್ತಿಯನ್ನು ವರ್ಣಿಸುತ್ತಾ ಹೀಗೆ ಹೇಳುತ್ತಾನೆ: ‘ಅವನು ಮಹಾ ಅದ್ಭುತಗಳನ್ನು ಮಾಡುತ್ತಾನೆ; ಮನುಷ್ಯರ ದೃಷ್ಟಿಗೆ ಭೂಮಿಯ ಮೇಲೆ ಆಕಾಶದಿಂದ ಬೆಂಕಿಯನ್ನು ಇಳಿಯುವಂತೆ ಮಾಡುವನು; ಮತ್ತು ತಾನು ಮಾಡಲು ಅಧಿಕಾರ ಹೊಂದಿದ್ದ ಆ ಅದ್ಭುತಗಳ ಮೂಲಕ ಭೂಮಿಯ ಮೇಲೆ ವಾಸಿಸುವವರನ್ನು ವಂಚಿಸುವನು.’ ಪ್ರಕಟಣೆ 13:13, 14. ಇಲ್ಲಿ ಕೇವಲ ವಂಚಕ ಪ್ರದರ್ಶನಗಳ ಕುರಿತು ಮಾತ್ರ ಮುನ್ನೆಚ್ಚರಿಕೆ ನೀಡಲ್ಪಟ್ಟಿಲ್ಲ. ಸೈತಾನನ ಕಾರ್ಯಕರ್ತರು ಮಾಡಲು ಸಾಮರ್ಥ್ಯ ಹೊಂದಿರುವ ಅದ್ಭುತಗಳಿಂದಲೇ ಮನುಷ್ಯರು ಮೋಸಹೋಗುತ್ತಾರೆ; ಅವರು ಮಾಡುವಂತೆ ನಟಿಸುವ ಅದ್ಭುತಗಳಿಂದಲ್ಲ.” ದ ಗ್ರೇಟ್ ಕಾಂಟ್ರೋವರ್ಸಿ, 553.</w:t>
      </w:r>
    </w:p>
    <w:p>
      <w:pPr>
        <w:pStyle w:val="ArticleBody"/>
        <w:jc w:val="left"/>
      </w:pPr>
      <w:r>
        <w:rPr>
          <w:rFonts w:ascii="Nirmala UI" w:hAnsi="Nirmala UI" w:eastAsia="Nirmala UI" w:cs="Nirmala UI"/>
        </w:rPr>
        <w:t>ಮಲಾಕಿ ಮಾರ್ಟಿನ್ ಅವರ ಪುಸ್ತಕದಲ್ಲಿನ ಫಾತಿಮಾದ ಸಂದೇಶಗಳು, ಚರ್ಚಿನೊಳಗಿನ ಆಂತರಿಕ ಹೋರಾಟಕ್ಕೆ ಸಂಬಂಧಿಸಿದಂತೆ, ಅಂತ್ಯದ ದಿನಗಳಲ್ಲಿ ಕ್ಯಾಥೋಲಿಕ ಧರ್ಮದ ಪ್ರವಾದನಾತ್ಮಕ ರಚನೆಯಾಗಿ ಪ್ರತಿನಿಧಿಸಲ್ಪಟ್ಟಿವೆ; ಆ ಹೋರಾಟವನ್ನು ಒಳ್ಳೆಯ ಪೋಪ್ ವಿರುದ್ಧ ಕೆಟ್ಟ ಪೋಪ್ ಎಂದು, ಅಥವಾ ಸಂರಕ್ಷಣಾವಾದಿ ಪೋಪ್ ವಿರುದ್ಧ ಉದಾರವಾದಿ ಪೋಪ್ ಎಂದು ಪ್ರತಿನಿಧಿಸಬಹುದು. ಸಂರಕ್ಷಣಾವಾದಿ ಪೋಪ್, ಮತ್ತು ಅದ್ಭುತದ ಕುರಿತು ಮಾರ್ಟಿನ್ ಅವರ ವ್ಯಾಖ್ಯಾನದ ಪ್ರಕಾರ ಒಳ್ಳೆಯ ಪೋಪ್, ತನ್ನ ಅರಿವನ್ನು ಪ್ರಥಮ ವ್ಯಾಟಿಕನ್ ಪರಿಷತ್ತಿನ ಮೇಲೆ ಆಧರಿಸುತ್ತಾನೆ; ಅದನ್ನು ವ್ಯಾಟಿಕನ್ I ಎಂದೂ ಕರೆಯಲಾಗುತ್ತದೆ. ಅದು ಡಿಸೆಂಬರ್ 8, 1869ರಿಂದ ಜುಲೈ 20, 1870ರವರೆಗೆ ನಡೆಯಿತು; ಅದನ್ನು ಪೋಪ್ ಪಿಯಸ್ IX ಅವರು ಕರೆದಿದ್ದು, ಪೋಪ್‌ನ ದೋಷರಹಿತತ್ವದ ಸಿದ್ಧಾಂತವನ್ನು ನಿರ್ವಚಿಸುವುದಕ್ಕೂ ಹಾಗೂ ಆ ಕಾಲದಲ್ಲಿ ಕ್ಯಾಥೋಲಿಕ ಚರ್ಚ್ ಎದುರಿಸುತ್ತಿದ್ದ ವಿವಿಧ ದೈವಶಾಸ್ತ್ರೀಯ ಮತ್ತು ಸಿದ್ಧಾಂತಾತ್ಮಕ ಪ್ರಶ್ನೆಗಳನ್ನು ಎದುರಿಸುವುದಕ್ಕೂ ಮುಖ್ಯವಾಗಿ ಕೇಂದ್ರೀಕೃತವಾಗಿತ್ತು. ಸಾಮಾನ್ಯವಾಗಿ ವ್ಯಾಟಿಕನ್ II ಎಂದು ಕರೆಯಲಾಗುವ ದ್ವಿತೀಯ ವ್ಯಾಟಿಕನ್ ಪರಿಷತ್ತು ಬಹಳ ನಂತರ, ಅಂದರೆ ಅಕ್ಟೋಬರ್ 11, 1962ರಿಂದ ಡಿಸೆಂಬರ್ 8, 1965ರವರೆಗೆ ನಡೆಯಿತು. ಅದನ್ನು ಪೋಪ್ ಜಾನ್ XXIII ಅವರು ಕರೆದರು; ಜಾನ್ XXIII ಅವರ ನಿಧನದ ನಂತರ ಪೋಪ್ ಪಾಲ್ VI ಅವರು ಅದನ್ನು ಮುಂದುವರಿಸಿದರು.</w:t>
      </w:r>
    </w:p>
    <w:p>
      <w:pPr>
        <w:pStyle w:val="ArticleBody"/>
        <w:jc w:val="left"/>
      </w:pPr>
      <w:r>
        <w:rPr>
          <w:rFonts w:ascii="Nirmala UI" w:hAnsi="Nirmala UI" w:eastAsia="Nirmala UI" w:cs="Nirmala UI"/>
        </w:rPr>
        <w:t>ಮಾರ್ಟಿನ್ ಹೇಳಿದಂತೆ, ಕ್ಯಾಥೊಲಿಸಿಸಂನ ಅಂತಿಮ ದಿನಗಳು, ವ್ಯಾಟಿಕನ್ I ನಲ್ಲಿ ಪ್ರತಿಪಾದಿಸಲ್ಪಟ್ಟ ರೋಮಿನ ಸಭೆಯ ದೋಷರಹಿತತ್ವ ಮತ್ತು ಪ್ರಾಧಾನ್ಯತೆಯ ನಡುವಿನ ಸಂಘರ್ಷವನ್ನು, ಪ್ರಸ್ತುತ ‘ವೋಕ್-ಪೋಪ್’ ಎಂದು ಕರೆಯಲ್ಪಡುವ ಫ್ರಾನ್ಸಿಸ್ ಪ್ರದರ್ಶಿಸುತ್ತಿರುವ ಉದಾರವಾದದೊಂದಿಗೆ, ಮತ್ತು ವ್ಯಾಟಿಕನ್ II ಯ ದಸ್ತಾವೇಜುಗಳಲ್ಲಿ ಪ್ರತಿನಿಧಿಸಲ್ಪಟ್ಟಿರುವ ಅದರ ರೂಪದೊಂದಿಗೆ, ಗುರುತಿಸುತ್ತದೆ. ಸಭೆಯನ್ನು ನಿಯಂತ್ರಿಸುವ ಈ ಎರಡು ವಿಧಾನಗಳಿಗಾಗಿ ನಡೆಯುವ ಸಂಘರ್ಷದ ಮಧ್ಯದಲ್ಲೇ ಮೂರನೇ ವಿಶ್ವಯುದ್ಧವು ಪ್ರಾರಂಭವಾಗುತ್ತದೆ, ಮತ್ತು ಯೇಸು ಹಿಂದಿರುಗಿ, ಭೂಮಿಗೆ ಇಳಿದು, ಒಳ್ಳೆಯ ಪೋಪ್ ಮೇಲಿಗೆ ತನ್ನ ಆಶೀರ್ವಾದವನ್ನು ಇರಿಸಿ, ಕ್ಯಾಥೊಲಿಕ್ ಸಭೆಯ ಸಿಂಹಾಸನವನ್ನು ಸ್ವೀಕರಿಸುತ್ತಾನೆ ಎಂದು ಮಾರ್ಟಿನ್ ಸೂಚಿಸುತ್ತಾನೆ.</w:t>
      </w:r>
    </w:p>
    <w:p>
      <w:pPr>
        <w:pStyle w:val="ArticleBody"/>
        <w:jc w:val="left"/>
      </w:pPr>
      <w:r>
        <w:rPr>
          <w:rFonts w:ascii="Nirmala UI" w:hAnsi="Nirmala UI" w:eastAsia="Nirmala UI" w:cs="Nirmala UI"/>
        </w:rPr>
        <w:t>ದಾನಿಯೇಲ 11ನೇ ಅಧ್ಯಾಯದ ಹದಿಮೂರುರಿಂದ ಹದಿನೈದುನೇ ವಚನಗಳಲ್ಲಿ, ಹದಿನಾರನೇ ವಚನದ ಭಾನುವಾರದ ಕಾನೂನಿಗೆ ತಕ್ಷಣವೇ ಪೂರ್ವವಾಗಿರುವ ಇತಿಹಾಸವು ಪ್ರತಿನಿಧಿ ಯುದ್ಧಗಳ ಮೂರನೇ ಮತ್ತು ಅಂತಿಮ ಸಮರವನ್ನು ವರ್ಣಿಸುತ್ತದೆ. ಅದು ಹನ್ನೊಂದು ಮತ್ತು ಹನ್ನೆರಡನೇ ವಚನಗಳಲ್ಲಿ ಪುಟಿನ್‌ನ ವಿಜಯದ ನಂತರ ಅನುಸರಿಸುವ ಸಮರವಾಗಿದೆ; ಆದರೆ ಆ ಮೂರು ವಚನಗಳ ಮಧ್ಯದಲ್ಲಿ, ಹದಿನಾಲ್ಕನೇ ವಚನವು ಅಂತ್ಯಕಾಲದ ಇತಿಹಾಸದಲ್ಲಿ ಕ್ಯಾಥೋಲಿಕ ಧರ್ಮವು ಯಾವಾಗ ಪ್ರವೇಶಿಸುತ್ತದೆ ಎಂಬುದನ್ನು ಗುರುತಿಸುತ್ತದೆ.</w:t>
      </w:r>
    </w:p>
    <w:p>
      <w:pPr>
        <w:pStyle w:val="ArticleBody"/>
        <w:jc w:val="left"/>
      </w:pPr>
      <w:r>
        <w:rPr>
          <w:rFonts w:ascii="Nirmala UI" w:hAnsi="Nirmala UI" w:eastAsia="Nirmala UI" w:cs="Nirmala UI"/>
        </w:rPr>
        <w:t>ಯೆಶಾಯನ ಪ್ರಕಾರ, ಬೈಬಲ್ ಪ್ರವಾದನೆಯ ಆರನೆಯ ರಾಜ್ಯದ ಸಾಂಕೇತಿಕ ಎಪ್ಪತ್ತು ವರ್ಷದ ಆಳ್ವಿಕೆಯ ಅವಧಿಯಲ್ಲಿ ರೋಮಿನ ವೇಶ್ಯೆ ಮರೆತುಹೋಗಿರುತ್ತಾಳೆ. ಪಾಪಾಸತ್ವವು ಮೊದಲ ಬಾರಿಗೆ ಕ್ರಿ.ಶ. 538ರಲ್ಲಿ ಭೂಮಿಯ ಮೇಲೆ ಸಿಂಹಾಸನಾರೂಢವಾದಾಗ, ಆಕೆಯ ಸಿಂಹಾಸನಾರೋಹಣಕ್ಕೆ ಮುಂಚಿತವಾದ ಮಾರ್ಗಚಿಹ್ನೆಯೆಂದರೆ ಕ್ರಿ.ಶ. 533ರಲ್ಲಿ ಜಸ್ಟಿನಿಯನ್‌ನ ಆದೇಶವಾಗಿತ್ತು.</w:t>
      </w:r>
    </w:p>
    <w:p>
      <w:pPr>
        <w:pStyle w:val="ArticleBody"/>
        <w:jc w:val="left"/>
      </w:pPr>
      <w:r>
        <w:rPr>
          <w:rFonts w:ascii="Nirmala UI" w:hAnsi="Nirmala UI" w:eastAsia="Nirmala UI" w:cs="Nirmala UI"/>
        </w:rPr>
        <w:t>ಜಸ್ಟಿನಿಯನ್‌ನ ಆದೇಶವನ್ನು ಸುತ್ತುವರೆದಿರುವ ಇತಿಹಾಸವು, ತನ್ನ ರಾಜ್ಯದಲ್ಲಿ ಅಶಾಂತಿಯನ್ನು ಉಂಟುಮಾಡುತ್ತಿದ್ದ ಧಾರ್ಮಿಕ ವಾದವನ್ನು ಅಂತ್ಯಗೊಳಿಸುವ ಮೂಲಕ ತನ್ನ ರಾಜ್ಯದ ಮೇಲಿನ ನಿಯಂತ್ರಣವನ್ನು ಏಕೀಕರಿಸಲು ಜಸ್ಟಿನಿಯನ್ ಪ್ರಯತ್ನಿಸಿದ್ದನು ಎಂಬುದನ್ನು ಗುರುತಿಸುತ್ತದೆ. ಆ ವಾದವೆಂದರೆ, ಪೂರ್ವದಲ್ಲಿದ್ದ ಕಾನ್ಸ್ಟಾಂಟಿನೋಪಲ್‌ನ ಸಭೆಯೋ, ಅಥವಾ ಪಶ್ಚಿಮದಲ್ಲಿದ್ದ ರೋಮ್‌ನ ಸಭೆಯೋ, ಅಂದರೆ ಹೇಳಿಕೊಳ್ಳುವ ಕ್ರೈಸ್ತ ಸಭೆಯ ಮುಖ್ಯಸ್ಥಳಾಗಿದೆಯೇ ಎಂಬುದಾಗಿತ್ತು. ಹದಿಮೂರನೇ ವಚನದಲ್ಲಿ, ಅಮೆರಿಕ ಸಂಯುಕ್ತ ಸಂಸ್ಥಾನಗಳ ಕೊನೆಯ ಅಧ್ಯಕ್ಷನು ಜಸ್ಟಿನಿಯನ್‌ನ ಇತಿಹಾಸಕ್ಕೆ ಸಮಾನಾಂತರವಾಗುವಂತೆ ಅವನನ್ನು ಒತ್ತಾಯಿಸುವ ಒಂದು ವಿವಾದವನ್ನು ಎದುರಿಸಬೇಕಾಗುವುದು; ಮತ್ತು ತನ್ನ ಅಧಿಕಾರವನ್ನು ಏಕೀಕರಿಸಲು ಅಗತ್ಯವಾದ ರಾಜಕೀಯ ಬೆಂಬಲವನ್ನು ಸ್ಥಾಪಿಸುವ ಸಲುವಾಗಿ, ಕಾಥೋಲಿಕ್ ಸಭೆಯೇ ಸಭೆಗಳ ಮುಖ್ಯಸ್ಥಳಾಗಿದ್ದು, ಮತಭ್ರಷ್ಟರ ತಿದ್ದುಪಡಿ ಮಾಡುವವಳೂ ಆಗಿದ್ದಾಳೆ ಎಂದು ಘೋಷಿಸಬೇಕಾಗುವುದು.</w:t>
      </w:r>
    </w:p>
    <w:p>
      <w:pPr>
        <w:pStyle w:val="ArticleBody"/>
        <w:jc w:val="left"/>
      </w:pPr>
      <w:r>
        <w:rPr>
          <w:rFonts w:ascii="Nirmala UI" w:hAnsi="Nirmala UI" w:eastAsia="Nirmala UI" w:cs="Nirmala UI"/>
        </w:rPr>
        <w:t>ಫಾತಿಮಾದ ಸೈತಾನಿಕ ಭವಿಷ್ಯವಾಣಿಗಳ ಮೇಲೆ ನಾವು ಯಾವ ವಿಶ್ವಾಸವನ್ನೂ ಇಡಬಾರದು; ಆದರೆ ದೇವರ ವಾಕ್ಯದಲ್ಲಿ ಪ್ರಕಟವಾದುದನ್ನು ನಾವು ಗಮನಿಸಬೇಕೆಂಬ ಬಾಧ್ಯತೆ ನಮಗಿದೆ. ಇಪ್ಪತ್ತನೇ ಶತಮಾನದ ಆರಂಭದಲ್ಲಿ ಭೂಮಿಯ ಮೃಗದ ಎರಡೂ ಕೊಂಬುಗಳು ತಮ್ಮ ಮೂರನೇ ತಲೆಮಾರಿಗೆ ಪ್ರವೇಶಿಸಿದವು; ಅದೇ ರಾಜಿ ಮಾಡುವ ತಲೆಮಾರಾಗಿದೆ. ರಿಪಬ್ಲಿಕನ್ ಕೊಂಬು ತನ್ನ ಹಣಕಾಸು ವ್ಯವಸ್ಥೆಯನ್ನು ಲೋಕದ ಬ್ಯಾಂಕರರಿಗೆ ಒಪ್ಪಿಸಿತು; ಅವರ ಮೂಲವನ್ನು ರೆಡ್ ಶೀಲ್ಡ್ ಮನೆಯಾದ ರೋತ್‌ಶೈಲ್ಡ್‌ಗಳವರೆಗೆ ಹಿಂಬಾಲಿಸಬಹುದು, ಹಾಗೆಯೇ ಇಲ್ಯೂಮಿನಾಟಿ, ಫ್ರೀಮೇಸನ್ರಿ, ರಹಸ್ಯ ಸಂಘಗಳು ಮತ್ತು ಜೆಸುಯಿಟ್ ಆದೇಶದೊಡನೆಯ ಅದರ ಗೂಢ ಸಂಬಂಧವನ್ನೂ. ಸಹೋದರಿ ವೈಟ್ ಈ ಘಟಕಗಳ ಕುರಿತು ನೇರವಾಗಿ ಎಚ್ಚರಿಸುತ್ತಾರೆ. ಅದೇ ಅವಧಿಯಲ್ಲಿ, ಪ್ರೊಟೆಸ್ಟೆಂಟ್ ಕೊಂಬಾಗಿದ್ದ ಲವೋದಿಕೀಯನ್ ಅಡ್ವೆಂಟಿಸಮ್ ತನ್ನ ಶೈಕ್ಷಣಿಕ ಮತ್ತು ಧಾರ್ಮಿಕ ಸಂಸ್ಥೆಗಳನ್ನು ಲೋಕದ ಆಡಳಿತಕ್ಕೆ ಒಪ್ಪಿಸಿತು.</w:t>
      </w:r>
    </w:p>
    <w:p>
      <w:pPr>
        <w:pStyle w:val="ArticleBody"/>
        <w:jc w:val="left"/>
      </w:pPr>
      <w:r>
        <w:rPr>
          <w:rFonts w:ascii="Nirmala UI" w:hAnsi="Nirmala UI" w:eastAsia="Nirmala UI" w:cs="Nirmala UI"/>
        </w:rPr>
        <w:t>ಅದೇ ಕಾಲಘಟ್ಟದಲ್ಲೇ, ಆಧುನಿಕ ದಕ್ಷಿಣದ ರಾಜನು ತನ್ನ ಇತಿಹಾಸವನ್ನು ರಷ್ಯನ್ ಕ್ರಾಂತಿಯಿಂದ ಆರಂಭಿಸುತ್ತಾನೆ, ಮತ್ತು ಆಧುನಿಕ ಉತ್ತರದ ರಾಜನು ತನ್ನ ಇತಿಹಾಸವನ್ನು ಫಾತಿಮಾದ ಅದ್ಭುತದಿಂದ ಆರಂಭಿಸುತ್ತಾನೆ. ಮಲಾಕಿ ಮಾರ್ಟಿನ್ ತನ್ನ ಪುಸ್ತಕದಲ್ಲಿ ಒತ್ತಿಹೇಳುವಂತೆ, ಸತ್ಪೋಪ್ ಮತ್ತು ದುಷ್ಟಪೋಪ್ ನಡುವಿನ ಆಂತರಿಕ ಸಂಘರ್ಷದಾಚೆಯೂ, ಫಾತಿಮಾದ ಸಂದೇಶಗಳು ಸಾಮಾನ್ಯವಾಗಿ ಕ್ಯಾಥೊಲಿಕ್ ಧರ್ಮವು ನಾಸ್ತಿಕತೆಯ ವಿರುದ್ಧ ನಡೆಸುವ ಹೋರಾಟವನ್ನು ಗುರುತಿಸಿತು; ಆದರೆ ಇನ್ನಷ್ಟು ಸ್ಪಷ್ಟವಾಗಿ ಹೇಳುವುದಾದರೆ, ರಷ್ಯಾದ ನಾಸ್ತಿಕತೆಯ ವಿರುದ್ಧದ ಹೋರಾಟವನ್ನೇ ಗುರುತಿಸಿತು. 1917ರಲ್ಲಿ ಪೋಪ್ ಕಾರ್ಯಗತಗೊಳಿಸಬೇಕಾಗಿದ್ದ ಆ ರಹಸ್ಯದಲ್ಲಿ, ಪೋಪ್ ಒಂದು ಕಾಂಕ್ಲೇವ್‌ನ್ನು ಕರೆದು ರಷ್ಯಾವನ್ನು ಕನ್ಯಾ ಮರಿಯಳಿಗೆ ಸಮರ್ಪಿಸಿದರೆ, ದ್ವಿತೀಯ ವಿಶ್ವಯುದ್ಧವೇ ಸಂಭವಿಸುವುದಿಲ್ಲ ಎಂಬ (ಸೈತಾನಿಕ) ವಾಗ್ದಾನವು ಒಳಗೊಂಡಿತ್ತು. ಅದೇ ವೇಳೆ, ಪೋಪ್ ನಿರಾಕರಿಸಿದರೆ ರಷ್ಯಾ ತನ್ನ ತತ್ತ್ವವನ್ನು ದೂರದೂರಿಗೂ ವ್ಯಾಪಕವಾಗಿ ಹರಡುತ್ತದೆ ಮತ್ತು ನಂತರ ಮತ್ತೊಂದು ವಿಶ್ವಯುದ್ಧ ಉಂಟಾಗುತ್ತದೆ ಎಂಬುದನ್ನೂ ಅದು ಸೂಚಿಸಿತು.</w:t>
      </w:r>
    </w:p>
    <w:p>
      <w:pPr>
        <w:pStyle w:val="ArticleBody"/>
        <w:jc w:val="left"/>
      </w:pPr>
      <w:r>
        <w:rPr>
          <w:rFonts w:ascii="Nirmala UI" w:hAnsi="Nirmala UI" w:eastAsia="Nirmala UI" w:cs="Nirmala UI"/>
        </w:rPr>
        <w:t>ಎರಡನೆಯ ವಿಶ್ವಯುದ್ಧದಲ್ಲಿ ರಷ್ಯಾದ ಕಮ್ಯುನಿಸಂ ವಿರುದ್ಧ ಕ್ಯಾಥೋಲಿಕತ್ವದ ಯುದ್ಧವೂ ಒಳಗೊಂಡಿತ್ತು. ಆ ಯುದ್ಧದಲ್ಲಿ ಕ್ಯಾಥೋಲಿಕತ್ವದ ಪ್ರಾಕ್ಸಿ ಸೇನೆ ನಾಜಿ ಜರ್ಮನಿಯಾಗಿತ್ತು. ಪಾಪಸತ್ತು ಸದಾ ಪ್ರಾಕ್ಸಿ ಸೇನೆಗಳನ್ನು ಬಳಸುತ್ತದೆ. 1933ರಲ್ಲಿ, ಕಾರ್ಡಿನಲ್ ಪಚೆಲ್ಲಿ ಅವರ ಕಾರ್ಯದ ಮೂಲಕ ಕ್ಯಾಥೋಲಿಕ್ ಚರ್ಚ್ ಅಡಾಲ್ಫ್ ಹಿಟ್ಲರ್ ಅವರೊಂದಿಗೆ ಒಂದು ಒಪ್ಪಂದವನ್ನು (ಕಾಂಕೋರ್ಡಾಟ್) ಸಹಿ ಮಾಡಿತು; ಅದು ಹಿಟ್ಲರ್‌ಗೆ ಜರ್ಮನಿಯ ಮೇಲಿನ ನಿಯಂತ್ರಣವನ್ನು ಪಡೆಯಲು ಅವಕಾಶ ನೀಡಿತು; ಮತ್ತು ಹಿಟ್ಲರ್‌ನ ಸ್ವಂತ ಸಾಕ್ಷ್ಯಾನುಸಾರ, ಆ ಒಪ್ಪಂದವೇ (ಕಾಂಕೋರ್ಡಾಟ್) ಹಿಟ್ಲರ್‌ಗೆ ಯೆಹೂದ್ಯ ಪ್ರಶ್ನೆಯನ್ನು ಪರಿಹರಿಸಲು ಸಾಧ್ಯಮಾಡಿತು. ದ್ವಿತೀಯ ವಿಶ್ವಯುದ್ಧದಲ್ಲಿ ನಾಸ್ತಿಕ ರಷ್ಯಾ ವಿರುದ್ಧ ನಾಜಿಗಳು ಪಾಪಸತ್ತಿನ ಪ್ರಾಕ್ಸಿಯಾಗಿದ್ದರು; ಮತ್ತು ಈಗ ಉಕ್ರೇನ್‌ನಲ್ಲಿ ನೆರವೇರಿಸಲಾಗುತ್ತಿರುವ ಪ್ರಾಕ್ಸಿ ಯುದ್ಧಗಳ ಎರಡನೆಯ ಸಮರದಲ್ಲೂ, ಅದನ್ನು ಮತ್ತೊಂದು ನಾಜಿ ಪ್ರಾಕ್ಸಿ ಸೇನೆಯ ಮೂಲಕವೇ ನಡೆಸಲಾಗುತ್ತಿದೆ.</w:t>
      </w:r>
    </w:p>
    <w:p>
      <w:pPr>
        <w:pStyle w:val="ArticleBody"/>
        <w:jc w:val="left"/>
      </w:pPr>
      <w:r>
        <w:rPr>
          <w:rFonts w:ascii="Nirmala UI" w:hAnsi="Nirmala UI" w:eastAsia="Nirmala UI" w:cs="Nirmala UI"/>
        </w:rPr>
        <w:t>ಈ ಅಧ್ಯಯನವನ್ನು ಮುಂದಿನ ಲೇಖನದಲ್ಲಿ ಮುಂದುವರಿಸುವೆವು.</w:t>
      </w:r>
    </w:p>
    <w:p>
      <w:pPr>
        <w:pStyle w:val="ArticleScripture"/>
        <w:jc w:val="left"/>
      </w:pPr>
      <w:r>
        <w:rPr>
          <w:rFonts w:ascii="Nirmala UI" w:hAnsi="Nirmala UI" w:eastAsia="Nirmala UI" w:cs="Nirmala UI"/>
        </w:rPr>
        <w:t>“ಆತ್ಮದ ಅಮರತ್ವ ಮತ್ತು ಭಾನುವಾರದ ಪವಿತ್ರತೆ ಎಂಬ ಎರಡು ಮಹಾ ದೋಷಗಳ ಮೂಲಕ, ಸೈತಾನನು ಜನರನ್ನು ತನ್ನ ವಂಚನೆಗಳ ಅಧೀನಕ್ಕೆ ತರುವನು. ಮೊದಲನೆಯದು ಆತ್ಮವಾದಕ್ಕೆ ಅಸ್ತಿವಾರವನ್ನು ಹಾಕುವಾಗ, ಎರಡನೆಯದು ರೋಮಿನೊಂದಿಗೆ ಸಹಾನುಭೂತಿಯ ಬಂಧವನ್ನು ಉಂಟುಮಾಡುತ್ತದೆ. ಅಮೆರಿಕ ಸಂಯುಕ್ತ ಸಂಸ್ಥಾನಗಳ ಪ್ರೊಟೆಸ್ಟೆಂಟರು ಆತ್ಮವಾದದ ಕೈ ಹಿಡಿಯುವದಕ್ಕಾಗಿ ಆ ಅಗಾಧ ಅಂತರವನ್ನು ದಾಟಿ ತಮ್ಮ ಕೈಗಳನ್ನು ಚಾಚುವವರಲ್ಲಿ ಮೊದಲಿಗರಾಗುವರು; ಅವರು ಆ ಗಹ್ವರದ ಮೇಲೆ ಕೈ ಚಾಚಿ ರೋಮನ್ ಅಧಿಕಾರದೊಂದಿಗೆ ಕೈಜೋಡಿಸುವರು; ಮತ್ತು ಈ ತ್ರಿವಿಧ ಐಕ್ಯದ ಪ್ರಭಾವದ ಅಧೀನದಲ್ಲಿ, ಈ ದೇಶವು ಮನಸ್ಸಾಕ್ಷಿಯ ಹಕ್ಕುಗಳನ್ನು ತುಳಿಯುವ ವಿಷಯದಲ್ಲಿ ರೋಮಿನ ಹೆಜ್ಜೆಗುರುತುಗಳನ್ನು ಅನುಸರಿಸುವುದು.”</w:t>
      </w:r>
    </w:p>
    <w:p>
      <w:pPr>
        <w:pStyle w:val="ArticleScripture"/>
        <w:jc w:val="left"/>
      </w:pPr>
      <w:r>
        <w:rPr>
          <w:rFonts w:ascii="Nirmala UI" w:hAnsi="Nirmala UI" w:eastAsia="Nirmala UI" w:cs="Nirmala UI"/>
        </w:rPr>
        <w:t>“ಆತ್ಮವಾದವು ಇಂದಿನ ನಾಮಮಾತ್ರ ಕ್ರೈಸ್ತಧರ್ಮವನ್ನು ಇನ್ನೂ ಹೆಚ್ಚು ಸಮೀಪವಾಗಿ ಅನುಕರಿಸುವಂತೆ, ಮೋಸಗೊಳಿಸುವುದಕ್ಕೂ ಬಲೆಗೆ ಬೀಳಿಸುವುದಕ್ಕೂ ಅದಕ್ಕೇ ಹೆಚ್ಚಿನ ಶಕ್ತಿ ಉಂಟಾಗುತ್ತದೆ. ಸಾತಾನನೂ ಸಹ ಆಧುನಿಕ ವ್ಯವಸ್ಥೆಯ ಪ್ರಕಾರ ಮತಾಂತರಗೊಂಡವನಂತೆ ಕಾಣಿಸಿಕೊಳ್ಳುವನು. ಅವನು ಬೆಳಕಿನ ದೂತನ ಸ್ವಭಾವದಲ್ಲಿ ಪ್ರಕಟವಾಗುವನು. ಆತ್ಮವಾದದ ಕಾರ್ಯಮೂಲಕವಾಗಿ ಅದ್ಭುತಗಳು ನಡೆಯುವವು, ರೋಗಿಗಳು ಸ್ವಸ್ಥಗೊಳ್ಳುವರು, ಮತ್ತು ನಿರಾಕರಿಸಲಾಗದ ಅನೇಕ ಆಶ್ಚರ್ಯಕಾರ್ಯಗಳು ನೆರವೇರಿಸಲ್ಪಡುವವು. ಆತ್ಮಗಳು ಬೈಬಲಿನಲ್ಲಿ ನಂಬಿಕೆ ಇದೆಂದು ಪ್ರಕಟಿಸುವುದರ ಜೊತೆಗೆ ಸಭೆಯ ಸಂಸ್ಥೆಗಳಿಗಾದರವನ್ನು ತೋರಿಸುವದರಿಂದ, ಅವರ ಕಾರ್ಯವು ದೈವೀ ಶಕ್ತಿಯ ಪ್ರಕಟಣೆ ಎಂದು ಅಂಗೀಕರಿಸಲ್ಪಡುವದು.”</w:t>
      </w:r>
    </w:p>
    <w:p>
      <w:pPr>
        <w:pStyle w:val="ArticleScripture"/>
        <w:jc w:val="left"/>
      </w:pPr>
      <w:r>
        <w:rPr>
          <w:rFonts w:ascii="Nirmala UI" w:hAnsi="Nirmala UI" w:eastAsia="Nirmala UI" w:cs="Nirmala UI"/>
        </w:rPr>
        <w:t>“ಕ್ರೈಸ್ತರೆಂದು ಹೇಳಿಕೊಳ್ಳುವವರಿಗೂ ಭಕ್ತಿಹೀನರಿಗೂ ನಡುವಿನ ವ್ಯತ್ಯಾಸದ ರೇಖೆ ಈಗ ಬಹುತೇಕ ಗುರುತಿಸಲಾಗದಂತಾಗಿದೆ. ಸಭೆಯ ಸದಸ್ಯರು ಲೋಕವು ಪ್ರೀತಿಸುವದ್ದನ್ನೇ ಪ್ರೀತಿಸುತ್ತಾರೆ ಮತ್ತು ಅವರೊಂದಿಗೆ ಒಂದಾಗಲು ಸಿದ್ಧರಾಗಿದ್ದಾರೆ; ಸೈತಾನನು ಅವರನ್ನು ಒಂದೇ ದೇಹವಾಗಿ ಏಕೀಕರಿಸಿ, ಹೀಗೆ ಎಲ್ಲರನ್ನೂ ಆತ್ಮಿಕವಾದದ ಸಾಲುಗಳಲ್ಲಿ ಒಯ್ಯುವ ಮೂಲಕ ತನ್ನ ಕಾರ್ಯವನ್ನು ಬಲಪಡಿಸಲು ಸಂಕಲ್ಪಿಸಿದ್ದಾನೆ. ಅದ್ಭುತಗಳನ್ನು ನಿಜವಾದ ಸಭೆಯ ಖಚಿತ ಗುರುತು ಎಂದು ಹೊಗಳುವ ಪಾಪಿಸ್ಟರು, ಈ ಅದ್ಭುತಕಾರ್ಯಮಾಡುವ ಶಕ್ತಿಯಿಂದ ಸುಲಭವಾಗಿ ಮೋಸಗೊಳ್ಳುವರು; ಮತ್ತು ಸತ್ಯವೆಂಬ ಗುರಾಣಿಯನ್ನು ತಳ್ಳಿಹಾಕಿರುವ ಪ್ರೊಟೆಸ್ಟಾಂಟರೂ ಸಹ ಭ್ರಮೆಗೆ ಒಳಗಾಗುವರು. ಪಾಪಿಸ್ಟರು, ಪ್ರೊಟೆಸ್ಟಾಂಟರು ಮತ್ತು ಲೋಕಸ್ಥರು—ಎಲ್ಲರೂ ಸಮಾನವಾಗಿ ಶಕ್ತಿಯಿಲ್ಲದ ದೈವಭಕ್ತಿಯ ರೂಪವನ್ನು ಅಂಗೀಕರಿಸುವರು; ಮತ್ತು ಈ ಏಕತೆಯಲ್ಲಿ ಅವರು ಲೋಕದ ಪರಿವರ್ತನೆಗಾಗಿ ಹಾಗೂ ದೀರ್ಘಕಾಲದಿಂದ ನಿರೀಕ್ಷಿಸಲ್ಪಟ್ಟಿರುವ ಸಹಸ್ರಾಬ್ದಿಯ ಆಗಮನಕ್ಕಾಗಿ ನಡೆಯುವ ಮಹಾನ್ ಚಳವಳಿಯನ್ನು ಕಾಣುವರು.”</w:t>
      </w:r>
    </w:p>
    <w:p>
      <w:pPr>
        <w:pStyle w:val="ArticleScripture"/>
        <w:jc w:val="left"/>
      </w:pPr>
      <w:r>
        <w:rPr>
          <w:rFonts w:ascii="Nirmala UI" w:hAnsi="Nirmala UI" w:eastAsia="Nirmala UI" w:cs="Nirmala UI"/>
        </w:rPr>
        <w:t>“ಆತ್ಮವಾದದ ಮೂಲಕ, ಸೈತಾನನು ಮಾನವಕುಲದ ಉಪಕಾರಕನಾಗಿ ತೋರ್ಪಡುತ್ತಾನೆ; ಜನರ ರೋಗಗಳನ್ನು ಸ್ವಸ್ಥಪಡಿಸುತ್ತಾನೆ; ಮತ್ತು ಧಾರ್ಮಿಕ ನಂಬಿಕೆಯ ಹೊಸದಾದ ಮತ್ತು ಇನ್ನಷ್ಟು ಉನ್ನತವಾದ ವ್ಯವಸ್ಥೆಯನ್ನು ತಾನು ಪ್ರಸ್ತುತಪಡಿಸುತ್ತಿದ್ದೇನೆಂದು ಘೋಷಿಸುತ್ತಾನೆ; ಆದರೆ ಅದೇ ಸಮಯದಲ್ಲಿ ಅವನು ನಾಶಕನಾಗಿ ಕಾರ್ಯನಿರ್ವಹಿಸುತ್ತಾನೆ. ಅವನ ಪ್ರಲೋಭನೆಗಳು ಅನೇಕರನ್ನು ನಾಶದ ಕಡೆಗೆ ನಡೆಸುತ್ತಿವೆ. ಅತಿಸೇವನೆ ವಿವೇಕವನ್ನು ಪಟ್ಟಚ್ಯುತಗೊಳಿಸುತ್ತದೆ; ವಿಷಯಾಸಕ್ತಿ, ಕಲಹ, ಮತ್ತು ರಕ್ತಪಾತವು ಅದರ ಹಿಂದೆ ಬರುತ್ತವೆ. ಸೈತಾನನು ಯುದ್ಧದಲ್ಲಿ ಹರ್ಷಿಸುತ್ತಾನೆ, ಏಕೆಂದರೆ ಅದು ಆತ್ಮದ ಅತಿ ಕೆಟ್ಟ ವಾಂಛೆಗಳನ್ನು ಕೆರಳಿಸುತ್ತದೆ; ಅನಂತರ ದುರ್ವ್ಯಸನ ಮತ್ತು ರಕ್ತದಲ್ಲಿ ಮುಳುಗಿದ ಅದರ ಬಲಿಗಳನ್ನು ಅನಂತಕಾಲದೊಳಗೆ ಒಯ್ಯುತ್ತದೆ. ಜನಾಂಗಗಳನ್ನು ಒಂದರ ವಿರುದ್ಧ ಇನ್ನೊಂದು ಯುದ್ಧಕ್ಕೆ ಪ್ರಚೋದಿಸುವುದೇ ಅವನ ಉದ್ದೇಶ; ಏಕೆಂದರೆ ಹೀಗೆ ಮಾಡುವ ಮೂಲಕ ದೇವರ ದಿನದಲ್ಲಿ ನಿಲ್ಲುವದಕ್ಕೆ ಅಗತ್ಯವಾದ ಸಿದ್ಧತೆಯ ಕಾರ್ಯದಿಂದ ಜನರ ಮನಸ್ಸುಗಳನ್ನು ಅವನು ತಿರುಗಿಸಬಲ್ಲನು.”</w:t>
      </w:r>
    </w:p>
    <w:p>
      <w:pPr>
        <w:pStyle w:val="ArticleScripture"/>
        <w:jc w:val="left"/>
      </w:pPr>
      <w:r>
        <w:rPr>
          <w:rFonts w:ascii="Nirmala UI" w:hAnsi="Nirmala UI" w:eastAsia="Nirmala UI" w:cs="Nirmala UI"/>
        </w:rPr>
        <w:t>“ಸೈತಾನನು ಸಿದ್ಧತೆಯಿಲ್ಲದ ಆತ್ಮಗಳ ತನ್ನ ಬೆಳೆಯನ್ನು ಕೂಡ ಸಂಗ್ರಹಿಸಿಕೊಳ್ಳಲು ಪ್ರಕೃತಿಯ ಅಂಶಗಳ ಮೂಲಕವೂ ಕಾರ್ಯನಿರ್ವಹಿಸುತ್ತಾನೆ. ಅವನು ಪ್ರಕೃತಿಯ ಪ್ರಯೋಗಾಲಯಗಳ ರಹಸ್ಯಗಳನ್ನು ಅಧ್ಯಯನ ಮಾಡಿದ್ದಾನೆ; ಮತ್ತು ದೇವರು ಅನುಮತಿಸುವ ಮಟ್ಟಿಗೆ ಅವನು ಅಂಶಗಳನ್ನು ನಿಯಂತ್ರಿಸಲು ತನ್ನ ಸಮಸ್ತ ಶಕ್ತಿಯನ್ನೂ ಬಳಸುತ್ತಾನೆ. ಯೋಬನನ್ನು ಪೀಡಿಸಲು ಅವನಿಗೆ ಅವಕಾಶ ನೀಡಲ್ಪಟ್ಟಾಗ, ಕುರಿಮಂದೆಗಳು ಮತ್ತು ದನಗಳ ಹಿಂಡುಗಳು, ಸೇವಕರು, ಮನೆಗಳು, ಮಕ್ಕಳು—ಇವೆಲ್ಲವೂ ಎಷ್ಟು ಬೇಗನೆ ಅಳಿಸಿಹೋಗಿದವು; ಒಂದು ಕಷ್ಟ ಮತ್ತೊಂದನ್ನು ತಕ್ಷಣವೇ ಅನುಸರಿಸಿತು, ಕ್ಷಣಮಾತ್ರದಲ್ಲಿ ನಡೆದಂತೆ. ದೇವರೇ ತನ್ನ ಸೃಷ್ಟಿಗಳನ್ನು ಕಾಪಾಡಿ, ನಾಶಕಾರನ ಶಕ್ತಿಯಿಂದ ಅವರನ್ನು ಬೇಲಿಯೊಳಗೆ ಇರಿಸುವವನಾಗಿದ್ದಾನೆ. ಆದರೆ ಕ್ರೈಸ್ತ ಲೋಕವು ಯೆಹೋವನ ಧರ್ಮಶಾಸ್ತ್ರವನ್ನು ತಿರಸ್ಕಾರದಿಂದ ಕಂಡಿದೆ; ಮತ್ತು ಕರ್ತನು ತಾನು ಮಾಡುವೆನೆಂದು ಪ್ರಕಟಿಸಿದ್ದದ್ದನ್ನೇ ನಿಶ್ಚಯವಾಗಿ ಮಾಡುವನು—ಅವನು ಭೂಮಿಯಿಂದ ತನ್ನ ಆಶೀರ್ವಾದಗಳನ್ನು ಹಿಂದಕ್ಕೆ ಪಡೆಯುವನು, ಹಾಗೂ ತನ್ನ ಧರ್ಮಶಾಸ್ತ್ರಕ್ಕೂ ಬೋಧನೆಗೂ ವಿರುದ್ಧವಾಗಿ ಬಂಡಾಯಮಾಡಿ ಇತರರನ್ನೂ ಅದೇ ಮಾಡಲು ಬಲವಂತಪಡಿಸುವವರಿಂದ ತನ್ನ ರಕ್ಷಣಾತ್ಮಕ ಕಾಳಜಿಯನ್ನು ತೆಗೆದುಹಾಕುವನು. ದೇವರು ವಿಶೇಷವಾಗಿ ಕಾಪಾಡದ ಎಲ್ಲರ ಮೇಲೂ ಸೈತಾನನಿಗೆ ನಿಯಂತ್ರಣವಿದೆ. ತನ್ನ ಸ್ವಂತ ಯೋಜನೆಗಳನ್ನು ಮುಂದುವರಿಸಲು ಅವನು ಕೆಲವರಿಗೆ ಅನುಕೂಲ ತೋರಿಸಿ ಸಮೃದ್ಧಿಗೊಳಿಸುವನು; ಇನ್ನು ಕೆಲವರ ಮೇಲೆ ಕಷ್ಟವನ್ನು ತಂದು, ಅವರನ್ನು ಪೀಡಿಸುವುದು ದೇವರೇ ಎಂಬಂತೆ ಮನುಷ್ಯರು ನಂಬುವಂತೆ ಮಾಡುವನು.”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ಏಪ್ಪತ್ತೊಂದು</dc:title>
  <dc:subject>ಭೂರಾಜಕೀಯ ಚದುರಂಗ: ವ್ಯಾಟಿಕನ್, ಕಮ್ಯುನಿಸಂ, ಮತ್ತು ವಿಶ್ವಾಧಿಪತ್ಯದ ಹುಡುಕಾಟ</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