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ಎಪ್ಪತ್ತೆರಡು</w:t>
      </w:r>
    </w:p>
    <w:p>
      <w:pPr>
        <w:pStyle w:val="ArticleSubtitle"/>
        <w:jc w:val="left"/>
      </w:pPr>
      <w:r>
        <w:rPr>
          <w:rFonts w:ascii="Nirmala UI" w:hAnsi="Nirmala UI" w:eastAsia="Nirmala UI" w:cs="Nirmala UI"/>
        </w:rPr>
        <w:t>ಫಾತಿಮೆಯ ನೆರಳು: ಕ್ಯಾಥೋಲಿಕ್ ಚರ್ಚಿನ ಪ್ರವಾದನಾತ್ಮಕ ದರ್ಶನಗಳ ಹಿಂದೆ ಇರುವ ಸೈತಾನಿಕ ಪ್ರಭಾವವನ್ನು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ಫಾತಿಮಾದ ಪ್ರವಾದನೆಯು ಕ್ರಿಸ್ತನ ವೇಷಧಾರಿಯಾಗಿ ತಾನೇ ಕಾಣಿಸಿಕೊಳ್ಳುವಾಗ ಕ್ಯಾಥೋಲಿಕ್ ಸಭೆಯು ತಮ್ಮ ಸಂಘಟನೆಯನ್ನು ಅವನಿಗೆ ಒಪ್ಪಿಸಿಕೊಡುವಂತೆ ಅದನ್ನು ಸಿದ್ಧಪಡಿಸುವಲ್ಲಿ ಸಾತಾನನ ಸಿದ್ಧತಾ ಕಾರ್ಯವಾಗಿತ್ತು; ಯಾಕಂದರೆ ಅದು “ಸಾತಾನನ ಶಕ್ತಿಯ ಶ್ರೇಷ್ಠ ಕೃತಿಯಾಗಿದೆ—ತನ್ನ ಇಚ್ಛೆಯ ಪ್ರಕಾರ ಭೂಮಿಯನ್ನು ಆಳಲು ತಾನು ಸಿಂಹಾಸನದ ಮೇಲೆ ಆಸನಾರೂಢನಾಗುವಂತೆ ಮಾಡುವ ಅವನ ಪ್ರಯತ್ನಗಳ ಸ್ಮಾರಕವಾಗಿದೆ.” ಅದ್ಭುತಗಳನ್ನು ನೆರವೇರಿಸುವ ಸಾತಾನನ ಸಾಮರ್ಥ್ಯವನ್ನು ನಂಬಲು ತಮಗಿರುವ ಇಚ್ಛೆಯ ಕೊರತೆಯಿಂದ, ಕ್ಯಾಥೋಲಿಕತ್ವವನ್ನು ದಿಕ್ಕುನಿರ್ಧರಿಸುವಲ್ಲಿ ಫಾತಿಮಾದ ಪಾತ್ರವನ್ನು ಗುರುತಿಸುವ ಪ್ರವಾದನಾತ್ಮಕ ಸಾಕ್ಷ್ಯದಿಂದ ಲಾಭಪಡುವವರಾಗದವರು, ತಾವೇ ಮೋಸಗೊಳ್ಳುವ ಸ್ಥಿತಿಗೆ ತಮನ್ನು ಒಪ್ಪಿಸಿಕೊಡುತ್ತಿದ್ದಾರೆ. ಫಾತಿಮಾದ ಪ್ರವಾದನೆಯು ಕ್ಯಾಥೋಲಿಕತ್ವದ ಒಳಗಿನ ಅಂತರಿಕ ಹೋರಾಟವನ್ನೂ, ಹಾಗೂ ನಾಸ್ತಿಕತೆಯ ವಿರುದ್ಧದ ಕ್ಯಾಥೋಲಿಕತ್ವದ ಯುದ್ಧವನ್ನೂ ಉದ್ದೇಶಿಸಿ ಮಾತನಾಡಿತು.</w:t>
      </w:r>
    </w:p>
    <w:p>
      <w:pPr>
        <w:pStyle w:val="ArticleBody"/>
        <w:jc w:val="left"/>
      </w:pPr>
      <w:r>
        <w:rPr>
          <w:rFonts w:ascii="Nirmala UI" w:hAnsi="Nirmala UI" w:eastAsia="Nirmala UI" w:cs="Nirmala UI"/>
        </w:rPr>
        <w:t>ದಾನಿಯೇಲನು ಹನ್ನೊಂದನೆಯ ಅಧ್ಯಾಯದ ನಲವತ್ತನೆಯ ವಚನದ ವಿಷಯವು ಕಾಥೋಲಿಕ ಧರ್ಮವು ನಾಸ್ತಿಕತೆಯೊಂದಿಗೆ ನಡೆಸುವ ಯುದ್ಧವಾಗಿದೆ. ಆ ಹೋರಾಟದ ಚಿತ್ರಣವು ನಲವತ್ತನೆಯ ವಚನದಲ್ಲೇ, 1798ರಲ್ಲಿ ಆರಂಭವಾಯಿತು. ಅದು 1798ರಲ್ಲಿ ದಕ್ಷಿಣದ ರಾಜನಾದ ನಪೋಲಿಯನ್ ಪೋಪರನ್ನು ಬಂಧಿಯಾಗಿ ತೆಗೆದುಕೊಂಡ ಯುದ್ಧದಿಂದ ಆರಂಭಗೊಂಡಿತು; ಮತ್ತು ಆ ವಚನದೊಳಗಿನ ಸಾಕ್ಷ್ಯವು ನಂತರ 1989ರಲ್ಲಿ ಉತ್ತರದ ರಾಜನು ದಕ್ಷಿಣದ ರಾಜನನ್ನು ಕೊಚ್ಚಿಕೊಂಡು ಹೋಗುವುದರೊಂದಿಗೆ ಅಂತ್ಯಗೊಳ್ಳುತ್ತದೆ. ಆ ಇತಿಹಾಸದ ಅವಧಿಯೊಳಗೆ (1798 ರಿಂದ 1989ರವರೆಗೆ), 1917 ಮತ್ತು 1918ರಲ್ಲಿ ಇರುವ ಆ ಎರಡು ಪ್ರತಿಪಕ್ಷರೂ ತಲಾ ಪ್ರವಾದನಾತ್ಮಕ ಸಂಕೇತಗಳ ಮೂಲಕ ಗುರುತಿಸಲ್ಪಟ್ಟಿದ್ದಾರೆ; ಅದು ವಚನದ ಸಮಗ್ರ ವಿಷಯವನ್ನು ಉಳಿಸಿಕೊಂಡಂತೆಯೇ, ಅವರಿಬ್ಬರ ಸಾಕ್ಷ್ಯಗಳನ್ನು ಪರಸ್ಪರ ಜೋಡಿಸುತ್ತದೆ. ಫಾತಿಮಾದ ಪ್ರವಾದನೆಯು ನಿಸ್ಸಂದೇಹವಾಗಿ ಸೈತಾನೀಯ ಪ್ರವಾದನೆಯೇ ಆಗಿದೆ; ಆದಾಗ್ಯೂ ಅದು ದೇವರ ಪ್ರವಾದನಾತ್ಮಕ ವಾಕ್ಯದ ವಿಷಯವಾಗಿರುವುದರಿಂದ, ಸರಿಯಾಗಿ ಅರ್ಥೈಸಲ್ಪಡಬೇಕಾದ ಇತಿಹಾಸವಾಗಿದೆ.</w:t>
      </w:r>
    </w:p>
    <w:p>
      <w:pPr>
        <w:pStyle w:val="ArticleScripture"/>
        <w:jc w:val="left"/>
      </w:pPr>
      <w:r>
        <w:rPr>
          <w:rFonts w:ascii="Nirmala UI" w:hAnsi="Nirmala UI" w:eastAsia="Nirmala UI" w:cs="Nirmala UI"/>
        </w:rPr>
        <w:t>“ಈ ಕಾಲದಲ್ಲಿ ಆತ್ಮಕ್ಕೆ ಇರುವ ಏಕೈಕ ಸುರಕ್ಷತೆ ಎಂದರೆ, ಪ್ರತಿಯೊಂದು ಹೆಜ್ಜೆಯಲ್ಲಿಯೂ, ‘ಕರ್ತನು ತನ್ನ ಸೇವಕನಿಗೆ ಏನು ಹೇಳುತ್ತಾನೆ?’ ಎಂದು ವಿಚಾರಿಸುವುದಾಗಿದೆ. ಕರ್ತನ ವಾಕ್ಯವು ಸದಾಕಾಲವೂ ಸ್ಥಿರವಾಗಿರುತ್ತದೆ. ಬೈಬಲ್ ನಮ್ಮ ಮಾರ್ಗದರ್ಶಕ ಗ್ರಂಥವಾಗಿರಬೇಕು; ಮತ್ತು ಮನುಷ್ಯರ ಜ್ಞಾನವನ್ನು ವಿಚಾರಿಸಿ, ಸೀಮಿತ ಮರಣಶೀಲರ ಹೇಳಿಕೆಗಳನ್ನು ದೈವಿಕ ಸತ್ಯವೆಂದು ಅಂಗೀಕರಿಸುವುದಕ್ಕೆ ಬದಲಾಗಿ, ನಾವು ಪ್ರವಾದನೆಯ ನಿಶ್ಚಿತ ವಾಕ್ಯವನ್ನು ಪರಿಶೋಧಿಸಬೇಕು. ದೇವರು ಮಾತನಾಡಿದ್ದಾನೆ, ಮತ್ತು ಆತನ ವಾಕ್ಯವು ನಂಬಲರ್ಹವಾಗಿದೆ; ಆದಕಾರಣ, ನಾವು ನಮ್ಮ ನಂಬಿಕೆಯನ್ನು ‘ಕರ್ತನು ಹೀಗೆ ಹೇಳುತ್ತಾನೆ’ ಎಂಬುದರ ಮೇಲೆ ಸ್ಥಾಪಿಸಬೇಕು. ನಮ್ಮ ಸುತ್ತಮುತ್ತ ನಡೆಯುತ್ತಿರುವ ಘಟನೆಗಳನ್ನು ಅಧ್ಯಯನ ಮಾಡಿ, ಅವುಗಳನ್ನು ಆತನ ವಾಕ್ಯದ ಮುನ್ಸೂಚನೆಗಳೊಂದಿಗೆ ಹೋಲಿಸಿ ನೋಡಬೇಕೆಂದು ದೇವರು ಬಯಸುತ್ತಾನೆ, ಇದರಿಂದ ನಾವು ಅಂತ್ಯಕಾಲದಲ್ಲಿ ಜೀವಿಸುತ್ತಿದ್ದೇವೆ ಎಂಬುದನ್ನು ಅರಿತುಕೊಳ್ಳುವೆವು. ನಮಗೆ ನಮ್ಮ ಬೈಬಲ್‌ಗಳು ಬೇಕು, ಮತ್ತು ಅದರಲ್ಲಿ ಏನು ಬರೆಯಲ್ಪಟ್ಟಿದೆಯೋ ಅದನ್ನು ತಿಳಿದುಕೊಳ್ಳಬೇಕೆಂದು ನಾವು ಬಯಸುತ್ತೇವೆ. ಪ್ರವಾದನೆಯನ್ನು ಪರಿಶ್ರಮಪೂರ್ವಕವಾಗಿ ಅಧ್ಯಯನ ಮಾಡುವ ವಿದ್ಯಾರ್ಥಿಗೆ ಸತ್ಯದ ಸ್ಪಷ್ಟ ಪ್ರಕಟಣೆಗಳು ಪ್ರತಿಫಲವಾಗಿ ದೊರಕುವವು; ಏಕೆಂದರೆ ಯೇಸು, ‘ನಿನ್ನ ವಾಕ್ಯವೇ ಸತ್ಯ,’ ಎಂದು ಹೇಳಿದನು.” Signs of the Times, October 1, 1894.</w:t>
      </w:r>
    </w:p>
    <w:p>
      <w:pPr>
        <w:pStyle w:val="ArticleBody"/>
        <w:jc w:val="left"/>
      </w:pPr>
      <w:r>
        <w:rPr>
          <w:rFonts w:ascii="Nirmala UI" w:hAnsi="Nirmala UI" w:eastAsia="Nirmala UI" w:cs="Nirmala UI"/>
        </w:rPr>
        <w:t>ದಾನಿಯೇಲ 11ರ ಹದಿಮೂರುದಿಂದ ಹದಿನೈದು ವಚನಗಳಲ್ಲಿ ಪ್ರತಿನಿಧಿಸಲ್ಪಟ್ಟಿರುವ ಮೂರನೇ ಪ್ರತಿನಿಧಿ ಯುದ್ಧದಲ್ಲಿ, ದರ್ಶನವನ್ನು ಸ್ಥಾಪಿಸಿಕೊಳ್ಳಲು ತನ್ನನ್ನು ತಾನೇ ಉನ್ನತಿಗೇರಿಸಿಕೊಳ್ಳುವ ಶಕ್ತಿಯನ್ನು ಪರಿಚಯಿಸಲಾಗುತ್ತದೆ. ಆ ವಚನವು ಕ್ರಿ.ಪೂ. 200ನೇ ವರ್ಷದಲ್ಲಿ ನೆರವೇರಿತು; ಆಗ “ರೋಮನ್ನರು ಈಜಿಪ್ಟಿನ ಯುವರಾಜನ ಪರವಾಗಿ ಹಸ್ತಕ್ಷೇಪಿಸಿದರು,” ಮತ್ತು “ಆಂಟಿಯೋಕಸ್ ಮತ್ತು ಫಿಲಿಪ್ಪನು ರೂಪಿಸಿದ್ದ ನಾಶದಿಂದ ಅವನನ್ನು ರಕ್ಷಿಸಬೇಕು” ಎಂದು “ತೀರ್ಮಾನಿಸಿದರು.” ಆ ವಚನವು ಮತ್ತು ಕ್ರಿ.ಪೂ. 200ರ ಇತಿಹಾಸವು, ಭಾನುವಾರದ ಕಾನೂನಿಗೆ ತಕ್ಷಣ ಮುಂಚೆ, ದುರ್ಬಲಗೊಂಡಿರುವ ಪುಟಿನ್‌ನ ಪ್ರತಿಸ್ಥಾಪಿತನನ್ನು ರಕ್ಷಿಸುವ ನೆಪದ ಮೇಲೆ, ಅಮೇರಿಕ ಸಂಯುಕ್ತ ಸಂಸ್ಥಾನ ಮತ್ತು ಸಂಯುಕ್ತ ರಾಷ್ಟ್ರಗಳು (ಸೆಲ್ಯೂಕಸ್ ಮತ್ತು ಮ್ಯಾಸಿಡೋನಿನ ಫಿಲಿಪ್ಪನು) ರಷ್ಯಾದ ಪ್ರದೇಶಗಳನ್ನು ಸ್ವಾಧೀನಪಡಿಸಿಕೊಂಡು ತಮ್ಮ ಪರಸ್ಪರ ಹಿತಕ್ಕಾಗಿ ಅವುಗಳನ್ನು ಹಂಚಿಕೊಳ್ಳಲು ತೀರ್ಮಾನಿಸಿದ ಕಾಲದಲ್ಲಿ, ಪಾಪೀಯ ರೋಮ್ (ತೂರಿನ ವ್ಯಭಿಚಾರಿಣಿ) ಭೂಮಿಯ ಅರಸರೊಂದಿಗೆ ವ್ಯಭಿಚಾರ ಮಾಡುವದಕ್ಕಾಗಿ ಹೊರಟು ಹೋಗಲು ಆರಂಭಿಸುವಾಗ, ತನ್ನ ಸಂಗೀತವನ್ನು ನಾದಿಸಲು ಪ್ರಾರಂಭಿಸುವಳು ಎಂಬುದನ್ನು ಗುರುತಿಸುತ್ತದೆ.</w:t>
      </w:r>
    </w:p>
    <w:p>
      <w:pPr>
        <w:pStyle w:val="ArticleBody"/>
        <w:jc w:val="left"/>
      </w:pPr>
      <w:r>
        <w:rPr>
          <w:rFonts w:ascii="Nirmala UI" w:hAnsi="Nirmala UI" w:eastAsia="Nirmala UI" w:cs="Nirmala UI"/>
        </w:rPr>
        <w:t>೫೩೩ನೇ ವರ್ಷ, ಮತ್ತು ಪ್ರಕಟಣೆ ಅಧ್ಯಾಯ ಹದಿಮೂರು, ವಚನ ಎರಡುಗಳಲ್ಲಿ ಪ್ರವಾದಾತ್ಮಕವಾಗಿ ಪ್ರತಿನಿಧಿಸಲ್ಪಟ್ಟಿರುವಂತೆ ಜಸ್ಟಿನಿಯನ್‌ನ ಆದೇಶವು ಆಗ ಪುನರಾವರ್ತಿಸಲ್ಪಡುವುದು; ಅಲ್ಲಿ ಅಜಗರ್ (ಪೇಗನ್ ರೋಮ್) ಪಾಪಾಸತ್ವಕ್ಕೆ ಮೂರು ವಿಷಯಗಳನ್ನು ಒದಗಿಸುವುದೆಂದು ಗುರುತಿಸಲಾಗಿದೆ.</w:t>
      </w:r>
    </w:p>
    <w:p>
      <w:pPr>
        <w:pStyle w:val="ArticleScripture"/>
        <w:jc w:val="left"/>
      </w:pPr>
      <w:r>
        <w:rPr>
          <w:rFonts w:ascii="Nirmala UI" w:hAnsi="Nirmala UI" w:eastAsia="Nirmala UI" w:cs="Nirmala UI"/>
        </w:rPr>
        <w:t>ನಾನು ಕಂಡ ಮೃಗವು ಚಿರತೆಯಂತಿತ್ತು; ಅದರ ಕಾಲುಗಳು ಕರಡಿಯ ಕಾಲುಗಳಂತಿದ್ದವು; ಅದರ ಬಾಯಿ ಸಿಂಹದ ಬಾಯಿಯಂತಿತ್ತು; ಮತ್ತು ಅಜಗರವು ಅದಕ್ಕೆ ತನ್ನ ಶಕ್ತಿ, ತನ್ನ ಸಿಂಹಾಸನ, ಮತ್ತು ಮಹಾ ಅಧಿಕಾರವನ್ನು ಕೊಟ್ಟಿತು. ಪ್ರಕಟನೆ 13:2.</w:t>
      </w:r>
    </w:p>
    <w:p>
      <w:pPr>
        <w:pStyle w:val="ArticleBody"/>
        <w:jc w:val="left"/>
      </w:pPr>
      <w:r>
        <w:rPr>
          <w:rFonts w:ascii="Nirmala UI" w:hAnsi="Nirmala UI" w:eastAsia="Nirmala UI" w:cs="Nirmala UI"/>
        </w:rPr>
        <w:t>330ನೇ ವರ್ಷದಲ್ಲಿ ಕಾನ್ಸ್ಟಾಂಟಿನ್ ತನ್ನ ರಾಜಧಾನಿಯನ್ನು ಕಾನ್ಸ್ಟಾಂಟಿನೋಪಲ್‌ಗೆ ಸ್ಥಳಾಂತರಿಸಿದಾಗ, ಪೇಗನ್ ರೋಮಿನ ನಾಗವು ತನ್ನ “ಆಸನವನ್ನು” (ರೋಮ್ ನಗರವನ್ನು) ಪಾಪತ್ವಕ್ಕೆ ನೀಡಿತು. 496ರಿಂದ ಆರಂಭವಾಗಿ ಕ್ಲೋವಿಸ್ ತನ್ನ ಸೈನಿಕ “ಶಕ್ತಿಯನ್ನು” ಪಾಪತ್ವಕ್ಕೆ ನೀಡಿದನು; ಮತ್ತು 533ರಲ್ಲಿ ಜಸ್ಟಿನಿಯನ್ ನಾಗರಿಕ “ಅಧಿಕಾರವನ್ನು” ಪಾಪತ್ವಕ್ಕೆ ಕೊಟ್ಟನು. ಐದು ವರ್ಷಗಳ ನಂತರ, ದಾನಿಯೇಲ 11ನೇ ಅಧ್ಯಾಯದ ಹದಿನಾರು, ಮೂವತ್ತೊಂದು ಮತ್ತು ನಲವತ್ತೊಂದು ವಚನಗಳಲ್ಲಿ ಪ್ರತಿನಿಧಿಸಲ್ಪಟ್ಟಂತೆ, ಪೇಗನ್ ರೋಮ್ ಪಾಪತ್ವವನ್ನು ಸಿಂಹಾಸನದ ಮೇಲೆ ಇರಿಸಿತು. ಸಂಯುಕ್ತ ಸಂಸ್ಥಾನವು ಮೂರನೇ ಪ್ರತಿನಿಧಿ ಯುದ್ಧದಲ್ಲಿ ಜಯ ಸಾಧಿಸಿದಾಗ, ಅದು ಫಾತಿಮಾ ಪ್ರವಾದನೆಯ ವಿಷಯವಾಗಿರುವ ರಷ್ಯಾದ ಸಮ್ಯವಾದಿ ಶಕ್ತಿಯನ್ನು ಪಾಪತ್ವವು ಸೋಲಿಸಿರುವಂತಾಗುವುದು. ಆ ಪ್ರತಿನಿಧಿ ಯುದ್ಧಗಳು ಸತ್ಯದ ಸಹಿಯನ್ನು ಹೊತ್ತುಕೊಂಡಿವೆ, ಏಕೆಂದರೆ ಆ ಮೂರೂ ಯುದ್ಧಗಳನ್ನೂ ಪಾಪತ್ವದ ಪ್ರತಿನಿಧಿ ಸೇನೆಯ ಮೂಲಕವೇ ನೆರವೇರಿಸಲಾಗುತ್ತದೆ.</w:t>
      </w:r>
    </w:p>
    <w:p>
      <w:pPr>
        <w:pStyle w:val="ArticleBody"/>
        <w:jc w:val="left"/>
      </w:pPr>
      <w:r>
        <w:rPr>
          <w:rFonts w:ascii="Nirmala UI" w:hAnsi="Nirmala UI" w:eastAsia="Nirmala UI" w:cs="Nirmala UI"/>
        </w:rPr>
        <w:t>ಮೊದಲ ಮತ್ತು ಕೊನೆಯ ಪೋಪ್‌ಪಕ್ಷದ ಪ್ರತಿನಿಧಿ ಸೇನೆ ಯುನೈಟೆಡ್ ಸ್ಟೇಟ್ಸ್ (ಧರ್ಮಭ್ರಷ್ಟ ಪ್ರೊಟೆಸ್ಟಾಂಟಿಸಂ) ಆಗಿದೆ. ಮಧ್ಯದ ಪ್ರತಿನಿಧಿ ಸೇನೆ ಯುಕ್ರೇನ್‌ನ ನಾಜಿಗಳು; ಅವರು ದ್ವಿತೀಯ ವಿಶ್ವಯುದ್ಧದಲ್ಲಿ ಕಾಮ್ಯುನಿಸ್ಟ್ ರಷ್ಯೆಯ ವಿರುದ್ಧ ಕಾಥೋಲಿಕ್ ಪ್ರತಿನಿಧಿ ಸೇನೆಯಾಗಿಯೂ ಇದ್ದರು. ಮೂರು ವಿಶ್ವಯುದ್ಧಗಳಿವೆ, ಮತ್ತು ಮೂರು ಪ್ರತಿನಿಧಿ ಯುದ್ಧಗಳಿವೆ. ವಿಶ್ವಯುದ್ಧಗಳಲ್ಲಿಯೂ ಪ್ರತಿನಿಧಿ ಯುದ್ಧಗಳಲ್ಲಿಯೂ ಎರಡನೆಯ ಯುದ್ಧ ನಾಜಿಸಂ ಆಗಿತ್ತು. ಯುಕ್ರೇನ್‌ನಲ್ಲಿನ ಪ್ರಸ್ತುತ ಯುದ್ಧವು ಗಡಿರೇಖೆಯ ಯುದ್ಧವಾಗಿದ್ದು, ಅದು ಮೊದಲಾಗಿ ರಾಫಿಯಾದ ಯುದ್ಧದಲ್ಲಿ ಹನ್ನೊಂದನೇ ಮತ್ತು ಹನ್ನೆರಡನೇ ವಚನಗಳನ್ನು ನೆರವೇರಿಸಿತು. ಯುಕ್ರೇನ್‌ನ ಯುದ್ಧವು ಈಗ ಮೂರನೆಯ ಶಾಪದ ಇಸ್ಲಾಮಿನ ಮೂರು ಪ್ರಹಾರಗಳಲ್ಲಿ ಎರಡನೆಯದಾದ ಸಮಯದಲ್ಲಿ ನೆರವೇರಿಸಲಾಗುತ್ತಿದೆ, ಆದಾಗ್ಯೂ ಆ ನಿರ್ದಿಷ್ಟ ಯುದ್ಧದಲ್ಲಿ ಇಸ್ಲಾಂ ಭಾಗವಹಿಸಿಲ್ಲ.</w:t>
      </w:r>
    </w:p>
    <w:p>
      <w:pPr>
        <w:pStyle w:val="ArticleBody"/>
        <w:jc w:val="left"/>
      </w:pPr>
      <w:r>
        <w:rPr>
          <w:rFonts w:ascii="Nirmala UI" w:hAnsi="Nirmala UI" w:eastAsia="Nirmala UI" w:cs="Nirmala UI"/>
        </w:rPr>
        <w:t>ಮೊದಲ ಹೊಡೆತವು 2001ರ ಸೆಪ್ಟೆಂಬರ್ 11ರಂದು ಆತ್ಮಿಕ ಮಹಿಮೆಯ ದೇಶದ ವಿರುದ್ಧವಾಗಿತ್ತು; ಮತ್ತು ಮೂರು ಹೊಡೆತಗಳಲ್ಲಿನ ಕೊನೆಯದು ಭಾನುವಾರದ ಕಾನೂನಿನ ಸಮಯದಲ್ಲಿ ಸಂಭವಿಸಿ, ಮತ್ತೆ ಆತ್ಮಿಕ ಮಹಿಮೆಯ ದೇಶದ ವಿರುದ್ಧವೇ ಆಗಿರುತ್ತದೆ. ಮೂರನೆಯ ಶಾಪದ ಇಸ್ಲಾಮಿನ ಮೂರು ಹೊಡೆತಗಳಲ್ಲಿನ ಎರಡನೆಯದು 2023ರ ಅಕ್ಟೋಬರ್ 7ರಂದು ಅಕ್ಷರಶಃ ಪ್ರಾಚೀನ ಮಹಿಮೆಯ ದೇಶದ ವಿರುದ್ಧವಾಗಿತ್ತು. ಆ ಯುದ್ಧವು ಪ್ಟೋಲೆಮಿ ರಾಫಿಯಾದ ಯುದ್ಧದಲ್ಲಿ ಜಯಶಾಲಿಯಾದ ಅದೇ ಪ್ರದೇಶದಲ್ಲಿಯೇ ನಡೆಯುತ್ತಿದೆ. ಯೇಸು ಅಂತ್ಯದ ದಿನಗಳಲ್ಲಿ ಯುದ್ಧಗಳೂ ಯುದ್ಧಗಳ ವದಂತಿಗಳೂ ಇರುತ್ತವೆ ಎಂದು ಹೇಳಿದನು.</w:t>
      </w:r>
    </w:p>
    <w:p>
      <w:pPr>
        <w:pStyle w:val="ArticleBody"/>
        <w:jc w:val="left"/>
      </w:pPr>
      <w:r>
        <w:rPr>
          <w:rFonts w:ascii="Nirmala UI" w:hAnsi="Nirmala UI" w:eastAsia="Nirmala UI" w:cs="Nirmala UI"/>
        </w:rPr>
        <w:t>ಯೇಸು ಉಲ್ಲೇಖಿಸಿದ ಯುದ್ಧಗಳು, ಪ್ರತಿಯೊಂದು ದರ್ಶನದ ಪರಿಣಾಮವು ನೆರವೇರುವ ಇತಿಹಾಸದಲ್ಲೇ ಸಂಭವಿಸುತ್ತವೆ; ಮತ್ತು ಆ ಸಂಗತಿಯನ್ನು ದಾಖಲಿಸಿದವನು ಯೆಹೆಜ್ಕೇಲನೇ. ಆ ಇತಿಹಾಸದಲ್ಲಿ, ಇಸ್ಲಾಮಿನ ಮೂರನೆಯ ಅಯ್ಯೋವು ಬರುವುದು, ಪ್ರಾಕ್ಸಿ ಯುದ್ಧಗಳ ಎರಡನೆಯ ಮತ್ತು ಮೂರನೆಯ ಸಮರ, ಅಮೇರಿಕದ ಗೃಹಯುದ್ಧದ ಪುನರಾವರ್ತನೆ, ಅಮೇರಿಕದ ಕ್ರಾಂತಿಕಾರಿ ಯುದ್ಧದ ಪುನರಾವರ್ತನೆ—ಇವೆಲ್ಲವೂ ಪ್ರತಿನಿಧಿಸಲ್ಪಟ್ಟಿವೆ. ಈ ಯುದ್ಧಗಳು ಒಂದು ಲಕ್ಷ ನಾಲ್ವತ್ತನಾಲ್ಕು ಸಾವಿರರ ಮುದ್ರೆಯ ಇತಿಹಾಸದ ಅವಧಿಯಲ್ಲಿ ನೆರವೇರುತ್ತವೆ; ಮತ್ತು ಶೀಘ್ರದಲ್ಲೇ ಬರುವ ಭಾನುವಾರದ ಕಾನೂನಿನ ಸಂದರ್ಭದಲ್ಲಿ, ಅಂತಿಮವಾದ ಮೂರನೆಯ ವಿಶ್ವಯುದ್ಧವು ಆರಂಭವಾಗುವಾಗಲೂ, ಮೂರನೆಯ ಅಯ್ಯೋವಾದ ಇಸ್ಲಾಮು ಜನಾಂಗಗಳನ್ನು ಕೆರಳಿಸುವ ತನ್ನ ಕೋಪವನ್ನು ತೀವ್ರಗೊಳಿಸುವಾಗಲೂ, ಕರ್ತನು ತನ್ನ ಸೈನ್ಯವನ್ನು ಒಂದು ಧ್ವಜದಂತೆ ಎಬ್ಬಿಸುವನು.</w:t>
      </w:r>
    </w:p>
    <w:p>
      <w:pPr>
        <w:pStyle w:val="ArticleScripture"/>
        <w:jc w:val="left"/>
      </w:pPr>
      <w:r>
        <w:rPr>
          <w:rFonts w:ascii="Nirmala UI" w:hAnsi="Nirmala UI" w:eastAsia="Nirmala UI" w:cs="Nirmala UI"/>
        </w:rPr>
        <w:t>ಮತ್ತಾಯ 24:6–8 ನೀವು ಯುದ್ಧಗಳ ವಿಷಯವನ್ನೂ ಯುದ್ಧಗಳ ಅಪವಾದಗಳನ್ನೂ ಕೇಳುವಿರಿ; ಎಚ್ಚರವಾಗಿರಿ, ಕಲಕಿಕೊಳ್ಳಬೇಡಿರಿ; ಏಕೆಂದರೆ ಇವೆಲ್ಲವು ಸಂಭವಿಸಲೇಬೇಕು; ಆದರೆ ಇನ್ನೂ ಅಂತ್ಯ ಬಂದಿಲ್ಲ. ಜನಾಂಗವು ಜನಾಂಗದ ವಿರುದ್ಧವೂ ರಾಜ್ಯವು ರಾಜ್ಯದ ವಿರುದ್ಧವೂ ಎದ್ದೇಳುವುದು; ಮತ್ತು ವಿವಿಧ ಸ್ಥಳಗಳಲ್ಲಿ ಬರಗಳು, ಮಾರಿ ರೋಗಗಳು, ಮತ್ತು ಭೂಕಂಪಗಳು ಉಂಟಾಗುವವು. ಇವೆಲ್ಲವೂ ನೋವಿನ ಆರಂಭವಾಗಿವೆ.</w:t>
      </w:r>
    </w:p>
    <w:p>
      <w:pPr>
        <w:pStyle w:val="ArticleBody"/>
        <w:jc w:val="left"/>
      </w:pPr>
      <w:r>
        <w:rPr>
          <w:rFonts w:ascii="Nirmala UI" w:hAnsi="Nirmala UI" w:eastAsia="Nirmala UI" w:cs="Nirmala UI"/>
        </w:rPr>
        <w:t>ಒಂದು ಲಕ್ಷ ನಲವತ್ತುನಾಲ್ಕು ಸಾವಿರರ ಮುದ್ರಿಸುವ ಸಮಯದಲ್ಲಿ, ದೇವಜನರ ಎರಡು ವರ್ಗಗಳು ಅವರ ಕಾಣುವ ಮತ್ತು ಕೇಳುವ ಸಾಮರ್ಥ್ಯದ ಆಧಾರದ ಮೇಲೆ ನಿರ್ದಿಷ್ಟವಾಗುತ್ತವೆ.</w:t>
      </w:r>
    </w:p>
    <w:p>
      <w:pPr>
        <w:pStyle w:val="ArticleScripture"/>
        <w:jc w:val="left"/>
      </w:pPr>
      <w:r>
        <w:rPr>
          <w:rFonts w:ascii="Nirmala UI" w:hAnsi="Nirmala UI" w:eastAsia="Nirmala UI" w:cs="Nirmala UI"/>
        </w:rPr>
        <w:t>ಆದದರಿಂದ ನಾನು ಅವರಿಗೆ ದೃಷ್ಟಾಂತಗಳ ಮೂಲಕ ಮಾತಾಡುತ್ತೇನೆ; ಯಾಕಂದರೆ ಅವರು ನೋಡುತ್ತಾ ನೋಡದೇ ಇರುತ್ತಾರೆ; ಕೇಳುತ್ತಾ ಕೇಳದೇ ಇರುತ್ತಾರೆ; ಮತ್ತು ಅವರಿಗೆ ಅರ್ಥವಾಗುವುದಿಲ್ಲ. ಹೀಗೆಯೇ ಅವರಲ್ಲಿ ಯೆಶಾಯನ ಪ್ರವಾದನೆಯು ನೆರವೇರುತ್ತದೆ; ಅದು ಹೀಗೆ ಹೇಳುತ್ತದೆ: “ನೀವು ಕೇಳುತ್ತಾ ಕೇಳುವಿರಿ, ಆದರೆ ಅರ್ಥಮಾಡಿಕೊಳ್ಳುವದಿಲ್ಲ; ನೋಡುತ್ತಾ ನೋಡುವಿರಿ, ಆದರೆ ಗ್ರಹಿಸುವದಿಲ್ಲ. ಯಾಕಂದರೆ ಈ ಜನರ ಹೃದಯವು ಕುಂದಿಹೋಗಿದೆ, ಅವರ ಕಿವಿಗಳು ಕೇಳುವದರಲ್ಲಿ ಮಂದವಾಗಿವೆ, ಮತ್ತು ತಮ್ಮ ಕಣ್ಣುಗಳನ್ನು ಅವರು ಮುಚ್ಚಿಕೊಂಡಿದ್ದಾರೆ; ಯಾವಾಗಲಾದರೂ ತಮ್ಮ ಕಣ್ಣುಗಳಿಂದ ನೋಡಿ, ತಮ್ಮ ಕಿವಿಗಳಿಂದ ಕೇಳಿ, ತಮ್ಮ ಹೃದಯದಿಂದ ಅರ್ಥಮಾಡಿಕೊಂಡು, ತಿರುಗಿಕೊಂಡರೆ, ನಾನು ಅವರನ್ನು ಸ್ವಸ್ಥಪಡಿಸಬೇಕಾಗುತ್ತದೆ.” ಆದರೆ ಧನ್ಯವಾಗಿವೆ ನಿಮ್ಮ ಕಣ್ಣುಗಳು, ಯಾಕಂದರೆ ಅವು ನೋಡುತ್ತವೆ; ಮತ್ತು ನಿಮ್ಮ ಕಿವಿಗಳು, ಯಾಕಂದರೆ ಅವು ಕೇಳುತ್ತವೆ. ಮತ್ತಾಯ 13:13–16.</w:t>
      </w:r>
    </w:p>
    <w:p>
      <w:pPr>
        <w:pStyle w:val="ArticleBody"/>
        <w:jc w:val="left"/>
      </w:pPr>
      <w:r>
        <w:rPr>
          <w:rFonts w:ascii="Nirmala UI" w:hAnsi="Nirmala UI" w:eastAsia="Nirmala UI" w:cs="Nirmala UI"/>
        </w:rPr>
        <w:t>2001ರ ಸೆಪ್ಟೆಂಬರ್ 11ರಂದು ಆರಂಭವಾದ ಆ ಕಾಲಾವಧಿಯಲ್ಲಿ, ಯೇಸು “ನೀವು ಯುದ್ಧಗಳನ್ನೂ ಯುದ್ಧಗಳ ವದಂತಿಗಳನ್ನೂ ಕೇಳುವಿರಿ” ಎಂದು ಹೇಳಿದರು. ಪ್ರಕಟನೆ ಗ್ರಂಥದಲ್ಲಿ, ಯೋಹಾನನು ಕ್ರಿಸ್ತನ ಧ್ವನಿಯನ್ನು ಕೇಳುವವರನ್ನು ಪ್ರತಿನಿಧಿಸುತ್ತಾನೆ.</w:t>
      </w:r>
    </w:p>
    <w:p>
      <w:pPr>
        <w:pStyle w:val="ArticleScripture"/>
        <w:jc w:val="left"/>
      </w:pPr>
      <w:r>
        <w:rPr>
          <w:rFonts w:ascii="Nirmala UI" w:hAnsi="Nirmala UI" w:eastAsia="Nirmala UI" w:cs="Nirmala UI"/>
        </w:rPr>
        <w:t>ನಾನು ಕರ್ತನ ದಿನದಲ್ಲಿ ಆತ್ಮದಲ್ಲಿ ಇದ್ದೆನು; ಆಗ ನನ್ನ ಹಿಂದೆ ಕಹಳೆಯ ಧ್ವನಿಯಂತಿರುವ ಮಹಾ ಶಬ್ದವನ್ನು ಕೇಳಿದೆನು. ಪ್ರಕಟನೆ 1:10.</w:t>
      </w:r>
    </w:p>
    <w:p>
      <w:pPr>
        <w:pStyle w:val="ArticleBody"/>
        <w:jc w:val="left"/>
      </w:pPr>
      <w:r>
        <w:rPr>
          <w:rFonts w:ascii="Nirmala UI" w:hAnsi="Nirmala UI" w:eastAsia="Nirmala UI" w:cs="Nirmala UI"/>
        </w:rPr>
        <w:t>ಅವನು ಕೇಳಿದ “ಧ್ವನಿ” “ಕಹಳೆಯಂತೆ” ಇತ್ತು; ಕಹಳೆ ಯುದ್ಧದ ಸಂಕೇತವಾಗಿದೆ, ಮತ್ತು ಅವನು ತನ್ನ ಹಿಂದೆ ಆ ಧ್ವನಿಯನ್ನು ಕೇಳಿದನು. ಆಗ ಅವನು ಆ ಧ್ವನಿಯನ್ನು ಕಾಣಲು ತಿರುಗಿದನು.</w:t>
      </w:r>
    </w:p>
    <w:p>
      <w:pPr>
        <w:pStyle w:val="ArticleScripture"/>
        <w:jc w:val="left"/>
      </w:pPr>
      <w:r>
        <w:rPr>
          <w:rFonts w:ascii="Nirmala UI" w:hAnsi="Nirmala UI" w:eastAsia="Nirmala UI" w:cs="Nirmala UI"/>
        </w:rPr>
        <w:t>ನನ್ನೊಂದಿಗೆ ಮಾತಾಡಿದ ಆ ಶಬ್ದವು ಯಾರದು ಎಂದು ನೋಡಲು ನಾನು ತಿರುಗಿದೆನು. ನಾನು ತಿರುಗಿದಾಗ ಏಳು ಬಂಗಾರದ ದೀಪಸ್ತಂಭಗಳನ್ನು ಕಂಡೆನು; ಆ ಏಳು ದೀಪಸ್ತಂಭಗಳ ಮಧ್ಯದಲ್ಲಿ ಮನುಷ್ಯಕುಮಾರನಿಗೆ ಸಮಾನನಾದ ಒಬ್ಬನನ್ನು ಕಂಡೆನು; ಆತನು ಪಾದದವರೆಗೆ ಇಳಿದ ವಸ್ತ್ರವನ್ನು ಧರಿಸಿದ್ದನು, ಹಾಗೂ ಎದೆ ಸುತ್ತ ಬಂಗಾರದ ಕಚ್ಚೆಯಿಂದ ಬಿಗಿದುಕೊಂಡಿದ್ದನು. ಅವನ ತಲೆಯೂ ಅವನ ಕೂದಲೂ ಉಣ್ಣೆಯಂತೆ, ಹಿಮದಂತೆ ಬಿಳಿಯಾಗಿದ್ದವು; ಅವನ ಕಣ್ಣುಗಳು ಅಗ್ನಿಜ್ವಾಲೆಯಂತಿದ್ದವು; ಅವನ ಪಾದಗಳು ಭಟ್ಟಿಯಲ್ಲಿ ಉರಿಯಿಸಲ್ಪಟ್ಟ ಶುದ್ಧ ಕಂಚಿನಂತಿದ್ದವು; ಅವನ ಸ್ವರವು ಬಹುಜಲಗಳ ಘೋಷದಂತಿತ್ತು. ಅವನ ಬಲಗೈಯಲ್ಲಿ ಏಳು ನಕ್ಷತ್ರಗಳಿದ್ದವು; ಅವನ ಬಾಯಿಂದ ತೀಕ್ಷ್ಣವಾದ ಇಬ್ಬದಿಯ ಕತ್ತಿಯೊಂದು ಹೊರಬರುತ್ತಿತ್ತು; ಅವನ ಮುಖವು ತನ್ನ ಪೂರ್ಣ ಬಲದಲ್ಲಿ ಪ್ರಕಾಶಿಸುವ ಸೂರ್ಯನಂತಿತ್ತು. ನಾನು ಅವನನ್ನು ಕಂಡಾಗ ಸತ್ತವನಂತೆ ಅವನ ಪಾದಗಳ ಬಳಿಯಲ್ಲಿ ಬಿದ್ದೆನು. ಆಗ ಆತನು ತನ್ನ ಬಲಗೈಯನ್ನು ನನ್ನ ಮೇಲೆ ಇಟ್ಟು ನನಗೆ ಹೇಳಿದನು: ಭಯಪಡಬೇಡ; ನಾನೇ ಮೊದಲನೆಯವನೂ ಕಡೆಯವನೂ ಆಗಿದ್ದೇನೆ. ಪ್ರಕಟನೆ 1:12–17.</w:t>
      </w:r>
    </w:p>
    <w:p>
      <w:pPr>
        <w:pStyle w:val="ArticleBody"/>
        <w:jc w:val="left"/>
      </w:pPr>
      <w:r>
        <w:rPr>
          <w:rFonts w:ascii="Nirmala UI" w:hAnsi="Nirmala UI" w:eastAsia="Nirmala UI" w:cs="Nirmala UI"/>
        </w:rPr>
        <w:t>ಯೋಹಾನನು ಆ ಧ್ವನಿಯನ್ನು ನೋಡುವದಕ್ಕಾಗಿ ತಿರುಗಿದಾಗ ಅವನು ಕಂಡ ಕ್ರಿಸ್ತನ ದರ್ಶನವೇ, ದಾನಿಯೇಲನು ದಶಮ ಅಧ್ಯಾಯದಲ್ಲಿ ಕಂಡ ಅದೇ ದರ್ಶನವಾಗಿತ್ತು; ಯೆಶಾಯನು ಆರನೆಯ ಅಧ್ಯಾಯದಲ್ಲಿ ಕಂಡ ಅದೇ ದರ್ಶನವಾಗಿತ್ತು; ಮತ್ತು ಪೌಲನು ಏಳು ಗುಡುಗುಗಳ ಇತಿಹಾಸವನ್ನು ಕಂಡಾಗ ಅವನು ಕಂಡ ಅದೇ ದರ್ಶನವಾಗಿತ್ತು.</w:t>
      </w:r>
    </w:p>
    <w:p>
      <w:pPr>
        <w:pStyle w:val="ArticleScripture"/>
        <w:jc w:val="left"/>
      </w:pPr>
      <w:r>
        <w:rPr>
          <w:rFonts w:ascii="Nirmala UI" w:hAnsi="Nirmala UI" w:eastAsia="Nirmala UI" w:cs="Nirmala UI"/>
        </w:rPr>
        <w:t>“ನಮ್ರತೆ ಹೃದಯದ ಪವಿತ್ರತೆಯಿಂದ ಬೇರ್ಪಡಿಸಲಾಗದದ್ದು. ಆತ್ಮವು ದೇವರಿಗೆ ಎಷ್ಟು ಸಮೀಪವಾಗುತ್ತದೆಯೋ, ಅಷ್ಟು ಸಂಪೂರ್ಣವಾಗಿ ಅದು ತಗ್ಗಿಸಲ್ಪಟ್ಟು ಅಧೀನಗೊಳಿಸಲಾಗುತ್ತದೆ. ಯೋಬನು ಸುಳಿಗಾಳಿಯ ಮಧ್ಯದಿಂದ ಕರ್ತನ ಧ್ವನಿಯನ್ನು ಕೇಳಿದಾಗ, ಅವನು, ‘ನಾನು ನನ್ನನ್ನೇ ಅಸಹ್ಯಪಡುತ್ತೇನೆ; ಧೂಳಿಯಲ್ಲಿಯೂ ಬೂದಿಯಲ್ಲಿಯೂ ಪಶ್ಚಾತ್ತಾಪಪಡುತ್ತೇನೆ’ ಎಂದು ಉದ್ಗರಿಸಿದನು. ಯೆಶಾಯನು ಕರ್ತನ ಮಹಿಮೆಯನ್ನು ಕಂಡು, ಕೆರೂಬರು, ‘ಸೇನಾಧೀಶನಾದ ಕರ್ತನು ಪವಿತ್ರನು, ಪವಿತ್ರನು, ಪವಿತ್ರನು’ ಎಂದು ಕೂಗುವುದನ್ನು ಕೇಳಿದಾಗಲೇ, ಅವನು, ‘ಅಯ್ಯೋ, ನನಗೆ ಕೇಡು! ಏಕೆಂದರೆ ನಾನು ನಾಶನಾದವನು!’ ಎಂದು ಕೂಗಿದನು. ಪವಿತ್ರ ದೂತನಿಂದ ಸಂದರ್ಶಿಸಲ್ಪಟ್ಟ ದಾನಿಯೇಲನು, ‘ನನ್ನ ಸೌಂದರ್ಯವು ನನ್ನೊಳಗೆ ಭ್ರಷ್ಟತೆಯಾಯಿತು’ ಎಂದು ಹೇಳುತ್ತಾನೆ. ಪೌಲನು ಮೂರನೆಯ ಪರಲೋಕಕ್ಕೆ ಎತ್ತಲ್ಪಟ್ಟು, ಮನುಷ್ಯನು ಉಚ್ಚರಿಸುವುದು ಧರ್ಮಸಮ್ಮತವಲ್ಲದ ಸಂಗತಿಗಳನ್ನು ಕೇಳಿದ ನಂತರ, ತನ್ನ ಬಗ್ಗೆ, ‘ಸಕಲ ಪರಿಶುದ್ಧರಲ್ಲಿ ಅತಿಚಿಕ್ಕವನಿಗಿಂತಲೂ ಚಿಕ್ಕವನು’ ಎಂದು ಹೇಳಿದನು. ಯೇಸುವಿನ ವಕ್ಷಸ್ಥಲದ ಮೇಲೆ ಒರಗಿಕೊಂಡು, ಆತನ ಮಹಿಮೆಯನ್ನು ಕಂಡ ಪ್ರಿಯನಾದ ಯೋಹಾನನೇ, ಸತ್ತವನಂತೆ ದೂತರ ಮುಂದೆ ಬಿದ್ದನು. ನಾವು ನಮ್ಮ ರಕ್ಷಕನನ್ನು ಎಷ್ಟು ಹೆಚ್ಚು ಸಮೀಪದಿಂದಲೂ ನಿರಂತರವಾಗಿಯೂ ನೋಡುವೆವೋ, ಅಷ್ಟು ಕಡಿಮೆಯಾಗಿ ನಮ್ಮಲ್ಲೇ ಅನುಮೋದಿಸಬೇಕಾದದನ್ನು ಕಾಣುವೆವು.” Signs of the Times, April 7, 1887.</w:t>
      </w:r>
    </w:p>
    <w:p>
      <w:pPr>
        <w:pStyle w:val="ArticleBody"/>
        <w:jc w:val="left"/>
      </w:pPr>
      <w:r>
        <w:rPr>
          <w:rFonts w:ascii="Nirmala UI" w:hAnsi="Nirmala UI" w:eastAsia="Nirmala UI" w:cs="Nirmala UI"/>
        </w:rPr>
        <w:t>ಗಬ್ರಿಯೇಲನು ದಾನಿಯೇಲನಿಗೆ ಆ ದರ್ಶನವನ್ನು ವಿವರಿಸಿದಾಗ, ಅವನು ಹನ್ನೊಂದನೇ ಅಧ್ಯಾಯದ ಪ್ರವಾದನಾತ್ಮಕ ಘಟನೆಗಳನ್ನು ಮುಂದಿಟ್ಟನು. ಆ ಘಟನೆಗಳು ಯುದ್ಧದ ವಿವರಣೆಯಾಗಿವೆ; ಮತ್ತು ಆ ಯುದ್ಧಗಳ ಪ್ರತಿನಿಧಿತ್ವದಲ್ಲಿ, “marah” ಎಂದು ವ್ಯಕ್ತಪಡಿಸಲ್ಪಟ್ಟ ಸ್ತ್ರೀಲಿಂಗದ “mareh” ಎಂಬ ಕಾರಣಕ ದರ್ಶನವು ದಾನಿಯೇಲನನ್ನು ಕ್ರಿಸ್ತನ ಸ್ವರೂಪಕ್ಕೆ ಬದಲಾಗುವಂತೆ ಮಾಡಿತು. ಕ್ರಿಸ್ತನು, ನೀವು ಯುದ್ಧಗಳ ವಿಷಯವನ್ನೂ ಯುದ್ಧಗಳ ಅಪವಾದಗಳ ವಿಷಯವನ್ನೂ ಕೇಳುವಿರಿ ಎಂದು ಹೇಳುವಾಗ, ಹನ್ನೊಂದನೇ ಅಧ್ಯಾಯದಲ್ಲಿ ಮುಂದಿಟ್ಟಿರುವ ಯುದ್ಧಗಳನ್ನೇ ಅವನು ಸೂಚಿಸುತ್ತಾನೆ. ಇನ್ನೂ, ನೋಡುವವನನ್ನು ತನ್ನ ಸ್ವರೂಪಕ್ಕೆ ಬದಲಾಗುವಂತೆ ಮಾಡುವ ದರ್ಶನವನ್ನು ಕಾಣಬೇಕಾದರೆ, ನೀವು ಹಿಂದಿರುಗಬೇಕು, ಏಕೆಂದರೆ ಆ ಸ್ವರವು ನಿಮ್ಮ ಹಿಂದೆ ಇದೆ ಎಂದು ಅವನು ಮತ್ತಷ್ಟು ಸ್ಪಷ್ಟಪಡಿಸುತ್ತಾನೆ. ದಾನಿಯೇಲ 11ರಲ್ಲಿ ಪ್ರತಿನಿಧಿಸಲ್ಪಟ್ಟಿರುವ ಯುದ್ಧಗಳು, ಭೂತಕಾಲದ ಇತಿಹಾಸದಲ್ಲಿ ಸಂಭವಿಸಿರುವ ಯುದ್ಧಗಳ ವಿವರಣೆಗಳಾಗಿವೆ. ಭೂತಕಾಲದ ಆ ಯುದ್ಧಗಳ ವಿಷಯವನ್ನು ಕೇಳುವುದರ ಮೂಲಕ, ಈಗ ಸಂಭವಿಸುತ್ತಿರುವ ಇತಿಹಾಸದ ಕುರಿತು ಒಬ್ಬನು ಬೋಧನೆ ಹೊಂದುತ್ತಾನೆ; ಆದರೆ ಅದು, ಆ ವ್ಯಕ್ತಿಗೆ ನೋಡಲು ಕಣ್ಣುಗಳೂ ಕೇಳಲು ಕಿವಿಗಳೂ ಇದ್ದರೆ ಮಾತ್ರ.</w:t>
      </w:r>
    </w:p>
    <w:p>
      <w:pPr>
        <w:pStyle w:val="ArticleBody"/>
        <w:jc w:val="left"/>
      </w:pPr>
      <w:r>
        <w:rPr>
          <w:rFonts w:ascii="Nirmala UI" w:hAnsi="Nirmala UI" w:eastAsia="Nirmala UI" w:cs="Nirmala UI"/>
        </w:rPr>
        <w:t>ಯೆಹೆಜ್ಕೇಲನು ದೃಷ್ಟಿಯು ಇನ್ನು ಮುಂದೆ ವಿಳಂಬಗೊಳ್ಳದ ಕಾಲವು ಬರುವುದೆಂದು ದಾಖಲಿಸಿದಾಗ, ಅದು ಪರಲೋಕದ ಪರಿಶುದ್ಧಾಲಯದ ಯೆಹೆಜ್ಕೇಲನ ದೃಷ್ಟಿಗೆ ಸಂಬಂಧಿಸಿದ್ದಾಗಿತ್ತು; ಅಲ್ಲಿ ಇತರ ಸಂಗತಿಗಳ ಜೊತೆಯಲ್ಲಿ ಯೆಹೆಜ್ಕೇಲನು “ಚಕ್ರಗಳೊಳಗಿನ ಚಕ್ರಗಳನ್ನು” ಕಂಡನು, ಅವುಗಳನ್ನು ಸಿಸ್ಟರ್ ವೈಟ್ ಮಾನವ ಘಟನೆಗಳ ಸಂಕೀರ್ಣ ಪರಸ್ಪರ ಕ್ರಿಯೆಯೆಂದು ಗುರುತಿಸುತ್ತಾಳೆ.</w:t>
      </w:r>
    </w:p>
    <w:p>
      <w:pPr>
        <w:pStyle w:val="ArticleScripture"/>
        <w:jc w:val="left"/>
      </w:pPr>
      <w:r>
        <w:rPr>
          <w:rFonts w:ascii="Nirmala UI" w:hAnsi="Nirmala UI" w:eastAsia="Nirmala UI" w:cs="Nirmala UI"/>
        </w:rPr>
        <w:t>ಕೇಬಾರ್ ನದಿಯ ತೀರಗಳಲ್ಲಿ, ಏಜೆಕಿಯೇಲನು ಉತ್ತರ ದಿಕ್ಕಿನಿಂದ ಬರುತ್ತಿರುವಂತೆ ತೋರುವ ಒಂದು ಸುಳಿಗಾಳಿಯನ್ನು ಕಂಡನು, “ಒಂದು ದೊಡ್ಡ ಮೇಘ, ಮತ್ತು ತನ್ನೊಳಗೆ ತಾನೇ ಸುತ್ತಿಕೊಳ್ಳುವ ಬೆಂಕಿ, ಮತ್ತು ಅದರ ಸುತ್ತಲೂ ಪ್ರಕಾಶವಿತ್ತು, ಮತ್ತು ಅದರ ಮಧ್ಯದಿಂದ ಕಂಚಿನ ಬಣ್ಣದಂತೆ ಕಾಣುತ್ತಿತ್ತು.” ಪರಸ್ಪರ ಒಂದರೊಳಗೆ ಮತ್ತೊಂದು ಛೇದಿಸುವಂತೆ ಇರುವ ಅನೇಕ ಚಕ್ರಗಳು ನಾಲ್ಕು ಜೀವಿಗಳಿಂದ ಚಲಿಸಲ್ಪಡುತ್ತಿದ್ದರು. ಇವುಗಳೆಲ್ಲಕ್ಕಿಂತ ಬಹಳ ಮೇಲಾಗಿ “ಒಂದು ಸಿಂಹಾಸನದ ಸ್ವರೂಪವು ನೀಲಮಣಿಯ ಕಲ್ಲಿನಂತೆ ಕಾಣುತ್ತಿತ್ತು; ಮತ್ತು ಆ ಸಿಂಹಾಸನದ ಸ್ವರೂಪದ ಮೇಲೆ ಅದರ ಮೇಲ್ಭಾಗದಲ್ಲಿ ಒಬ್ಬ ಮನುಷ್ಯನ ರೂಪದಂತೆ ಕಾಣುತ್ತಿತ್ತು.” “ಮತ್ತು ಕೆರೂಬರೊಳಗೆ ಅವರ ರೆಕ್ಕೆಗಳ ಕೆಳಗೆ ಮನುಷ್ಯನ ಕೈಯ ಆಕಾರವು ಕಾಣಿಸಿತು.” ಏಜೆಕಿಯೇಲ 1:4, 26; 10:8. ಆ ಚಕ್ರಗಳ ವಿನ್ಯಾಸವು ಎಷ್ಟೋ ಸಂಕೀರ್ಣವಾಗಿದ್ದರಿಂದ, ಮೊದಲ ನೋಟಕ್ಕೆ ಅವು ಗೊಂದಲದಲ್ಲಿರುವಂತೆ ತೋರುತ್ತಿದ್ದವು; ಆದರೆ ಅವು ಸಂಪೂರ್ಣ ಸಮನ್ವಯದಲ್ಲಿ ಚಲಿಸುತ್ತಿದ್ದವು. ಕೆರೂಬರ ರೆಕ್ಕೆಗಳ ಕೆಳಗಿರುವ ಕೈಯಿಂದ ಧಾರಣೆಗೊಂಡು ನಿರ್ದೇಶಿಸಲ್ಪಡುತ್ತಿದ್ದ ಸ್ವರ್ಗೀಯ ಜೀವಿಗಳು ಈ ಚಕ್ರಗಳನ್ನು ಚಲಿಸುವಂತೆ ಮಾಡುತ್ತಿದ್ದರು; ಅವುಗಳ ಮೇಲಾಗಿ, ನೀಲಮಣಿಯ ಸಿಂಹಾಸನದ ಮೇಲೆ, ನಿತ್ಯನಾದ ಒಬ್ಬನು ಇದ್ದನು; ಮತ್ತು ಸಿಂಹಾಸನದ ಸುತ್ತಲೂ ದೈವೀ ಕರುಣೆಯ ಚಿಹ್ನೆಯಾದ ಒಂದು ಮಳೆಬಿಲ್ಲು ಇತ್ತು.</w:t>
      </w:r>
    </w:p>
    <w:p>
      <w:pPr>
        <w:pStyle w:val="ArticleScripture"/>
        <w:jc w:val="left"/>
      </w:pPr>
      <w:r>
        <w:rPr>
          <w:rFonts w:ascii="Nirmala UI" w:hAnsi="Nirmala UI" w:eastAsia="Nirmala UI" w:cs="Nirmala UI"/>
        </w:rPr>
        <w:t>“ಚಕ್ರದಂತಿರುವ ಸಂಕೀರ್ಣತೆಗಳು ಕೆರೂಬರ ರೆಕ್ಕೆಗಳ ಕೆಳಗಿರುವ ಹಸ್ತದ ಮಾರ್ಗದರ್ಶನದ ಅಧೀನದಲ್ಲಿದ್ದಂತೆಯೇ, ಮಾನವ ಘಟನೆಗಳ ಸಂಕೀರ್ಣ ಪ್ರವಾಹವೂ ದೈವೀ ನಿಯಂತ್ರಣದ ಅಧೀನದಲ್ಲಿದೆ. ಜನಾಂಗಗಳ ಕಲಹ ಮತ್ತು ಗದ್ದಲಗಳ ಮಧ್ಯೆಯಲ್ಲಿಯೂ, ಕೆರೂಬರ ಮೇಲೆ ಆಸೀನನಾಗಿರುವಾತನು ಇನ್ನೂ ಭೂಮಿಯ ವ್ಯವಹಾರಗಳನ್ನು ನಡೆಸುತ್ತಾನೆ.</w:t>
      </w:r>
    </w:p>
    <w:p>
      <w:pPr>
        <w:pStyle w:val="ArticleScripture"/>
        <w:jc w:val="left"/>
      </w:pPr>
      <w:r>
        <w:rPr>
          <w:rFonts w:ascii="Nirmala UI" w:hAnsi="Nirmala UI" w:eastAsia="Nirmala UI" w:cs="Nirmala UI"/>
        </w:rPr>
        <w:t>“ಒಂದರ ಹಿಂದೆ ಒಂದಾಗಿ ತಮ್ಮ ಪಾಲಿಗೆ ನಿಗದಿಯಾದ ಕಾಲವನ್ನೂ ಸ್ಥಳವನ್ನೂ ಆಕ್ರಮಿಸಿಕೊಂಡ ರಾಷ್ಟ್ರಗಳ ಇತಿಹಾಸವು, ತಮ್ಮಿಗೇ ಅದರ ಅರ್ಥ ತಿಳಿಯದೆ ಇದ್ದ ಸತ್ಯಕ್ಕೆ ಅಜ್ಞಾತವಾಗಿಯೇ ಸಾಕ್ಷಿಯಾಗುತ್ತಾ, ನಮ್ಮೊಂದಿಗೆ ಮಾತಾಡುತ್ತದೆ. ಇಂದಿನ ಪ್ರತಿಯೊಂದು ಜನಾಂಗಕ್ಕೂ ಪ್ರತಿಯೊಬ್ಬ ವ್ಯಕ್ತಿಗೂ ದೇವರು ತನ್ನ ಮಹಾಯೋಜನೆಯಲ್ಲಿ ಒಂದು ಸ್ಥಾನವನ್ನು ನಿಯೋಜಿಸಿದ್ದಾನೆ. ಇಂದು ಮನುಷ್ಯರೂ ಜನಾಂಗಗಳೂ ಯಾವ ತಪ್ಪೂ ಮಾಡದಾತನ ಕೈಯಲ್ಲಿರುವ ತೂಗುಸಾಲಿನ ಮೂಲಕ ಅಳೆಯಲ್ಪಡುತ್ತಿದ್ದಾರೆ. ಎಲ್ಲರೂ ತಮ್ಮ ಸ್ವಂತ ಆಯ್ಕೆಯ ಮೂಲಕ ತಮ್ಮ ವಿಧಿಯನ್ನು ನಿರ್ಧರಿಸಿಕೊಳ್ಳುತ್ತಿದ್ದಾರೆ; ಮತ್ತು ದೇವರು ತನ್ನ ಉದ್ದೇಶಗಳ ಸಾಧನೆಗಾಗಿ ಸಮಸ್ತದ ಮೇಲೆಯೂ ಪರಮಾಧಿಕಾರದಿಂದ ಕಾರ್ಯನಿರ್ವಹಿಸುತ್ತಿದ್ದಾನೆ.”</w:t>
      </w:r>
    </w:p>
    <w:p>
      <w:pPr>
        <w:pStyle w:val="ArticleScripture"/>
        <w:jc w:val="left"/>
      </w:pPr>
      <w:r>
        <w:rPr>
          <w:rFonts w:ascii="Nirmala UI" w:hAnsi="Nirmala UI" w:eastAsia="Nirmala UI" w:cs="Nirmala UI"/>
        </w:rPr>
        <w:t>“ಭೂತಕಾಲದ ಅನಂತಕಾಲದಿಂದ ಭವಿಷ್ಯದ ಅನಂತಕಾಲದವರೆಗೆ, ಪ್ರವಾದನಾತ್ಮಕ ಸರಪಳಿಯಲ್ಲಿ ಕೊಂಡಿಯಿಂದ ಕೊಂಡಿಯನ್ನು ಜೋಡಿಸುತ್ತಾ, ಮಹಾನ್ ‘ನಾನು ಇರುವವನು’ ತನ್ನ ವಾಕ್ಯದಲ್ಲಿ ಗುರುತಿಸಿ ನಿಗದಿಪಡಿಸಿರುವ ಇತಿಹಾಸವು, ಯುಗಗಳ ಕ್ರಮಗತಿಯಲ್ಲಿ ನಾವು ಇಂದು ಎಲ್ಲಿದ್ದೇವೆಂಬುದನ್ನೂ, ಬರಲಿರುವ ಕಾಲದಲ್ಲಿ ಏನನ್ನು ನಿರೀಕ್ಷಿಸಬಹುದು ಎಂಬುದನ್ನೂ ನಮಗೆ ತಿಳಿಸುತ್ತದೆ. ಇಂದಿನ ಕಾಲದವರೆಗೆ ಸಂಭವಿಸುವದಾಗಿ ಪ್ರವಾದನೆಯು ಮುಂಚೆಯೇ ತಿಳಿಸಿರುವ ಎಲ್ಲವೂ ಇತಿಹಾಸದ ಪುಟಗಳಲ್ಲಿ ಅನುಸರಿಸಿಕೊಂಡು ಬಂದಿದೆ; ಮತ್ತು ಇನ್ನೂ ಬರಬೇಕಾದ ಎಲ್ಲವೂ ತನ್ನ ಕ್ರಮದಲ್ಲಿ ನೆರವೇರುವದೆಂದು ನಾವು ನಿಶ್ಚಯವಾಗಿ ತಿಳಿದುಕೊಳ್ಳಬಹುದು.”</w:t>
      </w:r>
    </w:p>
    <w:p>
      <w:pPr>
        <w:pStyle w:val="ArticleScripture"/>
        <w:jc w:val="left"/>
      </w:pPr>
      <w:r>
        <w:rPr>
          <w:rFonts w:ascii="Nirmala UI" w:hAnsi="Nirmala UI" w:eastAsia="Nirmala UI" w:cs="Nirmala UI"/>
        </w:rPr>
        <w:t>“ಭೂಮಿಯ ಮೇಲಿನ ಎಲ್ಲಾ ಲೋಕಾಧಿಕಾರಗಳ ಅಂತಿಮ ಪತನವು ಸತ್ಯವಾಕ್ಯದಲ್ಲಿ ಸ್ಪಷ್ಟವಾಗಿ ಮುಂಚಿತವಾಗಿ ತಿಳಿಸಲ್ಪಟ್ಟಿದೆ. ಇಸ್ರಾಯೇಲಿನ ಕೊನೆಯ ರಾಜನ ಮೇಲೆ ದೇವರಿಂದ ತೀರ್ಪು ಪ್ರಕಟಿಸಲ್ಪಟ್ಟಾಗ ಉಚ್ಚರಿಸಲ್ಪಟ್ಟ ಪ್ರವಾದನೆಯಲ್ಲಿ ಈ ಸಂದೇಶವು ನೀಡಲ್ಪಟ್ಟಿದೆ.” ಶಿಕ್ಷಣ, 178, 179.</w:t>
      </w:r>
    </w:p>
    <w:p>
      <w:pPr>
        <w:pStyle w:val="ArticleBody"/>
        <w:jc w:val="left"/>
      </w:pPr>
      <w:r>
        <w:rPr>
          <w:rFonts w:ascii="Nirmala UI" w:hAnsi="Nirmala UI" w:eastAsia="Nirmala UI" w:cs="Nirmala UI"/>
        </w:rPr>
        <w:t>ಮೊದಲ ನೋಟಕ್ಕೆ ಗೊಂದಲದಲ್ಲಿರುವಂತೆ ಕಾಣುವ ಆ ಸಂಕೀರ್ಣ ಚಕ್ರಗಳು, ಜನಾಂಗಗಳ ಕಲಹ ಮತ್ತು ಗದ್ದಲದಲ್ಲಿ ಪ್ರತಿನಿಧಿಸಲ್ಪಡುವ ಮಾನವ ಘಟನೆಗಳ ಸಂಕೀರ್ಣ ಚಲನವಲನವೇ ಆಗಿವೆ. ಕ್ರಿಸ್ತನು ತನ್ನ ವಾಕ್ಯದಲ್ಲಿ ಗುರುತಿಸಿದ ಇತಿಹಾಸವು ನಾವು ಎಲ್ಲಿದ್ದೇವೆ ಎಂಬುದನ್ನು ನಮಗೆ ತಿಳಿಸುತ್ತದೆ; ಹಾಗೆ ಮಾಡುವುದರ ಮೂಲಕ ಅದು ಭೌಮಿಕ ಎಲ್ಲಾ ಆಧಿಪತ್ಯಗಳ ಅಂತಿಮ ಉರುಳಿಬೀಳುವಿಕೆಯನ್ನು ನಿರ್ದಿಷ್ಟಗೊಳಿಸುತ್ತದೆ. ಒಂದು ಲಕ್ಷ ನಲವತ್ತನಾಲ್ಕು ಸಾವಿರರ ಮುದ್ರೆಯ ಕಾಲವೇ ಪ್ರತಿಯೊಂದು ದರ್ಶನದ ಪರಿಣಾಮವು ನೆರವೇರುವ ಸ್ಥಳವಾಗಿದೆ; ಮತ್ತು ಆ ಇತಿಹಾಸದ ಒಳಗೆ, ಚಕ್ರಗಳು ಕ್ರಿಸ್ತನು “ದುಃಖಗಳ ಆರಂಭ”ವೆಂದು ಗುರುತಿಸಿದ ಯುದ್ಧಗಳನ್ನೂ ಯುದ್ಧಗಳ ವದಂತಿಗಳನ್ನೂ ಪ್ರತಿನಿಧಿಸುತ್ತವೆ. ದುಃಖಗಳ ಆರಂಭವು 2001ರ ಸೆಪ್ಟೆಂಬರ್ 11ರಂದು ಆರಂಭವಾಯಿತು, ಏಕೆಂದರೆ ಅಂದುವೇ ಒಂದು ಲಕ್ಷ ನಲವತ್ತನಾಲ್ಕು ಸಾವಿರರ ಮುದ್ರೆಯ ಕಾಲವು ಆರಂಭವಾಯಿತು; ಮತ್ತು ಮುದ್ರೆಹಾಕುವ ದೂತನು ಸಭೆಯಲ್ಲಿಯೂ ದೇಶದಲ್ಲಿಯೂ ನಡೆಯುವ ಅಸಹ್ಯಕೃತ್ಯಗಳ ನಿಮಿತ್ತ ನಿಟ್ಟುಸಿರು ಬಿಡುವವರೂ ಮೊರೆಯಿಡುವವರೂ ಆದವರ ಮೇಲೆ ತನ್ನ ಗುರುತನ್ನು ಇಡುತ್ತಾನೆ.</w:t>
      </w:r>
    </w:p>
    <w:p>
      <w:pPr>
        <w:pStyle w:val="ArticleBody"/>
        <w:jc w:val="left"/>
      </w:pPr>
      <w:r>
        <w:rPr>
          <w:rFonts w:ascii="Nirmala UI" w:hAnsi="Nirmala UI" w:eastAsia="Nirmala UI" w:cs="Nirmala UI"/>
        </w:rPr>
        <w:t>ದೇಶದಲ್ಲಿರುವ ಯುದ್ಧಗಳು, ಆ ಯುದ್ಧಗಳು ಏನನ್ನು ಪ್ರತಿನಿಧಿಸುತ್ತವೆ ಎಂಬುದನ್ನು ನೋಡುವವರಿಗೂ ಕೇಳುವವರಿಗೂ ದುಃಖವನ್ನು ಉಂಟುಮಾಡುತ್ತವೆ. ಮುದ್ರಣದ ಇತಿಹಾಸವು ಎಲ್ಲಾ ಭೌಮ ರಾಜ್ಯಗಳ ಅಂತಿಮ ಪತನವನ್ನು ಗುರುತಿಸುತ್ತದೆ, ಮತ್ತು ಆ ರಾಜ್ಯಗಳ ಪತನವನ್ನು ಭೂತಕಾಲದ ಪ್ರವಾದನಾತ್ಮಕ ಇತಿಹಾಸದಲ್ಲಿ ಅನುಸರಿಸಲಾಗಿದೆ. ಯೋಹಾನ, ದಾನಿಯೇಲ, ಎಜೆಕಿಯೇಲ, ಯೋಬ ಮತ್ತು ಪೌಲರು ಕಂಡ ಅದೇ ದರ್ಶನವನ್ನು ಯಶಾಯನು ಆರನೆಯ ಅಧ್ಯಾಯದಲ್ಲಿ ಕಂಡಾಗ, ಆ ಕಾಲಕ್ಕೆ ಸಂದೇಶವನ್ನು ಪ್ರಕಟಿಸಲು ಅವನು ಸ್ವಯಂ ಮುಂದಾದನು; ಆದರೆ ಆ ಸಂದೇಶವನ್ನು ಎಷ್ಟು ಕಾಲ ಪ್ರಕಟಿಸಬೇಕೆಂದು ಅವನು ಕೇಳಿದನು?</w:t>
      </w:r>
    </w:p>
    <w:p>
      <w:pPr>
        <w:pStyle w:val="ArticleScripture"/>
        <w:jc w:val="left"/>
      </w:pPr>
      <w:r>
        <w:rPr>
          <w:rFonts w:ascii="Nirmala UI" w:hAnsi="Nirmala UI" w:eastAsia="Nirmala UI" w:cs="Nirmala UI"/>
        </w:rPr>
        <w:t>ಅನಂತರ ನಾನು ಕರ್ತನ ಸ್ವರವನ್ನು ಕೇಳಿದೆನು: “ನಾನು ಯಾರನ್ನು ಕಳುಹಿಸಲಿ? ನಮ್ಮ ನಿಮಿತ್ತವಾಗಿ ಯಾರು ಹೋಗುವರು?” ಆಗ ನಾನು ಹೇಳಿದೆನು: “ಇಗೋ, ನಾನು ಇದ್ದೇನೆ; ನನ್ನನ್ನು ಕಳುಹಿಸು.” ಆಗ ಆತನು ಹೇಳಿದನು: “ಹೋಗಿ ಈ ಜನರಿಗೆ ಹೇಳು: ‘ನೀವು ನಿಶ್ಚಯವಾಗಿ ಕೇಳಿರಿ, ಆದರೂ ಅರ್ಥಮಾಡಿಕೊಳ್ಳಬೇಡಿರಿ; ನೀವು ನಿಶ್ಚಯವಾಗಿ ನೋಡಿರಿ, ಆದರೂ ಗ್ರಹಿಸಬೇಡಿರಿ.’ ಈ ಜನರ ಹೃದಯವನ್ನು ಸ್ಥೂಲಮಾಡು, ಅವರ ಕಿವಿಗಳನ್ನು ಮಂದಗೊಳಿಸು, ಅವರ ಕಣ್ಣುಗಳನ್ನು ಮುಚ್ಚಿಸು; ಇಲ್ಲವಾದರೆ ಅವರು ತಮ್ಮ ಕಣ್ಣುಗಳಿಂದ ನೋಡಿ, ತಮ್ಮ ಕಿವಿಗಳಿಂದ ಕೇಳಿ, ತಮ್ಮ ಹೃದಯದಿಂದ ಅರ್ಥಮಾಡಿಕೊಂಡು, ತಿರುಗಿ ಬಂದು, ಸ್ವಸ್ಥರಾಗುವರು.” ಆಗ ನಾನು ಕೇಳಿದೆನು: “ಕರ್ತನೇ, ಎಷ್ಟು ಕಾಲ?” ಅದಕ್ಕೆ ಆತನು ಉತ್ತರಿಸಿದನು: “ನಗರಗಳು ನಿವಾಸಿಗಳಿಲ್ಲದೆ ಹಾಳಾಗುವ ತನಕ, ಮನೆಗಳು ಮನುಷ್ಯರಿಲ್ಲದೆ ಇರುವ ತನಕ, ದೇಶವು ಸಂಪೂರ್ಣವಾಗಿ ಬಿಕೋಲಾಗುವ ತನಕ, ಮತ್ತು ಕರ್ತನು ಮನುಷ್ಯರನ್ನು ದೂರದೂರಕ್ಕೆ ತೆಗೆದುಹಾಕುವ ತನಕ, ದೇಶದ ಮಧ್ಯದಲ್ಲಿ ಮಹಾ ತ್ಯಾಗವು ಉಂಟಾಗುವ ತನಕ.” ಯೆಶಾಯ 6:8–12.</w:t>
      </w:r>
    </w:p>
    <w:p>
      <w:pPr>
        <w:pStyle w:val="ArticleBody"/>
        <w:jc w:val="left"/>
      </w:pPr>
      <w:r>
        <w:rPr>
          <w:rFonts w:ascii="Nirmala UI" w:hAnsi="Nirmala UI" w:eastAsia="Nirmala UI" w:cs="Nirmala UI"/>
        </w:rPr>
        <w:t>ಯೆಶಾಯನಿಗೆ ನೀಡಲ್ಪಟ್ಟ ಉತ್ತರವೆಂದರೆ, “ದೆಶವು ಸಂಪೂರ್ಣವಾಗಿ ನಾಶವಾಗುವ ತನಕ” ಅವನು ಆ ಸಂದೇಶವನ್ನು ಪ್ರಕಟಿಸುತ್ತಲೇ ಇರಬೇಕೆಂಬುದಾಗಿತ್ತು. ಮುದ್ರಿಸುವಿಕೆಯ ಸಂದೇಶವು ಯುದ್ಧಕಾಲದಲ್ಲಿ ನೀಡಲ್ಪಡುತ್ತದೆ; ಮತ್ತು ಆ ಯುದ್ಧವು ಎಲ್ಲಾ ಪ್ರವಾದಿಗಳು ಕಂಡ “ಮರಾ” ದರ್ಶನದ ವ್ಯಾಖ್ಯಾನವೆಂದು ಸ್ಪಷ್ಟವಾಗಿ ಗುರುತಿಸಲ್ಪಡುತ್ತದೆ. ಬಾಹ್ಯ ಸಂದೇಶವು ಆಂತರಿಕ ಅನುಭವವನ್ನು ಉಂಟುಮಾಡುವಂತೆ ನಿಯೋಜಿಸಲ್ಪಟ್ಟಿದೆ, ಆದರೆ ಅದು “ಕೇಳುವವರ”ಿಗೇ ಮಾತ್ರ.</w:t>
      </w:r>
    </w:p>
    <w:p>
      <w:pPr>
        <w:pStyle w:val="ArticleBody"/>
        <w:jc w:val="left"/>
      </w:pPr>
      <w:r>
        <w:rPr>
          <w:rFonts w:ascii="Nirmala UI" w:hAnsi="Nirmala UI" w:eastAsia="Nirmala UI" w:cs="Nirmala UI"/>
        </w:rPr>
        <w:t>ಎರಡನೇ ವಿಶ್ವಯುದ್ಧದಲ್ಲಿ ನಾಜಿಗಳ ಪಾಪಾಸನದ ಪ್ರತಿನಿಧಿ ಸೈನ್ಯದ ಸಂಬಂಧವು, ಸಾಲಿನ ಮೇಲೆಯೇ ಸಾಲು, ಎರಡನೇ ಪ್ರತಿನಿಧಿ ಯುದ್ಧದಲ್ಲಿರುವ ಎರಡನೇ ಪ್ರತಿನಿಧಿ ಸೈನ್ಯದೊಂದಿಗೆ ಹೊಂದಿಕೆಯಾಗುತ್ತದೆ; ಮತ್ತು ಎರಡನೇ ವಿಶ್ವಯುದ್ಧವೇ ಎರಡನೇ ಪ್ರತಿನಿಧಿ ಯುದ್ಧದೊಂದಿಗೆ ಹೊಂದಿಕೆಯಾಗುತ್ತದೆ. ಈಗ ಉಕ್ರೇನ್‌ನಲ್ಲಿ ಮರುಕಳಿಸಲಾಗುತ್ತಿರುವ ರಾಫಿಯಾದ ಗಡಿರೇಖಾ ಯುದ್ಧದೊಂದಿಗೆ ಎರಡನೇ ಪ್ರತಿನಿಧಿ ಯುದ್ಧದ ಸಂಬಂಧವು, 2023ರ ಅಕ್ಟೋಬರ್ 7ರಂದು ಆರಂಭವಾದ ಮೂರನೇ ಶಾಪದ ಇಸ್ಲಾಮಿನ ಎರಡನೇ ಪ್ರಹಾರದೊಂದಿಗೆ ಭೌಗೋಳಿಕವಾಗಿ ಸಂಪರ್ಕಿತವಾಗಿದೆ, ಮತ್ತು ಇದು ಪ್ರವಾದನಾತ್ಮಕವಾಗಿ ಚಕ್ರಗಳೊಳಗಿನ ಚಕ್ರಗಳನ್ನು ಪ್ರತಿನಿಧಿಸುತ್ತದೆ.</w:t>
      </w:r>
    </w:p>
    <w:p>
      <w:pPr>
        <w:pStyle w:val="ArticleBody"/>
        <w:jc w:val="left"/>
      </w:pPr>
      <w:r>
        <w:rPr>
          <w:rFonts w:ascii="Nirmala UI" w:hAnsi="Nirmala UI" w:eastAsia="Nirmala UI" w:cs="Nirmala UI"/>
        </w:rPr>
        <w:t>1999ರಲ್ಲಿ ಜಾನ್ ಕಾರ್ನ್‌ವೆಲ್ ಬರೆದಿದ್ದ ಒಂದು ಪುಸ್ತಕ ಪ್ರಕಟಿಸಲಾಯಿತು. ಆ ಸಮಯದಲ್ಲಿ ಜಾನ್ ಕಾರ್ನ್‌ವೆಲ್ ಇಂಗ್ಲೆಂಡ್‌ನ ಕೆಂಬ್ರಿಜ್‌ನಲ್ಲಿರುವ ಜೀಸಸ್ ಕಾಲೇಜಿನ ಹಿರಿಯ ಸಂಶೋಧನಾ ಫೆಲೋ ಆಗಿದ್ದು, ಪ್ರಶಸ್ತಿ ವಿಜೇತ ಪತ್ರಕರ್ತ ಹಾಗೂ ಲೇಖಕರಾಗಿದ್ದರು. ಆ ಪುಸ್ತಕವು ದ್ವಿತೀಯ ವಿಶ್ವಯುದ್ಧದ ಅವಧಿಯಲ್ಲಿ ಆಳ್ವಿಕೆ ನಡೆಸಿದ ರೋಮ್‌ನ ಪೋಪ್‌ನ ಪಾತ್ರವನ್ನು ಪರಿಶೀಲಿಸಿತು. ಆ ಪುಸ್ತಕವು, ಪಿಯೊ ನೋನೋ ಎಂದು ಪರಿಚಿತರಾಗಿದ್ದ ಪೋಪ್ ಪಿಯಸ್ IX ಅವರ ಬಲಗೈಯಾಗಿದ್ದ ಭವಿಷ್ಯದ ಪೋಪ್‌ನ ತಾತನಿಂದ ಆರಂಭವಾಗುತ್ತದೆ. 1849ರಲ್ಲಿ ಗಣರಾಜ್ಯಪರ ಗುಂಪೊಂದು ವ್ಯಾಟಿಕನ್ ಆವರಣಗಳ ಮೇಲೆ ದಾಳಿ ನಡೆಸಿತು ಮತ್ತು ಪೋಪ್ ಪಿಯಸ್ IX ರೋಮ್ ನಗರದಿಂದ ಪಲಾಯನ ಮಾಡಿದರು. ತಾನು ನಿರ್ವಾಸಿತಾವಸ್ಥೆಗೆ ಹೋಗುವಾಗ ತನ್ನೊಂದಿಗೆ ಕರೆದುಕೊಂಡು ಹೋದ ವ್ಯಕ್ತಿ ಯೂಜೆನಿಯೊ ಪಚ್ಚೆಲ್ಲಿ ಅವರ ತಾತನಾಗಿದ್ದರು. ಯೂಜೆನಿಯೊ ಪಚ್ಚೆಲ್ಲಿ, ಪೋಪ್ ಪಿಯಸ್ IX ಅವರ ಬಲಗೈಯಾಗಿದ್ದ ವ್ಯಕ್ತಿಯ ಮೊಮ್ಮಗನಾಗಿದ್ದು, ನಂತರ ಅವರು ಪಿಯಸ್ XIIರಾದರು; ಯೂಜೆನಿಯೊ ಪಚ್ಚೆಲ್ಲಿ ಕುರಿತು ಬರೆಯಲ್ಪಟ್ಟ ಆ ಪುಸ್ತಕಕ್ಕೆ Hitler’s Pope, The Secret History of Pius XII ಎಂಬ ಹೆಸರು ಇತ್ತು.</w:t>
      </w:r>
    </w:p>
    <w:p>
      <w:pPr>
        <w:pStyle w:val="ArticleBody"/>
        <w:jc w:val="left"/>
      </w:pPr>
      <w:r>
        <w:rPr>
          <w:rFonts w:ascii="Nirmala UI" w:hAnsi="Nirmala UI" w:eastAsia="Nirmala UI" w:cs="Nirmala UI"/>
        </w:rPr>
        <w:t>ಈ ಗ್ರಂಥದಲ್ಲಿ, ಪೂರ್ವದಲ್ಲಿ ಕಾರ್ಡಿನಲ್ ಯೂಜೆನಿಯೊ ಪಚೆಲ್ಲಿ ಆಗಿದ್ದ ಪೋಪ್ ಪಿಯಸ್ XII ಅವರು ದ್ವಿತೀಯ ವಿಶ್ವಯುದ್ಧದ ಸಮಯದಲ್ಲಿ ನಾಜಿ ಆಡಳಿತವು ಯೆಹೂದ್ಯರ ಮೇಲೆ ನಡೆಸಿದ ಹಿಂಸಾಚಾರದ ಬಗ್ಗೆ ಎಷ್ಟು ಮಟ್ಟಿಗೆ ತಿಳಿದಿದ್ದರು ಮತ್ತು ಅದಕ್ಕೆ ಅವರು ಹೇಗೆ ಪ್ರತಿಕ್ರಿಯಿಸಿದರು ಎಂಬುದನ್ನು ಕಾರ್ನ್‌ವೆಲ್ ಪರಿಶೀಲಿಸುತ್ತಾರೆ. ಹೋಲೋಕಾಸ್ಟ್ ಅನ್ನು ಖಂಡಿಸುವ ವಿಷಯದಲ್ಲಿ ಪಿಯಸ್ XII ಅವರ ಸಾರ್ವಜನಿಕ ಮೌನ ಮತ್ತು ಕ್ರಮದ ಕೊರತೆ ಯುದ್ಧಕಾಲದಲ್ಲಿ ಅವರ ಅನೈತಿಕ ನಾಯಕತ್ವವನ್ನು ಪ್ರತಿಪಾದಿಸಿತು ಎಂಬುದನ್ನು ಅವರು ತೋರಿಸುತ್ತಾರೆ.</w:t>
      </w:r>
    </w:p>
    <w:p>
      <w:pPr>
        <w:pStyle w:val="ArticleBody"/>
        <w:jc w:val="left"/>
      </w:pPr>
      <w:r>
        <w:rPr>
          <w:rFonts w:ascii="Nirmala UI" w:hAnsi="Nirmala UI" w:eastAsia="Nirmala UI" w:cs="Nirmala UI"/>
        </w:rPr>
        <w:t>ಕೋರ್ಣ್‌ವೆಲ್ ಅವರು ಪಿಯಸ್ XII ಅವರ ಪಾಪತ್ವಕ್ಕೆ ಸಂಬಂಧಿಸಿದ ಐತಿಹಾಸಿಕ ಸಂದರ್ಭವನ್ನು, ಅವರ ರಾಜತಾಂತ್ರಿಕ ಹಿನ್ನೆಲೆಯನ್ನೂ ಆ ಕಾಲದ ಸಂಕೀರ್ಣ ರಾಜಕೀಯ ಗತಿಶೀಲತೆಯನ್ನೂ ಒಳಗೊಂಡಂತೆ, ಒದಗಿಸುತ್ತಾರೆ. ಅವರು ನಾಜಿ ಜರ್ಮನಿಯೊಂದಿಗೆ ವ್ಯವಹರಿಸುವ ವಿಷಯದಲ್ಲಿ ವ್ಯಾಟಿಕನ್ ಅನುಸರಿಸಿದ സമീപನೆಯನ್ನು ಪರಿಶೀಲಿಸುತ್ತಾರೆ. ಕೋರ್ಣ್‌ವೆಲ್ ಅವರ ಅಭಿಪ್ರಾಯದಲ್ಲಿ, ಪಿಯಸ್ XII ಅವರು ಹೋಲೋಕಾಸ್ಟ್‌ನ ವಿರುದ್ಧ ಬಹಿರಂಗವಾಗಿ ಮಾತಾಡುವುದಲ್ಲಿಯೂ ಹಿಂಸೆಗೆ ಒಳಗಾದ ಯೆಹೂದ್ಯರ ಪರವಾಗಿ ಮಧ್ಯಸ್ಥಿಕೆ ವಹಿಸುವುದಲ್ಲಿಯೂ ವಿಫಲರಾದರು; ಏಕೆಂದರೆ ಅವರು 1933ರಲ್ಲಿ ಕಾರ್ಡಿನಲ್ ಆಗಿದ್ದಾಗ, ಹಿಟ್ಲರ್‌ನ ಕಾರ್ಯಕ್ಕೆ ಕ್ಯಾಥೊಲಿಕ್ ವಿಧೇಯತೆಯನ್ನು ವಾಗ್ದಾನಿಸಿದ ಹಿಟ್ಲರ್ ಜೊತೆಯೊಂದಿಗಿನ ಒಂದು ಸಂಧಿಯನ್ನು ಸಾಧಿಸಿದ್ದರು.</w:t>
      </w:r>
    </w:p>
    <w:p>
      <w:pPr>
        <w:pStyle w:val="ArticleBody"/>
        <w:jc w:val="left"/>
      </w:pPr>
      <w:r>
        <w:rPr>
          <w:rFonts w:ascii="Nirmala UI" w:hAnsi="Nirmala UI" w:eastAsia="Nirmala UI" w:cs="Nirmala UI"/>
        </w:rPr>
        <w:t>ಈ ಅಧ್ಯಯನವನ್ನು ನಾವು ಮುಂದಿನ ಲೇಖನದಲ್ಲಿ ಮುಂದುವರಿಸುತ್ತೇವೆ.</w:t>
      </w:r>
    </w:p>
    <w:p>
      <w:pPr>
        <w:pStyle w:val="ArticleScripture"/>
        <w:jc w:val="left"/>
      </w:pPr>
      <w:r>
        <w:rPr>
          <w:rFonts w:ascii="Nirmala UI" w:hAnsi="Nirmala UI" w:eastAsia="Nirmala UI" w:cs="Nirmala UI"/>
        </w:rPr>
        <w:t>ದ್ವಿತೀಯ ವಿಶ್ವಯುದ್ಧದ ನಂತರ, ಕೆಲ ನಾಜಿ ಯುದ್ಧಾಪರಾಧಿಗಳು ವಿವಿಧ ದೇಶಗಳಿಗೆ, ಅವುಗಳಲ್ಲಿ ದಕ್ಷಿಣ ಅಮೆರಿಕದ ಹಲವಾರು ದೇಶಗಳೂ ಸೇರಿ, ಪರಾರಿಯಾಗುವುದರ ಮೂಲಕ ನ್ಯಾಯದ ಹಿಡಿತದಿಂದ ತಪ್ಪಿಸಿಕೊಳ್ಳಲು ಯಶಸ್ವಿಯಾದರು. ಅವರು ಪರಾರಿಯಾಗಿ ದಕ್ಷಿಣ ಅಮೆರಿಕ ತಲುಪಲು ಬಳಸಿದ ಪ್ರಮುಖ ವಿಧಾನಗಳು ಇವುಗಳಾಗಿದ್ದವು:</w:t>
      </w:r>
    </w:p>
    <w:p>
      <w:pPr>
        <w:pStyle w:val="ArticleScripture"/>
        <w:jc w:val="left"/>
      </w:pPr>
      <w:r>
        <w:rPr>
          <w:rFonts w:ascii="Nirmala UI" w:hAnsi="Nirmala UI" w:eastAsia="Nirmala UI" w:cs="Nirmala UI"/>
        </w:rPr>
        <w:t>ರ್ಯಾಟ್‌ಲೈನ್‌ಗಳು: ರ್ಯಾಟ್‌ಲೈನ್‌ಗಳು ಎಂಬವು ಕ್ಯಾಥೊಲಿಕ್ ಚರ್ಚ್ ಹಾಗೂ ಸಹಾನುಭೂತಿ ಹೊಂದಿದ್ದ ಗುಪ್ತಚರ ಸಂಸ್ಥೆಗಳು ಸೇರಿದಂತೆ ವಿವಿಧ ಸಂಘಟನೆಗಳು ನಾಜಿಗಳು ಮತ್ತು ಇತರೆ ಪರಾರಿಗಳನ್ನು ಯೂರೋಪಿನಿಂದ ತಪ್ಪಿಸಿಕೊಳ್ಳಲು ಸಹಾಯ ಮಾಡುವ ಉದ್ದೇಶದಿಂದ ಸ್ಥಾಪಿಸಿದ ರಹಸ್ಯ ಪಲಾಯನ ಮಾರ್ಗಗಳಾಗಿದ್ದವು. ಈ ಮಾರ್ಗಗಳಲ್ಲಿ ಅವರ ಸುರಕ್ಷಿತ ಆಶ್ರಯಸ್ಥಾನಗಳಿಗೆ, ಅದರಲ್ಲೂ ದಕ್ಷಿಣ ಅಮೆರಿಕೆಗೆ, ಸಾಗುವಿಕೆಯನ್ನು ಸುಗಮಗೊಳಿಸಲು ಸುಳ್ಳು ಗುರುತುಗಳು, ಕೃತಕವಾಗಿ ಸಿದ್ಧಪಡಿಸಿದ ದಾಖಲೆಗಳು ಮತ್ತು ಕಳ್ಳಸಾಗಣೆ ಜಾಲಗಳ ಬಳಕೆ ಸಾಮಾನ್ಯವಾಗಿತ್ತು.</w:t>
      </w:r>
    </w:p>
    <w:p>
      <w:pPr>
        <w:pStyle w:val="ArticleScripture"/>
        <w:jc w:val="left"/>
      </w:pPr>
      <w:r>
        <w:rPr>
          <w:rFonts w:ascii="Nirmala UI" w:hAnsi="Nirmala UI" w:eastAsia="Nirmala UI" w:cs="Nirmala UI"/>
        </w:rPr>
        <w:t>ಕಪಟವಾಗಿ ತಯಾರಿಸಲಾದ ದಾಖಲೆಗಳು: ಅನೇಕ ನಾಜಿ ಪರಾರಿಗಳು ತಮ್ಮ ನಿಜವಾದ ಗುರುತನ್ನು ಮರೆಮಾಚಲು ಮತ್ತು ಬಂಧನದಿಂದ ತಪ್ಪಿಸಿಕೊಳ್ಳಲು ಕಪಟ ಪಾಸ್‌ಪೋರ್ಟ್‌ಗಳು, ವೀಸಾಗಳು ಮತ್ತು ಇತರೆ ಪ್ರಯಾಣದ ದಾಖಲೆಗಳನ್ನು ಪಡೆದುಕೊಂಡರು. ದಕ್ಷಿಣ ಅಮೇರಿಕಾವನ್ನು ತಲುಪುವುದಕ್ಕಿಂತ ಮೊದಲು ಅವರು ತಟಸ್ಥ ಅಥವಾ ಸಹಾನುಭೂತಿ ಹೊಂದಿದ್ದ ದೇಶಗಳ ಮೂಲಕ ಪ್ರಯಾಣಿಸಲು ಈ ದಾಖಲೆಗಳನ್ನು ಬಳಸಿದರು.</w:t>
      </w:r>
    </w:p>
    <w:p>
      <w:pPr>
        <w:pStyle w:val="ArticleScripture"/>
        <w:jc w:val="left"/>
      </w:pPr>
      <w:r>
        <w:rPr>
          <w:rFonts w:ascii="Nirmala UI" w:hAnsi="Nirmala UI" w:eastAsia="Nirmala UI" w:cs="Nirmala UI"/>
        </w:rPr>
        <w:t>ಅಧಿಕಾರಿಗಳ ಸಹಭಾಗಿತ್ವ: ಕೆಲವು ಸಂದರ್ಭಗಳಲ್ಲಿ, ದಕ್ಷಿಣ ಅಮೇರಿಕದ ದೇಶಗಳಲ್ಲಿದ್ದ ಸಹಾನುಭೂತಿ ಹೊಂದಿದ ಅಧಿಕಾರಿಗಳು ನಾಜಿ ಪರಾರಿಗಳ ಉಪಸ್ಥಿತಿಯನ್ನು ಕಂಡೂ ಕಾಣದಂತೆ ವರ್ತಿಸಿದರು ಅಥವಾ ಅವರನ್ನು ಬಂಧನದಿಂದ ತಪ್ಪಿಸಿಕೊಳ್ಳಲು ಸಕ್ರಿಯವಾಗಿ ಸಹಾಯ ಮಾಡಿದರು. ಕೆಲವು ಸರ್ಕಾರಗಳು, ವಿಶೇಷವಾಗಿ ನಾಜಿ ತತ್ತ್ವಶಾಸ್ತ್ರಕ್ಕೆ ಸಹಾನುಭೂತಿ ಹೊಂದಿದ್ದ ಅಧಿಕಾರಶಾಹಿ ಆಡಳಿತಗಳನ್ನು ಹೊಂದಿದ್ದವು, ಈ ವ್ಯಕ್ತಿಗಳಿಗೆ ಆಶ್ರಯವನ್ನು ಒದಗಿಸಿದವು.</w:t>
      </w:r>
    </w:p>
    <w:p>
      <w:pPr>
        <w:pStyle w:val="ArticleScripture"/>
        <w:jc w:val="left"/>
      </w:pPr>
      <w:r>
        <w:rPr>
          <w:rFonts w:ascii="Nirmala UI" w:hAnsi="Nirmala UI" w:eastAsia="Nirmala UI" w:cs="Nirmala UI"/>
        </w:rPr>
        <w:t>ಕಾನೂನು ಸಡಿಲತೆಗಳಲ್ಲಿನ ದ್ವಾರಗಳು: ಕೆಲವು ನಾಜಿ ಯುದ್ಧಾಪರಾಧಿಗಳು ತಮ್ಮ ಅಪರಾಧಗಳಿಗಾಗಿ ನ್ಯಾಯಾಂಗ ವಿಚಾರಣೆಯನ್ನು ಎದುರಿಸಬೇಕಾಗಿದ್ದ ಯೂರೋಪ್‌ಗೆ ಹಸ್ತಾಂತರಗೊಳ್ಳುವುದನ್ನು ತಪ್ಪಿಸಲು, ದಕ್ಷಿಣ ಅಮೆರಿಕದ ದೇಶಗಳಲ್ಲಿದ್ದ ಕಾನೂನು ಸಡಿಲತೆಗಳಲ್ಲಿನ ದ್ವಾರಗಳನ್ನು ಅಥವಾ ಸಡಿಲ ಹಸ್ತಾಂತರ ಕಾನೂನುಗಳನ್ನು ದುರುಪಯೋಗಪಡಿಸಿಕೊಂಡರು.</w:t>
      </w:r>
    </w:p>
    <w:p>
      <w:pPr>
        <w:pStyle w:val="ArticleScripture"/>
        <w:jc w:val="left"/>
      </w:pPr>
      <w:r>
        <w:rPr>
          <w:rFonts w:ascii="Nirmala UI" w:hAnsi="Nirmala UI" w:eastAsia="Nirmala UI" w:cs="Nirmala UI"/>
        </w:rPr>
        <w:t>ಒಟ್ಟಾರೆ, ರ್ಯಾಟ್‌ಲೈನ್‌ಗಳು, ನಕಲಿ ದಾಖಲೆಗಳು, ಅಧಿಕಾರಿಗಳ ಸಹಭಾಗಿತ್ವ, ಮತ್ತು ಕಾನೂನುಬದ್ಧ ಲೋಪದ್ವಾರಗಳ ಸಂಯೋಗವು ನಾಜಿ ಯುದ್ಧಾಪರಾಧಿಗಳು ದ್ವಿತೀಯ ವಿಶ್ವಯುದ್ಧದ ಅಂತ್ಯದ ನಂತರ ಅನೇಕ ವರ್ಷಗಳವರೆಗೆ ದಕ್ಷಿಣ ಅಮೆರಿಕಾಗೆ ಪರಾರಿಯಾಗಿ ನ್ಯಾಯದಿಂದ ತಪ್ಪಿಸಿಕೊಳ್ಳಲು ಸಾಧ್ಯವಾಗುವಂತೆ ಮಾಡಿತು.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ಎಪ್ಪತ್ತೆರಡು</dc:title>
  <dc:subject>ಫಾತಿಮೆಯ ನೆರಳು: ಕ್ಯಾಥೋಲಿಕ್ ಚರ್ಚಿನ ಪ್ರವಾದನಾತ್ಮಕ ದರ್ಶನಗಳ ಹಿಂದೆ ಇರುವ ಸೈತಾನಿಕ ಪ್ರಭಾವವನ್ನು ಅನಾವರಣಗೊಳಿಸುವುದು</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