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ಒಂದು ನೂರು ಎಪ್ಪತ್ತ್ನಾಲ್ಕು</w:t>
      </w:r>
    </w:p>
    <w:p>
      <w:pPr>
        <w:pStyle w:val="ArticleSubtitle"/>
        <w:jc w:val="left"/>
      </w:pPr>
      <w:r>
        <w:rPr>
          <w:rFonts w:ascii="Nirmala UI" w:hAnsi="Nirmala UI" w:eastAsia="Nirmala UI" w:cs="Nirmala UI"/>
        </w:rPr>
        <w:t>ಪ್ರವಾದನಾತ್ಮಕ ಒಳನೋಟಗಳು ಮತ್ತು ದೈವಿಕ ಪ್ರಕಟಣೆಗಳು: ದಾನಿಯೇಲನ ದರ್ಶನವನ್ನೂ ಅದರ ಅಂತ್ಯಕಾಲೀನ ಪರಿಣಾಮಗಳನ್ನೂ ಅರ್ಥಮಾಡಿಕೊಳ್ಳುವುದು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2024-04-04</w:t>
      </w:r>
    </w:p>
    <w:p>
      <w:pPr>
        <w:pStyle w:val="ArticleBody"/>
        <w:jc w:val="left"/>
      </w:pPr>
      <w:r>
        <w:rPr>
          <w:rFonts w:ascii="Nirmala UI" w:hAnsi="Nirmala UI" w:eastAsia="Nirmala UI" w:cs="Nirmala UI"/>
        </w:rPr>
        <w:t>ಹದಿಮೂರರಿಂದ ಹದಿನೈದನೇ ವಚನಗಳಲ್ಲಿ ಪ್ರತಿನಿಧಿಸಲ್ಪಟ್ಟಿರುವ ಮೂರನೇ ಪ್ರತಿನಿಧಿ ಯುದ್ಧವನ್ನು ನಾವು ಪರಿಗಣಿಸುವಾಗ, ಈ ವಚನಗಳವರೆಗೆ ಏನು ನಡೆದು ಬಂದಿದೆ ಎಂಬುದನ್ನು ನಾವು ನಮಗೆ ನೆನಪಿಸಿಕೊಳ್ಳೋಣ. ಹತ್ತನೇ ಅಧ್ಯಾಯದಲ್ಲಿ ದಾನಿಯೇಲನು ತನ್ನ ಅಂತಿಮ ದರ್ಶನವನ್ನು ಸ್ವೀಕರಿಸುತ್ತಾನೆ; ಅದರಲ್ಲಿ ಅವನು ಆಂತರಿಕವೂ ಬಾಹ್ಯವೂ ಆದ ಪ್ರವಾದನಾತ್ಮಕ ದರ್ಶನಗಳನ್ನು ಎರಡನ್ನೂ ಗ್ರಹಿಸುವವನಾಗಿ ಗುರುತಿಸಲ್ಪಟ್ಟಿದ್ದಾನೆ. “ವಾಕ್ಯ” ಎಂಬ ಅರ್ಥವನ್ನು ಹೊಂದಿರುವ ಹೀಬ್ರೂ ಪದ “dabar” ಅನ್ನು “ವಿಷಯ” ಎಂದು ಅನುವಾದಿಸಲಾಗಿದೆ. ಒಂಬತ್ತನೇ ಅಧ್ಯಾಯದಲ್ಲಿ, ಎರಡು ಸಾವಿರ ಮೂರು ನೂರು ದಿನಗಳ ದರ್ಶನವನ್ನು ದಾನಿಯೇಲನು ಗ್ರಹಿಸುವಂತೆ ಮಾಡಲು ಗಬ್ರಿಯೇಲನು ಬಂದಾಗ, ಹೀಬ್ರೂ ಪದ “dabar” ಅನ್ನು “ವಿಷಯ” ಎಂದು ಅನುವಾದಿಸಲಾಗಿತ್ತು.</w:t>
      </w:r>
    </w:p>
    <w:p>
      <w:pPr>
        <w:pStyle w:val="ArticleScripture"/>
        <w:jc w:val="left"/>
      </w:pPr>
      <w:r>
        <w:rPr>
          <w:rFonts w:ascii="Nirmala UI" w:hAnsi="Nirmala UI" w:eastAsia="Nirmala UI" w:cs="Nirmala UI"/>
        </w:rPr>
        <w:t>ಹೌದು, ನಾನು ಪ್ರಾರ್ಥನೆಯಲ್ಲಿ ಮಾತನಾಡುತ್ತಿದ್ದಾಗ, ಆರಂಭದಲ್ಲಿ ದರ್ಶನದಲ್ಲಿ ನಾನು ಕಂಡಿದ್ದ ಗಬ್ರಿಯೇಲನು ವೇಗವಾಗಿ ಹಾರಿಬಂದು, ಸಂಜೆಯ ಅರ್ಪಣೆಯ ಸಮಯದಲ್ಲಿ ನನ್ನನ್ನು ಸ್ಪರ್ಶಿಸಿದನು. ಅವನು ನನಗೆ ತಿಳಿಸಿ, ನನ್ನೊಡನೆ ಮಾತಾಡಿ, ಹೀಗೆಂದನು: ಓ ದಾನಿಯೇಲನೇ, ನಿನಗೆ ನಿಪುಣತೆಯನ್ನೂ ಗ್ರಹಿಕೆಯನ್ನೂ ಕೊಡುವದಕ್ಕಾಗಿ ನಾನು ಈಗ ಬಂದಿದ್ದೇನೆ. ನಿನ್ನ ವಿನಂತಿಗಳ ಆರಂಭದಲ್ಲಿಯೇ ಆಜ್ಞೆ ಹೊರಟಿತು; ಅದನ್ನು ನಿನಗೆ ತಿಳಿಸುವದಕ್ಕಾಗಿ ನಾನು ಬಂದಿದ್ದೇನೆ; ಯಾಕಂದರೆ ನೀನು ಅತ್ಯಂತ ಪ್ರಿಯನಾಗಿದ್ದೀ. ಆದಕಾರಣ ವಿಷಯವನ್ನು ಗ್ರಹಿಸಿ, ದರ್ಶನವನ್ನು ಪರಿಗಣಿಸು. ದಾನಿಯೇಲ 9:21–23.</w:t>
      </w:r>
    </w:p>
    <w:p>
      <w:pPr>
        <w:pStyle w:val="ArticleBody"/>
        <w:jc w:val="left"/>
      </w:pPr>
      <w:r>
        <w:rPr>
          <w:rFonts w:ascii="Nirmala UI" w:hAnsi="Nirmala UI" w:eastAsia="Nirmala UI" w:cs="Nirmala UI"/>
        </w:rPr>
        <w:t>ಗಬ್ರಿಯೇಲನು ದಾನಿಯೇಲನಿಗೆ “ಆ ವಿಷಯವನ್ನು ಗ್ರಹಿಸು, ಮತ್ತು ದರ್ಶನವನ್ನು ಪರಿಗಣಿಸು” ಎಂದು ತಿಳಿಸಿದಾಗ, ಹೀಬ್ರೂ ಪದ “biyn” ಅನ್ನು “ಗ್ರಹಿಸು” ಎಂದಾಗಿಯೂ, ಹಾಗೆಯೇ “ಪರಿಗಣಿಸು” ಎಂದಾಗಿಯೂ ಅನುವಾದಿಸಲಾಗಿದೆ. ಆ ಪದದ ಅರ್ಥ ಮನಸ್ಸಿನಲ್ಲಿ ಪ್ರತ್ಯೇಕಿಸುವುದು ಎಂಬುದು. “ವಿಷಯ” ಎಂದು ಅನುವಾದಿಸಲಾದ “dabar” ಮತ್ತು “ದರ್ಶನ” ಎಂದು ಅನುವಾದಿಸಲಾದ “mareh” ಇವೆರಡರ ನಡುವೆ ಮನಸ್ಸಿನಲ್ಲಿ ಪ್ರತ್ಯೇಕತೆಯನ್ನು ಮಾಡಬೇಕೆಂದು ಗಬ್ರಿಯೇಲನು ದಾನಿಯೇಲನಿಗೆ ತಿಳಿಸಿದನು. ಇಪ್ಪತ್ತಮೂರು ನೂರು ವರ್ಷಗಳ ಪ್ರವಾದನೆಯ ವಿಷಯವಾಗಿ ಗಬ್ರಿಯೇಲನು ದಾನಿಯೇಲನಿಗೆ ನೀಡುತ್ತಿದ್ದ ವ್ಯಾಖ್ಯಾನವನ್ನು ಗ್ರಹಿಸುವ ಸಲುವಾಗಿ, “ವಿಷಯ”ವಾಗಿ ಸೂಚಿಸಲ್ಪಟ್ಟ ಪ್ರವಾದನಾತ್ಮಕ ದರ್ಶನ ಮತ್ತು ಪ್ರವಾದನಾತ್ಮಕ “mareh” ದರ್ಶನ ಇವೆರಡರ ನಡುವಿನ ವ್ಯತ್ಯಾಸವನ್ನು ದಾನಿಯೇಲನು ಗುರುತಿಸಬೇಕಾಗಿತ್ತು. “ವಿಷಯ,” ಅಂದರೆ “dabar,” ಇದರ ಅರ್ಥ ವಾಕ್ಯ; ಇದು ಪ್ರವಾದನೆಯ ಬಾಹ್ಯ ರೇಖೆಯನ್ನು ಸೂಚಿಸುತ್ತದೆ; ಮತ್ತು “mareh” ದರ್ಶನವು ಪ್ರವಾದನೆಯ ಆಂತರಿಕ ರೇಖೆಯನ್ನು ಸೂಚಿಸುತ್ತದೆ.</w:t>
      </w:r>
    </w:p>
    <w:p>
      <w:pPr>
        <w:pStyle w:val="ArticleBody"/>
        <w:jc w:val="left"/>
      </w:pPr>
      <w:r>
        <w:rPr>
          <w:rFonts w:ascii="Nirmala UI" w:hAnsi="Nirmala UI" w:eastAsia="Nirmala UI" w:cs="Nirmala UI"/>
        </w:rPr>
        <w:t>ದಾನಿಯೇಲನು ಅಧ್ಯಾಯ ಹತ್ತರಲ್ಲಿ, ಪ್ರವಾದನೆಯ ವಿದ್ಯಾರ್ಥಿಗೆ ಪ್ರಕಟವಾಗುವ ಮೊದಲ ಸತ್ಯವೇನಂದರೆ, ದಾನಿಯೇಲನು ಆಂತರಿಕ ಹಾಗೂ ಬಾಹ್ಯ ಪ್ರವಾದನಾ ರೇಖೆಗಳೆರಡನ್ನೂ ಗ್ರಹಿಸುವ ಕೊನೆಯ ದಿನಗಳಲ್ಲಿರುವ ದೇವರ ಜನರನ್ನು ಪ್ರತಿನಿಧಿಸುತ್ತಾನೆ.</w:t>
      </w:r>
    </w:p>
    <w:p>
      <w:pPr>
        <w:pStyle w:val="ArticleScripture"/>
        <w:jc w:val="left"/>
      </w:pPr>
      <w:r>
        <w:rPr>
          <w:rFonts w:ascii="Nirmala UI" w:hAnsi="Nirmala UI" w:eastAsia="Nirmala UI" w:cs="Nirmala UI"/>
        </w:rPr>
        <w:t>ಪರ್ಷ್ಯದ ಅರಸನಾದ ಕೋರೇಶನ ಮೂರನೆಯ ವರ್ಷದಲ್ಲಿ, ಬೆಲ್ತೆಶಚ್ಚರನೆಂದು ಕರೆಯಲ್ಪಟ್ಟ ದಾನಿಯೇಲನಿಗೆ ಒಂದು ವಿಷಯವು ಪ್ರಕಟವಾಯಿತು; ಆ ವಿಷಯವು ಸತ್ಯವಾಗಿತ್ತು, ಆದರೆ ನೇಮಿಸಲ್ಪಟ್ಟ ಕಾಲವು ದೀರ್ಘವಾಗಿತ್ತು; ಮತ್ತು ಅವನು ಆ ವಿಷಯವನ್ನು ಗ್ರಹಿಸಿಕೊಂಡನು, ದರ್ಶನದಲ್ಲಿಯೂ ಅವನಿಗೆ ತಿಳುವಳಿಕೆ ಉಂಟಾಯಿತು. ದಾನಿಯೇಲ 10:1.</w:t>
      </w:r>
    </w:p>
    <w:p>
      <w:pPr>
        <w:pStyle w:val="ArticleBody"/>
        <w:jc w:val="left"/>
      </w:pPr>
      <w:r>
        <w:rPr>
          <w:rFonts w:ascii="Nirmala UI" w:hAnsi="Nirmala UI" w:eastAsia="Nirmala UI" w:cs="Nirmala UI"/>
        </w:rPr>
        <w:t>“ವಿಷಯ” ಎಂಬುದು ಹೀಬ್ರೂ ಪದವಾದ “dabar,” ಮತ್ತು “ದರ್ಶನ” ಎಂಬುದು “mareh” ದರ್ಶನವಾಗಿದೆ. ಪ್ರವಾದಿಯಾಗಿ, ದಾನಿಯೇಲನು ದೇವರ ಅಂತ್ಯಕಾಲದ ಜನರನ್ನು ಪ್ರತಿನಿಧಿಸುತ್ತಾನೆ; ಅದರ ಪರಿಪೂರ್ಣ ಪರಿಪೂರಣವು ಒಂದು ಲಕ್ಷ ನಲವತ್ತುನಾಲ್ಕು ಸಾವಿರರಲ್ಲಿದೆ. ಕೋರೇಶನ ಮೂರನೆಯ ವರ್ಷವು, 1989ರಲ್ಲಿ ಅಂತ್ಯಕಾಲದಲ್ಲಿ ಆರಂಭವಾದ ಸುಧಾರಣಾ ರೇಖೆಯೊಳಗೆ ದಾನಿಯೇಲನನ್ನು ಸ್ಥಾಪಿಸುತ್ತದೆ. 1989ರಿಂದ ಅಮೇರಿಕಾ ಸಂಯುಕ್ತ ಸಂಸ್ಥಾನದಲ್ಲಿ ಶೀಘ್ರವೇ ಬರುವ ಭಾನುವಾರದ ಕಾನೂನವರೆಗೆ ಇರುವ ಇತಿಹಾಸವನ್ನು ಪ್ರತಿನಿಧಿಸುವ “ಆ ದಿನಗಳಲ್ಲಿ,” ದಾನಿಯೇಲನು ಮೂರು ವಾರಗಳ ಕಾಲ ಶೋಕಿಸುತ್ತಿದ್ದನು. ಒಂದು ಲಕ್ಷ ನಲವತ್ತುನಾಲ್ಕು ಸಾವಿರರ ಸುಧಾರಣಾ ರೇಖೆಯಲ್ಲಿ, ಈ ಶೋಕಕಾಲವು ಪ್ರಕಟಣೆ ಅಧ್ಯಾಯ ಹನ್ನೊಂದರಲ್ಲಿ ಉಲ್ಲೇಖಿಸಲಾದ ಎರಡು ಸಾಕ್ಷಿಗಳು ಬೀದಿಯಲ್ಲಿ ಸತ್ತಿರುವ ಮೂರು ದಿನಾರ್ಧವನ್ನು ಗುರುತಿಸುತ್ತದೆ. ನಮ್ಮ ಕರ್ತನು ಶಿಲುಬೆಗೆ ಏರಿಸಲ್ಪಟ್ಟ ಸ್ಥಳವೂ ಆಗಿರುವ, ಸೊದೋಮ್ ಮತ್ತು ಈಜಿಪ್ಟ್ ಎಂಬ ಆ ಮಹಾನಗರದ ಬೀದಿಯು, ಯೆಹೆಜ್ಕೇಲನ ಸತ್ತ ಒಣ ಎಲುಬುಗಳ ತಗ್ಗೂ ಆಗಿದೆ.</w:t>
      </w:r>
    </w:p>
    <w:p>
      <w:pPr>
        <w:pStyle w:val="ArticleBody"/>
        <w:jc w:val="left"/>
      </w:pPr>
      <w:r>
        <w:rPr>
          <w:rFonts w:ascii="Nirmala UI" w:hAnsi="Nirmala UI" w:eastAsia="Nirmala UI" w:cs="Nirmala UI"/>
        </w:rPr>
        <w:t>ಹತ್ತನೇ ಅಧ್ಯಾಯದಲ್ಲಿ, ದಾನಿಯೇಲನು ಕ್ರಿಸ್ತನ ಪ್ರತಿರೂಪಕ್ಕೆ ರೂಪಾಂತರಗೊಳ್ಳುತ್ತಾನೆ; ಮತ್ತು ದಾನಿಯೇಲನು ಕಂಡ ದರ್ಶನವನ್ನು ಗಬ್ರಿಯೇಲನು ವಿವರಿಸುವುದಕ್ಕಿಂತ ಮುಂಚೆಯೇ ಅವನನ್ನು ಮೂರು ಬಾರಿ ಸ್ಪರ್ಶಿಸಲಾಯಿತು. ಆ ದರ್ಶನವು ಆರಾಧಕರ ಎರಡು ವರ್ಗಗಳ ವಿಭಜನೆಯನ್ನು ಉಂಟುಮಾಡಿತು. ನಿತ್ಯಸುವಾರ್ತೆಯು ಯಾವಾಗಲೂ ಆರಾಧಕರ ಎರಡು ವರ್ಗಗಳನ್ನು ಉಂಟುಮಾಡುತ್ತದೆ. ದಾನಿಯೇಲನು, ದರ್ಶನದಿಂದ ಭಯಗೊಂಡು ಓಡಿಹೋದ ವರ್ಗಕ್ಕೆ ವಿರುದ್ಧವಾಗಿ, ಒಂದು ಲಕ್ಷ ನಲವತ್ತಿನಾಲ್ಕು ಸಾವಿರರೆಂದು ಪ್ರತಿನಿಧಿಸಲ್ಪಟ್ಟಿರುವ ಆರಾಧಕರ ವರ್ಗವನ್ನು ಪ್ರತಿನಿಧಿಸಿದನು.</w:t>
      </w:r>
    </w:p>
    <w:p>
      <w:pPr>
        <w:pStyle w:val="ArticleBody"/>
        <w:jc w:val="left"/>
      </w:pPr>
      <w:r>
        <w:rPr>
          <w:rFonts w:ascii="Nirmala UI" w:hAnsi="Nirmala UI" w:eastAsia="Nirmala UI" w:cs="Nirmala UI"/>
        </w:rPr>
        <w:t>ಹತ್ತನೇ ಅಧ್ಯಾಯಕ್ಕಿಂತ ಮುನ್ನ ಗಬ್ರಿಯೇಲನು ದಾನಿಯೇಲನ ಬಳಿಗೆ ಮೂರು ಬಾರಿ ಬಂದು ಒಂದು ದರ್ಶನದ ಅರ್ಥವನ್ನು ವಿವರಿಸಿದನು. ಅವನು ಏಳನೆಯ ಮತ್ತು ಎಂಟನೆಯ ಅಧ್ಯಾಯಗಳ ದರ್ಶನಗಳನ್ನು ವಿವರಿಸಿದನು; ಅವು ಬೈಬಲ್ ಪ್ರವಾದನೆಯ ರಾಜ್ಯಗಳನ್ನು ಅವುಗಳ ರಾಜಕೀಯ ಪ್ರಕಟನೆ (ಏಳನೇ ಅಧ್ಯಾಯ) ಯಲ್ಲಿಯೂ, ಮತ್ತು ಅವುಗಳ ಧಾರ್ಮಿಕ ಪ್ರಕಟನೆ (ಎಂಟನೇ ಅಧ್ಯಾಯ) ಯಲ್ಲಿಯೂ ಚಿತ್ರಿಸುತ್ತವೆ. ನಂತರ ಒಂಬತ್ತನೇ ಅಧ್ಯಾಯದಲ್ಲಿ ಗಬ್ರಿಯೇಲನು ಎರಡು ಸಾವಿರ ಮೂರು ನೂರು ವರ್ಷದ ಪ್ರವಾದನೆಯನ್ನು ವಿವರಿಸಿದನು. ಒಂಬತ್ತನೇ ಅಧ್ಯಾಯದಲ್ಲಿ ಅಪೂರ್ಣವಾಗಿ ಉಳಿದಿದ್ದ ವ್ಯಾಖ್ಯಾನವನ್ನು ಪೂರ್ಣಗೊಳಿಸಲು, ಮತ್ತು ಎರಡು ವರ್ಗಗಳ ಆರಾಧಕರನ್ನು ಉಂಟುಮಾಡಿದ ದರ್ಶನದ ವ್ಯಾಖ್ಯಾನವನ್ನು ದಾನಿಯೇಲನಿಗೆ ಒದಗಿಸಲು, ಹತ್ತನೇ ಅಧ್ಯಾಯದಲ್ಲಿ ಗಬ್ರಿಯೇಲನು ಬರುತ್ತಾನೆ. ಗಬ್ರಿಯೇಲನು ಮೊದಲು ಹದಿನಾಲ್ಕನೇ ವಚನದಲ್ಲಿ ಆ ದರ್ಶನದ ಒಂದು ಸಾಮಾನ್ಯ ಸಮೀಕ್ಷೆಯನ್ನು ದಾನಿಯೇಲನಿಗೆ ನೀಡುತ್ತಾನೆ.</w:t>
      </w:r>
    </w:p>
    <w:p>
      <w:pPr>
        <w:pStyle w:val="ArticleScripture"/>
        <w:jc w:val="left"/>
      </w:pPr>
      <w:r>
        <w:rPr>
          <w:rFonts w:ascii="Nirmala UI" w:hAnsi="Nirmala UI" w:eastAsia="Nirmala UI" w:cs="Nirmala UI"/>
        </w:rPr>
        <w:t>ಈಗ ನಾನು ನಿನಗೆ ಕೊನೆಯ ದಿವಸಗಳಲ್ಲಿ ನಿನ್ನ ಜನರಿಗೆ ಸಂಭವಿಸುವುದೇನೋ ಅದನ್ನು ತಿಳಿಸುವದಕ್ಕಾಗಿ ಬಂದಿದ್ದೇನೆ; ಏಕೆಂದರೆ ಈ ದರ್ಶನವು ಇನ್ನೂ ಅನೇಕ ದಿವಸಗಳಿಗಾಗಿಯೇ ಇದೆ. ದಾನಿಯೇಲ 10:14.</w:t>
      </w:r>
    </w:p>
    <w:p>
      <w:pPr>
        <w:pStyle w:val="ArticleBody"/>
        <w:jc w:val="left"/>
      </w:pPr>
      <w:r>
        <w:rPr>
          <w:rFonts w:ascii="Nirmala UI" w:hAnsi="Nirmala UI" w:eastAsia="Nirmala UI" w:cs="Nirmala UI"/>
        </w:rPr>
        <w:t>ಎರಡು ವರ್ಗಗಳ ಆರಾಧಕರನ್ನು ಉಂಟುಮಾಡಿದ ಕ್ರಿಸ್ತನ ದರ್ಶನವು, ಅಂತ್ಯಕಾಲದಲ್ಲಿ ದೇವರ ಜನರಿಗೆ ಸಂಭವಿಸಬೇಕಾದದ್ದನ್ನು ಪ್ರತಿನಿಧಿಸುತ್ತದೆ. ಏಳನೇ ಮತ್ತು ಎಂಟನೇ ಅಧ್ಯಾಯಗಳ ವಿವರಣೆ, ಕ್ರಮವಾಗಿ ಕ್ರೂರ ಮೃಗಗಳು ಮತ್ತು ಪವಿತ್ರಾಲಯದ ಪ್ರಾಣಿಗಳ ಮೂಲಕ ಚಿತ್ರಿಸಲ್ಪಟ್ಟಂತೆ, ಬೈಬಲಿನ ಪ್ರವಾದನೆಯಲ್ಲಿ ರಾಜ್ಯಗಳ ಉದಯ ಮತ್ತು ಪತನದಿಂದ ಪ್ರತಿನಿಧಿಸಲ್ಪಟ್ಟ ಇತಿಹಾಸದ ವಿವರಣೆಯಾಗಿತ್ತು. ಒಂಬತ್ತನೇ ಅಧ್ಯಾಯದ ವಿವರಣೆಯು, ಇಪ್ಪತ್ತ್ಮೂರು ನೂರು ವರ್ಷಗಳ ಪ್ರವಾದನೆಯಲ್ಲಿ ಒಳಗೊಂಡಿದ್ದ ವಿಭಿನ್ನ ಪ್ರವಾದನಾತ್ಮಕ ಕಾಲಾವಧಿಗಳ ವಿವರವಾದ ವಿಭಾಗವಾಗಿತ್ತು. ಯಾವುದೋ ರೀತಿಯಲ್ಲಿ ಹತ್ತನೇ ಅಧ್ಯಾಯದಲ್ಲಿನ ಮಹಿಮಾಪೂರ್ಣ ಕ್ರಿಸ್ತನ ದರ್ಶನವು, ಅಂತ್ಯಕಾಲದಲ್ಲಿ ದೇವರ ಜನರಿಗೆ ಸಂಭವಿಸಬೇಕಾದದ್ದನ್ನು ಪ್ರತಿನಿಧಿಸಿತು. ಮಹಿಮಾಪೂರ್ಣ ಕ್ರಿಸ್ತನ ದರ್ಶನದ ವಿವರಣೆಯಾಗಿರುವ ಇತಿಹಾಸದ ವಿವರವಾದ ರೂಪರೇಖೆಯನ್ನು ಗಬ್ರಿಯೇಲ್ ಆರಂಭಿಸುವ ಮೊದಲು, ಆ ವಿವರಣೆ ಏನನ್ನು ಪ್ರತಿನಿಧಿಸುತ್ತದೆ ಎಂಬುದನ್ನು ತಾನು ಈಗಾಗಲೇ ದಾನಿಯೇಲನಿಗೆ ತಿಳಿಸಿದ್ದೇನೆಂದು ಅವನು ದಾನಿಯೇಲನಿಗೆ ಜ್ಞಾಪಿಸುತ್ತಾನೆ.</w:t>
      </w:r>
    </w:p>
    <w:p>
      <w:pPr>
        <w:pStyle w:val="ArticleScripture"/>
        <w:jc w:val="left"/>
      </w:pPr>
      <w:r>
        <w:rPr>
          <w:rFonts w:ascii="Nirmala UI" w:hAnsi="Nirmala UI" w:eastAsia="Nirmala UI" w:cs="Nirmala UI"/>
        </w:rPr>
        <w:t>ಆಮೇಲೆ ಅವನು ಹೇಳಿದನು, ನಾನು ನಿನ್ನ ಬಳಿಗೆ ಯಾವ ಕಾರಣಕ್ಕಾಗಿ ಬಂದೆನು ಎಂಬುದು ನಿನಗೆ ತಿಳಿದಿದೆಯೋ? ಈಗ ನಾನು ಪರ್ಷ್ಯದ ಅಧಿಪತಿಯೊಂದಿಗೆ ಯುದ್ಧಮಾಡಲು ಹಿಂದಿರುಗುವೆನು; ಮತ್ತು ನಾನು ಹೊರಟುಹೋದಾಗ, ಇಗೋ, ಗ್ರೀಸ್ಯದ ಅಧಿಪತಿ ಬರುವನು. ದಾನಿಯೇಲ 10:20.</w:t>
      </w:r>
    </w:p>
    <w:p>
      <w:pPr>
        <w:pStyle w:val="ArticleBody"/>
        <w:jc w:val="left"/>
      </w:pPr>
      <w:r>
        <w:rPr>
          <w:rFonts w:ascii="Nirmala UI" w:hAnsi="Nirmala UI" w:eastAsia="Nirmala UI" w:cs="Nirmala UI"/>
        </w:rPr>
        <w:t>ಗಬ್ರಿಯೇಲನು ದಾನಿಯೇಲನಿಗೆ, ಹದಿನಾಲ್ಕನೆಯ ವಚನದಲ್ಲಿ ತಾನು ದಾನಿಯೇಲನಿಗೆ ಹೇಳಿದುದನ್ನು ನೆನಪಿಸುತ್ತಾನೆ: ಅಂತ್ಯಕಾಲದಲ್ಲಿ ದೇವರ ಜನರಿಗೆ ಸಂಭವಿಸುವವುಗಳ ಬಗ್ಗೆ ದಾನಿಯೇಲನು ಗ್ರಹಿಸುವಂತೆ ಮಾಡಲು ತಾನು ಬಂದಿದ್ದೇನೆಂದು; ಮತ್ತು ನಂತರ ಬರುವ ಈ ಪ್ರವಾದನಾತ್ಮಕ ಇತಿಹಾಸದ ನಿರೂಪಣೆಯನ್ನು ದಾನಿಯೇಲನು ಆ ಸಂದರ್ಭದಲ್ಲೇ ಪರಿಗಣಿಸುವನೆಂದು ಅವನು ನಿರೀಕ್ಷಿಸಿದ್ದನು. ದಾನಿಯೇಲನು ಶೋಕಿಸಲು ಪ್ರಾರಂಭಿಸಿದ ಮೊದಲ ದಿನದಿಂದಲೇ ಒಂದು ನಿರ್ದಿಷ್ಟ ಗ್ರಹಿಕೆಯನ್ನು ಹುಡುಕುತ್ತಿದ್ದನು.</w:t>
      </w:r>
    </w:p>
    <w:p>
      <w:pPr>
        <w:pStyle w:val="ArticleScripture"/>
        <w:jc w:val="left"/>
      </w:pPr>
      <w:r>
        <w:rPr>
          <w:rFonts w:ascii="Nirmala UI" w:hAnsi="Nirmala UI" w:eastAsia="Nirmala UI" w:cs="Nirmala UI"/>
        </w:rPr>
        <w:t>ಆಗ ಅವನು ನನಗೆ ಹೇಳಿದನು, ದಾನಿಯೇಲನೇ, ಭಯಪಡಬೇಡ; ಏಕೆಂದರೆ ನೀನು ಗ್ರಹಿಸಿಕೊಳ್ಳುವುದಕ್ಕಾಗಿ ಮತ್ತು ನಿನ್ನ ದೇವರ ಸನ್ನಿಧಿಯಲ್ಲಿ ನಿನ್ನನ್ನು ತಗ್ಗಿಸಿಕೊಳ್ಳುವುದಕ್ಕಾಗಿ ನಿನ್ನ ಹೃದಯವನ್ನು ಸ್ಥಿರಪಡಿಸಿದ ಮೊದಲ ದಿನದಿಂದಲೇ, ನಿನ್ನ ಮಾತುಗಳು ಕೇಳಲ್ಪಟ್ಟವು; ಮತ್ತು ನಿನ್ನ ಮಾತುಗಳ ನಿಮಿತ್ತ ನಾನು ಬಂದಿದ್ದೇನೆ. ಆದರೆ ಪರ್ಷ್ಯ ರಾಜ್ಯದ ಪ್ರಧಾನನು ಇಪ್ಪತ್ತೊಂದು ದಿನಗಳು ನನಗೆ ಪ್ರತಿರೋಧಿಸಿದನು; ಆದರೆ, ಇಗೋ, ಮುಖ್ಯ ಪ್ರಧಾನರಲ್ಲಿ ಒಬ್ಬನಾದ ಮೀಕಾಯೇಲನು ನನಗೆ ಸಹಾಯ ಮಾಡಲು ಬಂದನು; ಆಗ ನಾನು ಅಲ್ಲಿ ಪರ್ಷ್ಯದ ರಾಜರ ಬಳಿಯಲ್ಲಿ ಉಳಿದೆನು. ದಾನಿಯೇಲ 10:12, 13.</w:t>
      </w:r>
    </w:p>
    <w:p>
      <w:pPr>
        <w:pStyle w:val="ArticleBody"/>
        <w:jc w:val="left"/>
      </w:pPr>
      <w:r>
        <w:rPr>
          <w:rFonts w:ascii="Nirmala UI" w:hAnsi="Nirmala UI" w:eastAsia="Nirmala UI" w:cs="Nirmala UI"/>
        </w:rPr>
        <w:t>ದಾನಿಯೇಲನ ಮೂರು ವಾರಗಳ ಶೋಕದ ನಂತರ, ಪಾತ್ಮೊಸಿನಲ್ಲಿ ಯೋಹಾನನು ಕಂಡಿದ್ದ ಕ್ರಿಸ್ತನ ದರ್ಶನದೊಂದಿಗೆ ಪ್ರವಾದನಾತ್ಮಕವಾಗಿ ಹೊಂದಿಕೆಯಾಗಿದ್ದ ಕ್ರಿಸ್ತನ ದರ್ಶನವನ್ನು ಅವನು ಕಂಡನು.</w:t>
      </w:r>
    </w:p>
    <w:p>
      <w:pPr>
        <w:pStyle w:val="ArticleScripture"/>
        <w:jc w:val="left"/>
      </w:pPr>
      <w:r>
        <w:rPr>
          <w:rFonts w:ascii="Nirmala UI" w:hAnsi="Nirmala UI" w:eastAsia="Nirmala UI" w:cs="Nirmala UI"/>
        </w:rPr>
        <w:t>“ದೇವರ ಪುತ್ರನಿಗಿಂತ ಕಡಿಮೆ ವ್ಯಕ್ತಿತ್ವವುಳ್ಳವನಲ್ಲದ ಒಬ್ಬನು ದಾನಿಯೇಲನಿಗೆ ಕಾಣಿಸಿಕೊಂಡನು. ಈ ವರ್ಣನೆಯು ಪಾತ್ಮೋಸ್ ದ್ವೀಪದಲ್ಲಿ ಕ್ರಿಸ್ತನು ಯೋಹಾನನಿಗೆ ಪ್ರಕಟಿಸಲ್ಪಟ್ಟಾಗ ಅವನು ನೀಡಿದ ವರ್ಣನೆಗೆ ಸಮಾನವಾಗಿದೆ. ಈಗ ನಮ್ಮ ಕರ್ತನು ಮತ್ತೊಬ್ಬ ಸ್ವರ್ಗೀಯ ದೂತನೊಂದಿಗೆ ಬಂದು, ಅಂತ್ಯದ ದಿನಗಳಲ್ಲಿ ಏನು ಸಂಭವಿಸುವುದೋ ಅದನ್ನು ದಾನಿಯೇಲನಿಗೆ ಬೋಧಿಸುತ್ತಾನೆ. ಈ ಜ್ಞಾನವು ದಾನಿಯೇಲನಿಗೆ ನೀಡಲ್ಪಟ್ಟು, ಲೋಕದ ಅಂತ್ಯಗಳು ಬಂದಿರುವ ನಮ್ಮ ನಿಮಿತ್ತ ಪ್ರೇರಣೆಯಿಂದ ಲಿಖಿತವಾಗಿತ್ತು.”</w:t>
      </w:r>
    </w:p>
    <w:p>
      <w:pPr>
        <w:pStyle w:val="ArticleScripture"/>
        <w:jc w:val="left"/>
      </w:pPr>
      <w:r>
        <w:rPr>
          <w:rFonts w:ascii="Nirmala UI" w:hAnsi="Nirmala UI" w:eastAsia="Nirmala UI" w:cs="Nirmala UI"/>
        </w:rPr>
        <w:t>“ಲೋಕದ ವಿಮೋಚಕನು ಪ್ರಕಟಿಸಿದ ಮಹಾಸತ್ಯಗಳು, ಮರೆವಿನ ಧನಗಳನ್ನು ಹುಡುಕುವಂತೆ ಸತ್ಯವನ್ನು ಅನ್ವೇಷಿಸುವವರಿಗಾಗಿವೆ. ದಾನಿಯೇಲನು ವೃದ್ಧನಾಗಿದ್ದನು. ಅವನ ಜೀವನವು ಅನ್ಯಜನಾಂಗದ ಅರಮನೆಯ ಮೋಹಮಾಯೆಗಳ ಮಧ್ಯೆ ಕಳೆದಿತ್ತು; ಅವನ ಮನಸ್ಸು ಮಹಾಸಾಮ್ರಾಜ್ಯದ ವ್ಯವಹಾರಗಳ ಭಾರದಿಂದ ತೊಡಗಿಸಿಕೊಂಡಿತ್ತು; ಆದಾಗ್ಯೂ ಅವನು ಇವುಗಳನ್ನೆಲ್ಲ ಬದಿಗಿರಿಸಿ, ದೇವರ ಸನ್ನಿಧಿಯಲ್ಲಿ ತನ್ನ ಆತ್ಮವನ್ನು ದೀನಗೊಳಿಸಿ, ಪರಾತ್ಪರನ ಉದ್ದೇಶಗಳ ಜ್ಞಾನವನ್ನು ಅರಸಿದನು. ಮತ್ತು ಅವನ ಪ್ರಾರ್ಥನಾ ವಿನಂತಿಗಳಿಗೆ ಪ್ರತಿಯಾಗಿ, ಪರಲೋಕದ ರಾಜಸಭೆಗಳಿಂದ ಬೆಳಕು, ಅಂತ್ಯದ ದಿನಗಳಲ್ಲಿ ಜೀವಿಸುವವರಿಗಾಗಿ, ಪ್ರಕಟಿಸಲ್ಪಟ್ಟಿತು. ಹಾಗಾದರೆ, ಪರಲೋಕದಿಂದ ನಮಗೆ ತಂದುಕೊಡಲ್ಪಟ್ಟ ಸತ್ಯಗಳನ್ನು ಗ್ರಹಿಸುವಂತೆ ಆತನು ನಮ್ಮ ಬುದ್ಧಿಯನ್ನು ತೆರೆಯುವದಕ್ಕಾಗಿ, ನಾವು ದೇವರನ್ನು ಎಷ್ಟೊಂದು ಗಂಭೀರ ಆತುರದಿಂದ ಹುಡುಕಬೇಕಾಗಿದೆಯೋ!”</w:t>
      </w:r>
    </w:p>
    <w:p>
      <w:pPr>
        <w:pStyle w:val="ArticleScripture"/>
        <w:jc w:val="left"/>
      </w:pPr>
      <w:r>
        <w:rPr>
          <w:rFonts w:ascii="Nirmala UI" w:hAnsi="Nirmala UI" w:eastAsia="Nirmala UI" w:cs="Nirmala UI"/>
        </w:rPr>
        <w:t>“‘ನಾನು ದಾನಿಯೇಲನು ಒಬ್ಬನೇ ಆ ದರ್ಶನವನ್ನು ಕಂಡೆನು; ನನ್ನ ಸಂಗಡಿದ್ದವರು ಆ ದರ್ಶನವನ್ನು ಕಾಣಲಿಲ್ಲ; ಆದರೆ ಮಹಾ ಕಂಪನವು ಅವರ ಮೇಲೆ ಬಿದ್ದುದರಿಂದ ಅವರು ತಮ್ಮನ್ನು ಮರೆಮಾಡಿಕೊಳ್ಳಲು ಓಡಿಹೋದರು…. ನನ್ನೊಳಗೆ ಯಾವ ಬಲವೂ ಉಳಿಯಲಿಲ್ಲ; ನನ್ನ ಸೌಂದರ್ಯವು ನನ್ನೊಳಗೆ ಕೆಡಕಿಗೆ ತಿರುಗಿಬಿಟ್ಟಿತು, ಮತ್ತು ನಾನು ಯಾವ ಬಲವನ್ನೂ ಉಳಿಸಿಕೊಳ್ಳಲಿಲ್ಲ.’ ನಿಜವಾಗಿ ಪರಿಶುದ್ಧೀಕರಿಸಲ್ಪಟ್ಟ ಪ್ರತಿಯೊಬ್ಬರ ಅನುಭವವೂ ಇದೇ ಆಗಿರುತ್ತದೆ. ಕ್ರಿಸ್ತನ ಮಹತ್ವ, ಮಹಿಮೆ, ಮತ್ತು ಪರಿಪೂರ್ಣತೆಯ ಕುರಿತು ಅವರ ದೃಷ್ಟಿ ಎಷ್ಟು ಸ್ಪಷ್ಟವಾಗುತ್ತದೆಯೋ, ಅಷ್ಟೇ ಸ್ಪಷ್ಟವಾಗಿ ಅವರು ತಮ್ಮ ಸ್ವಂತ ದೌರ್ಬಲ್ಯ ಮತ್ತು ಅಪರಿಪೂರ್ಣತೆಯನ್ನು ಕಾಣುವರು. ತಾವು ಪಾಪರಹಿತ ಸ್ವಭಾವವನ್ನು ಹೊಂದಿದ್ದೇವೆಂದು ಹೇಳಿಕೊಳ್ಳುವ ಮನೋಭಾವವು ಅವರಿಗೆ ಇರುವುದಿಲ್ಲ; ತಮ್ಮಲ್ಲೇ ಯೋಗ್ಯವೂ ಸುಂದರವೂ ಎಂದು ಕಂಡಿದ್ದದ್ದೆಲ್ಲವು, ಕ್ರಿಸ್ತನ ಪರಿಶುದ್ಧತೆ ಮತ್ತು ಮಹಿಮೆಗೆ ಹೋಲಿಕೆಯಾಗಿ, ಅಯೋಗ್ಯವೂ ನಾಶವಾಗುವಂಥದ್ದೂ ಆಗಿ ಮಾತ್ರ ಕಾಣುವುದು. ಮನುಷ್ಯರು ದೇವರಿಂದ ಪ್ರತ್ಯೇಕಗೊಂಡಿರುವಾಗ, ಕ್ರಿಸ್ತನ ಕುರಿತು ಅವರ ದೃಷ್ಟಿ ಅತಿಮಂದವಾಗಿರುವಾಗಲೇ, ‘ನಾನು ಪಾಪರಹಿತನು; ನಾನು ಪರಿಶುದ್ಧೀಕರಿಸಲ್ಪಟ್ಟವನಾಗಿದ್ದೇನೆ’ ಎಂದು ಹೇಳುತ್ತಾರೆ.”</w:t>
      </w:r>
    </w:p>
    <w:p>
      <w:pPr>
        <w:pStyle w:val="ArticleScripture"/>
        <w:jc w:val="left"/>
      </w:pPr>
      <w:r>
        <w:rPr>
          <w:rFonts w:ascii="Nirmala UI" w:hAnsi="Nirmala UI" w:eastAsia="Nirmala UI" w:cs="Nirmala UI"/>
        </w:rPr>
        <w:t>“ಆಗ ಗಬ್ರಿಯೇಲನು ಪ್ರವಾದಿಗೆ ಕಾಣಿಸಿಕೊಂಡು, ಹೀಗೆ ಅವನೊಡನೆ ಮಾತನಾಡಿದನು; ‘ಓ ದಾನಿಯೇಲೇ, ಅತ್ಯಂತ ಪ್ರಿಯನಾದ ಮನುಷ್ಯನೇ, ನಾನು ನಿನಗೆ ಹೇಳುವ ಮಾತುಗಳನ್ನು ಗ್ರಹಿಸಿಕೋ, ಮತ್ತು ನೇರವಾಗಿ ನಿಲ್ಲು; ಯಾಕಂದರೆ ಈಗ ನಾನು ನಿನ್ನ ಬಳಿಗೆ ಕಳುಹಿಸಲ್ಪಟ್ಟಿದ್ದೇನೆ.’ ಅವನು ಈ ಮಾತನ್ನು ನನಗೆ ಹೇಳಿದಾಗ, ನಾನು ನಡುಗುತ್ತ ನಿಂತೆನು. ಆಗ ಅವನು ನನಗೆ ಹೇಳಿದನು, ‘ಭಯಪಡಬೇಡ, ದಾನಿಯೇಲೇ; ಯಾಕಂದರೆ ನೀನು ಗ್ರಹಿಸಿಕೊಳ್ಳಬೇಕೆಂದು ನಿನ್ನ ಹೃದಯವನ್ನು ಒಲಿಸಿ, ನಿನ್ನ ದೇವರ ಸನ್ನಿಧಿಯಲ್ಲಿ ನಿನ್ನನ್ನು ತಗ್ಗಿಸಿಕೊಂಡ ಮೊದಲ ದಿನದಿಂದಲೇ, ನಿನ್ನ ಮಾತುಗಳು ಕೇಳಲ್ಪಟ್ಟವು, ಮತ್ತು ನಿನ್ನ ಮಾತುಗಳ ನಿಮಿತ್ತ ನಾನು ಬಂದಿದ್ದೇನೆ.’”</w:t>
      </w:r>
    </w:p>
    <w:p>
      <w:pPr>
        <w:pStyle w:val="ArticleScripture"/>
        <w:jc w:val="left"/>
      </w:pPr>
      <w:r>
        <w:rPr>
          <w:rFonts w:ascii="Nirmala UI" w:hAnsi="Nirmala UI" w:eastAsia="Nirmala UI" w:cs="Nirmala UI"/>
        </w:rPr>
        <w:t>“ಪರಲೋಕದ ಮಹಿಮೆಯಿಂದ ದಾನಿಯೇಲನಿಗೆ ಎಂತಹ ಮಹಾ ಗೌರವ ತೋರಿಸಲ್ಪಟ್ಟಿತು! ಆತನು ತನ್ನ ನಡುಗುತ್ತಿದ್ದ ಸೇವಕನನ್ನು ಸಮಾಧಾನಪಡಿಸಿ, ಅವನ ಪ್ರಾರ್ಥನೆ ಪರಲೋಕದಲ್ಲಿ ಕೇಳಿಸಲ್ಪಟ್ಟಿತೆಂದು ಅವನಿಗೆ ಖಚಿತಪಡಿಸುತ್ತಾನೆ; ಮತ್ತು ಆ ಉರಿಯುತ್ತಿರುವ ವಿನಂತಿಗೆ ಉತ್ತರವಾಗಿ, ಪರ್ಷ್ಯದ ಅರಸನ ಹೃದಯವನ್ನು ಪ್ರಭಾವಿತಗೊಳಿಸಲು ಗಬ್ರಿಯೇಲ ದೂತನನ್ನು ಕಳುಹಿಸಲಾಯಿತು. ದಾನಿಯೇಲನು ಉಪವಾಸಮಾಡಿ ಪ್ರಾರ್ಥಿಸುತ್ತಿದ್ದ ಆ ಮೂರು ವಾರಗಳ ಅವಧಿಯಲ್ಲಿ, ಆ ರಾಜನು ದೇವರ ಆತ್ಮನ ಪ್ರಭಾವಗಳಿಗೆ ವಿರೋಧಿಸಿದ್ದನು; ಆದರೆ ದಾನಿಯೇಲನ ಪ್ರಾರ್ಥನೆಗೆ ಉತ್ತರವಾಗುವಂತೆ ಯಾವುದೋ ದೃಢವಾದ ಕ್ರಮ ಕೈಗೊಳ್ಳುವಂತೆ ಆ ಹಠಮಾರಿ ರಾಜನ ಹೃದಯವನ್ನು ತಿರುಗಿಸಲು ಪರಲೋಕದ ರಾಜಕುಮಾರನಾದ ಪ್ರಧಾನದೂತ ಮೀಕಾಯೇಲನು ಕಳುಹಿಸಲ್ಪಟ್ಟನು.”</w:t>
      </w:r>
    </w:p>
    <w:p>
      <w:pPr>
        <w:pStyle w:val="ArticleScripture"/>
        <w:jc w:val="left"/>
      </w:pPr>
      <w:r>
        <w:rPr>
          <w:rFonts w:ascii="Nirmala UI" w:hAnsi="Nirmala UI" w:eastAsia="Nirmala UI" w:cs="Nirmala UI"/>
        </w:rPr>
        <w:t>“‘ಅವನು ನನ್ನ ಸಂಗಡ ಆ ಮಾತುಗಳನ್ನು ಆಡಿದಾಗ ನಾನು ನನ್ನ ಮುಖವನ್ನು ಭೂಮಿಯ ಕಡೆಗೆ ತಗ್ಗಿಸಿಕೊಂಡೆನು, ಮತ್ತು ನಾನು ಮೂಕನಾದೆನು. ಮತ್ತು ಇಗೋ, ಮನುಷ್ಯರ ಪುತ್ರರ ರೂಪಸಾದೃಶ್ಯವಿದ್ದ ಒಬ್ಬನು ನನ್ನ ತುಟಿಗಳನ್ನು ಸ್ಪರ್ಶಿಸಿದನು…. ಮತ್ತು ಹೇಳಿದನು, ಅತಿಪ್ರಿಯ ಮನುಷ್ಯನೇ, ಭಯಪಡಬೇಡ; ನಿನಗೆ ಶಾಂತಿ ಉಂಟಾಗಲಿ; ಬಲವಾಗು, ಹೌದು, ಬಲವಾಗು. ಅವನು ನನ್ನ ಸಂಗಡ ಮಾತನಾಡಿದಾಗ ನಾನು ಬಲಪಡೆದೆನು, ಮತ್ತು ಹೇಳಿದೆನು, ನನ್ನ ಕರ್ತನು ಮಾತನಾಡಲಿ; ಯಾಕಂದರೆ ನೀನು ನನ್ನನ್ನು ಬಲಪಡಿಸಿದ್ದೀ.’ ದಾನಿಯೇಲನಿಗೆ ಪ್ರಕಟಗೊಂಡ ದೈವೀ ಮಹಿಮೆ ಅಷ್ಟೊಂದು ಮಹತ್ತರವಾಗಿತ್ತು; ಅದರ ದರ್ಶನವನ್ನು ಅವನು ಸಹಿಸಲಾರದೆ ಇದ್ದನು. ಆಗ ಪರಲೋಕದ ದೂತನು ತನ್ನ ಸನ್ನಿಧಾನದ ಪ್ರಕಾಶಮಯತೆಯನ್ನು ಆವರಿಸಿಕೊಂಡು, ಪ್ರವಾದಿಗೆ ‘ಮನುಷ್ಯರ ಪುತ್ರರ ರೂಪಸಾದೃಶ್ಯವಿದ್ದ ಒಬ್ಬನಂತೆ’ ಕಾಣಿಸಿಕೊಂಡನು. ತನ್ನ ದೈವೀ ಶಕ್ತಿಯಿಂದ ಅವನು ಸತ್ಯನಿಷ್ಠೆಯೂ ನಂಬಿಕೆಯೂಳ್ಳ ಈ ಮನುಷ್ಯನನ್ನು ಬಲಪಡಿಸಿ, ದೇವರಿಂದ ಅವನಿಗೆ ಕಳುಹಿಸಲ್ಪಟ್ಟ ಸಂದೇಶವನ್ನು ಕೇಳುವಂತೆ ಮಾಡಿದನು.”</w:t>
      </w:r>
    </w:p>
    <w:p>
      <w:pPr>
        <w:pStyle w:val="ArticleScripture"/>
        <w:jc w:val="left"/>
      </w:pPr>
      <w:r>
        <w:rPr>
          <w:rFonts w:ascii="Nirmala UI" w:hAnsi="Nirmala UI" w:eastAsia="Nirmala UI" w:cs="Nirmala UI"/>
        </w:rPr>
        <w:t>“ದಾನಿಯೇಲನು ಪರಾತ್ಪರನಿಗೆ ಸಮರ್ಪಿತನಾದ ಭಕ್ತ ಸೇವಕನಾಗಿದ್ದನು. ಅವನ ದೀರ್ಘ ಜೀವನವು ತನ್ನ ಸ್ವಾಮಿಗಾಗಿ ಮಾಡಿದ ಮಹನೀಯ ಸೇವಾಕಾರ್ಯಗಳಿಂದ ತುಂಬಿಕೊಂಡಿತ್ತು. ಅವನ ಚರಿತ್ರೆಯ ಶುದ್ಧತೆ ಮತ್ತು ಅಚಲವಾದ ನಿಷ್ಠೆ, ಅವನ ಹೃದಯದ ದೀನತೆ ಮತ್ತು ದೇವರ ಸನ್ನಿಧಿಯಲ್ಲಿ ಅವನು ತೋರಿದ ಪಶ್ಚಾತ್ತಾಪ ಇವುಗಳಿಗೆ ಸಮನಾಗಿರುವವುಗಳಾಗಿವೆ. ನಾವು ಮತ್ತೊಮ್ಮೆ ಹೇಳುತ್ತೇವೆ, ದಾನಿಯೇಲನ ಜೀವನವು ಸತ್ಯವಾದ ಪವಿತ್ರೀಕರಣದ ಪ್ರೇರಿತ ದೃಷ್ಟಾಂತವಾಗಿದೆ.” Review and Herald, February 8, 1881.</w:t>
      </w:r>
    </w:p>
    <w:p>
      <w:pPr>
        <w:pStyle w:val="ArticleBody"/>
        <w:jc w:val="left"/>
      </w:pPr>
      <w:r>
        <w:rPr>
          <w:rFonts w:ascii="Nirmala UI" w:hAnsi="Nirmala UI" w:eastAsia="Nirmala UI" w:cs="Nirmala UI"/>
        </w:rPr>
        <w:t>ದಶಮ ಅಧ್ಯಾಯದಲ್ಲಿರುವ ದಾನಿಯೇಲನ ಅನುಭವವು, ಯೇಸುವಿನ ಪ್ರಕಟಣೆಯನ್ನು ದಾನಿಯೇಲ ಮತ್ತು ಯೋಹಾನನಂತೆ ಗ್ರಹಿಸುವ ಅಂತ್ಯದಿನಗಳಲ್ಲಿರುವ ದೇವಜನರನ್ನು ಪ್ರತಿನಿಧಿಸುತ್ತದೆ. ದಾನಿಯೇಲನ ಅನುಭವವು ಸ್ಥಿತಿಗೊಂಡಿರುವ ಪ್ರವಾದನಾತ್ಮಕ ಇತಿಹಾಸದಲ್ಲಿ ಅವನನ್ನು ಸ್ಥಾಪಿಸುವ ಕುಂಜಿಕೆ, ಅವನು ಶೋಕದಲ್ಲಿದ್ದನು ಎಂಬ ಸಂಗತಿಯ ಮೇಲೂ, ಇಪ್ಪತ್ತೊಂದು ದಿನಗಳ ಅಂತ್ಯದಲ್ಲಿ ಮೀಕಾಯೇಲನು ಕಳುಹಿಸಲ್ಪಟ್ಟನು ಎಂಬ ಸಂಗತಿಯ ಮೇಲೂ ಆಧಾರಿತವಾಗಿದೆ. ಮೊದಲ ವಚನದಲ್ಲಿ, ಪ್ರವಾದನೆಯ ಆಂತರಿಕ ಮತ್ತು ಬಾಹ್ಯ ದರ್ಶನಗಳೆರಡರ ವಿಷಯದಲ್ಲಿಯೂ ತನಗೆ ಗ್ರಹಿಕೆ ಇತ್ತು ಎಂದು ದಾನಿಯೇಲನು ದಾಖಲಿಸುತ್ತಾನೆ. ಇಪ್ಪತ್ತೊಂದು ದಿನಗಳಿಗಿಂತ ಮುಂಚೆ ದಾನಿಯೇಲನಿಗೆ ಆ ಎರಡು ದರ್ಶನಗಳ ಕುರಿತು ಅಪೂರ್ಣ ಗ್ರಹಿಕೆ ಇತ್ತು; ಆದರೆ ಗಬ್ರಿಯೇಲನ ವ್ಯಾಖ್ಯಾನದ ಮೂಲಕ, ದಾನಿಯೇಲನು “ವಿಷಯ” ಮತ್ತು “ದರ್ಶನ” ಇವೆರಡನ್ನೂ ವಿಭಿನ್ನ ಪ್ರಕಟಣೆಗಳೆಂದು ಸಂಪೂರ್ಣವಾಗಿ ಗ್ರಹಿಸುತ್ತಾನೆ.</w:t>
      </w:r>
    </w:p>
    <w:p>
      <w:pPr>
        <w:pStyle w:val="ArticleScripture"/>
        <w:jc w:val="left"/>
      </w:pPr>
      <w:r>
        <w:rPr>
          <w:rFonts w:ascii="Nirmala UI" w:hAnsi="Nirmala UI" w:eastAsia="Nirmala UI" w:cs="Nirmala UI"/>
        </w:rPr>
        <w:t>“ಎಪ್ಪತ್ತು ವರ್ಷಗಳ ಬಂಧಿತ್ವವು ಅಂತ್ಯಕ್ಕೆ ಸಮೀಪಿಸುತ್ತಿದ್ದಾಗ, ಯೆರೆಮಿಯನ ಪ್ರವಾದನೆಗಳ ವಿಷಯವಾಗಿ ದಾನಿಯೇಲನ ಮನಸ್ಸು ಬಹಳವಾಗಿ ಚಂಚಲಗೊಂಡಿತು. ದೇವರು ತನ್ನ ಆರಿಸಲ್ಪಟ್ಟ ಜನರಿಗೆ ಮತ್ತೊಂದು ಪರೀಕ್ಷೆಯನ್ನು ನೀಡುವ ಸಮಯವು ಸಮೀಪಿಸಿದೆ ಎಂಬುದನ್ನು ಅವನು ಕಂಡನು; ಮತ್ತು ಉಪವಾಸ, ದೀನತೆ, ಹಾಗೂ ಪ್ರಾರ್ಥನೆಯೊಂದಿಗೆ, ಇಸ್ರಾಯೇಲಿನ ಪರವಾಗಿ ಅವನು ಪರಲೋಕದ ದೇವರನ್ನು ಈ ಮಾತುಗಳಲ್ಲಿ ಪ್ರಾರ್ಥಿಸಿ ಬೇಡಿಕೊಂಡನು: ‘ಓ ಕರ್ತನೇ, ನಿನ್ನನ್ನು ಪ್ರೀತಿಸುವವರಿಗೂ ನಿನ್ನ ಆಜ್ಞೆಗಳನ್ನು ಕೈಕೊಳ್ಳುವವರಿಗೂ ಒಡಂಬಡಿಕೆಯನ್ನು ಮತ್ತು ಕರುಣೆಯನ್ನು ಕಾಪಾಡುವ ಮಹಾನ್ ಹಾಗೂ ಭಯಂಕರ ದೇವರೇ’; ನಾವು ಪಾಪಮಾಡಿದ್ದೇವೆ, ಅನ್ಯಾಯವನ್ನು ಆಚರಿಸಿದ್ದೇವೆ, ದುಷ್ಟತನದಿಂದ ವರ್ತಿಸಿದ್ದೇವೆ, ದಂಗೆ ಎದ್ದಿದ್ದೇವೆ, ಅಂದರೆ ನಿನ್ನ ವಿಧಿಗಳನ್ನೂ ನಿನ್ನ ನ್ಯಾಯತೀರ್ಪುಗಳನ್ನೂ ಬಿಟ್ಟು ತೊಲಗಿದ್ದೇವೆ; ಹಾಗೆಯೇ ನಿನ್ನ ಹೆಸರಿನಲ್ಲಿ ನಮ್ಮ ರಾಜರಿಗೂ, ನಮ್ಮ ಪ್ರಭುಗಳಿಗೂ, ನಮ್ಮ ಪಿತೃಗಳಿಗೂ, ದೇಶದ ಸಕಲ ಜನರಿಗೂ ಮಾತಾಡಿದ ನಿನ್ನ ಸೇವಕರಾದ ಪ್ರವಾದಿಗಳ ಮಾತನ್ನು ನಾವು ಕೇಳಲಿಲ್ಲ.”</w:t>
      </w:r>
    </w:p>
    <w:p>
      <w:pPr>
        <w:pStyle w:val="ArticleScripture"/>
        <w:jc w:val="left"/>
      </w:pPr>
      <w:r>
        <w:rPr>
          <w:rFonts w:ascii="Nirmala UI" w:hAnsi="Nirmala UI" w:eastAsia="Nirmala UI" w:cs="Nirmala UI"/>
        </w:rPr>
        <w:t>“ಈ ಮಾತುಗಳನ್ನು ಗಮನಿಸಿ. ದಾನಿಯೇಲನು ಕರ್ತನ ಸನ್ನಿಧಿಯಲ್ಲಿ ತನ್ನ ಸ್ವಂತ ನಿಷ್ಠೆಯನ್ನು ಘೋಷಿಸುವುದಿಲ್ಲ. ತಾನು ಶುದ್ಧನೂ ಪರಿಶುದ್ಧನೂ ಆಗಿದ್ದೇನೆಂದು ಹೇಳಿಕೊಳ್ಳುವ ಬದಲಾಗಿ, ಇಸ್ರಾಯೇಲಿನ ನಿಜವಾಗಿಯೂ ಪಾಪಿಗಳಾಗಿರುವವರೊಂದಿಗೆ ತಾನೂ ಒಂದಾಗಿಸಿಕೊಂಡುಕೊಳ್ಳುತ್ತಾನೆ. ದೇವರು ಅವನಿಗೆ ದಯಪಾಲಿಸಿದ ಜ್ಞಾನವು, ಮಧ್ಯಾಹ್ನದ ಹೊತ್ತಿನಲ್ಲಿ ಆಕಾಶದಲ್ಲಿ ಪ್ರಕಾಶಿಸುವ ಸೂರ್ಯನ ಬೆಳಕು ಅತಿ ಕ್ಷೀಣವಾದ ನಕ್ಷತ್ರಕ್ಕಿಂತ ಎಷ್ಟೋ ಹೆಚ್ಚು ಪ್ರಕಾಶಮಾನವಾಗಿದೆಯೋ, ಅಷ್ಟೇ ಮಟ್ಟಿಗೆ ಲೋಕದ ಜ್ಞಾನಿಗಳ ಜ್ಞಾನಕ್ಕಿಂತ ಅತ್ಯುನ್ನತವಾಗಿತ್ತು. ಆದಾಗ್ಯೂ, ಪರಲೋಕದಿಂದ ಇಷ್ಟಾಗಿ ಕೃಪೆಗೆ ಪಾತ್ರನಾದ ಈ ಮನುಷ್ಯನ ತುಟಿಗಳಿಂದ ಹೊರಬಂದ ಪ್ರಾರ್ಥನೆಯನ್ನು ಚಿಂತಿಸಿರಿ. ಆಳವಾದ ವಿನಯದಿಂದ, ಕಣ್ಣೀರಿನಿಂದ, ಹೃದಯಭೇದದಿಂದ, ಅವನು ತನ್ನಿಗಾಗಿಯೂ ತನ್ನ ಜನರಿಗಾಗಿಯೂ ಮನವಿ ಮಾಡುತ್ತಾನೆ. ತನ್ನ ಸ್ವಂತ ನೀಚತೆಯನ್ನು ಒಪ್ಪಿಕೊಂಡು, ಕರ್ತನ ಮಹತ್ತ್ವವನ್ನೂ ಮಹಿಮೆಯನ್ನೂ ಅಂಗೀಕರಿಸುತ್ತಾ, ಅವನು ದೇವರ ಮುಂದೆ ತನ್ನ ಆತ್ಮವನ್ನು ಸಂಪೂರ್ಣವಾಗಿ ತೆರೆದು ಇಡುತ್ತಾನೆ.”</w:t>
      </w:r>
    </w:p>
    <w:p>
      <w:pPr>
        <w:pStyle w:val="ArticleScripture"/>
        <w:jc w:val="left"/>
      </w:pPr>
      <w:r>
        <w:rPr>
          <w:rFonts w:ascii="Nirmala UI" w:hAnsi="Nirmala UI" w:eastAsia="Nirmala UI" w:cs="Nirmala UI"/>
        </w:rPr>
        <w:t>“ಅವನ ವಿನಂತನೆಗಳನ್ನು ಎಂತಹ ಆತುರವೂ ಉರಿಗೇರಿದ ಉತ್ಸಾಹವೂ ಲಕ್ಷಣಗೊಳಿಸುತ್ತವೆ! ಅವನು ದೇವರಿಗೆ ಇನ್ನೂ ಇನ್ನೂ ಸಮೀಪಿಸುತ್ತಿದ್ದಾನೆ. ಪರಾತ್ಪರನ ಎಂದಿಗೂ ವಿಫಲವಾಗದ ವಾಗ್ದಾನಗಳನ್ನು ಹಿಡಿದುಕೊಳ್ಳುವದಕ್ಕಾಗಿ ನಂಬಿಕೆಯ ಕೈ ಮೇಲಕ್ಕೆ ಚಾಚಲ್ಪಟ್ಟಿದೆ. ಅವನ ಆತ್ಮವು ವ್ಯಥೆಯಲ್ಲಿ ಹೋರಾಡುತ್ತಿದೆ. ಮತ್ತು ಅವನ ಪ್ರಾರ್ಥನೆ ಕೇಳಲ್ಪಟ್ಟಿದೆ ಎಂಬ ಸಾಕ್ಷಿ ಅವನಿಗಿದೆ. ವಿಜಯವು ತನ್ನದೇ ಎಂಬುದನ್ನು ಅವನು ಅನುಭವಿಸುತ್ತಾನೆ. ನಾವು ಜನರಾಗಿ ದಾನಿಯೇಲನು ಪ್ರಾರ್ಥಿಸಿದಂತೆ ಪ್ರಾರ್ಥಿಸಿ, ಅವನು ಹೋರಾಡಿದಂತೆ ಹೋರಾಡಿ, ದೇವರ ಮುಂದೆ ನಮ್ಮ ಆತ್ಮಗಳನ್ನು ತಗ್ಗಿಸಿಕೊಂಡಿದ್ದರೆ, ದಾನಿಯೇಲನಿಗೆ ಅನುಗ್ರಹಿಸಲ್ಪಟ್ಟಂತೆಯೇ ನಮ್ಮ ವಿನಂತನೆಗಳಿಗೆ ಸ್ಪಷ್ಟವಾದ ಉತ್ತರಗಳನ್ನು ನಾವು ಅನುಭವಿಸಬೇಕಾಗಿತ್ತು. ಆತನು ಪರಲೋಕದ ನ್ಯಾಯಾಸನದಲ್ಲಿ ತನ್ನ ವಿಷಯವನ್ನು ಹೇಗೆ ಒತ್ತಿಹೇಳುತ್ತಾನೋ ಕೇಳಿರಿ:”</w:t>
      </w:r>
    </w:p>
    <w:p>
      <w:pPr>
        <w:pStyle w:val="ArticleScripture"/>
        <w:jc w:val="left"/>
      </w:pPr>
      <w:r>
        <w:rPr>
          <w:rFonts w:ascii="Nirmala UI" w:hAnsi="Nirmala UI" w:eastAsia="Nirmala UI" w:cs="Nirmala UI"/>
        </w:rPr>
        <w:t>“‘ಓ ನನ್ನ ದೇವರೇ, ನಿನ್ನ ಕಿವಿಯನ್ನು ಒಲಿಸಿ ಕೇಳು; ನಿನ್ನ ಕಣ್ಣುಗಳನ್ನು ತೆರೆಯಿ ನಮ್ಮ ಹಾಳುಸ್ಥಿತಿಗಳನ್ನು ಮತ್ತು ನಿನ್ನ ಹೆಸರಿನಿಂದ ಕರೆಯಲ್ಪಡುವ ಈ ನಗರವನ್ನು ನೋಡು; ಏಕೆಂದರೆ ನಾವು ನಮ್ಮ ನೀತಿಕಾರ್ಯಗಳ ನಿಮಿತ್ತವಲ್ಲ, ನಿನ್ನ ಮಹಾ ಕರುಣೆಗಳ ನಿಮಿತ್ತವೇ ನಮ್ಮ ವಿನಂತಿಗಳನ್ನು ನಿನ್ನ ಸನ್ನಿಧಿಯಲ್ಲಿ ಸಮರ್ಪಿಸುತ್ತೇವೆ. ಓ ಕರ್ತನೇ, ಕೇಳು; ಓ ಕರ್ತನೇ, ಕ್ಷಮಿಸು; ಓ ಕರ್ತನೇ, ಕಿವಿಗೊಟ್ಟು ಕಾರ್ಯಮಾಡು; ವಿಳಂಬಿಸಬೇಡ, ನಿನ್ನ ಸ್ವಂತ ನಿಮಿತ್ತ, ಓ ನನ್ನ ದೇವರೇ; ಏಕೆಂದರೆ ನಿನ್ನ ನಗರವೂ ನಿನ್ನ ಜನರೂ ನಿನ್ನ ಹೆಸರಿನಿಂದ ಕರೆಯಲ್ಪಟ್ಟಿದ್ದಾರೆ. ಮತ್ತು ನಾನು ಮಾತಾಡುತ್ತಾ ಪ್ರಾರ್ಥಿಸುತ್ತಾ, ನನ್ನ ಪಾಪವನ್ನೂ ನನ್ನ ಜನರ ಪಾಪವನ್ನೂ ಒಪ್ಪಿಕೊಳ್ಳುತ್ತಿರಲಾಗಿ, … ಆದಿಯಲ್ಲಿ ದರ್ಶನದಲ್ಲಿ ನಾನು ಕಂಡಿದ್ದ ಗಬ್ರಿಯೇಲನೆಂಬ ಆ ವ್ಯಕ್ತಿಯು ವೇಗವಾಗಿ ಹಾರಿ ಬಂದು ಸಾಯಂಕಾಲದ ಅರ್ಪಣೆಯ ಸಮಯದಲ್ಲಿ ನನ್ನನ್ನು ಮುಟ್ಟಿದನು.’”</w:t>
      </w:r>
    </w:p>
    <w:p>
      <w:pPr>
        <w:pStyle w:val="ArticleScripture"/>
        <w:jc w:val="left"/>
      </w:pPr>
      <w:r>
        <w:rPr>
          <w:rFonts w:ascii="Nirmala UI" w:hAnsi="Nirmala UI" w:eastAsia="Nirmala UI" w:cs="Nirmala UI"/>
        </w:rPr>
        <w:t>“ದಾನಿಯೇಲನ ಪ್ರಾರ್ಥನೆ ಮೇಲಕ್ಕೆ ಏರುತ್ತಿರುವಾಗ, ಪರಲೋಕದ ಸಭಾಮಂಟಪಗಳಿಂದ ದೇವದೂತ ಗಬ್ರಿಯೇಲನು ವೇಗವಾಗಿ ಇಳಿದು ಬಂದು, ಅವನ ವಿನಂತಿಗಳು ಕೇಳಲ್ಪಟ್ಟಿವೆ ಮತ್ತು ಉತ್ತರಿಸಲ್ಪಟ್ಟಿವೆ ಎಂದು ಅವನಿಗೆ ತಿಳಿಸುತ್ತಾನೆ. ಈ ಮಹಾಬಲಶಾಲಿ ದೇವದೂತನು ಅವನಿಗೆ ಜ್ಞಾನವೂ ಗ್ರಹಿಕೆಯೂ ನೀಡಲು,—ಭವಿಷ್ಯದ ಯುಗಗಳ ರಹಸ್ಯಗಳನ್ನು ಅವನ ಮುಂದೆ ತೆರೆದು ತೋರಿಸಲು ನೇಮಿಸಲ್ಪಟ್ಟಿದ್ದಾನೆ. ಹೀಗೆ, ಸತ್ಯವನ್ನು ತಿಳಿದುಕೊಳ್ಳಲು ಮತ್ತು ಅರ್ಥಮಾಡಿಕೊಳ್ಳಲು ಆತುರದಿಂದ ಹುಡುಕುತ್ತಿದ್ದಾಗ, ದಾನಿಯೇಲನು ಪರಲೋಕದಿಂದ ನಿಯೋಜಿಸಲ್ಪಟ್ಟ ಸಂದೇಶವಹಕರ ಸಂಗಡ ಸಹವಾಸಕ್ಕೆ ತರುವಾಯಿತನು.”</w:t>
      </w:r>
    </w:p>
    <w:p>
      <w:pPr>
        <w:pStyle w:val="ArticleScripture"/>
        <w:jc w:val="left"/>
      </w:pPr>
      <w:r>
        <w:rPr>
          <w:rFonts w:ascii="Nirmala UI" w:hAnsi="Nirmala UI" w:eastAsia="Nirmala UI" w:cs="Nirmala UI"/>
        </w:rPr>
        <w:t>“ದೇವರ ಮನುಷ್ಯನು ಆನಂದಭರಿತ ಭಾವೋದ್ರೇಕದ ಏರಿಳಿತಕ್ಕಾಗಿ ಅಲ್ಲ, ದೈವಿಕ ಚಿತ್ತದ ಜ್ಞಾನಕ್ಕಾಗಿ ಪ್ರಾರ್ಥಿಸುತ್ತಿದ್ದನು. ಮತ್ತು ಅವನು ಈ ಜ್ಞಾನವನ್ನು ಕೇವಲ ತನ್ನಿಗಷ್ಟೇ ಅಲ್ಲ, ತನ್ನ ಜನರಿಗಾಗಿಯೂ ಬಯಸಿದನು. ಅವನ ಮಹಾ ಭಾರವು ಇಸ್ರಾಯೇಲರಿಗಾಗಿ ಆಗಿತ್ತು; ಯಾಕಂದರೆ ಅವರು ಕಠಿಣವಾದ ಅರ್ಥದಲ್ಲಿ ದೇವರ ಧರ್ಮಶಾಸ್ತ್ರವನ್ನು ಕಾಯುತ್ತಿರುವವರಾಗಿರಲಿಲ್ಲ. ಆ ಪವಿತ್ರ ಧರ್ಮಶಾಸ್ತ್ರದ ವಿರುದ್ಧ ಅವರ ಅತಿಕ್ರಮಣಗಳ ಪರಿಣಾಮವಾಗಿಯೇ ಅವರ ಎಲ್ಲಾ ದುರಂತಗಳು ಅವರ ಮೇಲೆ ಬಂದಿವೆ ಎಂಬುದನ್ನು ಅವನು ಒಪ್ಪಿಕೊಳ್ಳುತ್ತಾನೆ. ಅವನು ಹೇಳುತ್ತಾನೆ, ‘ನಾವು ಪಾಪಮಾಡಿದ್ದೇವೆ, ನಾವು ದುಷ್ಟವಾಗಿ ವರ್ತಿಸಿದ್ದೇವೆ…. ನಮ್ಮ ಪಾಪಗಳ ನಿಮಿತ್ತವಾಗಿಯೂ ನಮ್ಮ ಪಿತೃಗಳ ಅಕ್ರಮಗಳ ನಿಮಿತ್ತವಾಗಿಯೂ ಯೆರೂಸಲೇಮು ಮತ್ತು ನಿನ್ನ ಜನರು ನಮ್ಮ ಸುತ್ತಲಿರುವ ಎಲ್ಲರಿಗೂ ನಿಂದೆಯಾಗಿದ್ದಾರೆ.’ ದೇವರು ಆರಿಸಿಕೊಂಡ ಜನರೆಂಬ ತಮ್ಮ ವೈಶಿಷ್ಟ್ಯಪೂರ್ಣ, ಪವಿತ್ರ ಸ್ವಭಾವವನ್ನು ಅವರು ಕಳೆದುಕೊಂಡಿದ್ದರು. ‘ಆದುದರಿಂದ ಈಗ, ಓ ನಮ್ಮ ದೇವರೇ, ನಿನ್ನ ದಾಸನ ಪ್ರಾರ್ಥನೆಯನ್ನೂ ಅವನ ವಿನಂತಿಗಳನ್ನೂ ಕೇಳಿ, ಹಾಳಾದಿರುವ ನಿನ್ನ ಪರಿಶುದ್ಧಾಲಯದ ಮೇಲೆ ನಿನ್ನ ಮುಖವು ಪ್ರಕಾಶಿಸುವಂತೆ ಮಾಡು.’ ದಾನಿಯೇಲನ ಹೃದಯವು ದೇವರ ಹಾಳಾದ ಪರಿಶುದ್ಧಾಲಯದ ಕಡೆಗೆ ತೀವ್ರವಾದ ಹಂಬಲದಿಂದ ತಿರುಗುತ್ತದೆ. ಅದರ ಸಮೃದ್ಧಿಯು ಪುನಃಸ್ಥಾಪಿಸಲ್ಪಡುವುದು ಇಸ್ರಾಯೇಲರು ದೇವರ ಧರ್ಮಶಾಸ್ತ್ರದ ವಿರುದ್ಧ ಮಾಡಿದ ತಮ್ಮ ಅತಿಕ್ರಮಣಗಳ ಬಗ್ಗೆ ಪಶ್ಚಾತ್ತಾಪಪಟ್ಟು, ವಿನಯವುಳ್ಳವರಾಗಿಯೂ, ನಂಬಿಗಸ್ತರಾಗಿಯೂ, ವಿಧೇಯರಾಗಿಯೂ ಆಗುವಾಗ ಮಾತ್ರ ಎಂಬುದನ್ನು ಅವನು ತಿಳಿದಿದ್ದನು.</w:t>
      </w:r>
    </w:p>
    <w:p>
      <w:pPr>
        <w:pStyle w:val="ArticleScripture"/>
        <w:jc w:val="left"/>
      </w:pPr>
      <w:r>
        <w:rPr>
          <w:rFonts w:ascii="Nirmala UI" w:hAnsi="Nirmala UI" w:eastAsia="Nirmala UI" w:cs="Nirmala UI"/>
        </w:rPr>
        <w:t>ತನ್ನ ವಿನಂತಿಗೆ ಉತ್ತರವಾಗಿ, ದಾನಿಯೇಲನು ತಾನು ಮತ್ತು ತನ್ನ ಜನರು ಅತ್ಯಂತ ಅಗತ್ಯವಾಗಿ ಹೊಂದಬೇಕಾಗಿದ್ದ ಬೆಳಕು ಮತ್ತು ಸತ್ಯವನ್ನು ಮಾತ್ರವಲ್ಲ, ಲೋಕದ ವಿಮೋಚಕನ ಆಗಮನದವರೆಗೂ ವ್ಯಾಪಿಸಿರುವ ಭವಿಷ್ಯದ ಮಹಾ ಘಟನೆಗಳ ದರ್ಶನವನ್ನೂ ಹೊಂದಿದನು. ತಾವು ಪರಿಶುದ್ಧೀಕರಿಸಲ್ಪಟ್ಟವರಾಗಿದ್ದೇವೆಂದು ಹೇಳಿಕೊಳ್ಳುವವರಾದರೂ, ಶಾಸ್ತ್ರಗಳನ್ನು ಪರಿಶೋಧಿಸುವ ಆಸೆಯಿಲ್ಲದೆ, ಬೈಬಲ್ ಸತ್ಯವನ್ನು ಇನ್ನಷ್ಟು ಸ್ಪಷ್ಟವಾಗಿ ಗ್ರಹಿಸಿಕೊಳ್ಳುವದಕ್ಕಾಗಿ ಪ್ರಾರ್ಥನೆಯಲ್ಲಿ ದೇವರೊಂದಿಗೆ ಹೋರಾಡುವ ಮನಸ್ಸಿಲ್ಲದವರು, ನಿಜವಾದ ಪರಿಶುದ್ಧೀಕರಣವೆಂದರೇನು ಎಂಬುದನ್ನು ತಿಳಿದವರಲ್ಲ.</w:t>
      </w:r>
    </w:p>
    <w:p>
      <w:pPr>
        <w:pStyle w:val="ArticleScripture"/>
        <w:jc w:val="left"/>
      </w:pPr>
      <w:r>
        <w:rPr>
          <w:rFonts w:ascii="Nirmala UI" w:hAnsi="Nirmala UI" w:eastAsia="Nirmala UI" w:cs="Nirmala UI"/>
        </w:rPr>
        <w:t>“ದೇವರ ವಾಕ್ಯವನ್ನು ಹೃದಯಪೂರ್ವಕವಾಗಿ ನಂಬುವ ಎಲ್ಲರೂ ಆತನ ಚಿತ್ತದ ಜ್ಞಾನಕ್ಕಾಗಿ ಹಸಿದು ದಾಹಪಡುವರು. ದೇವರೇ ಸತ್ಯದ ಕರ್ತೃ. ಆತನು ಅಂಧಕಾರಗೊಂಡಿರುವ ತಿಳುವಳಿಕೆಯನ್ನು ಪ್ರಕಾಶಗೊಳಿಸುತ್ತಾನೆ; ಮತ್ತು ಆತನು ಪ್ರಕಟಿಸಿರುವ ಸತ್ಯಗಳನ್ನು ಗ್ರಹಿಸಿ ಅರ್ಥಮಾಡಿಕೊಳ್ಳುವ ಶಕ್ತಿಯನ್ನು ಮಾನವ ಮನಸ್ಸಿಗೆ ನೀಡುತ್ತಾನೆ.</w:t>
      </w:r>
    </w:p>
    <w:p>
      <w:pPr>
        <w:pStyle w:val="ArticleScripture"/>
        <w:jc w:val="left"/>
      </w:pPr>
      <w:r>
        <w:rPr>
          <w:rFonts w:ascii="Nirmala UI" w:hAnsi="Nirmala UI" w:eastAsia="Nirmala UI" w:cs="Nirmala UI"/>
        </w:rPr>
        <w:t>“ದಾನಿಯೇಲನು ದೇವರೊಂದಿಗೆ ಮಾತಾಡಿದನು. ಪರಲೋಕವು ಅವನ ಮುಂದೆ ತೆರೆಯಲ್ಪಟ್ಟಿತು. ಆದರೆ ಅವನಿಗೆ ದಯಪಾಲಿಸಲ್ಪಟ್ಟ ಮಹೋನ್ನತ ಗೌರವಗಳು ಅವಮಾನಿತ ಸ್ಥಿತಿಯೂ ಗಾಢವಾದ ಅನ್ವೇಷಣೆಯೂ ಆದ ಫಲವಾಗಿದ್ದವು. ಇಂದಿನ ಕಾಲದಲ್ಲಿ ಅನೇಕರಿರುವಂತೆ, ನಾವು ಕೇವಲ ಪ್ರಾಮಾಣಿಕರಾಗಿದ್ದು ಯೇಸುವನ್ನು ಪ್ರೀತಿಸಿದರೆ ಸಾಕು, ನಾವು ಏನು ನಂಬುತ್ತೇವೆಯೆಂಬುದು ಯಾವುದೇ ವಿಷಯವಲ್ಲ ಎಂದು ಅವನು ಯೋಚಿಸಲಿಲ್ಲ. ಯೇಸುವಿನ ಮೇಲಿನ ನಿಜವಾದ ಪ್ರೀತಿಯು ಸತ್ಯವೇನು ಎಂಬುದರ ಕುರಿತು ಅತ್ಯಂತ ಸಮೀಪವಾದ ಹಾಗೂ ಗಂಭೀರವಾದ ವಿಚಾರಣೆಗೆ ನಡೆಸುತ್ತದೆ. ಕ್ರಿಸ್ತನು ತನ್ನ ಶಿಷ್ಯರು ಸತ್ಯದ ಮೂಲಕ ಪರಿಶುದ್ಧಗೊಳಿಸಲ್ಪಡಲೆಂದು ಪ್ರಾರ್ಥಿಸಿದನು. ಸತ್ಯಕ್ಕಾಗಿ ಚಿಂತಾಪೂರ್ಣವಾದ, ಪ್ರಾರ್ಥನಾಮಯವಾದ ಶೋಧನೆಯನ್ನು ಕೈಗೊಳ್ಳಲು ಅತಿಮಂದನಾಗಿರುವವನು, ಕೊನೆಯಲ್ಲಿ ತನ್ನ ಆತ್ಮದ ನಾಶಕ್ಕೆ ಕಾರಣವಾಗುವ ದೋಷಗಳನ್ನು ಸ್ವೀಕರಿಸುವಂತೆಯೇ ಬಿಟ್ಟುಹೋಗಲ್ಪಡುವನು.”</w:t>
      </w:r>
    </w:p>
    <w:p>
      <w:pPr>
        <w:pStyle w:val="ArticleScripture"/>
        <w:jc w:val="left"/>
      </w:pPr>
      <w:r>
        <w:rPr>
          <w:rFonts w:ascii="Nirmala UI" w:hAnsi="Nirmala UI" w:eastAsia="Nirmala UI" w:cs="Nirmala UI"/>
        </w:rPr>
        <w:t>“ಗಬ್ರಿಯೇಲನ ಸಂದರ್ಶನದ ಸಮಯದಲ್ಲಿ ಪ್ರವಾದಿ ದಾನಿಯೇಲನಿಗೆ ಇನ್ನಷ್ಟು ಬೋಧನೆಯನ್ನು ಸ್ವೀಕರಿಸಲು ಸಾಧ್ಯವಾಗಲಿಲ್ಲ; ಆದರೆ ಕೆಲವು ವರ್ಷಗಳ ನಂತರ, ಇನ್ನೂ ಸಂಪೂರ್ಣವಾಗಿ ವಿವರಿಸಲ್ಪಡದ ವಿಷಯಗಳನ್ನು ಹೆಚ್ಚಾಗಿ ತಿಳಿದುಕೊಳ್ಳುವ ಆಸೆಯಿಂದ, ಅವನು ಮತ್ತೆ ದೇವರಿಂದ ಬೆಳಕು ಮತ್ತು ಜ್ಞಾನವನ್ನು ಅರಸುವ ಕಾರ್ಯಕ್ಕೆ ತಾನು ತೊಡಗಿಸಿಕೊಂಡನು. ‘ಆ ದಿನಗಳಲ್ಲಿ ನಾನು ದಾನಿಯೇಲನು ಮೂರು ಸಂಪೂರ್ಣ ವಾರಗಳು ದುಃಖಿಸುತ್ತಿದ್ದೆನು. ರುಚಿಕರವಾದ ಆಹಾರವನ್ನು ತಿನ್ನಲಿಲ್ಲ; ಮಾಂಸವೂ ದ್ರಾಕ್ಷಾರಸವೂ ನನ್ನ ಬಾಯಿಗೆ ಬಂದಿಲ್ಲ; ನಾನು ನನ್ನನ್ನು ಎಣ್ಣೆಯಿಂದ ಅಭಿಷೇಕಿಸಿಕೊಳ್ಳಲಿಲ್ಲವೂ…. ಆಗ ನಾನು ಕಣ್ಣುಗಳನ್ನು ಮೇಲಕ್ಕೆತ್ತಿ ನೋಡಿದೆನು; ಇಗೋ, ನಾರುಬಟ್ಟೆ ತೊಟ್ಟಿದ್ದ ಒಬ್ಬ ವ್ಯಕ್ತಿ ಕಾಣಿಸಿಕೊಂಡನು; ಅವನ ಕಟಿಯು ಊಫಜಿನ ಶ್ರೇಷ್ಠ ಬಂಗಾರದಿಂದ ಕಟ್ಟಲ್ಪಟ್ಟಿತ್ತು. ಅವನ ದೇಹವು ಬೆರಿಲ್‌ಮಣಿಯಂತೆ ಇತ್ತು; ಅವನ ಮುಖವು ಮಿಂಚಿನ ಪ್ರಭೆಯಂತಿತ್ತು; ಅವನ ಕಣ್ಣುಗಳು ಅಗ್ನಿದೀಪಗಳಂತಿದ್ದವು; ಅವನ ಭುಜಗಳೂ ಅವನ ಪಾದಗಳೂ ಮೆರುಗುಗೊಳಿಸಿದ ಪಿತ್ತಳದ ಬಣ್ಣದಂತಿದ್ದವು; ಅವನ ಮಾತಿನ ಧ್ವನಿಯು ಬಹುಜನರ ಧ್ವನಿಯಂತಿತ್ತು.’”</w:t>
      </w:r>
    </w:p>
    <w:p>
      <w:pPr>
        <w:pStyle w:val="ArticleScripture"/>
        <w:jc w:val="left"/>
      </w:pPr>
      <w:r>
        <w:rPr>
          <w:rFonts w:ascii="Nirmala UI" w:hAnsi="Nirmala UI" w:eastAsia="Nirmala UI" w:cs="Nirmala UI"/>
        </w:rPr>
        <w:t>ದೇವರ ಮಗನಿಗಿಂತ ಕಡಿಮೆಯಲ್ಲದ ಮಹಾನ್ ವ್ಯಕ್ತಿಯೊಬ್ಬನು ದಾನಿಯೇಲನಿಗೆ ಪ್ರತ್ಯಕ್ಷನಾದನು. ಈ ವಿವರಣೆ, ಪತ್ಮೋಸ್ ದ್ವೀಪದಲ್ಲಿ ಕ್ರಿಸ್ತನು ಯೋಹಾನನಿಗೆ ಪ್ರಕಟಿಸಲ್ಪಟ್ಟಾಗ ಅವನು ನೀಡಿದ ವಿವರಣೆಗೆ ಸಮಾನವಾಗಿದೆ. ನಮ್ಮ ಕರ್ತನು ಈಗ ಮತ್ತೊಬ್ಬ ಸ್ವರ್ಗೀಯ ದೂತನೊಂದಿಗೆ, ಅಂತ್ಯದ ದಿನಗಳಲ್ಲಿ ಏನು ಸಂಭವಿಸಬೇಕೆಂಬುದನ್ನು ದಾನಿಯೇಲನಿಗೆ ಬೋಧಿಸಲು ಬರುತ್ತಾನೆ. ಈ ಜ್ಞಾನವು ದಾನಿಯೇಲನಿಗೆ ನೀಡಲ್ಪಟ್ಟು, ಲೋಕದ ಅಂತ್ಯಗಳು ಬಂದಿರುವ ನಮ್ಮ ನಿಮಿತ್ತ ಪ್ರೇರಣೆಯಿಂದ ಲಿಖಿತವಾಗಿ ದಾಖಲಿಸಲ್ಪಟ್ಟಿತು.” Review and Herald, February 8, 1881.</w:t>
      </w:r>
    </w:p>
    <w:p>
      <w:pPr>
        <w:pStyle w:val="ArticleBody"/>
        <w:jc w:val="left"/>
      </w:pPr>
      <w:r>
        <w:rPr>
          <w:rFonts w:ascii="Nirmala UI" w:hAnsi="Nirmala UI" w:eastAsia="Nirmala UI" w:cs="Nirmala UI"/>
        </w:rPr>
        <w:t>“ಪರಲೋಕದ ನಿಯೋಜಿತ ದೂತನು” ಆದ ಗಬ್ರಿಯೇಲನು ದಾನಿಯೇಲನಿಗೆ ತಂದುಕೊಡುತ್ತಿದ್ದ ವ್ಯಾಖ್ಯಾನವು, ಅವನು ಒಂಬತ್ತನೇ ಅಧ್ಯಾಯದಲ್ಲಿ ದಾನಿಯೇಲನಿಗೆ ನೀಡಲು ಆರಂಭಿಸಿದ್ದ ವ್ಯಾಖ್ಯಾನದ ಪೂರ್ಣತೆಯಾಗಿತ್ತು. “ಸಾಲಿನ ಮೇಲೆ ಸಾಲು” ಎಂಬ ವಿಧಾನಶಾಸ್ತ್ರವು, ಪ್ರವಾದನಾತ್ಮಕ ನಿರೂಪಣೆಯನ್ನು ಸರಿಯಾಗಿ ವಿಭಜಿಸುವ ಸಲುವಾಗಿ, ಒಂಬತ್ತನೇ ಮತ್ತು ಹತ್ತನೇ ಅಧ್ಯಾಯಗಳ ವ್ಯಾಖ್ಯಾನವನ್ನೂ ಅವುಗಳಿಗೆ ಸಂಬಂಧಿಸಿದ ಪರಿಸ್ಥಿತಿಗಳನ್ನೂ ಒಟ್ಟಿಗೆ ಹೊಂದಿಸಬೇಕೆಂದು ಅವಶ್ಯಪಡಿಸುತ್ತದೆ. ಈ ವ್ಯಾಖ್ಯಾನದಲ್ಲಿಯೇ ಉಲಾಯಿ ಮತ್ತು ಹಿದ್ದೆಕೆಲ್ ನದಿಗಳ ದರ್ಶನಗಳು ಒಂದಾಗುತ್ತವೆ.</w:t>
      </w:r>
    </w:p>
    <w:p>
      <w:pPr>
        <w:pStyle w:val="ArticleBody"/>
        <w:jc w:val="left"/>
      </w:pPr>
      <w:r>
        <w:rPr>
          <w:rFonts w:ascii="Nirmala UI" w:hAnsi="Nirmala UI" w:eastAsia="Nirmala UI" w:cs="Nirmala UI"/>
        </w:rPr>
        <w:t>ಯೆರೆಮೀಯ ಮತ್ತು ಮೋಶೆಯ ಗ್ರಂಥಗಳಿಂದ ದೇವರ ಜನರ ವಿಮೋಚನೆಯ ಸಮಯ ಸಮೀಪಿಸಿದೆ ಎಂದು ದಾನಿಯೇಲನು ತಿಳಿದುಕೊಂಡಿದ್ದನು. ಹೀಗೆ ಮಾಡುವುದರ ಮೂಲಕ, ದೇವರ ಜನರ ಅಂತಿಮ ವಿಮೋಚನೆಯ ಸಮಯ ಸಮೀಪಿಸಿದೆ ಎಂದು ಗ್ರಹಿಸುವ ಅಂತ್ಯದ ದಿನಗಳ ದೇವರ ಜನರನ್ನು ದಾನಿಯೇಲನು ಪ್ರತಿನಿಧಿಸುತ್ತಾನೆ. ಬಾಬಿಲೋನಿನ ಎಪ್ಪತ್ತು ವರ್ಷದ ಬಂಧನದ ದಾಸ್ಯಕ್ಕೆ ಚದರಿಸಲ್ಪಟ್ಟಿದ್ದ ದಾನಿಯೇಲನಿಂದ ಪ್ರತಿನಿಧಿಸಲ್ಪಟ್ಟಂತೆ, ಆ ಅಂತ್ಯದ ದಿನಗಳ ಜನರು ತಾವು ಆತ್ಮಿಕವಾಗಿ ಚದರಿಸಲ್ಪಟ್ಟಿದ್ದೇವೆ ಎಂಬುದನ್ನು ಗುರುತಿಸುವರು. ಆಗ ಅವರು, ದಾನಿಯೇಲನಂತೆ, ತಮ್ಮ ಚದರಿಸಲ್ಪಟ್ಟ ಸ್ಥಿತಿಗೆ ಲೇವ್ಯಕಾಂಡ ಅಧ್ಯಾಯ ಇಪ್ಪತ್ತಾರುದಲ್ಲಿರುವ “ಏಳು ಕಾಲಗಳು” ಪ್ರತಿನಿಧಿಸುವ ಪರಿಹಾರಕ್ಕೆ ಹೊಂದುವ ಪ್ರತಿಕ್ರಿಯೆಯನ್ನು ತೋರ್ಪಡಿಸಬೇಕೆಂದು ಅರ್ಥಮಾಡಿಕೊಳ್ಳುವರು.</w:t>
      </w:r>
    </w:p>
    <w:p>
      <w:pPr>
        <w:pStyle w:val="ArticleBody"/>
        <w:jc w:val="left"/>
      </w:pPr>
      <w:r>
        <w:rPr>
          <w:rFonts w:ascii="Nirmala UI" w:hAnsi="Nirmala UI" w:eastAsia="Nirmala UI" w:cs="Nirmala UI"/>
        </w:rPr>
        <w:t>ಲೆವ್ಯಕಾಂಡ ಇಪ್ಪತ್ತಾರು ಅಧ್ಯಾಯದಲ್ಲಿ ನಿರೂಪಿಸಲಾದ ಪರಿಹಾರವು ಬೇಡುವ ದಾನಿಯೇಲನಿಂದ ಪ್ರತಿನಿಧಿಸಲ್ಪಟ್ಟ ವಿನಯದ ಅನುಭವವು ಅಂತ್ಯದ ದಿನಗಳಲ್ಲಿ ಪ್ರಕಟವಾದಾಗ, ದೇವರ ಅಂತ್ಯದ ದಿನಗಳ ಜನರು ಒಂದು ನಿರ್ದಿಷ್ಟ ಅವಧಿಯವರೆಗೆ ಶೋಕಿಸುತ್ತಿರುವವರಾಗಿರುವರು. ಆ ಅವಧಿಯು ಪ್ರಧಾನ ದೂತನಾದ ಮೀಕಾಯೇಲನು ಇಳಿದುಬರುವಾಗ ಅಂತ್ಯಗೊಳ್ಳುತ್ತದೆ.</w:t>
      </w:r>
    </w:p>
    <w:p>
      <w:pPr>
        <w:pStyle w:val="ArticleBody"/>
        <w:jc w:val="left"/>
      </w:pPr>
      <w:r>
        <w:rPr>
          <w:rFonts w:ascii="Nirmala UI" w:hAnsi="Nirmala UI" w:eastAsia="Nirmala UI" w:cs="Nirmala UI"/>
        </w:rPr>
        <w:t>ಈ ಅಧ್ಯಯನವನ್ನು ಮುಂದಿನ ಲೇಖನದಲ್ಲಿ ಮುಂದುವರಿಸುತ್ತೇವೆ.</w:t>
      </w:r>
    </w:p>
    <w:p>
      <w:pPr>
        <w:pStyle w:val="ArticleScripture"/>
        <w:jc w:val="left"/>
      </w:pPr>
      <w:r>
        <w:rPr>
          <w:rFonts w:ascii="Nirmala UI" w:hAnsi="Nirmala UI" w:eastAsia="Nirmala UI" w:cs="Nirmala UI"/>
        </w:rPr>
        <w:t>ನೀವು ಅನ್ಯಜನಾಂಗಗಳ ಮಧ್ಯೆ ನಾಶವಾಗುವಿರಿ; ನಿಮ್ಮ ಶತ್ರುಗಳ ದೇಶವು ನಿಮ್ಮನ್ನು ನುಂಗಿಬಿಡುವುದು. ನಿಮ್ಮಲ್ಲಿ ಉಳಿದವರು ತಮ್ಮ ಅಕ್ರಮದ ನಿಮಿತ್ತ ನಿಮ್ಮ ಶತ್ರುಗಳ ದೇಶಗಳಲ್ಲಿ ಕ್ಷಯಿಸುತ್ತ ಹೋಗುವರು; ಅವರ ಪಿತೃಗಳ ಅಕ್ರಮಗಳ ನಿಮಿತ್ತವೂ ಅವರೊಡನೆ ಅವರು ಕ್ಷಯಿಸುತ್ತ ಹೋಗುವರು. ಅವರು ತಮ್ಮ ಅಕ್ರಮವನ್ನೂ, ತಮ್ಮ ಪಿತೃಗಳ ಅಕ್ರಮವನ್ನೂ, ಅವರು ನನ್ನ ವಿರುದ್ಧ ಮಾಡಿದ ತಮ್ಮ ದ್ರೋಹವನ್ನೂ, ಮತ್ತು ಅವರು ನನ್ನ ವಿರುದ್ಧ ವಿರೋಧವಾಗಿ ನಡೆದದ್ದನ್ನೂ ಒಪ್ಪಿಕೊಂಡರೆ; ಮತ್ತು ನಾನೂ ಅವರ ವಿರುದ್ಧ ವಿರೋಧವಾಗಿ ನಡೆದು ಅವರನ್ನು ಅವರ ಶತ್ರುಗಳ ದೇಶಕ್ಕೆ ತಂದೆನು ಎಂಬುದನ್ನೂ ಅವರು ಒಪ್ಪಿಕೊಂಡರೆ; ಆಗ ಅವರ ಸುನ್ನತಿಯಿಲ್ಲದ ಹೃದಯಗಳು ದೀನವಾಗಿಬಂದು, ತಮ್ಮ ಅಕ್ರಮದ ಶಿಕ್ಷೆಯನ್ನು ಅವರು ಅಂಗೀಕರಿಸಿದರೆ: ಆಗ ನಾನು ಯಾಕೋಬನೊಡನೆ ಮಾಡಿದ ನನ್ನ ಒಡಂಬಡಿಕೆಯನ್ನು ಜ್ಞಾಪಿಸಿಕೊಳ್ಳುವೆನು; ಇಸಾಕನೊಡನೆ ಮಾಡಿದ ನನ್ನ ಒಡಂಬಡಿಕೆಯನ್ನು ಸಹ, ಅಬ್ರಹಾಮನೊಡನೆ ಮಾಡಿದ ನನ್ನ ಒಡಂಬಡಿಕೆಯನ್ನು ಸಹ ಜ್ಞಾಪಿಸಿಕೊಳ್ಳುವೆನು; ದೇಶವನ್ನೂ ಜ್ಞಾಪಿಸಿಕೊಳ್ಳುವೆನು. ದೇಶವು ಅವರಿಂದ ಬಿಟ್ಟುಹೋಗಲ್ಪಟ್ಟು, ಅವರಿಲ್ಲದೆ ಬಿಕೋಲಾಗಿ ಬಿದ್ದಿರುವ ಕಾಲದಲ್ಲಿ ತನ್ನ ವಿಶ್ರಾಂತಿ ದಿನಗಳನ್ನು ಅನುಭವಿಸುವುದು; ಮತ್ತು ಅವರು ತಮ್ಮ ಅಕ್ರಮದ ಶಿಕ್ಷೆಯನ್ನು ಅಂಗೀಕರಿಸುವರು; ಏಕೆಂದರೆ ಅವರು ನನ್ನ ನ್ಯಾಯವಿಧಿಗಳನ್ನು ತಿರಸ್ಕರಿಸಿದರು, ಮತ್ತು ಅವರ ಆತ್ಮವು ನನ್ನ ಕಟ್ಟಳೆಗಳನ್ನು ಅಸಹ್ಯಪಡಿತು. ಆದಾಗ್ಯೂ, ಇವೆಲ್ಲದರ ನಡುವೆಯೂ, ಅವರು ತಮ್ಮ ಶತ್ರುಗಳ ದೇಶದಲ್ಲಿರುವಾಗ ನಾನು ಅವರನ್ನು ತಳ್ಳಿ ಬಿಡುವುದಿಲ್ಲ; ಅವರನ್ನು ಸಂಪೂರ್ಣವಾಗಿ ನಾಶಮಾಡಿ, ಅವರೊಡನೆ ನನ್ನ ಒಡಂಬಡಿಕೆಯನ್ನು ಮುರಿಯುವ ಮಟ್ಟಿಗೆ ನಾನು ಅವರನ್ನು ಅಸಹ್ಯಪಡುವುದಿಲ್ಲ; ಏಕೆಂದರೆ ನಾನು ಅವರ ದೇವರಾದ ಯೆಹೋವನು. ಆದರೆ ಅವರ ನಿಮಿತ್ತವಾಗಿ, ಅನ್ಯಜನಾಂಗಗಳ ಕಣ್ಣೆದುರು ಅವರನ್ನು ಈಜಿಪ್ಟಿನ ದೇಶದಿಂದ ಹೊರತೆಗೆದು ತಂದ ಅವರ ಪೂರ್ವಿಕರ ಒಡಂಬಡಿಕೆಯನ್ನು ನಾನು ಜ್ಞಾಪಿಸಿಕೊಳ್ಳುವೆನು, ನಾನು ಅವರ ದೇವರಾಗಿರಲೆಂದು: ನಾನು ಯೆಹೋವನು. ಯಾಜಕಕಾಂಡ 26:38–45.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ಒಂದು ನೂರು ಎಪ್ಪತ್ತ್ನಾಲ್ಕು</dc:title>
  <dc:subject>ಪ್ರವಾದನಾತ್ಮಕ ಒಳನೋಟಗಳು ಮತ್ತು ದೈವಿಕ ಪ್ರಕಟಣೆಗಳು: ದಾನಿಯೇಲನ ದರ್ಶನವನ್ನೂ ಅದರ ಅಂತ್ಯಕಾಲೀನ ಪರಿಣಾಮಗಳನ್ನೂ ಅರ್ಥಮಾಡಿಕೊಳ್ಳುವುದು</dc:subject>
  <dc:creator>Jeff Pippenger</dc:creator>
  <cp:keywords/>
  <dc:description>Generated by ArticleDigger from daniel\174_daniel.json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